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940"/>
      </w:tblGrid>
      <w:tr w:rsidR="00EF46D4" w:rsidRPr="00B05CB3" w14:paraId="6C8DA8C9" w14:textId="77777777" w:rsidTr="00B05CB3">
        <w:tc>
          <w:tcPr>
            <w:tcW w:w="4788" w:type="dxa"/>
            <w:shd w:val="clear" w:color="auto" w:fill="auto"/>
          </w:tcPr>
          <w:p w14:paraId="046E7155" w14:textId="77777777" w:rsidR="00B05CB3" w:rsidRPr="00B05CB3" w:rsidRDefault="00A12E31" w:rsidP="00012A72">
            <w:pPr>
              <w:spacing w:line="276" w:lineRule="auto"/>
              <w:ind w:left="25"/>
              <w:jc w:val="center"/>
              <w:rPr>
                <w:rFonts w:ascii="Times New Roman" w:hAnsi="Times New Roman" w:cs="Times New Roman"/>
                <w:b/>
                <w:color w:val="000000"/>
                <w:sz w:val="24"/>
              </w:rPr>
            </w:pPr>
            <w:r w:rsidRPr="00B05CB3">
              <w:rPr>
                <w:rFonts w:ascii="Times New Roman" w:hAnsi="Times New Roman" w:cs="Times New Roman"/>
                <w:b/>
                <w:color w:val="000000"/>
                <w:sz w:val="24"/>
              </w:rPr>
              <w:t>SỞ</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GD&amp;ĐT</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BÌNH</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ĐỊNH</w:t>
            </w:r>
            <w:r w:rsidR="00B05CB3" w:rsidRPr="00B05CB3">
              <w:rPr>
                <w:rFonts w:ascii="Times New Roman" w:hAnsi="Times New Roman" w:cs="Times New Roman"/>
                <w:b/>
                <w:color w:val="000000"/>
                <w:sz w:val="24"/>
              </w:rPr>
              <w:t xml:space="preserve"> </w:t>
            </w:r>
          </w:p>
          <w:p w14:paraId="435355BF" w14:textId="5978A568" w:rsidR="00EF46D4" w:rsidRPr="00B05CB3" w:rsidRDefault="00A12E31" w:rsidP="00012A72">
            <w:pPr>
              <w:spacing w:line="276" w:lineRule="auto"/>
              <w:ind w:left="25"/>
              <w:jc w:val="center"/>
              <w:rPr>
                <w:rFonts w:ascii="Times New Roman" w:hAnsi="Times New Roman" w:cs="Times New Roman"/>
                <w:color w:val="000000"/>
                <w:sz w:val="24"/>
              </w:rPr>
            </w:pPr>
            <w:r w:rsidRPr="00B05CB3">
              <w:rPr>
                <w:rFonts w:ascii="Times New Roman" w:hAnsi="Times New Roman" w:cs="Times New Roman"/>
                <w:b/>
                <w:color w:val="000000"/>
                <w:sz w:val="24"/>
              </w:rPr>
              <w:t>TRƯỜNG</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THPT</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NGUYỄN</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HUỆ</w:t>
            </w:r>
            <w:r w:rsidR="00B05CB3" w:rsidRPr="00B05CB3">
              <w:rPr>
                <w:rFonts w:ascii="Times New Roman" w:hAnsi="Times New Roman" w:cs="Times New Roman"/>
                <w:b/>
                <w:color w:val="000000"/>
                <w:sz w:val="24"/>
              </w:rPr>
              <w:t xml:space="preserve">  </w:t>
            </w:r>
          </w:p>
        </w:tc>
        <w:tc>
          <w:tcPr>
            <w:tcW w:w="5940" w:type="dxa"/>
            <w:shd w:val="clear" w:color="auto" w:fill="auto"/>
          </w:tcPr>
          <w:p w14:paraId="6329AB75" w14:textId="77777777" w:rsidR="00B05CB3" w:rsidRDefault="00A12E31" w:rsidP="00012A72">
            <w:pPr>
              <w:spacing w:line="276" w:lineRule="auto"/>
              <w:ind w:left="25"/>
              <w:jc w:val="center"/>
              <w:rPr>
                <w:rFonts w:ascii="Times New Roman" w:hAnsi="Times New Roman" w:cs="Times New Roman"/>
                <w:b/>
                <w:color w:val="000000"/>
                <w:sz w:val="24"/>
              </w:rPr>
            </w:pPr>
            <w:r w:rsidRPr="00B05CB3">
              <w:rPr>
                <w:rFonts w:ascii="Times New Roman" w:hAnsi="Times New Roman" w:cs="Times New Roman"/>
                <w:b/>
                <w:color w:val="000000"/>
                <w:sz w:val="24"/>
              </w:rPr>
              <w:t>KIỂM</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TRA</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HỌC</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KỲ</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I</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LỚP</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12</w:t>
            </w:r>
            <w:r w:rsidR="00B05CB3" w:rsidRPr="00B05CB3">
              <w:rPr>
                <w:rFonts w:ascii="Times New Roman" w:hAnsi="Times New Roman" w:cs="Times New Roman"/>
                <w:b/>
                <w:color w:val="000000"/>
                <w:sz w:val="24"/>
              </w:rPr>
              <w:t xml:space="preserve"> </w:t>
            </w:r>
          </w:p>
          <w:p w14:paraId="38CCC4CB" w14:textId="2486D1C1" w:rsidR="00B05CB3" w:rsidRPr="00B05CB3" w:rsidRDefault="00A12E31" w:rsidP="00012A72">
            <w:pPr>
              <w:spacing w:line="276" w:lineRule="auto"/>
              <w:ind w:left="25"/>
              <w:jc w:val="center"/>
              <w:rPr>
                <w:rFonts w:ascii="Times New Roman" w:hAnsi="Times New Roman" w:cs="Times New Roman"/>
                <w:b/>
                <w:color w:val="000000"/>
                <w:sz w:val="24"/>
              </w:rPr>
            </w:pPr>
            <w:r w:rsidRPr="00B05CB3">
              <w:rPr>
                <w:rFonts w:ascii="Times New Roman" w:hAnsi="Times New Roman" w:cs="Times New Roman"/>
                <w:b/>
                <w:color w:val="000000"/>
                <w:sz w:val="24"/>
              </w:rPr>
              <w:t>Môn</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học:</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TOÁN</w:t>
            </w:r>
            <w:r w:rsidR="00B05CB3" w:rsidRPr="00B05CB3">
              <w:rPr>
                <w:rFonts w:ascii="Times New Roman" w:hAnsi="Times New Roman" w:cs="Times New Roman"/>
                <w:b/>
                <w:color w:val="000000"/>
                <w:sz w:val="24"/>
              </w:rPr>
              <w:t xml:space="preserve"> </w:t>
            </w:r>
          </w:p>
          <w:p w14:paraId="66CA0A37" w14:textId="77777777" w:rsidR="00B05CB3" w:rsidRPr="00B05CB3" w:rsidRDefault="00A12E31" w:rsidP="00012A72">
            <w:pPr>
              <w:spacing w:line="276" w:lineRule="auto"/>
              <w:ind w:left="25"/>
              <w:jc w:val="center"/>
              <w:rPr>
                <w:rFonts w:ascii="Times New Roman" w:hAnsi="Times New Roman" w:cs="Times New Roman"/>
                <w:b/>
                <w:color w:val="000000"/>
                <w:sz w:val="24"/>
              </w:rPr>
            </w:pPr>
            <w:r w:rsidRPr="00B05CB3">
              <w:rPr>
                <w:rFonts w:ascii="Times New Roman" w:hAnsi="Times New Roman" w:cs="Times New Roman"/>
                <w:b/>
                <w:color w:val="000000"/>
                <w:sz w:val="24"/>
              </w:rPr>
              <w:t>Thời</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gian</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làm</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bài:</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90</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phút</w:t>
            </w:r>
            <w:r w:rsidR="00B05CB3" w:rsidRPr="00B05CB3">
              <w:rPr>
                <w:rFonts w:ascii="Times New Roman" w:hAnsi="Times New Roman" w:cs="Times New Roman"/>
                <w:b/>
                <w:color w:val="000000"/>
                <w:sz w:val="24"/>
              </w:rPr>
              <w:t xml:space="preserve"> </w:t>
            </w:r>
          </w:p>
          <w:p w14:paraId="6F0D4E9C" w14:textId="22A67458" w:rsidR="00EF46D4" w:rsidRPr="00B05CB3" w:rsidRDefault="00A12E31" w:rsidP="00012A72">
            <w:pPr>
              <w:spacing w:line="276" w:lineRule="auto"/>
              <w:ind w:left="25"/>
              <w:jc w:val="center"/>
              <w:rPr>
                <w:rFonts w:ascii="Times New Roman" w:hAnsi="Times New Roman" w:cs="Times New Roman"/>
                <w:color w:val="000000"/>
                <w:sz w:val="24"/>
              </w:rPr>
            </w:pPr>
            <w:r w:rsidRPr="00B05CB3">
              <w:rPr>
                <w:rFonts w:ascii="Times New Roman" w:hAnsi="Times New Roman" w:cs="Times New Roman"/>
                <w:b/>
                <w:color w:val="000000"/>
                <w:sz w:val="24"/>
              </w:rPr>
              <w:t>Mã</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đề:</w:t>
            </w:r>
            <w:r w:rsidR="00B05CB3" w:rsidRPr="00B05CB3">
              <w:rPr>
                <w:rFonts w:ascii="Times New Roman" w:hAnsi="Times New Roman" w:cs="Times New Roman"/>
                <w:b/>
                <w:color w:val="000000"/>
                <w:sz w:val="24"/>
              </w:rPr>
              <w:t xml:space="preserve"> </w:t>
            </w:r>
            <w:r w:rsidRPr="00B05CB3">
              <w:rPr>
                <w:rFonts w:ascii="Times New Roman" w:hAnsi="Times New Roman" w:cs="Times New Roman"/>
                <w:b/>
                <w:color w:val="000000"/>
                <w:sz w:val="24"/>
              </w:rPr>
              <w:t>191</w:t>
            </w:r>
          </w:p>
        </w:tc>
      </w:tr>
    </w:tbl>
    <w:p w14:paraId="2F3AD563" w14:textId="77777777" w:rsidR="00B05CB3" w:rsidRDefault="00B05CB3" w:rsidP="00012A72">
      <w:pPr>
        <w:spacing w:after="0"/>
        <w:ind w:left="25"/>
        <w:rPr>
          <w:rFonts w:ascii="Times New Roman" w:hAnsi="Times New Roman" w:cs="Times New Roman"/>
          <w:b/>
          <w:color w:val="000000"/>
          <w:sz w:val="24"/>
        </w:rPr>
      </w:pPr>
    </w:p>
    <w:p w14:paraId="6D5EB7D1" w14:textId="50A3993F" w:rsidR="00B05CB3" w:rsidRPr="00B05CB3" w:rsidRDefault="00B05CB3"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PHẦN I. Câu trắc nghiệm nhiều phương án lựa chọn.</w:t>
      </w:r>
    </w:p>
    <w:p w14:paraId="5FBFAB8D" w14:textId="77777777" w:rsidR="00B05CB3" w:rsidRP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1.</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Đồ</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thị</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như</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hình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vẽ</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dưới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đây</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nào?</w:t>
      </w:r>
      <w:bookmarkStart w:id="0" w:name="_GoBack"/>
      <w:bookmarkEnd w:id="0"/>
    </w:p>
    <w:p w14:paraId="6F65BBBA" w14:textId="77777777" w:rsidR="00B05CB3" w:rsidRDefault="00A12E31"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6F065ECF" wp14:editId="62702DDF">
            <wp:extent cx="27432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33.PNG"/>
                    <pic:cNvPicPr/>
                  </pic:nvPicPr>
                  <pic:blipFill>
                    <a:blip r:embed="rId8"/>
                    <a:stretch>
                      <a:fillRect/>
                    </a:stretch>
                  </pic:blipFill>
                  <pic:spPr>
                    <a:xfrm>
                      <a:off x="0" y="0"/>
                      <a:ext cx="2743200" cy="1828800"/>
                    </a:xfrm>
                    <a:prstGeom prst="rect">
                      <a:avLst/>
                    </a:prstGeom>
                  </pic:spPr>
                </pic:pic>
              </a:graphicData>
            </a:graphic>
          </wp:inline>
        </w:drawing>
      </w:r>
    </w:p>
    <w:p w14:paraId="33CE7370" w14:textId="28D430ED" w:rsidR="00EF46D4" w:rsidRPr="00B05CB3" w:rsidRDefault="00EF46D4" w:rsidP="00012A72">
      <w:pPr>
        <w:spacing w:after="0"/>
        <w:ind w:left="25"/>
        <w:rPr>
          <w:rFonts w:ascii="Times New Roman" w:hAnsi="Times New Roman" w:cs="Times New Roman"/>
          <w:color w:val="000000"/>
          <w:sz w:val="24"/>
        </w:rPr>
      </w:pPr>
    </w:p>
    <w:p w14:paraId="1F06EAF5" w14:textId="7EFBA0B9" w:rsidR="00B05CB3" w:rsidRDefault="00B05CB3"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900" w:dyaOrig="360" w14:anchorId="57B21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5pt;height:18.15pt" o:ole="">
            <v:imagedata r:id="rId9" o:title=""/>
          </v:shape>
          <o:OLEObject Type="Embed" ProgID="Equation.DSMT4" ShapeID="_x0000_i1025" DrawAspect="Content" ObjectID="_1794942208" r:id="rId10"/>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2040" w:dyaOrig="360" w14:anchorId="3B02B5FC">
          <v:shape id="_x0000_i1026" type="#_x0000_t75" style="width:102.05pt;height:18.15pt" o:ole="">
            <v:imagedata r:id="rId11" o:title=""/>
          </v:shape>
          <o:OLEObject Type="Embed" ProgID="Equation.DSMT4" ShapeID="_x0000_i1026" DrawAspect="Content" ObjectID="_1794942209" r:id="rId12"/>
        </w:object>
      </w:r>
      <w:r w:rsidRPr="00B05CB3">
        <w:rPr>
          <w:rFonts w:ascii="Times New Roman" w:hAnsi="Times New Roman" w:cs="Times New Roman"/>
          <w:color w:val="000000"/>
          <w:sz w:val="24"/>
        </w:rPr>
        <w:t xml:space="preserve">.     </w:t>
      </w:r>
      <w:r w:rsidRPr="00263DE3">
        <w:rPr>
          <w:rFonts w:ascii="Times New Roman" w:hAnsi="Times New Roman" w:cs="Times New Roman"/>
          <w:b/>
          <w:color w:val="0000FF"/>
          <w:sz w:val="24"/>
        </w:rPr>
        <w:t>C.</w:t>
      </w:r>
      <w:r w:rsidRPr="00263DE3">
        <w:rPr>
          <w:rFonts w:ascii="Times New Roman" w:hAnsi="Times New Roman" w:cs="Times New Roman"/>
          <w:color w:val="0000FF"/>
          <w:sz w:val="24"/>
        </w:rPr>
        <w:t xml:space="preserve"> </w:t>
      </w:r>
      <w:r w:rsidRPr="00B05CB3">
        <w:rPr>
          <w:rFonts w:ascii="Times New Roman" w:hAnsi="Times New Roman" w:cs="Times New Roman"/>
          <w:color w:val="000000"/>
          <w:position w:val="-10"/>
          <w:sz w:val="24"/>
        </w:rPr>
        <w:object w:dxaOrig="1900" w:dyaOrig="360" w14:anchorId="553644B4">
          <v:shape id="_x0000_i1027" type="#_x0000_t75" style="width:94.55pt;height:18.15pt" o:ole="">
            <v:imagedata r:id="rId13" o:title=""/>
          </v:shape>
          <o:OLEObject Type="Embed" ProgID="Equation.DSMT4" ShapeID="_x0000_i1027" DrawAspect="Content" ObjectID="_1794942210" r:id="rId14"/>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440" w:dyaOrig="360" w14:anchorId="10C5A89B">
          <v:shape id="_x0000_i1028" type="#_x0000_t75" style="width:1in;height:18.15pt" o:ole="">
            <v:imagedata r:id="rId15" o:title=""/>
          </v:shape>
          <o:OLEObject Type="Embed" ProgID="Equation.DSMT4" ShapeID="_x0000_i1028" DrawAspect="Content" ObjectID="_1794942211" r:id="rId16"/>
        </w:object>
      </w:r>
      <w:r w:rsidRPr="00B05CB3">
        <w:rPr>
          <w:rFonts w:ascii="Times New Roman" w:hAnsi="Times New Roman" w:cs="Times New Roman"/>
          <w:color w:val="000000"/>
          <w:sz w:val="24"/>
        </w:rPr>
        <w:t>.</w:t>
      </w:r>
    </w:p>
    <w:p w14:paraId="2A1FC346" w14:textId="77777777" w:rsidR="00B05CB3" w:rsidRP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2.</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Trong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không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gian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với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hệ</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tọa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độ</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560" w:dyaOrig="320" w14:anchorId="4A64BCBD">
          <v:shape id="_x0000_i1029" type="#_x0000_t75" style="width:27.55pt;height:15.65pt" o:ole="">
            <v:imagedata r:id="rId17" o:title=""/>
          </v:shape>
          <o:OLEObject Type="Embed" ProgID="Equation.DSMT4" ShapeID="_x0000_i1029" DrawAspect="Content" ObjectID="_1794942212" r:id="rId18"/>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vectơ</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1660" w:dyaOrig="320" w14:anchorId="1E148F1E">
          <v:shape id="_x0000_i1030" type="#_x0000_t75" style="width:82.65pt;height:15.65pt" o:ole="">
            <v:imagedata r:id="rId19" o:title=""/>
          </v:shape>
          <o:OLEObject Type="Embed" ProgID="Equation.DSMT4" ShapeID="_x0000_i1030" DrawAspect="Content" ObjectID="_1794942213" r:id="rId20"/>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và</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điểm</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240" w:dyaOrig="279" w14:anchorId="645F3CA5">
          <v:shape id="_x0000_i1031" type="#_x0000_t75" style="width:11.9pt;height:14.4pt" o:ole="">
            <v:imagedata r:id="rId21" o:title=""/>
          </v:shape>
          <o:OLEObject Type="Embed" ProgID="Equation.DSMT4" ShapeID="_x0000_i1031" DrawAspect="Content" ObjectID="_1794942214" r:id="rId22"/>
        </w:object>
      </w:r>
      <w:r w:rsidRPr="00B05CB3">
        <w:rPr>
          <w:rFonts w:ascii="Times New Roman" w:hAnsi="Times New Roman" w:cs="Times New Roman"/>
          <w:color w:val="000000"/>
          <w:sz w:val="24"/>
        </w:rPr>
        <w:t>.</w:t>
      </w:r>
    </w:p>
    <w:p w14:paraId="585C40C2"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Biết</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780" w:dyaOrig="340" w14:anchorId="4E42FF91">
          <v:shape id="_x0000_i1032" type="#_x0000_t75" style="width:39.45pt;height:17.55pt" o:ole="">
            <v:imagedata r:id="rId23" o:title=""/>
          </v:shape>
          <o:OLEObject Type="Embed" ProgID="Equation.DSMT4" ShapeID="_x0000_i1032" DrawAspect="Content" ObjectID="_1794942215" r:id="rId24"/>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Tìm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tọa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độ</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điểm</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240" w:dyaOrig="279" w14:anchorId="31DAE24F">
          <v:shape id="_x0000_i1033" type="#_x0000_t75" style="width:11.9pt;height:14.4pt" o:ole="">
            <v:imagedata r:id="rId25" o:title=""/>
          </v:shape>
          <o:OLEObject Type="Embed" ProgID="Equation.DSMT4" ShapeID="_x0000_i1033" DrawAspect="Content" ObjectID="_1794942216" r:id="rId26"/>
        </w:object>
      </w:r>
      <w:r w:rsidRPr="00B05CB3">
        <w:rPr>
          <w:rFonts w:ascii="Times New Roman" w:hAnsi="Times New Roman" w:cs="Times New Roman"/>
          <w:color w:val="000000"/>
          <w:sz w:val="24"/>
        </w:rPr>
        <w:t>.</w:t>
      </w:r>
    </w:p>
    <w:p w14:paraId="721D6226" w14:textId="77777777" w:rsidR="00B05CB3" w:rsidRDefault="00B05CB3"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040" w:dyaOrig="320" w14:anchorId="38B380B7">
          <v:shape id="_x0000_i1034" type="#_x0000_t75" style="width:51.95pt;height:15.65pt" o:ole="">
            <v:imagedata r:id="rId27" o:title=""/>
          </v:shape>
          <o:OLEObject Type="Embed" ProgID="Equation.DSMT4" ShapeID="_x0000_i1034" DrawAspect="Content" ObjectID="_1794942217" r:id="rId28"/>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020" w:dyaOrig="320" w14:anchorId="7B7B0BE7">
          <v:shape id="_x0000_i1035" type="#_x0000_t75" style="width:50.7pt;height:15.65pt" o:ole="">
            <v:imagedata r:id="rId29" o:title=""/>
          </v:shape>
          <o:OLEObject Type="Embed" ProgID="Equation.DSMT4" ShapeID="_x0000_i1035" DrawAspect="Content" ObjectID="_1794942218" r:id="rId30"/>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999" w:dyaOrig="320" w14:anchorId="7FCD5640">
          <v:shape id="_x0000_i1036" type="#_x0000_t75" style="width:50.1pt;height:15.65pt" o:ole="">
            <v:imagedata r:id="rId31" o:title=""/>
          </v:shape>
          <o:OLEObject Type="Embed" ProgID="Equation.DSMT4" ShapeID="_x0000_i1036" DrawAspect="Content" ObjectID="_1794942219" r:id="rId32"/>
        </w:object>
      </w:r>
      <w:r w:rsidRPr="00B05CB3">
        <w:rPr>
          <w:rFonts w:ascii="Times New Roman" w:hAnsi="Times New Roman" w:cs="Times New Roman"/>
          <w:color w:val="000000"/>
          <w:sz w:val="24"/>
        </w:rPr>
        <w:t xml:space="preserve">.      </w:t>
      </w:r>
      <w:r w:rsidRPr="00B05CB3">
        <w:rPr>
          <w:rFonts w:ascii="Times New Roman" w:hAnsi="Times New Roman" w:cs="Times New Roman"/>
          <w:b/>
          <w:color w:val="FF0000"/>
          <w:sz w:val="24"/>
        </w:rPr>
        <w:tab/>
      </w:r>
      <w:r w:rsidRPr="00263DE3">
        <w:rPr>
          <w:rFonts w:ascii="Times New Roman" w:hAnsi="Times New Roman" w:cs="Times New Roman"/>
          <w:b/>
          <w:color w:val="0000FF"/>
          <w:sz w:val="24"/>
        </w:rPr>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280" w:dyaOrig="320" w14:anchorId="3CC207BA">
          <v:shape id="_x0000_i1037" type="#_x0000_t75" style="width:63.85pt;height:15.65pt" o:ole="">
            <v:imagedata r:id="rId33" o:title=""/>
          </v:shape>
          <o:OLEObject Type="Embed" ProgID="Equation.DSMT4" ShapeID="_x0000_i1037" DrawAspect="Content" ObjectID="_1794942220" r:id="rId34"/>
        </w:object>
      </w:r>
      <w:r w:rsidRPr="00B05CB3">
        <w:rPr>
          <w:rFonts w:ascii="Times New Roman" w:hAnsi="Times New Roman" w:cs="Times New Roman"/>
          <w:color w:val="000000"/>
          <w:sz w:val="24"/>
        </w:rPr>
        <w:t>.</w:t>
      </w:r>
    </w:p>
    <w:p w14:paraId="1D14C765" w14:textId="6C4B4BC8" w:rsidR="00B05CB3" w:rsidRPr="00B05CB3" w:rsidRDefault="00B05CB3" w:rsidP="00012A72">
      <w:pPr>
        <w:spacing w:after="0"/>
        <w:ind w:left="25"/>
        <w:rPr>
          <w:rFonts w:ascii="Times New Roman" w:hAnsi="Times New Roman" w:cs="Times New Roman"/>
          <w:color w:val="000000"/>
          <w:sz w:val="24"/>
        </w:rPr>
      </w:pPr>
    </w:p>
    <w:p w14:paraId="3E8AB9A0" w14:textId="77777777" w:rsidR="00B05CB3" w:rsidRP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3.</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hình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hộp</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1640" w:dyaOrig="279" w14:anchorId="0F462059">
          <v:shape id="_x0000_i1038" type="#_x0000_t75" style="width:82pt;height:14.4pt" o:ole="">
            <v:imagedata r:id="rId35" o:title=""/>
          </v:shape>
          <o:OLEObject Type="Embed" ProgID="Equation.DSMT4" ShapeID="_x0000_i1038" DrawAspect="Content" ObjectID="_1794942221" r:id="rId36"/>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Tìm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khẳng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định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đúng.</w:t>
      </w:r>
    </w:p>
    <w:p w14:paraId="7ACB36E6" w14:textId="77777777" w:rsidR="00B05CB3" w:rsidRDefault="00A12E31"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049CBBD3" wp14:editId="0BDE5224">
            <wp:extent cx="27432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39.PNG"/>
                    <pic:cNvPicPr/>
                  </pic:nvPicPr>
                  <pic:blipFill>
                    <a:blip r:embed="rId37"/>
                    <a:stretch>
                      <a:fillRect/>
                    </a:stretch>
                  </pic:blipFill>
                  <pic:spPr>
                    <a:xfrm>
                      <a:off x="0" y="0"/>
                      <a:ext cx="2743200" cy="1828800"/>
                    </a:xfrm>
                    <a:prstGeom prst="rect">
                      <a:avLst/>
                    </a:prstGeom>
                  </pic:spPr>
                </pic:pic>
              </a:graphicData>
            </a:graphic>
          </wp:inline>
        </w:drawing>
      </w:r>
    </w:p>
    <w:p w14:paraId="47E1431B" w14:textId="68BB76D8" w:rsidR="00EF46D4" w:rsidRPr="00B05CB3" w:rsidRDefault="00EF46D4" w:rsidP="00012A72">
      <w:pPr>
        <w:spacing w:after="0"/>
        <w:ind w:left="25"/>
        <w:rPr>
          <w:rFonts w:ascii="Times New Roman" w:hAnsi="Times New Roman" w:cs="Times New Roman"/>
          <w:color w:val="000000"/>
          <w:sz w:val="24"/>
        </w:rPr>
      </w:pPr>
    </w:p>
    <w:p w14:paraId="534992C4" w14:textId="77777777" w:rsidR="00B05CB3" w:rsidRDefault="00B05CB3"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2480" w:dyaOrig="340" w14:anchorId="6174C4FE">
          <v:shape id="_x0000_i1039" type="#_x0000_t75" style="width:123.95pt;height:17.55pt" o:ole="">
            <v:imagedata r:id="rId38" o:title=""/>
          </v:shape>
          <o:OLEObject Type="Embed" ProgID="Equation.DSMT4" ShapeID="_x0000_i1039" DrawAspect="Content" ObjectID="_1794942222" r:id="rId39"/>
        </w:object>
      </w:r>
      <w:r w:rsidRPr="00B05CB3">
        <w:rPr>
          <w:rFonts w:ascii="Times New Roman" w:hAnsi="Times New Roman" w:cs="Times New Roman"/>
          <w:color w:val="000000"/>
          <w:sz w:val="24"/>
        </w:rPr>
        <w:t xml:space="preserve">.    </w:t>
      </w:r>
      <w:r w:rsidRPr="00B05CB3">
        <w:rPr>
          <w:rFonts w:ascii="Times New Roman" w:hAnsi="Times New Roman" w:cs="Times New Roman"/>
          <w:b/>
          <w:color w:val="FF0000"/>
          <w:sz w:val="24"/>
        </w:rPr>
        <w:tab/>
      </w:r>
      <w:r w:rsidRPr="00263DE3">
        <w:rPr>
          <w:rFonts w:ascii="Times New Roman" w:hAnsi="Times New Roman" w:cs="Times New Roman"/>
          <w:b/>
          <w:color w:val="0000FF"/>
          <w:sz w:val="24"/>
        </w:rPr>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2420" w:dyaOrig="340" w14:anchorId="33B80F0A">
          <v:shape id="_x0000_i1040" type="#_x0000_t75" style="width:120.85pt;height:17.55pt" o:ole="">
            <v:imagedata r:id="rId40" o:title=""/>
          </v:shape>
          <o:OLEObject Type="Embed" ProgID="Equation.DSMT4" ShapeID="_x0000_i1040" DrawAspect="Content" ObjectID="_1794942223" r:id="rId41"/>
        </w:object>
      </w:r>
      <w:r w:rsidRPr="00B05CB3">
        <w:rPr>
          <w:rFonts w:ascii="Times New Roman" w:hAnsi="Times New Roman" w:cs="Times New Roman"/>
          <w:color w:val="000000"/>
          <w:sz w:val="24"/>
        </w:rPr>
        <w:t>.</w:t>
      </w:r>
    </w:p>
    <w:p w14:paraId="4058526A" w14:textId="77777777" w:rsidR="00B05CB3" w:rsidRDefault="00B05CB3"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2380" w:dyaOrig="340" w14:anchorId="1447F43A">
          <v:shape id="_x0000_i1041" type="#_x0000_t75" style="width:118.95pt;height:17.55pt" o:ole="">
            <v:imagedata r:id="rId42" o:title=""/>
          </v:shape>
          <o:OLEObject Type="Embed" ProgID="Equation.DSMT4" ShapeID="_x0000_i1041" DrawAspect="Content" ObjectID="_1794942224" r:id="rId43"/>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2420" w:dyaOrig="340" w14:anchorId="0ED47B0E">
          <v:shape id="_x0000_i1042" type="#_x0000_t75" style="width:120.85pt;height:17.55pt" o:ole="">
            <v:imagedata r:id="rId44" o:title=""/>
          </v:shape>
          <o:OLEObject Type="Embed" ProgID="Equation.DSMT4" ShapeID="_x0000_i1042" DrawAspect="Content" ObjectID="_1794942225" r:id="rId45"/>
        </w:object>
      </w:r>
      <w:r w:rsidRPr="00B05CB3">
        <w:rPr>
          <w:rFonts w:ascii="Times New Roman" w:hAnsi="Times New Roman" w:cs="Times New Roman"/>
          <w:color w:val="000000"/>
          <w:sz w:val="24"/>
        </w:rPr>
        <w:t>.</w:t>
      </w:r>
    </w:p>
    <w:p w14:paraId="61B6C084"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4.</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Tìm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giá</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trị</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nhỏ</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nhất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24"/>
          <w:sz w:val="24"/>
        </w:rPr>
        <w:object w:dxaOrig="1280" w:dyaOrig="620" w14:anchorId="2FB06468">
          <v:shape id="_x0000_i1043" type="#_x0000_t75" style="width:63.85pt;height:31.3pt" o:ole="">
            <v:imagedata r:id="rId46" o:title=""/>
          </v:shape>
          <o:OLEObject Type="Embed" ProgID="Equation.DSMT4" ShapeID="_x0000_i1043" DrawAspect="Content" ObjectID="_1794942226" r:id="rId47"/>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trên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đoạn</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920" w:dyaOrig="320" w14:anchorId="471D52E5">
          <v:shape id="_x0000_i1044" type="#_x0000_t75" style="width:45.7pt;height:15.65pt" o:ole="">
            <v:imagedata r:id="rId48" o:title=""/>
          </v:shape>
          <o:OLEObject Type="Embed" ProgID="Equation.DSMT4" ShapeID="_x0000_i1044" DrawAspect="Content" ObjectID="_1794942227" r:id="rId49"/>
        </w:object>
      </w:r>
      <w:r w:rsidRPr="00B05CB3">
        <w:rPr>
          <w:rFonts w:ascii="Times New Roman" w:hAnsi="Times New Roman" w:cs="Times New Roman"/>
          <w:color w:val="000000"/>
          <w:sz w:val="24"/>
        </w:rPr>
        <w:t>.</w:t>
      </w:r>
    </w:p>
    <w:p w14:paraId="35FF8E30" w14:textId="77777777" w:rsidR="00B05CB3" w:rsidRDefault="00B05CB3"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FF0000"/>
          <w:sz w:val="24"/>
        </w:rPr>
        <w:tab/>
      </w:r>
      <w:r w:rsidRPr="00263DE3">
        <w:rPr>
          <w:rFonts w:ascii="Times New Roman" w:hAnsi="Times New Roman" w:cs="Times New Roman"/>
          <w:b/>
          <w:color w:val="0000FF"/>
          <w:sz w:val="24"/>
        </w:rPr>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24"/>
          <w:sz w:val="24"/>
        </w:rPr>
        <w:object w:dxaOrig="720" w:dyaOrig="620" w14:anchorId="1E343FD5">
          <v:shape id="_x0000_i1045" type="#_x0000_t75" style="width:36.3pt;height:31.3pt" o:ole="">
            <v:imagedata r:id="rId50" o:title=""/>
          </v:shape>
          <o:OLEObject Type="Embed" ProgID="Equation.DSMT4" ShapeID="_x0000_i1045" DrawAspect="Content" ObjectID="_1794942228" r:id="rId51"/>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24"/>
          <w:sz w:val="24"/>
        </w:rPr>
        <w:object w:dxaOrig="639" w:dyaOrig="620" w14:anchorId="07013194">
          <v:shape id="_x0000_i1046" type="#_x0000_t75" style="width:31.95pt;height:31.3pt" o:ole="">
            <v:imagedata r:id="rId52" o:title=""/>
          </v:shape>
          <o:OLEObject Type="Embed" ProgID="Equation.DSMT4" ShapeID="_x0000_i1046" DrawAspect="Content" ObjectID="_1794942229" r:id="rId53"/>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24"/>
          <w:sz w:val="24"/>
        </w:rPr>
        <w:object w:dxaOrig="740" w:dyaOrig="620" w14:anchorId="7F61CE30">
          <v:shape id="_x0000_i1047" type="#_x0000_t75" style="width:36.95pt;height:31.3pt" o:ole="">
            <v:imagedata r:id="rId54" o:title=""/>
          </v:shape>
          <o:OLEObject Type="Embed" ProgID="Equation.DSMT4" ShapeID="_x0000_i1047" DrawAspect="Content" ObjectID="_1794942230" r:id="rId55"/>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24"/>
          <w:sz w:val="24"/>
        </w:rPr>
        <w:object w:dxaOrig="780" w:dyaOrig="620" w14:anchorId="6CC92DB4">
          <v:shape id="_x0000_i1048" type="#_x0000_t75" style="width:39.45pt;height:31.3pt" o:ole="">
            <v:imagedata r:id="rId56" o:title=""/>
          </v:shape>
          <o:OLEObject Type="Embed" ProgID="Equation.DSMT4" ShapeID="_x0000_i1048" DrawAspect="Content" ObjectID="_1794942231" r:id="rId57"/>
        </w:object>
      </w:r>
      <w:r w:rsidRPr="00B05CB3">
        <w:rPr>
          <w:rFonts w:ascii="Times New Roman" w:hAnsi="Times New Roman" w:cs="Times New Roman"/>
          <w:color w:val="000000"/>
          <w:sz w:val="24"/>
        </w:rPr>
        <w:t>.</w:t>
      </w:r>
    </w:p>
    <w:p w14:paraId="46927EA0"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5.</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24"/>
          <w:sz w:val="24"/>
        </w:rPr>
        <w:object w:dxaOrig="3019" w:dyaOrig="660" w14:anchorId="2BCCAC1E">
          <v:shape id="_x0000_i1049" type="#_x0000_t75" style="width:150.9pt;height:31.95pt" o:ole="">
            <v:imagedata r:id="rId58" o:title=""/>
          </v:shape>
          <o:OLEObject Type="Embed" ProgID="Equation.DSMT4" ShapeID="_x0000_i1049" DrawAspect="Content" ObjectID="_1794942232" r:id="rId59"/>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Điểm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cực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đại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đã</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w:t>
      </w:r>
    </w:p>
    <w:p w14:paraId="03C9898F" w14:textId="77777777" w:rsidR="00B05CB3" w:rsidRDefault="00B05CB3"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560" w:dyaOrig="279" w14:anchorId="60F7B34B">
          <v:shape id="_x0000_i1050" type="#_x0000_t75" style="width:27.55pt;height:14.4pt" o:ole="">
            <v:imagedata r:id="rId60" o:title=""/>
          </v:shape>
          <o:OLEObject Type="Embed" ProgID="Equation.DSMT4" ShapeID="_x0000_i1050" DrawAspect="Content" ObjectID="_1794942233" r:id="rId61"/>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560" w:dyaOrig="279" w14:anchorId="25E9CCD6">
          <v:shape id="_x0000_i1051" type="#_x0000_t75" style="width:27.55pt;height:14.4pt" o:ole="">
            <v:imagedata r:id="rId62" o:title=""/>
          </v:shape>
          <o:OLEObject Type="Embed" ProgID="Equation.DSMT4" ShapeID="_x0000_i1051" DrawAspect="Content" ObjectID="_1794942234" r:id="rId63"/>
        </w:object>
      </w:r>
      <w:r w:rsidRPr="00B05CB3">
        <w:rPr>
          <w:rFonts w:ascii="Times New Roman" w:hAnsi="Times New Roman" w:cs="Times New Roman"/>
          <w:color w:val="000000"/>
          <w:sz w:val="24"/>
        </w:rPr>
        <w:t xml:space="preserve">.     </w:t>
      </w:r>
      <w:r w:rsidRPr="00B05CB3">
        <w:rPr>
          <w:rFonts w:ascii="Times New Roman" w:hAnsi="Times New Roman" w:cs="Times New Roman"/>
          <w:b/>
          <w:color w:val="FF0000"/>
          <w:sz w:val="24"/>
        </w:rPr>
        <w:tab/>
      </w:r>
      <w:r w:rsidRPr="00263DE3">
        <w:rPr>
          <w:rFonts w:ascii="Times New Roman" w:hAnsi="Times New Roman" w:cs="Times New Roman"/>
          <w:b/>
          <w:color w:val="0000FF"/>
          <w:sz w:val="24"/>
        </w:rPr>
        <w:t>C.</w:t>
      </w:r>
      <w:r w:rsidRPr="00263DE3">
        <w:rPr>
          <w:rFonts w:ascii="Times New Roman" w:hAnsi="Times New Roman" w:cs="Times New Roman"/>
          <w:color w:val="0000FF"/>
          <w:sz w:val="24"/>
        </w:rPr>
        <w:t xml:space="preserve"> </w:t>
      </w:r>
      <w:r w:rsidRPr="00B05CB3">
        <w:rPr>
          <w:rFonts w:ascii="Times New Roman" w:hAnsi="Times New Roman" w:cs="Times New Roman"/>
          <w:color w:val="000000"/>
          <w:position w:val="-6"/>
          <w:sz w:val="24"/>
        </w:rPr>
        <w:object w:dxaOrig="560" w:dyaOrig="279" w14:anchorId="28495E64">
          <v:shape id="_x0000_i1052" type="#_x0000_t75" style="width:27.55pt;height:14.4pt" o:ole="">
            <v:imagedata r:id="rId64" o:title=""/>
          </v:shape>
          <o:OLEObject Type="Embed" ProgID="Equation.DSMT4" ShapeID="_x0000_i1052" DrawAspect="Content" ObjectID="_1794942235" r:id="rId65"/>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540" w:dyaOrig="279" w14:anchorId="195B3147">
          <v:shape id="_x0000_i1053" type="#_x0000_t75" style="width:26.9pt;height:14.4pt" o:ole="">
            <v:imagedata r:id="rId66" o:title=""/>
          </v:shape>
          <o:OLEObject Type="Embed" ProgID="Equation.DSMT4" ShapeID="_x0000_i1053" DrawAspect="Content" ObjectID="_1794942236" r:id="rId67"/>
        </w:object>
      </w:r>
      <w:r w:rsidRPr="00B05CB3">
        <w:rPr>
          <w:rFonts w:ascii="Times New Roman" w:hAnsi="Times New Roman" w:cs="Times New Roman"/>
          <w:color w:val="000000"/>
          <w:sz w:val="24"/>
        </w:rPr>
        <w:t>.</w:t>
      </w:r>
    </w:p>
    <w:p w14:paraId="58F6B89B"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6.</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Tìm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giá</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trị</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lớn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nhất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24"/>
          <w:sz w:val="24"/>
        </w:rPr>
        <w:object w:dxaOrig="1740" w:dyaOrig="660" w14:anchorId="033E5C47">
          <v:shape id="_x0000_i1054" type="#_x0000_t75" style="width:87.05pt;height:31.95pt" o:ole="">
            <v:imagedata r:id="rId68" o:title=""/>
          </v:shape>
          <o:OLEObject Type="Embed" ProgID="Equation.DSMT4" ShapeID="_x0000_i1054" DrawAspect="Content" ObjectID="_1794942237" r:id="rId69"/>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trên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đoạn</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639" w:dyaOrig="320" w14:anchorId="352C9507">
          <v:shape id="_x0000_i1055" type="#_x0000_t75" style="width:31.95pt;height:15.65pt" o:ole="">
            <v:imagedata r:id="rId70" o:title=""/>
          </v:shape>
          <o:OLEObject Type="Embed" ProgID="Equation.DSMT4" ShapeID="_x0000_i1055" DrawAspect="Content" ObjectID="_1794942238" r:id="rId71"/>
        </w:object>
      </w:r>
      <w:r w:rsidRPr="00B05CB3">
        <w:rPr>
          <w:rFonts w:ascii="Times New Roman" w:hAnsi="Times New Roman" w:cs="Times New Roman"/>
          <w:color w:val="000000"/>
          <w:sz w:val="24"/>
        </w:rPr>
        <w:t>.</w:t>
      </w:r>
    </w:p>
    <w:p w14:paraId="1DD61B5A" w14:textId="77777777" w:rsidR="00B05CB3" w:rsidRDefault="00B05CB3"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FF0000"/>
          <w:sz w:val="24"/>
        </w:rPr>
        <w:lastRenderedPageBreak/>
        <w:tab/>
      </w:r>
      <w:r w:rsidRPr="00263DE3">
        <w:rPr>
          <w:rFonts w:ascii="Times New Roman" w:hAnsi="Times New Roman" w:cs="Times New Roman"/>
          <w:b/>
          <w:color w:val="0000FF"/>
          <w:sz w:val="24"/>
        </w:rPr>
        <w:t>A.</w:t>
      </w:r>
      <w:r w:rsidRPr="00263DE3">
        <w:rPr>
          <w:rFonts w:ascii="Times New Roman" w:hAnsi="Times New Roman" w:cs="Times New Roman"/>
          <w:color w:val="0000FF"/>
          <w:sz w:val="24"/>
        </w:rPr>
        <w:t xml:space="preserve"> </w:t>
      </w:r>
      <w:r w:rsidRPr="00B05CB3">
        <w:rPr>
          <w:rFonts w:ascii="Times New Roman" w:hAnsi="Times New Roman" w:cs="Times New Roman"/>
          <w:color w:val="000000"/>
          <w:position w:val="-24"/>
          <w:sz w:val="24"/>
        </w:rPr>
        <w:object w:dxaOrig="820" w:dyaOrig="620" w14:anchorId="31280ABB">
          <v:shape id="_x0000_i1056" type="#_x0000_t75" style="width:40.7pt;height:31.3pt" o:ole="">
            <v:imagedata r:id="rId72" o:title=""/>
          </v:shape>
          <o:OLEObject Type="Embed" ProgID="Equation.DSMT4" ShapeID="_x0000_i1056" DrawAspect="Content" ObjectID="_1794942239" r:id="rId73"/>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920" w:dyaOrig="279" w14:anchorId="27F1BB7F">
          <v:shape id="_x0000_i1057" type="#_x0000_t75" style="width:45.7pt;height:14.4pt" o:ole="">
            <v:imagedata r:id="rId74" o:title=""/>
          </v:shape>
          <o:OLEObject Type="Embed" ProgID="Equation.DSMT4" ShapeID="_x0000_i1057" DrawAspect="Content" ObjectID="_1794942240" r:id="rId75"/>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800" w:dyaOrig="279" w14:anchorId="3C63AF1E">
          <v:shape id="_x0000_i1058" type="#_x0000_t75" style="width:40.05pt;height:14.4pt" o:ole="">
            <v:imagedata r:id="rId76" o:title=""/>
          </v:shape>
          <o:OLEObject Type="Embed" ProgID="Equation.DSMT4" ShapeID="_x0000_i1058" DrawAspect="Content" ObjectID="_1794942241" r:id="rId77"/>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24"/>
          <w:sz w:val="24"/>
        </w:rPr>
        <w:object w:dxaOrig="1100" w:dyaOrig="620" w14:anchorId="43396471">
          <v:shape id="_x0000_i1059" type="#_x0000_t75" style="width:54.45pt;height:31.3pt" o:ole="">
            <v:imagedata r:id="rId78" o:title=""/>
          </v:shape>
          <o:OLEObject Type="Embed" ProgID="Equation.DSMT4" ShapeID="_x0000_i1059" DrawAspect="Content" ObjectID="_1794942242" r:id="rId79"/>
        </w:object>
      </w:r>
      <w:r w:rsidRPr="00B05CB3">
        <w:rPr>
          <w:rFonts w:ascii="Times New Roman" w:hAnsi="Times New Roman" w:cs="Times New Roman"/>
          <w:color w:val="000000"/>
          <w:sz w:val="24"/>
        </w:rPr>
        <w:t>.</w:t>
      </w:r>
    </w:p>
    <w:p w14:paraId="04DA4842" w14:textId="77777777" w:rsidR="00B05CB3" w:rsidRP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7.</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mẫu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liệu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ghép</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nhóm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về</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cân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nặng(kg)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và</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người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như</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sau:</w:t>
      </w:r>
    </w:p>
    <w:p w14:paraId="3FE27D8A" w14:textId="77777777" w:rsidR="00B05CB3" w:rsidRDefault="00A12E31"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6B01E34D" wp14:editId="4279F1F7">
            <wp:extent cx="5943600" cy="5486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6-01.PNG"/>
                    <pic:cNvPicPr/>
                  </pic:nvPicPr>
                  <pic:blipFill>
                    <a:blip r:embed="rId80"/>
                    <a:stretch>
                      <a:fillRect/>
                    </a:stretch>
                  </pic:blipFill>
                  <pic:spPr>
                    <a:xfrm>
                      <a:off x="0" y="0"/>
                      <a:ext cx="5943600" cy="548640"/>
                    </a:xfrm>
                    <a:prstGeom prst="rect">
                      <a:avLst/>
                    </a:prstGeom>
                  </pic:spPr>
                </pic:pic>
              </a:graphicData>
            </a:graphic>
          </wp:inline>
        </w:drawing>
      </w:r>
    </w:p>
    <w:p w14:paraId="0FEF5002"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Tính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độ</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lệch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chuẩn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mẫu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liệu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ghép</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nhóm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trên.</w:t>
      </w:r>
    </w:p>
    <w:p w14:paraId="3CA3F97F" w14:textId="77777777" w:rsidR="00B05CB3" w:rsidRDefault="00B05CB3"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FF0000"/>
          <w:sz w:val="24"/>
        </w:rPr>
        <w:tab/>
      </w:r>
      <w:r w:rsidRPr="00263DE3">
        <w:rPr>
          <w:rFonts w:ascii="Times New Roman" w:hAnsi="Times New Roman" w:cs="Times New Roman"/>
          <w:b/>
          <w:color w:val="0000FF"/>
          <w:sz w:val="24"/>
        </w:rPr>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520" w:dyaOrig="320" w14:anchorId="6F2AF092">
          <v:shape id="_x0000_i1060" type="#_x0000_t75" style="width:26.3pt;height:15.65pt" o:ole="">
            <v:imagedata r:id="rId81" o:title=""/>
          </v:shape>
          <o:OLEObject Type="Embed" ProgID="Equation.DSMT4" ShapeID="_x0000_i1060" DrawAspect="Content" ObjectID="_1794942243" r:id="rId82"/>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520" w:dyaOrig="320" w14:anchorId="12064E70">
          <v:shape id="_x0000_i1061" type="#_x0000_t75" style="width:26.3pt;height:15.65pt" o:ole="">
            <v:imagedata r:id="rId83" o:title=""/>
          </v:shape>
          <o:OLEObject Type="Embed" ProgID="Equation.DSMT4" ShapeID="_x0000_i1061" DrawAspect="Content" ObjectID="_1794942244" r:id="rId84"/>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499" w:dyaOrig="320" w14:anchorId="577E2850">
          <v:shape id="_x0000_i1062" type="#_x0000_t75" style="width:25.05pt;height:15.65pt" o:ole="">
            <v:imagedata r:id="rId85" o:title=""/>
          </v:shape>
          <o:OLEObject Type="Embed" ProgID="Equation.DSMT4" ShapeID="_x0000_i1062" DrawAspect="Content" ObjectID="_1794942245" r:id="rId86"/>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499" w:dyaOrig="320" w14:anchorId="07077B0F">
          <v:shape id="_x0000_i1063" type="#_x0000_t75" style="width:25.05pt;height:15.65pt" o:ole="">
            <v:imagedata r:id="rId87" o:title=""/>
          </v:shape>
          <o:OLEObject Type="Embed" ProgID="Equation.DSMT4" ShapeID="_x0000_i1063" DrawAspect="Content" ObjectID="_1794942246" r:id="rId88"/>
        </w:object>
      </w:r>
      <w:r w:rsidRPr="00B05CB3">
        <w:rPr>
          <w:rFonts w:ascii="Times New Roman" w:hAnsi="Times New Roman" w:cs="Times New Roman"/>
          <w:color w:val="000000"/>
          <w:sz w:val="24"/>
        </w:rPr>
        <w:t>.</w:t>
      </w:r>
    </w:p>
    <w:p w14:paraId="52A055A7" w14:textId="77777777" w:rsidR="00B05CB3" w:rsidRP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8.</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mẫu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liệu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ghép</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nhóm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về</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quãng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đường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chạy</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bộ</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và</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ngày</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chạy</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bộ</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như</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sau:</w:t>
      </w:r>
    </w:p>
    <w:p w14:paraId="363F6722" w14:textId="77777777" w:rsidR="00B05CB3" w:rsidRDefault="00A12E31"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5B446745" wp14:editId="6A3ABA66">
            <wp:extent cx="5943600" cy="5486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57.PNG"/>
                    <pic:cNvPicPr/>
                  </pic:nvPicPr>
                  <pic:blipFill>
                    <a:blip r:embed="rId89"/>
                    <a:stretch>
                      <a:fillRect/>
                    </a:stretch>
                  </pic:blipFill>
                  <pic:spPr>
                    <a:xfrm>
                      <a:off x="0" y="0"/>
                      <a:ext cx="5943600" cy="548640"/>
                    </a:xfrm>
                    <a:prstGeom prst="rect">
                      <a:avLst/>
                    </a:prstGeom>
                  </pic:spPr>
                </pic:pic>
              </a:graphicData>
            </a:graphic>
          </wp:inline>
        </w:drawing>
      </w:r>
    </w:p>
    <w:p w14:paraId="56CB9B57"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Khoảng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biến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thiên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mẫu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liệu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ghép</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nhóm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w:t>
      </w:r>
    </w:p>
    <w:p w14:paraId="6721557B" w14:textId="77777777" w:rsidR="00B05CB3" w:rsidRDefault="00B05CB3"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400" w:dyaOrig="320" w14:anchorId="1DC0F54F">
          <v:shape id="_x0000_i1064" type="#_x0000_t75" style="width:20.05pt;height:15.65pt" o:ole="">
            <v:imagedata r:id="rId90" o:title=""/>
          </v:shape>
          <o:OLEObject Type="Embed" ProgID="Equation.DSMT4" ShapeID="_x0000_i1064" DrawAspect="Content" ObjectID="_1794942247" r:id="rId91"/>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380" w:dyaOrig="320" w14:anchorId="67C6BA7D">
          <v:shape id="_x0000_i1065" type="#_x0000_t75" style="width:18.8pt;height:15.65pt" o:ole="">
            <v:imagedata r:id="rId92" o:title=""/>
          </v:shape>
          <o:OLEObject Type="Embed" ProgID="Equation.DSMT4" ShapeID="_x0000_i1065" DrawAspect="Content" ObjectID="_1794942248" r:id="rId93"/>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4"/>
          <w:sz w:val="24"/>
        </w:rPr>
        <w:object w:dxaOrig="139" w:dyaOrig="260" w14:anchorId="0A1C11C1">
          <v:shape id="_x0000_i1066" type="#_x0000_t75" style="width:6.9pt;height:13.75pt" o:ole="">
            <v:imagedata r:id="rId94" o:title=""/>
          </v:shape>
          <o:OLEObject Type="Embed" ProgID="Equation.DSMT4" ShapeID="_x0000_i1066" DrawAspect="Content" ObjectID="_1794942249" r:id="rId95"/>
        </w:object>
      </w:r>
      <w:r w:rsidRPr="00B05CB3">
        <w:rPr>
          <w:rFonts w:ascii="Times New Roman" w:hAnsi="Times New Roman" w:cs="Times New Roman"/>
          <w:color w:val="000000"/>
          <w:sz w:val="24"/>
        </w:rPr>
        <w:t xml:space="preserve">.      </w:t>
      </w:r>
      <w:r w:rsidRPr="00B05CB3">
        <w:rPr>
          <w:rFonts w:ascii="Times New Roman" w:hAnsi="Times New Roman" w:cs="Times New Roman"/>
          <w:b/>
          <w:color w:val="FF0000"/>
          <w:sz w:val="24"/>
        </w:rPr>
        <w:tab/>
      </w:r>
      <w:r w:rsidRPr="00263DE3">
        <w:rPr>
          <w:rFonts w:ascii="Times New Roman" w:hAnsi="Times New Roman" w:cs="Times New Roman"/>
          <w:b/>
          <w:color w:val="0000FF"/>
          <w:sz w:val="24"/>
        </w:rPr>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380" w:dyaOrig="320" w14:anchorId="7C9FE21F">
          <v:shape id="_x0000_i1067" type="#_x0000_t75" style="width:18.8pt;height:15.65pt" o:ole="">
            <v:imagedata r:id="rId96" o:title=""/>
          </v:shape>
          <o:OLEObject Type="Embed" ProgID="Equation.DSMT4" ShapeID="_x0000_i1067" DrawAspect="Content" ObjectID="_1794942250" r:id="rId97"/>
        </w:object>
      </w:r>
      <w:r w:rsidRPr="00B05CB3">
        <w:rPr>
          <w:rFonts w:ascii="Times New Roman" w:hAnsi="Times New Roman" w:cs="Times New Roman"/>
          <w:color w:val="000000"/>
          <w:sz w:val="24"/>
        </w:rPr>
        <w:t>.</w:t>
      </w:r>
    </w:p>
    <w:p w14:paraId="52147DB9"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9.</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Tìm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đường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tiệm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cận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đứng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đồ</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thị</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24"/>
          <w:sz w:val="24"/>
        </w:rPr>
        <w:object w:dxaOrig="1080" w:dyaOrig="620" w14:anchorId="79921BA6">
          <v:shape id="_x0000_i1068" type="#_x0000_t75" style="width:54.45pt;height:31.3pt" o:ole="">
            <v:imagedata r:id="rId98" o:title=""/>
          </v:shape>
          <o:OLEObject Type="Embed" ProgID="Equation.DSMT4" ShapeID="_x0000_i1068" DrawAspect="Content" ObjectID="_1794942251" r:id="rId99"/>
        </w:object>
      </w:r>
      <w:r w:rsidRPr="00B05CB3">
        <w:rPr>
          <w:rFonts w:ascii="Times New Roman" w:hAnsi="Times New Roman" w:cs="Times New Roman"/>
          <w:color w:val="000000"/>
          <w:sz w:val="24"/>
        </w:rPr>
        <w:t>.</w:t>
      </w:r>
    </w:p>
    <w:p w14:paraId="56FF875F" w14:textId="77777777" w:rsidR="00B05CB3" w:rsidRDefault="00B05CB3"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FF0000"/>
          <w:sz w:val="24"/>
        </w:rPr>
        <w:tab/>
      </w:r>
      <w:r w:rsidRPr="00263DE3">
        <w:rPr>
          <w:rFonts w:ascii="Times New Roman" w:hAnsi="Times New Roman" w:cs="Times New Roman"/>
          <w:b/>
          <w:color w:val="0000FF"/>
          <w:sz w:val="24"/>
        </w:rPr>
        <w:t>A.</w:t>
      </w:r>
      <w:r w:rsidRPr="00263DE3">
        <w:rPr>
          <w:rFonts w:ascii="Times New Roman" w:hAnsi="Times New Roman" w:cs="Times New Roman"/>
          <w:color w:val="0000FF"/>
          <w:sz w:val="24"/>
        </w:rPr>
        <w:t xml:space="preserve"> </w:t>
      </w:r>
      <w:r w:rsidRPr="00B05CB3">
        <w:rPr>
          <w:rFonts w:ascii="Times New Roman" w:hAnsi="Times New Roman" w:cs="Times New Roman"/>
          <w:color w:val="000000"/>
          <w:position w:val="-6"/>
          <w:sz w:val="24"/>
        </w:rPr>
        <w:object w:dxaOrig="680" w:dyaOrig="279" w14:anchorId="00A86F35">
          <v:shape id="_x0000_i1069" type="#_x0000_t75" style="width:33.8pt;height:14.4pt" o:ole="">
            <v:imagedata r:id="rId100" o:title=""/>
          </v:shape>
          <o:OLEObject Type="Embed" ProgID="Equation.DSMT4" ShapeID="_x0000_i1069" DrawAspect="Content" ObjectID="_1794942252" r:id="rId101"/>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700" w:dyaOrig="320" w14:anchorId="24097170">
          <v:shape id="_x0000_i1070" type="#_x0000_t75" style="width:35.05pt;height:15.65pt" o:ole="">
            <v:imagedata r:id="rId102" o:title=""/>
          </v:shape>
          <o:OLEObject Type="Embed" ProgID="Equation.DSMT4" ShapeID="_x0000_i1070" DrawAspect="Content" ObjectID="_1794942253" r:id="rId103"/>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560" w:dyaOrig="279" w14:anchorId="1D66E514">
          <v:shape id="_x0000_i1071" type="#_x0000_t75" style="width:27.55pt;height:14.4pt" o:ole="">
            <v:imagedata r:id="rId104" o:title=""/>
          </v:shape>
          <o:OLEObject Type="Embed" ProgID="Equation.DSMT4" ShapeID="_x0000_i1071" DrawAspect="Content" ObjectID="_1794942254" r:id="rId105"/>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560" w:dyaOrig="320" w14:anchorId="520058A9">
          <v:shape id="_x0000_i1072" type="#_x0000_t75" style="width:27.55pt;height:15.65pt" o:ole="">
            <v:imagedata r:id="rId106" o:title=""/>
          </v:shape>
          <o:OLEObject Type="Embed" ProgID="Equation.DSMT4" ShapeID="_x0000_i1072" DrawAspect="Content" ObjectID="_1794942255" r:id="rId107"/>
        </w:object>
      </w:r>
      <w:r w:rsidRPr="00B05CB3">
        <w:rPr>
          <w:rFonts w:ascii="Times New Roman" w:hAnsi="Times New Roman" w:cs="Times New Roman"/>
          <w:color w:val="000000"/>
          <w:sz w:val="24"/>
        </w:rPr>
        <w:t>.</w:t>
      </w:r>
    </w:p>
    <w:p w14:paraId="3847C772"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10.</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920" w:dyaOrig="320" w14:anchorId="20D436C0">
          <v:shape id="_x0000_i1073" type="#_x0000_t75" style="width:45.7pt;height:15.65pt" o:ole="">
            <v:imagedata r:id="rId108" o:title=""/>
          </v:shape>
          <o:OLEObject Type="Embed" ProgID="Equation.DSMT4" ShapeID="_x0000_i1073" DrawAspect="Content" ObjectID="_1794942256" r:id="rId109"/>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xác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định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với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mọi</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600" w:dyaOrig="279" w14:anchorId="23822F7A">
          <v:shape id="_x0000_i1074" type="#_x0000_t75" style="width:30.05pt;height:14.4pt" o:ole="">
            <v:imagedata r:id="rId110" o:title=""/>
          </v:shape>
          <o:OLEObject Type="Embed" ProgID="Equation.DSMT4" ShapeID="_x0000_i1074" DrawAspect="Content" ObjectID="_1794942257" r:id="rId111"/>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có</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bảng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biến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thiên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như</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hình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vẽ</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dưới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đây.</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nghịch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biến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trên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khoảng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nào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trong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các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khoảng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sau?</w:t>
      </w:r>
    </w:p>
    <w:p w14:paraId="0E351B99" w14:textId="77777777" w:rsidR="00B05CB3" w:rsidRDefault="00A12E31"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6A0DD051" wp14:editId="2EFD9788">
            <wp:extent cx="347472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28.PNG"/>
                    <pic:cNvPicPr/>
                  </pic:nvPicPr>
                  <pic:blipFill>
                    <a:blip r:embed="rId112"/>
                    <a:stretch>
                      <a:fillRect/>
                    </a:stretch>
                  </pic:blipFill>
                  <pic:spPr>
                    <a:xfrm>
                      <a:off x="0" y="0"/>
                      <a:ext cx="3474720" cy="1828800"/>
                    </a:xfrm>
                    <a:prstGeom prst="rect">
                      <a:avLst/>
                    </a:prstGeom>
                  </pic:spPr>
                </pic:pic>
              </a:graphicData>
            </a:graphic>
          </wp:inline>
        </w:drawing>
      </w:r>
    </w:p>
    <w:p w14:paraId="1A8C97B2" w14:textId="34BB3D8D" w:rsidR="00EF46D4" w:rsidRPr="00B05CB3" w:rsidRDefault="00EF46D4" w:rsidP="00012A72">
      <w:pPr>
        <w:spacing w:after="0"/>
        <w:ind w:left="25"/>
        <w:rPr>
          <w:rFonts w:ascii="Times New Roman" w:hAnsi="Times New Roman" w:cs="Times New Roman"/>
          <w:color w:val="000000"/>
          <w:sz w:val="24"/>
        </w:rPr>
      </w:pPr>
    </w:p>
    <w:p w14:paraId="4408EFCB" w14:textId="77777777" w:rsidR="00B05CB3" w:rsidRDefault="00B05CB3"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740" w:dyaOrig="320" w14:anchorId="1546A680">
          <v:shape id="_x0000_i1075" type="#_x0000_t75" style="width:36.95pt;height:15.65pt" o:ole="">
            <v:imagedata r:id="rId113" o:title=""/>
          </v:shape>
          <o:OLEObject Type="Embed" ProgID="Equation.DSMT4" ShapeID="_x0000_i1075" DrawAspect="Content" ObjectID="_1794942258" r:id="rId114"/>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740" w:dyaOrig="320" w14:anchorId="3C6037EB">
          <v:shape id="_x0000_i1076" type="#_x0000_t75" style="width:36.95pt;height:15.65pt" o:ole="">
            <v:imagedata r:id="rId115" o:title=""/>
          </v:shape>
          <o:OLEObject Type="Embed" ProgID="Equation.DSMT4" ShapeID="_x0000_i1076" DrawAspect="Content" ObjectID="_1794942259" r:id="rId116"/>
        </w:object>
      </w:r>
      <w:r w:rsidRPr="00B05CB3">
        <w:rPr>
          <w:rFonts w:ascii="Times New Roman" w:hAnsi="Times New Roman" w:cs="Times New Roman"/>
          <w:color w:val="000000"/>
          <w:sz w:val="24"/>
        </w:rPr>
        <w:t xml:space="preserve">.     </w:t>
      </w:r>
      <w:r w:rsidRPr="00B05CB3">
        <w:rPr>
          <w:rFonts w:ascii="Times New Roman" w:hAnsi="Times New Roman" w:cs="Times New Roman"/>
          <w:b/>
          <w:color w:val="FF0000"/>
          <w:sz w:val="24"/>
        </w:rPr>
        <w:tab/>
      </w:r>
      <w:r w:rsidRPr="00263DE3">
        <w:rPr>
          <w:rFonts w:ascii="Times New Roman" w:hAnsi="Times New Roman" w:cs="Times New Roman"/>
          <w:b/>
          <w:color w:val="0000FF"/>
          <w:sz w:val="24"/>
        </w:rPr>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560" w:dyaOrig="320" w14:anchorId="11ABF3BB">
          <v:shape id="_x0000_i1077" type="#_x0000_t75" style="width:27.55pt;height:15.65pt" o:ole="">
            <v:imagedata r:id="rId117" o:title=""/>
          </v:shape>
          <o:OLEObject Type="Embed" ProgID="Equation.DSMT4" ShapeID="_x0000_i1077" DrawAspect="Content" ObjectID="_1794942260" r:id="rId118"/>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740" w:dyaOrig="320" w14:anchorId="6DCA7A9C">
          <v:shape id="_x0000_i1078" type="#_x0000_t75" style="width:36.95pt;height:15.65pt" o:ole="">
            <v:imagedata r:id="rId119" o:title=""/>
          </v:shape>
          <o:OLEObject Type="Embed" ProgID="Equation.DSMT4" ShapeID="_x0000_i1078" DrawAspect="Content" ObjectID="_1794942261" r:id="rId120"/>
        </w:object>
      </w:r>
      <w:r w:rsidRPr="00B05CB3">
        <w:rPr>
          <w:rFonts w:ascii="Times New Roman" w:hAnsi="Times New Roman" w:cs="Times New Roman"/>
          <w:color w:val="000000"/>
          <w:sz w:val="24"/>
        </w:rPr>
        <w:t>.</w:t>
      </w:r>
    </w:p>
    <w:p w14:paraId="6477BC5A"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11.</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Trong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không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gian</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560" w:dyaOrig="320" w14:anchorId="2F7EE2DA">
          <v:shape id="_x0000_i1079" type="#_x0000_t75" style="width:27.55pt;height:15.65pt" o:ole="">
            <v:imagedata r:id="rId121" o:title=""/>
          </v:shape>
          <o:OLEObject Type="Embed" ProgID="Equation.DSMT4" ShapeID="_x0000_i1079" DrawAspect="Content" ObjectID="_1794942262" r:id="rId122"/>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điểm</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1320" w:dyaOrig="320" w14:anchorId="4EC4FC71">
          <v:shape id="_x0000_i1080" type="#_x0000_t75" style="width:65.75pt;height:15.65pt" o:ole="">
            <v:imagedata r:id="rId123" o:title=""/>
          </v:shape>
          <o:OLEObject Type="Embed" ProgID="Equation.DSMT4" ShapeID="_x0000_i1080" DrawAspect="Content" ObjectID="_1794942263" r:id="rId124"/>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Gọi</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4"/>
          <w:sz w:val="24"/>
        </w:rPr>
        <w:object w:dxaOrig="200" w:dyaOrig="260" w14:anchorId="45C8BC6C">
          <v:shape id="_x0000_i1081" type="#_x0000_t75" style="width:10pt;height:13.75pt" o:ole="">
            <v:imagedata r:id="rId125" o:title=""/>
          </v:shape>
          <o:OLEObject Type="Embed" ProgID="Equation.DSMT4" ShapeID="_x0000_i1081" DrawAspect="Content" ObjectID="_1794942264" r:id="rId126"/>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hình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chiếu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vuông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góc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điểm</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4"/>
          <w:sz w:val="24"/>
        </w:rPr>
        <w:object w:dxaOrig="260" w:dyaOrig="260" w14:anchorId="3533BC59">
          <v:shape id="_x0000_i1082" type="#_x0000_t75" style="width:13.75pt;height:13.75pt" o:ole="">
            <v:imagedata r:id="rId127" o:title=""/>
          </v:shape>
          <o:OLEObject Type="Embed" ProgID="Equation.DSMT4" ShapeID="_x0000_i1082" DrawAspect="Content" ObjectID="_1794942265" r:id="rId128"/>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lên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trục</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340" w:dyaOrig="279" w14:anchorId="1AEF7002">
          <v:shape id="_x0000_i1083" type="#_x0000_t75" style="width:17.55pt;height:14.4pt" o:ole="">
            <v:imagedata r:id="rId129" o:title=""/>
          </v:shape>
          <o:OLEObject Type="Embed" ProgID="Equation.DSMT4" ShapeID="_x0000_i1083" DrawAspect="Content" ObjectID="_1794942266" r:id="rId130"/>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Tọa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độ</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điểm</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4"/>
          <w:sz w:val="24"/>
        </w:rPr>
        <w:object w:dxaOrig="200" w:dyaOrig="260" w14:anchorId="611F6894">
          <v:shape id="_x0000_i1084" type="#_x0000_t75" style="width:10pt;height:13.75pt" o:ole="">
            <v:imagedata r:id="rId131" o:title=""/>
          </v:shape>
          <o:OLEObject Type="Embed" ProgID="Equation.DSMT4" ShapeID="_x0000_i1084" DrawAspect="Content" ObjectID="_1794942267" r:id="rId132"/>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w:t>
      </w:r>
    </w:p>
    <w:p w14:paraId="6C728354" w14:textId="77777777" w:rsidR="00B05CB3" w:rsidRDefault="00B05CB3"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260" w:dyaOrig="320" w14:anchorId="058CE049">
          <v:shape id="_x0000_i1085" type="#_x0000_t75" style="width:62pt;height:15.65pt" o:ole="">
            <v:imagedata r:id="rId133" o:title=""/>
          </v:shape>
          <o:OLEObject Type="Embed" ProgID="Equation.DSMT4" ShapeID="_x0000_i1085" DrawAspect="Content" ObjectID="_1794942268" r:id="rId134"/>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140" w:dyaOrig="320" w14:anchorId="48559601">
          <v:shape id="_x0000_i1086" type="#_x0000_t75" style="width:56.95pt;height:15.65pt" o:ole="">
            <v:imagedata r:id="rId135" o:title=""/>
          </v:shape>
          <o:OLEObject Type="Embed" ProgID="Equation.DSMT4" ShapeID="_x0000_i1086" DrawAspect="Content" ObjectID="_1794942269" r:id="rId136"/>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140" w:dyaOrig="320" w14:anchorId="7535AD96">
          <v:shape id="_x0000_i1087" type="#_x0000_t75" style="width:56.95pt;height:15.65pt" o:ole="">
            <v:imagedata r:id="rId137" o:title=""/>
          </v:shape>
          <o:OLEObject Type="Embed" ProgID="Equation.DSMT4" ShapeID="_x0000_i1087" DrawAspect="Content" ObjectID="_1794942270" r:id="rId138"/>
        </w:object>
      </w:r>
      <w:r w:rsidRPr="00B05CB3">
        <w:rPr>
          <w:rFonts w:ascii="Times New Roman" w:hAnsi="Times New Roman" w:cs="Times New Roman"/>
          <w:color w:val="000000"/>
          <w:sz w:val="24"/>
        </w:rPr>
        <w:t xml:space="preserve">.      </w:t>
      </w:r>
      <w:r w:rsidRPr="00B05CB3">
        <w:rPr>
          <w:rFonts w:ascii="Times New Roman" w:hAnsi="Times New Roman" w:cs="Times New Roman"/>
          <w:b/>
          <w:color w:val="FF0000"/>
          <w:sz w:val="24"/>
        </w:rPr>
        <w:tab/>
      </w:r>
      <w:r w:rsidRPr="00263DE3">
        <w:rPr>
          <w:rFonts w:ascii="Times New Roman" w:hAnsi="Times New Roman" w:cs="Times New Roman"/>
          <w:b/>
          <w:color w:val="0000FF"/>
          <w:sz w:val="24"/>
        </w:rPr>
        <w:t>D.</w:t>
      </w:r>
      <w:r w:rsidRPr="00263DE3">
        <w:rPr>
          <w:rFonts w:ascii="Times New Roman" w:hAnsi="Times New Roman" w:cs="Times New Roman"/>
          <w:color w:val="0000FF"/>
          <w:sz w:val="24"/>
        </w:rPr>
        <w:t xml:space="preserve"> </w:t>
      </w:r>
      <w:r w:rsidRPr="00B05CB3">
        <w:rPr>
          <w:rFonts w:ascii="Times New Roman" w:hAnsi="Times New Roman" w:cs="Times New Roman"/>
          <w:color w:val="000000"/>
          <w:position w:val="-10"/>
          <w:sz w:val="24"/>
        </w:rPr>
        <w:object w:dxaOrig="999" w:dyaOrig="320" w14:anchorId="3FCE5B01">
          <v:shape id="_x0000_i1088" type="#_x0000_t75" style="width:50.1pt;height:15.65pt" o:ole="">
            <v:imagedata r:id="rId139" o:title=""/>
          </v:shape>
          <o:OLEObject Type="Embed" ProgID="Equation.DSMT4" ShapeID="_x0000_i1088" DrawAspect="Content" ObjectID="_1794942271" r:id="rId140"/>
        </w:object>
      </w:r>
      <w:r w:rsidRPr="00B05CB3">
        <w:rPr>
          <w:rFonts w:ascii="Times New Roman" w:hAnsi="Times New Roman" w:cs="Times New Roman"/>
          <w:color w:val="000000"/>
          <w:sz w:val="24"/>
        </w:rPr>
        <w:t>.</w:t>
      </w:r>
    </w:p>
    <w:p w14:paraId="4DB9BB4F"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12.</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Trong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không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gian</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560" w:dyaOrig="320" w14:anchorId="4E4B26FA">
          <v:shape id="_x0000_i1089" type="#_x0000_t75" style="width:27.55pt;height:15.65pt" o:ole="">
            <v:imagedata r:id="rId141" o:title=""/>
          </v:shape>
          <o:OLEObject Type="Embed" ProgID="Equation.DSMT4" ShapeID="_x0000_i1089" DrawAspect="Content" ObjectID="_1794942272" r:id="rId142"/>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hai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điểm</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2100" w:dyaOrig="320" w14:anchorId="109B3D3D">
          <v:shape id="_x0000_i1090" type="#_x0000_t75" style="width:105.2pt;height:15.65pt" o:ole="">
            <v:imagedata r:id="rId143" o:title=""/>
          </v:shape>
          <o:OLEObject Type="Embed" ProgID="Equation.DSMT4" ShapeID="_x0000_i1090" DrawAspect="Content" ObjectID="_1794942273" r:id="rId144"/>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Tọa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độ</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vectơ</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400" w:dyaOrig="340" w14:anchorId="3FF9FC17">
          <v:shape id="_x0000_i1091" type="#_x0000_t75" style="width:20.05pt;height:17.55pt" o:ole="">
            <v:imagedata r:id="rId145" o:title=""/>
          </v:shape>
          <o:OLEObject Type="Embed" ProgID="Equation.DSMT4" ShapeID="_x0000_i1091" DrawAspect="Content" ObjectID="_1794942274" r:id="rId146"/>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w:t>
      </w:r>
    </w:p>
    <w:p w14:paraId="4972536A" w14:textId="77777777" w:rsidR="00B05CB3" w:rsidRDefault="00B05CB3"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FF0000"/>
          <w:sz w:val="24"/>
        </w:rPr>
        <w:tab/>
      </w:r>
      <w:r w:rsidRPr="00263DE3">
        <w:rPr>
          <w:rFonts w:ascii="Times New Roman" w:hAnsi="Times New Roman" w:cs="Times New Roman"/>
          <w:b/>
          <w:color w:val="0000FF"/>
          <w:sz w:val="24"/>
        </w:rPr>
        <w:t>A.</w:t>
      </w:r>
      <w:r w:rsidRPr="00263DE3">
        <w:rPr>
          <w:rFonts w:ascii="Times New Roman" w:hAnsi="Times New Roman" w:cs="Times New Roman"/>
          <w:color w:val="0000FF"/>
          <w:sz w:val="24"/>
        </w:rPr>
        <w:t xml:space="preserve"> </w:t>
      </w:r>
      <w:r w:rsidRPr="00B05CB3">
        <w:rPr>
          <w:rFonts w:ascii="Times New Roman" w:hAnsi="Times New Roman" w:cs="Times New Roman"/>
          <w:color w:val="000000"/>
          <w:position w:val="-10"/>
          <w:sz w:val="24"/>
        </w:rPr>
        <w:object w:dxaOrig="900" w:dyaOrig="320" w14:anchorId="09FCEC43">
          <v:shape id="_x0000_i1092" type="#_x0000_t75" style="width:45.1pt;height:15.65pt" o:ole="">
            <v:imagedata r:id="rId147" o:title=""/>
          </v:shape>
          <o:OLEObject Type="Embed" ProgID="Equation.DSMT4" ShapeID="_x0000_i1092" DrawAspect="Content" ObjectID="_1794942275" r:id="rId148"/>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020" w:dyaOrig="320" w14:anchorId="4DB780B0">
          <v:shape id="_x0000_i1093" type="#_x0000_t75" style="width:50.7pt;height:15.65pt" o:ole="">
            <v:imagedata r:id="rId149" o:title=""/>
          </v:shape>
          <o:OLEObject Type="Embed" ProgID="Equation.DSMT4" ShapeID="_x0000_i1093" DrawAspect="Content" ObjectID="_1794942276" r:id="rId150"/>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880" w:dyaOrig="320" w14:anchorId="66FA95D0">
          <v:shape id="_x0000_i1094" type="#_x0000_t75" style="width:43.85pt;height:15.65pt" o:ole="">
            <v:imagedata r:id="rId151" o:title=""/>
          </v:shape>
          <o:OLEObject Type="Embed" ProgID="Equation.DSMT4" ShapeID="_x0000_i1094" DrawAspect="Content" ObjectID="_1794942277" r:id="rId152"/>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900" w:dyaOrig="320" w14:anchorId="1EC93319">
          <v:shape id="_x0000_i1095" type="#_x0000_t75" style="width:45.1pt;height:15.65pt" o:ole="">
            <v:imagedata r:id="rId153" o:title=""/>
          </v:shape>
          <o:OLEObject Type="Embed" ProgID="Equation.DSMT4" ShapeID="_x0000_i1095" DrawAspect="Content" ObjectID="_1794942278" r:id="rId154"/>
        </w:object>
      </w:r>
      <w:r w:rsidRPr="00B05CB3">
        <w:rPr>
          <w:rFonts w:ascii="Times New Roman" w:hAnsi="Times New Roman" w:cs="Times New Roman"/>
          <w:color w:val="000000"/>
          <w:sz w:val="24"/>
        </w:rPr>
        <w:t>.</w:t>
      </w:r>
    </w:p>
    <w:p w14:paraId="33238A04" w14:textId="1F48DDD9" w:rsidR="00B05CB3" w:rsidRPr="00B05CB3" w:rsidRDefault="00B05CB3"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PHẦN II. Câu trắc nghiệm đúng sai.</w:t>
      </w:r>
    </w:p>
    <w:p w14:paraId="46EA7A86" w14:textId="77777777" w:rsidR="00B05CB3" w:rsidRP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1.</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bảng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liệu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ghép</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nhóm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về</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lương(triệu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đồng)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và</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nhân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viên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như</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hình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dưới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đây.</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Xét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tính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đúng-sai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các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khẳng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định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sau:</w:t>
      </w:r>
    </w:p>
    <w:p w14:paraId="77F50F2D" w14:textId="77777777" w:rsidR="00B05CB3" w:rsidRDefault="00A12E31"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51AB09A8" wp14:editId="299E5649">
            <wp:extent cx="5943600" cy="548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59.PNG"/>
                    <pic:cNvPicPr/>
                  </pic:nvPicPr>
                  <pic:blipFill>
                    <a:blip r:embed="rId155"/>
                    <a:stretch>
                      <a:fillRect/>
                    </a:stretch>
                  </pic:blipFill>
                  <pic:spPr>
                    <a:xfrm>
                      <a:off x="0" y="0"/>
                      <a:ext cx="5943600" cy="548640"/>
                    </a:xfrm>
                    <a:prstGeom prst="rect">
                      <a:avLst/>
                    </a:prstGeom>
                  </pic:spPr>
                </pic:pic>
              </a:graphicData>
            </a:graphic>
          </wp:inline>
        </w:drawing>
      </w:r>
    </w:p>
    <w:p w14:paraId="76E8C719" w14:textId="6A4519A0" w:rsidR="00B05CB3" w:rsidRPr="00263DE3" w:rsidRDefault="00B05CB3" w:rsidP="00012A72">
      <w:pPr>
        <w:spacing w:after="0"/>
        <w:ind w:left="25"/>
        <w:rPr>
          <w:rFonts w:ascii="Times New Roman" w:hAnsi="Times New Roman" w:cs="Times New Roman"/>
          <w:b/>
          <w:color w:val="000000" w:themeColor="text1"/>
          <w:sz w:val="24"/>
        </w:rPr>
      </w:pPr>
      <w:r w:rsidRPr="00B05CB3">
        <w:rPr>
          <w:rFonts w:ascii="Times New Roman" w:hAnsi="Times New Roman" w:cs="Times New Roman"/>
          <w:b/>
          <w:color w:val="000000"/>
          <w:sz w:val="24"/>
        </w:rPr>
        <w:tab/>
      </w:r>
      <w:r w:rsidRPr="00263DE3">
        <w:rPr>
          <w:rFonts w:ascii="Times New Roman" w:hAnsi="Times New Roman" w:cs="Times New Roman"/>
          <w:b/>
          <w:color w:val="000000" w:themeColor="text1"/>
          <w:sz w:val="24"/>
        </w:rPr>
        <w:t>a)</w:t>
      </w:r>
      <w:r w:rsidRPr="00263DE3">
        <w:rPr>
          <w:rFonts w:ascii="Times New Roman" w:hAnsi="Times New Roman" w:cs="Times New Roman"/>
          <w:color w:val="000000" w:themeColor="text1"/>
          <w:sz w:val="24"/>
        </w:rPr>
        <w:t xml:space="preserve">  Khoảng biến thiên của mẫu số liệu là 30.</w:t>
      </w:r>
    </w:p>
    <w:p w14:paraId="54318CBF" w14:textId="77777777" w:rsidR="00B05CB3" w:rsidRPr="00263DE3" w:rsidRDefault="00B05CB3" w:rsidP="00012A72">
      <w:pPr>
        <w:spacing w:after="0"/>
        <w:ind w:left="25"/>
        <w:rPr>
          <w:rFonts w:ascii="Times New Roman" w:hAnsi="Times New Roman" w:cs="Times New Roman"/>
          <w:b/>
          <w:color w:val="000000" w:themeColor="text1"/>
          <w:sz w:val="24"/>
        </w:rPr>
      </w:pPr>
      <w:r w:rsidRPr="00263DE3">
        <w:rPr>
          <w:rFonts w:ascii="Times New Roman" w:hAnsi="Times New Roman" w:cs="Times New Roman"/>
          <w:b/>
          <w:color w:val="000000" w:themeColor="text1"/>
          <w:sz w:val="24"/>
        </w:rPr>
        <w:tab/>
        <w:t>b)</w:t>
      </w:r>
      <w:r w:rsidRPr="00263DE3">
        <w:rPr>
          <w:rFonts w:ascii="Times New Roman" w:hAnsi="Times New Roman" w:cs="Times New Roman"/>
          <w:color w:val="000000" w:themeColor="text1"/>
          <w:sz w:val="24"/>
        </w:rPr>
        <w:t xml:space="preserve"> Tứ phân vị thứ nhất bằng </w:t>
      </w:r>
      <w:r w:rsidRPr="00263DE3">
        <w:rPr>
          <w:rFonts w:ascii="Times New Roman" w:hAnsi="Times New Roman" w:cs="Times New Roman"/>
          <w:color w:val="000000" w:themeColor="text1"/>
          <w:position w:val="-10"/>
          <w:sz w:val="24"/>
        </w:rPr>
        <w:object w:dxaOrig="620" w:dyaOrig="320" w14:anchorId="6D5CB261">
          <v:shape id="_x0000_i1096" type="#_x0000_t75" style="width:31.3pt;height:15.65pt" o:ole="">
            <v:imagedata r:id="rId156" o:title=""/>
          </v:shape>
          <o:OLEObject Type="Embed" ProgID="Equation.DSMT4" ShapeID="_x0000_i1096" DrawAspect="Content" ObjectID="_1794942279" r:id="rId157"/>
        </w:object>
      </w:r>
      <w:r w:rsidRPr="00263DE3">
        <w:rPr>
          <w:rFonts w:ascii="Times New Roman" w:hAnsi="Times New Roman" w:cs="Times New Roman"/>
          <w:color w:val="000000" w:themeColor="text1"/>
          <w:sz w:val="24"/>
        </w:rPr>
        <w:t>.</w:t>
      </w:r>
    </w:p>
    <w:p w14:paraId="47BA9876" w14:textId="77777777" w:rsidR="00B05CB3" w:rsidRPr="00263DE3" w:rsidRDefault="00B05CB3" w:rsidP="00012A72">
      <w:pPr>
        <w:spacing w:after="0"/>
        <w:ind w:left="25"/>
        <w:rPr>
          <w:rFonts w:ascii="Times New Roman" w:hAnsi="Times New Roman" w:cs="Times New Roman"/>
          <w:b/>
          <w:color w:val="000000" w:themeColor="text1"/>
          <w:sz w:val="24"/>
        </w:rPr>
      </w:pPr>
      <w:r w:rsidRPr="00263DE3">
        <w:rPr>
          <w:rFonts w:ascii="Times New Roman" w:hAnsi="Times New Roman" w:cs="Times New Roman"/>
          <w:b/>
          <w:color w:val="000000" w:themeColor="text1"/>
          <w:sz w:val="24"/>
        </w:rPr>
        <w:tab/>
        <w:t>c)</w:t>
      </w:r>
      <w:r w:rsidRPr="00263DE3">
        <w:rPr>
          <w:rFonts w:ascii="Times New Roman" w:hAnsi="Times New Roman" w:cs="Times New Roman"/>
          <w:color w:val="000000" w:themeColor="text1"/>
          <w:sz w:val="24"/>
        </w:rPr>
        <w:t xml:space="preserve">  Tứ phân vị thứ ba bằng </w:t>
      </w:r>
      <w:r w:rsidRPr="00263DE3">
        <w:rPr>
          <w:rFonts w:ascii="Times New Roman" w:hAnsi="Times New Roman" w:cs="Times New Roman"/>
          <w:color w:val="000000" w:themeColor="text1"/>
          <w:position w:val="-10"/>
          <w:sz w:val="24"/>
        </w:rPr>
        <w:object w:dxaOrig="639" w:dyaOrig="320" w14:anchorId="105D99FC">
          <v:shape id="_x0000_i1097" type="#_x0000_t75" style="width:31.95pt;height:15.65pt" o:ole="">
            <v:imagedata r:id="rId158" o:title=""/>
          </v:shape>
          <o:OLEObject Type="Embed" ProgID="Equation.DSMT4" ShapeID="_x0000_i1097" DrawAspect="Content" ObjectID="_1794942280" r:id="rId159"/>
        </w:object>
      </w:r>
      <w:r w:rsidRPr="00263DE3">
        <w:rPr>
          <w:rFonts w:ascii="Times New Roman" w:hAnsi="Times New Roman" w:cs="Times New Roman"/>
          <w:color w:val="000000" w:themeColor="text1"/>
          <w:sz w:val="24"/>
        </w:rPr>
        <w:t>.</w:t>
      </w:r>
    </w:p>
    <w:p w14:paraId="28ADC60C" w14:textId="77777777" w:rsidR="00B05CB3" w:rsidRPr="00263DE3" w:rsidRDefault="00B05CB3" w:rsidP="00012A72">
      <w:pPr>
        <w:spacing w:after="0"/>
        <w:ind w:left="25"/>
        <w:rPr>
          <w:rFonts w:ascii="Times New Roman" w:hAnsi="Times New Roman" w:cs="Times New Roman"/>
          <w:color w:val="000000" w:themeColor="text1"/>
          <w:sz w:val="24"/>
        </w:rPr>
      </w:pPr>
      <w:r w:rsidRPr="00263DE3">
        <w:rPr>
          <w:rFonts w:ascii="Times New Roman" w:hAnsi="Times New Roman" w:cs="Times New Roman"/>
          <w:b/>
          <w:color w:val="000000" w:themeColor="text1"/>
          <w:sz w:val="24"/>
        </w:rPr>
        <w:tab/>
        <w:t>d)</w:t>
      </w:r>
      <w:r w:rsidRPr="00263DE3">
        <w:rPr>
          <w:rFonts w:ascii="Times New Roman" w:hAnsi="Times New Roman" w:cs="Times New Roman"/>
          <w:color w:val="000000" w:themeColor="text1"/>
          <w:sz w:val="24"/>
        </w:rPr>
        <w:t xml:space="preserve">  Khoảng tứ phân vị bằng </w:t>
      </w:r>
      <w:r w:rsidRPr="00263DE3">
        <w:rPr>
          <w:rFonts w:ascii="Times New Roman" w:hAnsi="Times New Roman" w:cs="Times New Roman"/>
          <w:color w:val="000000" w:themeColor="text1"/>
          <w:position w:val="-10"/>
          <w:sz w:val="24"/>
        </w:rPr>
        <w:object w:dxaOrig="380" w:dyaOrig="320" w14:anchorId="5BC1F009">
          <v:shape id="_x0000_i1098" type="#_x0000_t75" style="width:18.8pt;height:15.65pt" o:ole="">
            <v:imagedata r:id="rId160" o:title=""/>
          </v:shape>
          <o:OLEObject Type="Embed" ProgID="Equation.DSMT4" ShapeID="_x0000_i1098" DrawAspect="Content" ObjectID="_1794942281" r:id="rId161"/>
        </w:object>
      </w:r>
      <w:r w:rsidRPr="00263DE3">
        <w:rPr>
          <w:rFonts w:ascii="Times New Roman" w:hAnsi="Times New Roman" w:cs="Times New Roman"/>
          <w:color w:val="000000" w:themeColor="text1"/>
          <w:sz w:val="24"/>
        </w:rPr>
        <w:t>.</w:t>
      </w:r>
    </w:p>
    <w:p w14:paraId="05FB7CE1"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lastRenderedPageBreak/>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2.</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hình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hộp</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lập</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phương</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1440" w:dyaOrig="279" w14:anchorId="31D0AB7D">
          <v:shape id="_x0000_i1099" type="#_x0000_t75" style="width:1in;height:14.4pt" o:ole="">
            <v:imagedata r:id="rId162" o:title=""/>
          </v:shape>
          <o:OLEObject Type="Embed" ProgID="Equation.DSMT4" ShapeID="_x0000_i1099" DrawAspect="Content" ObjectID="_1794942282" r:id="rId163"/>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có</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740" w:dyaOrig="279" w14:anchorId="6CD8CAD5">
          <v:shape id="_x0000_i1100" type="#_x0000_t75" style="width:36.95pt;height:14.4pt" o:ole="">
            <v:imagedata r:id="rId164" o:title=""/>
          </v:shape>
          <o:OLEObject Type="Embed" ProgID="Equation.DSMT4" ShapeID="_x0000_i1100" DrawAspect="Content" ObjectID="_1794942283" r:id="rId165"/>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Gọi</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440" w:dyaOrig="320" w14:anchorId="65941D2A">
          <v:shape id="_x0000_i1101" type="#_x0000_t75" style="width:21.9pt;height:15.65pt" o:ole="">
            <v:imagedata r:id="rId166" o:title=""/>
          </v:shape>
          <o:OLEObject Type="Embed" ProgID="Equation.DSMT4" ShapeID="_x0000_i1101" DrawAspect="Content" ObjectID="_1794942284" r:id="rId167"/>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lần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lượt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tâm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720" w:dyaOrig="279" w14:anchorId="11A93FFE">
          <v:shape id="_x0000_i1102" type="#_x0000_t75" style="width:36.3pt;height:14.4pt" o:ole="">
            <v:imagedata r:id="rId168" o:title=""/>
          </v:shape>
          <o:OLEObject Type="Embed" ProgID="Equation.DSMT4" ShapeID="_x0000_i1102" DrawAspect="Content" ObjectID="_1794942285" r:id="rId169"/>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và</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760" w:dyaOrig="279" w14:anchorId="77C2714F">
          <v:shape id="_x0000_i1103" type="#_x0000_t75" style="width:38.2pt;height:14.4pt" o:ole="">
            <v:imagedata r:id="rId170" o:title=""/>
          </v:shape>
          <o:OLEObject Type="Embed" ProgID="Equation.DSMT4" ShapeID="_x0000_i1103" DrawAspect="Content" ObjectID="_1794942286" r:id="rId171"/>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Xét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hệ</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trục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tọa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độ</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560" w:dyaOrig="320" w14:anchorId="724A37B8">
          <v:shape id="_x0000_i1104" type="#_x0000_t75" style="width:27.55pt;height:15.65pt" o:ole="">
            <v:imagedata r:id="rId172" o:title=""/>
          </v:shape>
          <o:OLEObject Type="Embed" ProgID="Equation.DSMT4" ShapeID="_x0000_i1104" DrawAspect="Content" ObjectID="_1794942287" r:id="rId173"/>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có</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gốc</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240" w:dyaOrig="279" w14:anchorId="1D29C783">
          <v:shape id="_x0000_i1105" type="#_x0000_t75" style="width:11.9pt;height:14.4pt" o:ole="">
            <v:imagedata r:id="rId174" o:title=""/>
          </v:shape>
          <o:OLEObject Type="Embed" ProgID="Equation.DSMT4" ShapeID="_x0000_i1105" DrawAspect="Content" ObjectID="_1794942288" r:id="rId175"/>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trùng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với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tâm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720" w:dyaOrig="279" w14:anchorId="437FD8DF">
          <v:shape id="_x0000_i1106" type="#_x0000_t75" style="width:36.3pt;height:14.4pt" o:ole="">
            <v:imagedata r:id="rId176" o:title=""/>
          </v:shape>
          <o:OLEObject Type="Embed" ProgID="Equation.DSMT4" ShapeID="_x0000_i1106" DrawAspect="Content" ObjectID="_1794942289" r:id="rId177"/>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các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điểm</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740" w:dyaOrig="320" w14:anchorId="2EE05949">
          <v:shape id="_x0000_i1107" type="#_x0000_t75" style="width:36.95pt;height:15.65pt" o:ole="">
            <v:imagedata r:id="rId178" o:title=""/>
          </v:shape>
          <o:OLEObject Type="Embed" ProgID="Equation.DSMT4" ShapeID="_x0000_i1107" DrawAspect="Content" ObjectID="_1794942290" r:id="rId179"/>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lần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lượt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nằm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trên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các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tia</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1080" w:dyaOrig="320" w14:anchorId="64890EDB">
          <v:shape id="_x0000_i1108" type="#_x0000_t75" style="width:54.45pt;height:15.65pt" o:ole="">
            <v:imagedata r:id="rId180" o:title=""/>
          </v:shape>
          <o:OLEObject Type="Embed" ProgID="Equation.DSMT4" ShapeID="_x0000_i1108" DrawAspect="Content" ObjectID="_1794942291" r:id="rId181"/>
        </w:object>
      </w:r>
      <w:r w:rsidRPr="00B05CB3">
        <w:rPr>
          <w:rFonts w:ascii="Times New Roman" w:hAnsi="Times New Roman" w:cs="Times New Roman"/>
          <w:color w:val="000000"/>
          <w:sz w:val="24"/>
        </w:rPr>
        <w:t>.</w:t>
      </w:r>
    </w:p>
    <w:p w14:paraId="484D098A" w14:textId="5D7FAC22" w:rsidR="00B05CB3" w:rsidRPr="00263DE3" w:rsidRDefault="00B05CB3" w:rsidP="00012A72">
      <w:pPr>
        <w:spacing w:after="0"/>
        <w:ind w:left="25"/>
        <w:rPr>
          <w:rFonts w:ascii="Times New Roman" w:hAnsi="Times New Roman" w:cs="Times New Roman"/>
          <w:b/>
          <w:color w:val="000000" w:themeColor="text1"/>
          <w:sz w:val="24"/>
        </w:rPr>
      </w:pPr>
      <w:r w:rsidRPr="00B05CB3">
        <w:rPr>
          <w:rFonts w:ascii="Times New Roman" w:hAnsi="Times New Roman" w:cs="Times New Roman"/>
          <w:b/>
          <w:color w:val="000000"/>
          <w:sz w:val="24"/>
        </w:rPr>
        <w:tab/>
      </w:r>
      <w:r w:rsidRPr="00263DE3">
        <w:rPr>
          <w:rFonts w:ascii="Times New Roman" w:hAnsi="Times New Roman" w:cs="Times New Roman"/>
          <w:b/>
          <w:color w:val="000000" w:themeColor="text1"/>
          <w:sz w:val="24"/>
        </w:rPr>
        <w:t>a)</w:t>
      </w:r>
      <w:r w:rsidRPr="00263DE3">
        <w:rPr>
          <w:rFonts w:ascii="Times New Roman" w:hAnsi="Times New Roman" w:cs="Times New Roman"/>
          <w:color w:val="000000" w:themeColor="text1"/>
          <w:sz w:val="24"/>
        </w:rPr>
        <w:t xml:space="preserve">  Tọa độ điểm </w:t>
      </w:r>
      <w:r w:rsidRPr="00263DE3">
        <w:rPr>
          <w:rFonts w:ascii="Times New Roman" w:hAnsi="Times New Roman" w:cs="Times New Roman"/>
          <w:color w:val="000000" w:themeColor="text1"/>
          <w:position w:val="-24"/>
          <w:sz w:val="24"/>
        </w:rPr>
        <w:object w:dxaOrig="1700" w:dyaOrig="680" w14:anchorId="0BB11BD4">
          <v:shape id="_x0000_i1109" type="#_x0000_t75" style="width:85.75pt;height:33.8pt" o:ole="">
            <v:imagedata r:id="rId182" o:title=""/>
          </v:shape>
          <o:OLEObject Type="Embed" ProgID="Equation.DSMT4" ShapeID="_x0000_i1109" DrawAspect="Content" ObjectID="_1794942292" r:id="rId183"/>
        </w:object>
      </w:r>
      <w:r w:rsidRPr="00263DE3">
        <w:rPr>
          <w:rFonts w:ascii="Times New Roman" w:hAnsi="Times New Roman" w:cs="Times New Roman"/>
          <w:color w:val="000000" w:themeColor="text1"/>
          <w:sz w:val="24"/>
        </w:rPr>
        <w:t>.</w:t>
      </w:r>
    </w:p>
    <w:p w14:paraId="478EC923" w14:textId="77777777" w:rsidR="00B05CB3" w:rsidRPr="00263DE3" w:rsidRDefault="00B05CB3" w:rsidP="00012A72">
      <w:pPr>
        <w:spacing w:after="0"/>
        <w:ind w:left="25"/>
        <w:rPr>
          <w:rFonts w:ascii="Times New Roman" w:hAnsi="Times New Roman" w:cs="Times New Roman"/>
          <w:b/>
          <w:color w:val="000000" w:themeColor="text1"/>
          <w:sz w:val="24"/>
        </w:rPr>
      </w:pPr>
      <w:r w:rsidRPr="00263DE3">
        <w:rPr>
          <w:rFonts w:ascii="Times New Roman" w:hAnsi="Times New Roman" w:cs="Times New Roman"/>
          <w:b/>
          <w:color w:val="000000" w:themeColor="text1"/>
          <w:sz w:val="24"/>
        </w:rPr>
        <w:tab/>
        <w:t>b)</w:t>
      </w:r>
      <w:r w:rsidRPr="00263DE3">
        <w:rPr>
          <w:rFonts w:ascii="Times New Roman" w:hAnsi="Times New Roman" w:cs="Times New Roman"/>
          <w:color w:val="000000" w:themeColor="text1"/>
          <w:sz w:val="24"/>
        </w:rPr>
        <w:t xml:space="preserve">  Tọa độ điểm </w:t>
      </w:r>
      <w:r w:rsidRPr="00263DE3">
        <w:rPr>
          <w:rFonts w:ascii="Times New Roman" w:hAnsi="Times New Roman" w:cs="Times New Roman"/>
          <w:color w:val="000000" w:themeColor="text1"/>
          <w:position w:val="-24"/>
          <w:sz w:val="24"/>
        </w:rPr>
        <w:object w:dxaOrig="1540" w:dyaOrig="680" w14:anchorId="26097A4A">
          <v:shape id="_x0000_i1110" type="#_x0000_t75" style="width:77pt;height:33.8pt" o:ole="">
            <v:imagedata r:id="rId184" o:title=""/>
          </v:shape>
          <o:OLEObject Type="Embed" ProgID="Equation.DSMT4" ShapeID="_x0000_i1110" DrawAspect="Content" ObjectID="_1794942293" r:id="rId185"/>
        </w:object>
      </w:r>
      <w:r w:rsidRPr="00263DE3">
        <w:rPr>
          <w:rFonts w:ascii="Times New Roman" w:hAnsi="Times New Roman" w:cs="Times New Roman"/>
          <w:color w:val="000000" w:themeColor="text1"/>
          <w:sz w:val="24"/>
        </w:rPr>
        <w:t>.</w:t>
      </w:r>
    </w:p>
    <w:p w14:paraId="72F71685" w14:textId="77777777" w:rsidR="00B05CB3" w:rsidRPr="00263DE3" w:rsidRDefault="00B05CB3" w:rsidP="00012A72">
      <w:pPr>
        <w:spacing w:after="0"/>
        <w:ind w:left="25"/>
        <w:rPr>
          <w:rFonts w:ascii="Times New Roman" w:hAnsi="Times New Roman" w:cs="Times New Roman"/>
          <w:b/>
          <w:color w:val="000000" w:themeColor="text1"/>
          <w:sz w:val="24"/>
        </w:rPr>
      </w:pPr>
      <w:r w:rsidRPr="00263DE3">
        <w:rPr>
          <w:rFonts w:ascii="Times New Roman" w:hAnsi="Times New Roman" w:cs="Times New Roman"/>
          <w:b/>
          <w:color w:val="000000" w:themeColor="text1"/>
          <w:sz w:val="24"/>
        </w:rPr>
        <w:tab/>
        <w:t>c)</w:t>
      </w:r>
      <w:r w:rsidRPr="00263DE3">
        <w:rPr>
          <w:rFonts w:ascii="Times New Roman" w:hAnsi="Times New Roman" w:cs="Times New Roman"/>
          <w:color w:val="000000" w:themeColor="text1"/>
          <w:sz w:val="24"/>
        </w:rPr>
        <w:t xml:space="preserve">  Tọa độ điểm </w:t>
      </w:r>
      <w:r w:rsidRPr="00263DE3">
        <w:rPr>
          <w:rFonts w:ascii="Times New Roman" w:hAnsi="Times New Roman" w:cs="Times New Roman"/>
          <w:color w:val="000000" w:themeColor="text1"/>
          <w:position w:val="-24"/>
          <w:sz w:val="24"/>
        </w:rPr>
        <w:object w:dxaOrig="1740" w:dyaOrig="680" w14:anchorId="3734E6B7">
          <v:shape id="_x0000_i1111" type="#_x0000_t75" style="width:87.05pt;height:33.8pt" o:ole="">
            <v:imagedata r:id="rId186" o:title=""/>
          </v:shape>
          <o:OLEObject Type="Embed" ProgID="Equation.DSMT4" ShapeID="_x0000_i1111" DrawAspect="Content" ObjectID="_1794942294" r:id="rId187"/>
        </w:object>
      </w:r>
      <w:r w:rsidRPr="00263DE3">
        <w:rPr>
          <w:rFonts w:ascii="Times New Roman" w:hAnsi="Times New Roman" w:cs="Times New Roman"/>
          <w:color w:val="000000" w:themeColor="text1"/>
          <w:sz w:val="24"/>
        </w:rPr>
        <w:t>.</w:t>
      </w:r>
    </w:p>
    <w:p w14:paraId="421050EB" w14:textId="77777777" w:rsidR="00B05CB3" w:rsidRPr="00263DE3" w:rsidRDefault="00B05CB3" w:rsidP="00012A72">
      <w:pPr>
        <w:spacing w:after="0"/>
        <w:ind w:left="25"/>
        <w:rPr>
          <w:rFonts w:ascii="Times New Roman" w:hAnsi="Times New Roman" w:cs="Times New Roman"/>
          <w:color w:val="000000" w:themeColor="text1"/>
          <w:sz w:val="24"/>
        </w:rPr>
      </w:pPr>
      <w:r w:rsidRPr="00263DE3">
        <w:rPr>
          <w:rFonts w:ascii="Times New Roman" w:hAnsi="Times New Roman" w:cs="Times New Roman"/>
          <w:b/>
          <w:color w:val="000000" w:themeColor="text1"/>
          <w:sz w:val="24"/>
        </w:rPr>
        <w:tab/>
        <w:t>d)</w:t>
      </w:r>
      <w:r w:rsidRPr="00263DE3">
        <w:rPr>
          <w:rFonts w:ascii="Times New Roman" w:hAnsi="Times New Roman" w:cs="Times New Roman"/>
          <w:color w:val="000000" w:themeColor="text1"/>
          <w:sz w:val="24"/>
        </w:rPr>
        <w:t xml:space="preserve"> Tọa độ điểm </w:t>
      </w:r>
      <w:r w:rsidRPr="00263DE3">
        <w:rPr>
          <w:rFonts w:ascii="Times New Roman" w:hAnsi="Times New Roman" w:cs="Times New Roman"/>
          <w:color w:val="000000" w:themeColor="text1"/>
          <w:position w:val="-10"/>
          <w:sz w:val="24"/>
        </w:rPr>
        <w:object w:dxaOrig="1160" w:dyaOrig="320" w14:anchorId="4D1FA892">
          <v:shape id="_x0000_i1112" type="#_x0000_t75" style="width:57.6pt;height:15.65pt" o:ole="">
            <v:imagedata r:id="rId188" o:title=""/>
          </v:shape>
          <o:OLEObject Type="Embed" ProgID="Equation.DSMT4" ShapeID="_x0000_i1112" DrawAspect="Content" ObjectID="_1794942295" r:id="rId189"/>
        </w:object>
      </w:r>
      <w:r w:rsidRPr="00263DE3">
        <w:rPr>
          <w:rFonts w:ascii="Times New Roman" w:hAnsi="Times New Roman" w:cs="Times New Roman"/>
          <w:color w:val="000000" w:themeColor="text1"/>
          <w:sz w:val="24"/>
        </w:rPr>
        <w:t>.</w:t>
      </w:r>
    </w:p>
    <w:p w14:paraId="1067F03F"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3.</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24"/>
          <w:sz w:val="24"/>
        </w:rPr>
        <w:object w:dxaOrig="1300" w:dyaOrig="660" w14:anchorId="5EEC4855">
          <v:shape id="_x0000_i1113" type="#_x0000_t75" style="width:65.1pt;height:31.95pt" o:ole="">
            <v:imagedata r:id="rId190" o:title=""/>
          </v:shape>
          <o:OLEObject Type="Embed" ProgID="Equation.DSMT4" ShapeID="_x0000_i1113" DrawAspect="Content" ObjectID="_1794942296" r:id="rId191"/>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Xét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tính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đúng-sai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các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khẳng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định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sau</w:t>
      </w:r>
    </w:p>
    <w:p w14:paraId="0622B4E5" w14:textId="6E74C2F4" w:rsidR="00B05CB3" w:rsidRPr="00263DE3" w:rsidRDefault="00B05CB3" w:rsidP="00012A72">
      <w:pPr>
        <w:spacing w:after="0"/>
        <w:ind w:left="25"/>
        <w:rPr>
          <w:rFonts w:ascii="Times New Roman" w:hAnsi="Times New Roman" w:cs="Times New Roman"/>
          <w:b/>
          <w:color w:val="000000" w:themeColor="text1"/>
          <w:sz w:val="24"/>
        </w:rPr>
      </w:pPr>
      <w:r w:rsidRPr="00B05CB3">
        <w:rPr>
          <w:rFonts w:ascii="Times New Roman" w:hAnsi="Times New Roman" w:cs="Times New Roman"/>
          <w:b/>
          <w:color w:val="000000"/>
          <w:sz w:val="24"/>
        </w:rPr>
        <w:tab/>
      </w:r>
      <w:r w:rsidRPr="00263DE3">
        <w:rPr>
          <w:rFonts w:ascii="Times New Roman" w:hAnsi="Times New Roman" w:cs="Times New Roman"/>
          <w:b/>
          <w:color w:val="000000" w:themeColor="text1"/>
          <w:sz w:val="24"/>
        </w:rPr>
        <w:t>a)</w:t>
      </w:r>
      <w:r w:rsidRPr="00263DE3">
        <w:rPr>
          <w:rFonts w:ascii="Times New Roman" w:hAnsi="Times New Roman" w:cs="Times New Roman"/>
          <w:color w:val="000000" w:themeColor="text1"/>
          <w:sz w:val="24"/>
        </w:rPr>
        <w:t xml:space="preserve"> </w:t>
      </w:r>
      <w:r w:rsidRPr="00263DE3">
        <w:rPr>
          <w:rFonts w:ascii="Times New Roman" w:hAnsi="Times New Roman" w:cs="Times New Roman"/>
          <w:color w:val="000000" w:themeColor="text1"/>
          <w:position w:val="-10"/>
          <w:sz w:val="24"/>
        </w:rPr>
        <w:object w:dxaOrig="1180" w:dyaOrig="360" w14:anchorId="3D17E611">
          <v:shape id="_x0000_i1114" type="#_x0000_t75" style="width:58.25pt;height:18.15pt" o:ole="">
            <v:imagedata r:id="rId192" o:title=""/>
          </v:shape>
          <o:OLEObject Type="Embed" ProgID="Equation.DSMT4" ShapeID="_x0000_i1114" DrawAspect="Content" ObjectID="_1794942297" r:id="rId193"/>
        </w:object>
      </w:r>
      <w:r w:rsidRPr="00263DE3">
        <w:rPr>
          <w:rFonts w:ascii="Times New Roman" w:hAnsi="Times New Roman" w:cs="Times New Roman"/>
          <w:color w:val="000000" w:themeColor="text1"/>
          <w:sz w:val="24"/>
        </w:rPr>
        <w:t>.</w:t>
      </w:r>
    </w:p>
    <w:p w14:paraId="4B9E8226" w14:textId="77777777" w:rsidR="00B05CB3" w:rsidRPr="00263DE3" w:rsidRDefault="00B05CB3" w:rsidP="00012A72">
      <w:pPr>
        <w:spacing w:after="0"/>
        <w:ind w:left="25"/>
        <w:rPr>
          <w:rFonts w:ascii="Times New Roman" w:hAnsi="Times New Roman" w:cs="Times New Roman"/>
          <w:b/>
          <w:color w:val="000000" w:themeColor="text1"/>
          <w:sz w:val="24"/>
        </w:rPr>
      </w:pPr>
      <w:r w:rsidRPr="00263DE3">
        <w:rPr>
          <w:rFonts w:ascii="Times New Roman" w:hAnsi="Times New Roman" w:cs="Times New Roman"/>
          <w:b/>
          <w:color w:val="000000" w:themeColor="text1"/>
          <w:sz w:val="24"/>
        </w:rPr>
        <w:tab/>
        <w:t>b)</w:t>
      </w:r>
      <w:r w:rsidRPr="00263DE3">
        <w:rPr>
          <w:rFonts w:ascii="Times New Roman" w:hAnsi="Times New Roman" w:cs="Times New Roman"/>
          <w:color w:val="000000" w:themeColor="text1"/>
          <w:sz w:val="24"/>
        </w:rPr>
        <w:t xml:space="preserve"> </w:t>
      </w:r>
      <w:r w:rsidRPr="00263DE3">
        <w:rPr>
          <w:rFonts w:ascii="Times New Roman" w:hAnsi="Times New Roman" w:cs="Times New Roman"/>
          <w:color w:val="000000" w:themeColor="text1"/>
          <w:position w:val="-10"/>
          <w:sz w:val="24"/>
        </w:rPr>
        <w:object w:dxaOrig="620" w:dyaOrig="320" w14:anchorId="7EAB8F1A">
          <v:shape id="_x0000_i1115" type="#_x0000_t75" style="width:31.3pt;height:15.65pt" o:ole="">
            <v:imagedata r:id="rId194" o:title=""/>
          </v:shape>
          <o:OLEObject Type="Embed" ProgID="Equation.DSMT4" ShapeID="_x0000_i1115" DrawAspect="Content" ObjectID="_1794942298" r:id="rId195"/>
        </w:object>
      </w:r>
      <w:r w:rsidRPr="00263DE3">
        <w:rPr>
          <w:rFonts w:ascii="Times New Roman" w:hAnsi="Times New Roman" w:cs="Times New Roman"/>
          <w:color w:val="000000" w:themeColor="text1"/>
          <w:sz w:val="24"/>
        </w:rPr>
        <w:t xml:space="preserve"> khi </w:t>
      </w:r>
      <w:r w:rsidRPr="00263DE3">
        <w:rPr>
          <w:rFonts w:ascii="Times New Roman" w:hAnsi="Times New Roman" w:cs="Times New Roman"/>
          <w:color w:val="000000" w:themeColor="text1"/>
          <w:position w:val="-10"/>
          <w:sz w:val="24"/>
        </w:rPr>
        <w:object w:dxaOrig="1240" w:dyaOrig="320" w14:anchorId="2D109151">
          <v:shape id="_x0000_i1116" type="#_x0000_t75" style="width:62pt;height:15.65pt" o:ole="">
            <v:imagedata r:id="rId196" o:title=""/>
          </v:shape>
          <o:OLEObject Type="Embed" ProgID="Equation.DSMT4" ShapeID="_x0000_i1116" DrawAspect="Content" ObjectID="_1794942299" r:id="rId197"/>
        </w:object>
      </w:r>
      <w:r w:rsidRPr="00263DE3">
        <w:rPr>
          <w:rFonts w:ascii="Times New Roman" w:hAnsi="Times New Roman" w:cs="Times New Roman"/>
          <w:color w:val="000000" w:themeColor="text1"/>
          <w:sz w:val="24"/>
        </w:rPr>
        <w:t>.</w:t>
      </w:r>
    </w:p>
    <w:p w14:paraId="340A4E24" w14:textId="77777777" w:rsidR="00B05CB3" w:rsidRPr="00263DE3" w:rsidRDefault="00B05CB3" w:rsidP="00012A72">
      <w:pPr>
        <w:spacing w:after="0"/>
        <w:ind w:left="25"/>
        <w:rPr>
          <w:rFonts w:ascii="Times New Roman" w:hAnsi="Times New Roman" w:cs="Times New Roman"/>
          <w:b/>
          <w:color w:val="000000" w:themeColor="text1"/>
          <w:sz w:val="24"/>
        </w:rPr>
      </w:pPr>
      <w:r w:rsidRPr="00263DE3">
        <w:rPr>
          <w:rFonts w:ascii="Times New Roman" w:hAnsi="Times New Roman" w:cs="Times New Roman"/>
          <w:b/>
          <w:color w:val="000000" w:themeColor="text1"/>
          <w:sz w:val="24"/>
        </w:rPr>
        <w:tab/>
        <w:t>c)</w:t>
      </w:r>
      <w:r w:rsidRPr="00263DE3">
        <w:rPr>
          <w:rFonts w:ascii="Times New Roman" w:hAnsi="Times New Roman" w:cs="Times New Roman"/>
          <w:color w:val="000000" w:themeColor="text1"/>
          <w:sz w:val="24"/>
        </w:rPr>
        <w:t xml:space="preserve"> </w:t>
      </w:r>
      <w:r w:rsidRPr="00263DE3">
        <w:rPr>
          <w:rFonts w:ascii="Times New Roman" w:hAnsi="Times New Roman" w:cs="Times New Roman"/>
          <w:color w:val="000000" w:themeColor="text1"/>
          <w:position w:val="-24"/>
          <w:sz w:val="24"/>
        </w:rPr>
        <w:object w:dxaOrig="1060" w:dyaOrig="620" w14:anchorId="45BDBBB3">
          <v:shape id="_x0000_i1117" type="#_x0000_t75" style="width:52.6pt;height:31.3pt" o:ole="">
            <v:imagedata r:id="rId198" o:title=""/>
          </v:shape>
          <o:OLEObject Type="Embed" ProgID="Equation.DSMT4" ShapeID="_x0000_i1117" DrawAspect="Content" ObjectID="_1794942300" r:id="rId199"/>
        </w:object>
      </w:r>
      <w:r w:rsidRPr="00263DE3">
        <w:rPr>
          <w:rFonts w:ascii="Times New Roman" w:hAnsi="Times New Roman" w:cs="Times New Roman"/>
          <w:color w:val="000000" w:themeColor="text1"/>
          <w:sz w:val="24"/>
        </w:rPr>
        <w:t>.</w:t>
      </w:r>
    </w:p>
    <w:p w14:paraId="6B09B148" w14:textId="77777777" w:rsidR="00B05CB3" w:rsidRPr="00263DE3" w:rsidRDefault="00B05CB3" w:rsidP="00012A72">
      <w:pPr>
        <w:spacing w:after="0"/>
        <w:ind w:left="25"/>
        <w:rPr>
          <w:rFonts w:ascii="Times New Roman" w:hAnsi="Times New Roman" w:cs="Times New Roman"/>
          <w:color w:val="000000" w:themeColor="text1"/>
          <w:sz w:val="24"/>
        </w:rPr>
      </w:pPr>
      <w:r w:rsidRPr="00263DE3">
        <w:rPr>
          <w:rFonts w:ascii="Times New Roman" w:hAnsi="Times New Roman" w:cs="Times New Roman"/>
          <w:b/>
          <w:color w:val="000000" w:themeColor="text1"/>
          <w:sz w:val="24"/>
        </w:rPr>
        <w:tab/>
        <w:t>d)</w:t>
      </w:r>
      <w:r w:rsidRPr="00263DE3">
        <w:rPr>
          <w:rFonts w:ascii="Times New Roman" w:hAnsi="Times New Roman" w:cs="Times New Roman"/>
          <w:color w:val="000000" w:themeColor="text1"/>
          <w:sz w:val="24"/>
        </w:rPr>
        <w:t xml:space="preserve"> Giá trị nhỏ nhất của hàm số trên đoạn </w:t>
      </w:r>
      <w:r w:rsidRPr="00263DE3">
        <w:rPr>
          <w:rFonts w:ascii="Times New Roman" w:hAnsi="Times New Roman" w:cs="Times New Roman"/>
          <w:color w:val="000000" w:themeColor="text1"/>
          <w:position w:val="-10"/>
          <w:sz w:val="24"/>
        </w:rPr>
        <w:object w:dxaOrig="680" w:dyaOrig="320" w14:anchorId="08950955">
          <v:shape id="_x0000_i1118" type="#_x0000_t75" style="width:33.8pt;height:15.65pt" o:ole="">
            <v:imagedata r:id="rId200" o:title=""/>
          </v:shape>
          <o:OLEObject Type="Embed" ProgID="Equation.DSMT4" ShapeID="_x0000_i1118" DrawAspect="Content" ObjectID="_1794942301" r:id="rId201"/>
        </w:object>
      </w:r>
      <w:r w:rsidRPr="00263DE3">
        <w:rPr>
          <w:rFonts w:ascii="Times New Roman" w:hAnsi="Times New Roman" w:cs="Times New Roman"/>
          <w:color w:val="000000" w:themeColor="text1"/>
          <w:sz w:val="24"/>
        </w:rPr>
        <w:t xml:space="preserve"> bằng </w:t>
      </w:r>
      <w:r w:rsidRPr="00263DE3">
        <w:rPr>
          <w:rFonts w:ascii="Times New Roman" w:hAnsi="Times New Roman" w:cs="Times New Roman"/>
          <w:color w:val="000000" w:themeColor="text1"/>
          <w:position w:val="-24"/>
          <w:sz w:val="24"/>
        </w:rPr>
        <w:object w:dxaOrig="480" w:dyaOrig="620" w14:anchorId="6C75437B">
          <v:shape id="_x0000_i1119" type="#_x0000_t75" style="width:23.8pt;height:31.3pt" o:ole="">
            <v:imagedata r:id="rId202" o:title=""/>
          </v:shape>
          <o:OLEObject Type="Embed" ProgID="Equation.DSMT4" ShapeID="_x0000_i1119" DrawAspect="Content" ObjectID="_1794942302" r:id="rId203"/>
        </w:object>
      </w:r>
      <w:r w:rsidRPr="00263DE3">
        <w:rPr>
          <w:rFonts w:ascii="Times New Roman" w:hAnsi="Times New Roman" w:cs="Times New Roman"/>
          <w:color w:val="000000" w:themeColor="text1"/>
          <w:sz w:val="24"/>
        </w:rPr>
        <w:t>.</w:t>
      </w:r>
    </w:p>
    <w:p w14:paraId="12771F16"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4.</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Trong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không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gian</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560" w:dyaOrig="320" w14:anchorId="4759A06C">
          <v:shape id="_x0000_i1120" type="#_x0000_t75" style="width:27.55pt;height:15.65pt" o:ole="">
            <v:imagedata r:id="rId204" o:title=""/>
          </v:shape>
          <o:OLEObject Type="Embed" ProgID="Equation.DSMT4" ShapeID="_x0000_i1120" DrawAspect="Content" ObjectID="_1794942303" r:id="rId205"/>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hai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vectơ</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2520" w:dyaOrig="380" w14:anchorId="7B2B88F6">
          <v:shape id="_x0000_i1121" type="#_x0000_t75" style="width:125.85pt;height:18.8pt" o:ole="">
            <v:imagedata r:id="rId206" o:title=""/>
          </v:shape>
          <o:OLEObject Type="Embed" ProgID="Equation.DSMT4" ShapeID="_x0000_i1121" DrawAspect="Content" ObjectID="_1794942304" r:id="rId207"/>
        </w:object>
      </w:r>
      <w:r w:rsidRPr="00B05CB3">
        <w:rPr>
          <w:rFonts w:ascii="Times New Roman" w:hAnsi="Times New Roman" w:cs="Times New Roman"/>
          <w:color w:val="000000"/>
          <w:sz w:val="24"/>
        </w:rPr>
        <w:t>.</w:t>
      </w:r>
    </w:p>
    <w:p w14:paraId="7DA1A2E7" w14:textId="47E760BD" w:rsidR="00B05CB3" w:rsidRPr="00263DE3" w:rsidRDefault="00B05CB3" w:rsidP="00012A72">
      <w:pPr>
        <w:spacing w:after="0"/>
        <w:ind w:left="25"/>
        <w:rPr>
          <w:rFonts w:ascii="Times New Roman" w:hAnsi="Times New Roman" w:cs="Times New Roman"/>
          <w:b/>
          <w:color w:val="000000" w:themeColor="text1"/>
          <w:sz w:val="24"/>
        </w:rPr>
      </w:pPr>
      <w:r w:rsidRPr="00B05CB3">
        <w:rPr>
          <w:rFonts w:ascii="Times New Roman" w:hAnsi="Times New Roman" w:cs="Times New Roman"/>
          <w:b/>
          <w:color w:val="000000"/>
          <w:sz w:val="24"/>
        </w:rPr>
        <w:tab/>
      </w:r>
      <w:r w:rsidRPr="00263DE3">
        <w:rPr>
          <w:rFonts w:ascii="Times New Roman" w:hAnsi="Times New Roman" w:cs="Times New Roman"/>
          <w:b/>
          <w:color w:val="000000" w:themeColor="text1"/>
          <w:sz w:val="24"/>
        </w:rPr>
        <w:t>a)</w:t>
      </w:r>
      <w:r w:rsidRPr="00263DE3">
        <w:rPr>
          <w:rFonts w:ascii="Times New Roman" w:hAnsi="Times New Roman" w:cs="Times New Roman"/>
          <w:color w:val="000000" w:themeColor="text1"/>
          <w:sz w:val="24"/>
        </w:rPr>
        <w:t xml:space="preserve"> </w:t>
      </w:r>
      <w:r w:rsidRPr="00263DE3">
        <w:rPr>
          <w:rFonts w:ascii="Times New Roman" w:hAnsi="Times New Roman" w:cs="Times New Roman"/>
          <w:color w:val="000000" w:themeColor="text1"/>
          <w:position w:val="-10"/>
          <w:sz w:val="24"/>
        </w:rPr>
        <w:object w:dxaOrig="1800" w:dyaOrig="380" w14:anchorId="73347326">
          <v:shape id="_x0000_i1122" type="#_x0000_t75" style="width:90.15pt;height:18.8pt" o:ole="">
            <v:imagedata r:id="rId208" o:title=""/>
          </v:shape>
          <o:OLEObject Type="Embed" ProgID="Equation.DSMT4" ShapeID="_x0000_i1122" DrawAspect="Content" ObjectID="_1794942305" r:id="rId209"/>
        </w:object>
      </w:r>
      <w:r w:rsidRPr="00263DE3">
        <w:rPr>
          <w:rFonts w:ascii="Times New Roman" w:hAnsi="Times New Roman" w:cs="Times New Roman"/>
          <w:color w:val="000000" w:themeColor="text1"/>
          <w:sz w:val="24"/>
        </w:rPr>
        <w:t>.</w:t>
      </w:r>
    </w:p>
    <w:p w14:paraId="1005B614" w14:textId="77777777" w:rsidR="00B05CB3" w:rsidRPr="00263DE3" w:rsidRDefault="00B05CB3" w:rsidP="00012A72">
      <w:pPr>
        <w:spacing w:after="0"/>
        <w:ind w:left="25"/>
        <w:rPr>
          <w:rFonts w:ascii="Times New Roman" w:hAnsi="Times New Roman" w:cs="Times New Roman"/>
          <w:b/>
          <w:color w:val="000000" w:themeColor="text1"/>
          <w:sz w:val="24"/>
        </w:rPr>
      </w:pPr>
      <w:r w:rsidRPr="00263DE3">
        <w:rPr>
          <w:rFonts w:ascii="Times New Roman" w:hAnsi="Times New Roman" w:cs="Times New Roman"/>
          <w:b/>
          <w:color w:val="000000" w:themeColor="text1"/>
          <w:sz w:val="24"/>
        </w:rPr>
        <w:tab/>
        <w:t>b)</w:t>
      </w:r>
      <w:r w:rsidRPr="00263DE3">
        <w:rPr>
          <w:rFonts w:ascii="Times New Roman" w:hAnsi="Times New Roman" w:cs="Times New Roman"/>
          <w:color w:val="000000" w:themeColor="text1"/>
          <w:sz w:val="24"/>
        </w:rPr>
        <w:t xml:space="preserve"> </w:t>
      </w:r>
      <w:r w:rsidRPr="00263DE3">
        <w:rPr>
          <w:rFonts w:ascii="Times New Roman" w:hAnsi="Times New Roman" w:cs="Times New Roman"/>
          <w:color w:val="000000" w:themeColor="text1"/>
          <w:position w:val="-10"/>
          <w:sz w:val="24"/>
        </w:rPr>
        <w:object w:dxaOrig="2200" w:dyaOrig="380" w14:anchorId="5AE89869">
          <v:shape id="_x0000_i1123" type="#_x0000_t75" style="width:110.2pt;height:18.8pt" o:ole="">
            <v:imagedata r:id="rId210" o:title=""/>
          </v:shape>
          <o:OLEObject Type="Embed" ProgID="Equation.DSMT4" ShapeID="_x0000_i1123" DrawAspect="Content" ObjectID="_1794942306" r:id="rId211"/>
        </w:object>
      </w:r>
      <w:r w:rsidRPr="00263DE3">
        <w:rPr>
          <w:rFonts w:ascii="Times New Roman" w:hAnsi="Times New Roman" w:cs="Times New Roman"/>
          <w:color w:val="000000" w:themeColor="text1"/>
          <w:sz w:val="24"/>
        </w:rPr>
        <w:t>.</w:t>
      </w:r>
    </w:p>
    <w:p w14:paraId="413C1800" w14:textId="77777777" w:rsidR="00B05CB3" w:rsidRPr="00263DE3" w:rsidRDefault="00B05CB3" w:rsidP="00012A72">
      <w:pPr>
        <w:spacing w:after="0"/>
        <w:ind w:left="25"/>
        <w:rPr>
          <w:rFonts w:ascii="Times New Roman" w:hAnsi="Times New Roman" w:cs="Times New Roman"/>
          <w:b/>
          <w:color w:val="000000" w:themeColor="text1"/>
          <w:sz w:val="24"/>
        </w:rPr>
      </w:pPr>
      <w:r w:rsidRPr="00263DE3">
        <w:rPr>
          <w:rFonts w:ascii="Times New Roman" w:hAnsi="Times New Roman" w:cs="Times New Roman"/>
          <w:b/>
          <w:color w:val="000000" w:themeColor="text1"/>
          <w:sz w:val="24"/>
        </w:rPr>
        <w:tab/>
        <w:t>c)</w:t>
      </w:r>
      <w:r w:rsidRPr="00263DE3">
        <w:rPr>
          <w:rFonts w:ascii="Times New Roman" w:hAnsi="Times New Roman" w:cs="Times New Roman"/>
          <w:color w:val="000000" w:themeColor="text1"/>
          <w:sz w:val="24"/>
        </w:rPr>
        <w:t xml:space="preserve">  </w:t>
      </w:r>
      <w:r w:rsidRPr="00263DE3">
        <w:rPr>
          <w:rFonts w:ascii="Times New Roman" w:hAnsi="Times New Roman" w:cs="Times New Roman"/>
          <w:color w:val="000000" w:themeColor="text1"/>
          <w:position w:val="-10"/>
          <w:sz w:val="24"/>
        </w:rPr>
        <w:object w:dxaOrig="760" w:dyaOrig="320" w14:anchorId="1AFEC7B2">
          <v:shape id="_x0000_i1124" type="#_x0000_t75" style="width:38.2pt;height:15.65pt" o:ole="">
            <v:imagedata r:id="rId212" o:title=""/>
          </v:shape>
          <o:OLEObject Type="Embed" ProgID="Equation.DSMT4" ShapeID="_x0000_i1124" DrawAspect="Content" ObjectID="_1794942307" r:id="rId213"/>
        </w:object>
      </w:r>
      <w:r w:rsidRPr="00263DE3">
        <w:rPr>
          <w:rFonts w:ascii="Times New Roman" w:hAnsi="Times New Roman" w:cs="Times New Roman"/>
          <w:color w:val="000000" w:themeColor="text1"/>
          <w:sz w:val="24"/>
        </w:rPr>
        <w:t>.</w:t>
      </w:r>
    </w:p>
    <w:p w14:paraId="613E7242" w14:textId="77777777" w:rsidR="00B05CB3" w:rsidRPr="00263DE3" w:rsidRDefault="00B05CB3" w:rsidP="00012A72">
      <w:pPr>
        <w:spacing w:after="0"/>
        <w:ind w:left="25"/>
        <w:rPr>
          <w:rFonts w:ascii="Times New Roman" w:hAnsi="Times New Roman" w:cs="Times New Roman"/>
          <w:color w:val="000000" w:themeColor="text1"/>
          <w:sz w:val="24"/>
        </w:rPr>
      </w:pPr>
      <w:r w:rsidRPr="00263DE3">
        <w:rPr>
          <w:rFonts w:ascii="Times New Roman" w:hAnsi="Times New Roman" w:cs="Times New Roman"/>
          <w:b/>
          <w:color w:val="000000" w:themeColor="text1"/>
          <w:sz w:val="24"/>
        </w:rPr>
        <w:tab/>
        <w:t>d)</w:t>
      </w:r>
      <w:r w:rsidRPr="00263DE3">
        <w:rPr>
          <w:rFonts w:ascii="Times New Roman" w:hAnsi="Times New Roman" w:cs="Times New Roman"/>
          <w:color w:val="000000" w:themeColor="text1"/>
          <w:sz w:val="24"/>
        </w:rPr>
        <w:t xml:space="preserve">  </w:t>
      </w:r>
      <w:r w:rsidRPr="00263DE3">
        <w:rPr>
          <w:rFonts w:ascii="Times New Roman" w:hAnsi="Times New Roman" w:cs="Times New Roman"/>
          <w:color w:val="000000" w:themeColor="text1"/>
          <w:position w:val="-24"/>
          <w:sz w:val="24"/>
        </w:rPr>
        <w:object w:dxaOrig="1960" w:dyaOrig="680" w14:anchorId="5E14A1E0">
          <v:shape id="_x0000_i1125" type="#_x0000_t75" style="width:98.3pt;height:33.8pt" o:ole="">
            <v:imagedata r:id="rId214" o:title=""/>
          </v:shape>
          <o:OLEObject Type="Embed" ProgID="Equation.DSMT4" ShapeID="_x0000_i1125" DrawAspect="Content" ObjectID="_1794942308" r:id="rId215"/>
        </w:object>
      </w:r>
      <w:r w:rsidRPr="00263DE3">
        <w:rPr>
          <w:rFonts w:ascii="Times New Roman" w:hAnsi="Times New Roman" w:cs="Times New Roman"/>
          <w:color w:val="000000" w:themeColor="text1"/>
          <w:sz w:val="24"/>
        </w:rPr>
        <w:t>.</w:t>
      </w:r>
    </w:p>
    <w:p w14:paraId="667C65B4" w14:textId="2295237F" w:rsidR="00B05CB3" w:rsidRPr="00B05CB3" w:rsidRDefault="00B05CB3"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PHẦN III. Câu trắc nghiệm trả lời ngắn.</w:t>
      </w:r>
    </w:p>
    <w:p w14:paraId="0E3AB928" w14:textId="77777777" w:rsidR="00B05CB3" w:rsidRP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1.</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mẫu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liệu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ghép</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nhóm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về</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lương(triệu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đồng)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và</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nhân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viên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như</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sau:</w:t>
      </w:r>
    </w:p>
    <w:p w14:paraId="34809E71" w14:textId="77777777" w:rsidR="00B05CB3" w:rsidRDefault="00A12E31"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3A6109B5" wp14:editId="37BE40C4">
            <wp:extent cx="5943600" cy="5486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6-04.PNG"/>
                    <pic:cNvPicPr/>
                  </pic:nvPicPr>
                  <pic:blipFill>
                    <a:blip r:embed="rId216"/>
                    <a:stretch>
                      <a:fillRect/>
                    </a:stretch>
                  </pic:blipFill>
                  <pic:spPr>
                    <a:xfrm>
                      <a:off x="0" y="0"/>
                      <a:ext cx="5943600" cy="548640"/>
                    </a:xfrm>
                    <a:prstGeom prst="rect">
                      <a:avLst/>
                    </a:prstGeom>
                  </pic:spPr>
                </pic:pic>
              </a:graphicData>
            </a:graphic>
          </wp:inline>
        </w:drawing>
      </w:r>
    </w:p>
    <w:p w14:paraId="70BFED95"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Tính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phương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sai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mẫu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liệu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ghép</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nhóm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trên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(kết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quả</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tròn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đến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phần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mười).</w:t>
      </w:r>
    </w:p>
    <w:p w14:paraId="3B70DCDE" w14:textId="77777777" w:rsidR="00B05CB3" w:rsidRP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2.</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lực</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2"/>
          <w:sz w:val="24"/>
        </w:rPr>
        <w:object w:dxaOrig="279" w:dyaOrig="400" w14:anchorId="3B2BE5C7">
          <v:shape id="_x0000_i1126" type="#_x0000_t75" style="width:14.4pt;height:20.05pt" o:ole="">
            <v:imagedata r:id="rId217" o:title=""/>
          </v:shape>
          <o:OLEObject Type="Embed" ProgID="Equation.DSMT4" ShapeID="_x0000_i1126" DrawAspect="Content" ObjectID="_1794942309" r:id="rId218"/>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2"/>
          <w:sz w:val="24"/>
        </w:rPr>
        <w:object w:dxaOrig="300" w:dyaOrig="400" w14:anchorId="2DC50529">
          <v:shape id="_x0000_i1127" type="#_x0000_t75" style="width:15.05pt;height:20.05pt" o:ole="">
            <v:imagedata r:id="rId219" o:title=""/>
          </v:shape>
          <o:OLEObject Type="Embed" ProgID="Equation.DSMT4" ShapeID="_x0000_i1127" DrawAspect="Content" ObjectID="_1794942310" r:id="rId220"/>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2"/>
          <w:sz w:val="24"/>
        </w:rPr>
        <w:object w:dxaOrig="300" w:dyaOrig="400" w14:anchorId="2DFC9553">
          <v:shape id="_x0000_i1128" type="#_x0000_t75" style="width:15.05pt;height:20.05pt" o:ole="">
            <v:imagedata r:id="rId221" o:title=""/>
          </v:shape>
          <o:OLEObject Type="Embed" ProgID="Equation.DSMT4" ShapeID="_x0000_i1128" DrawAspect="Content" ObjectID="_1794942311" r:id="rId222"/>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cùng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tác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động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vào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một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vật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có</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phương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đôi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một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vuông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góc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nhau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và</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có</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độ</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lớn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lần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lượt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180" w:dyaOrig="279" w14:anchorId="3200F403">
          <v:shape id="_x0000_i1129" type="#_x0000_t75" style="width:10pt;height:14.4pt" o:ole="">
            <v:imagedata r:id="rId223" o:title=""/>
          </v:shape>
          <o:OLEObject Type="Embed" ProgID="Equation.DSMT4" ShapeID="_x0000_i1129" DrawAspect="Content" ObjectID="_1794942312" r:id="rId224"/>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180" w:dyaOrig="279" w14:anchorId="0EF707E4">
          <v:shape id="_x0000_i1130" type="#_x0000_t75" style="width:10pt;height:14.4pt" o:ole="">
            <v:imagedata r:id="rId225" o:title=""/>
          </v:shape>
          <o:OLEObject Type="Embed" ProgID="Equation.DSMT4" ShapeID="_x0000_i1130" DrawAspect="Content" ObjectID="_1794942313" r:id="rId226"/>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4"/>
          <w:sz w:val="24"/>
        </w:rPr>
        <w:object w:dxaOrig="200" w:dyaOrig="260" w14:anchorId="6C528392">
          <v:shape id="_x0000_i1131" type="#_x0000_t75" style="width:10pt;height:13.75pt" o:ole="">
            <v:imagedata r:id="rId227" o:title=""/>
          </v:shape>
          <o:OLEObject Type="Embed" ProgID="Equation.DSMT4" ShapeID="_x0000_i1131" DrawAspect="Content" ObjectID="_1794942314" r:id="rId228"/>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Tính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độ</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lớn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hợp</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lực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lực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đã</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cho.(kết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quả</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tròn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đến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phần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mười)</w:t>
      </w:r>
    </w:p>
    <w:p w14:paraId="6B9A00DD" w14:textId="77777777" w:rsidR="00B05CB3" w:rsidRDefault="00A12E31"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18C77B25" wp14:editId="37CBE90C">
            <wp:extent cx="27432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42.PNG"/>
                    <pic:cNvPicPr/>
                  </pic:nvPicPr>
                  <pic:blipFill>
                    <a:blip r:embed="rId229"/>
                    <a:stretch>
                      <a:fillRect/>
                    </a:stretch>
                  </pic:blipFill>
                  <pic:spPr>
                    <a:xfrm>
                      <a:off x="0" y="0"/>
                      <a:ext cx="2743200" cy="1828800"/>
                    </a:xfrm>
                    <a:prstGeom prst="rect">
                      <a:avLst/>
                    </a:prstGeom>
                  </pic:spPr>
                </pic:pic>
              </a:graphicData>
            </a:graphic>
          </wp:inline>
        </w:drawing>
      </w:r>
    </w:p>
    <w:p w14:paraId="0D5D1202" w14:textId="71DAA287" w:rsidR="00EF46D4" w:rsidRPr="00B05CB3" w:rsidRDefault="00EF46D4" w:rsidP="00012A72">
      <w:pPr>
        <w:spacing w:after="0"/>
        <w:ind w:left="25"/>
        <w:rPr>
          <w:rFonts w:ascii="Times New Roman" w:hAnsi="Times New Roman" w:cs="Times New Roman"/>
          <w:color w:val="000000"/>
          <w:sz w:val="24"/>
        </w:rPr>
      </w:pPr>
    </w:p>
    <w:p w14:paraId="6820D49E" w14:textId="2F02B7EC" w:rsidR="00B05CB3" w:rsidRP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lastRenderedPageBreak/>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3.</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hình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hộp</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2"/>
          <w:sz w:val="24"/>
        </w:rPr>
        <w:object w:dxaOrig="1600" w:dyaOrig="360" w14:anchorId="50D4F13D">
          <v:shape id="_x0000_i1132" type="#_x0000_t75" style="width:80.15pt;height:18.15pt" o:ole="">
            <v:imagedata r:id="rId230" o:title=""/>
          </v:shape>
          <o:OLEObject Type="Embed" ProgID="Equation.DSMT4" ShapeID="_x0000_i1132" DrawAspect="Content" ObjectID="_1794942315" r:id="rId231"/>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có</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2"/>
          <w:sz w:val="24"/>
        </w:rPr>
        <w:object w:dxaOrig="2299" w:dyaOrig="360" w14:anchorId="2DD80F3C">
          <v:shape id="_x0000_i1133" type="#_x0000_t75" style="width:115.85pt;height:18.15pt" o:ole="">
            <v:imagedata r:id="rId232" o:title=""/>
          </v:shape>
          <o:OLEObject Type="Embed" ProgID="Equation.DSMT4" ShapeID="_x0000_i1133" DrawAspect="Content" ObjectID="_1794942316" r:id="rId233"/>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Xét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hệ</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trục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tọa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độ</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560" w:dyaOrig="320" w14:anchorId="73672556">
          <v:shape id="_x0000_i1134" type="#_x0000_t75" style="width:27.55pt;height:15.65pt" o:ole="">
            <v:imagedata r:id="rId234" o:title=""/>
          </v:shape>
          <o:OLEObject Type="Embed" ProgID="Equation.DSMT4" ShapeID="_x0000_i1134" DrawAspect="Content" ObjectID="_1794942317" r:id="rId235"/>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có</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gốc</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240" w:dyaOrig="279" w14:anchorId="66E7A670">
          <v:shape id="_x0000_i1135" type="#_x0000_t75" style="width:11.9pt;height:14.4pt" o:ole="">
            <v:imagedata r:id="rId236" o:title=""/>
          </v:shape>
          <o:OLEObject Type="Embed" ProgID="Equation.DSMT4" ShapeID="_x0000_i1135" DrawAspect="Content" ObjectID="_1794942318" r:id="rId237"/>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trùng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với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điểm</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4"/>
          <w:sz w:val="24"/>
        </w:rPr>
        <w:object w:dxaOrig="240" w:dyaOrig="260" w14:anchorId="51244FA4">
          <v:shape id="_x0000_i1136" type="#_x0000_t75" style="width:11.9pt;height:13.75pt" o:ole="">
            <v:imagedata r:id="rId238" o:title=""/>
          </v:shape>
          <o:OLEObject Type="Embed" ProgID="Equation.DSMT4" ShapeID="_x0000_i1136" DrawAspect="Content" ObjectID="_1794942319" r:id="rId239"/>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các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điểm</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2"/>
          <w:sz w:val="24"/>
        </w:rPr>
        <w:object w:dxaOrig="800" w:dyaOrig="360" w14:anchorId="34B17D78">
          <v:shape id="_x0000_i1137" type="#_x0000_t75" style="width:40.05pt;height:18.15pt" o:ole="">
            <v:imagedata r:id="rId240" o:title=""/>
          </v:shape>
          <o:OLEObject Type="Embed" ProgID="Equation.DSMT4" ShapeID="_x0000_i1137" DrawAspect="Content" ObjectID="_1794942320" r:id="rId241"/>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lần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lượt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nằm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trên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các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tia</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1080" w:dyaOrig="320" w14:anchorId="2196A872">
          <v:shape id="_x0000_i1138" type="#_x0000_t75" style="width:54.45pt;height:15.65pt" o:ole="">
            <v:imagedata r:id="rId242" o:title=""/>
          </v:shape>
          <o:OLEObject Type="Embed" ProgID="Equation.DSMT4" ShapeID="_x0000_i1138" DrawAspect="Content" ObjectID="_1794942321" r:id="rId243"/>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Gọi</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1020" w:dyaOrig="320" w14:anchorId="3C3E0558">
          <v:shape id="_x0000_i1139" type="#_x0000_t75" style="width:50.7pt;height:15.65pt" o:ole="">
            <v:imagedata r:id="rId244" o:title=""/>
          </v:shape>
          <o:OLEObject Type="Embed" ProgID="Equation.DSMT4" ShapeID="_x0000_i1139" DrawAspect="Content" ObjectID="_1794942322" r:id="rId245"/>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trọng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tâm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tam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giác</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2"/>
          <w:sz w:val="24"/>
        </w:rPr>
        <w:object w:dxaOrig="700" w:dyaOrig="360" w14:anchorId="69E2B9D9">
          <v:shape id="_x0000_i1140" type="#_x0000_t75" style="width:35.05pt;height:18.15pt" o:ole="">
            <v:imagedata r:id="rId246" o:title=""/>
          </v:shape>
          <o:OLEObject Type="Embed" ProgID="Equation.DSMT4" ShapeID="_x0000_i1140" DrawAspect="Content" ObjectID="_1794942323" r:id="rId247"/>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Tính</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1620" w:dyaOrig="279" w14:anchorId="5A23B663">
          <v:shape id="_x0000_i1141" type="#_x0000_t75" style="width:82pt;height:14.4pt" o:ole="">
            <v:imagedata r:id="rId248" o:title=""/>
          </v:shape>
          <o:OLEObject Type="Embed" ProgID="Equation.DSMT4" ShapeID="_x0000_i1141" DrawAspect="Content" ObjectID="_1794942324" r:id="rId249"/>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(kết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quả</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tròn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đến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phần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mười).</w:t>
      </w:r>
    </w:p>
    <w:p w14:paraId="72E7D4F8" w14:textId="77777777" w:rsidR="00B05CB3" w:rsidRDefault="00A12E31"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05591C04" wp14:editId="46946992">
            <wp:extent cx="2743200" cy="1828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54.PNG"/>
                    <pic:cNvPicPr/>
                  </pic:nvPicPr>
                  <pic:blipFill>
                    <a:blip r:embed="rId250"/>
                    <a:stretch>
                      <a:fillRect/>
                    </a:stretch>
                  </pic:blipFill>
                  <pic:spPr>
                    <a:xfrm>
                      <a:off x="0" y="0"/>
                      <a:ext cx="2743200" cy="1828800"/>
                    </a:xfrm>
                    <a:prstGeom prst="rect">
                      <a:avLst/>
                    </a:prstGeom>
                  </pic:spPr>
                </pic:pic>
              </a:graphicData>
            </a:graphic>
          </wp:inline>
        </w:drawing>
      </w:r>
    </w:p>
    <w:p w14:paraId="37688C31" w14:textId="42E22BF9" w:rsidR="00B05CB3" w:rsidRP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4.</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mẫu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liệu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ghép</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nhóm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về</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quãng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đường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chạy</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bộ</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và</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ngày</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chạy</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bộ</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như</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bảng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sau.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Tìm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khoảng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tứ</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phân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vị</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mẫu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số</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liệu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ghép</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nhóm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đã</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(kết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quả</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tròn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đến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phần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mười.</w:t>
      </w:r>
      <w:r w:rsidR="00B05CB3" w:rsidRPr="00B05CB3">
        <w:rPr>
          <w:rFonts w:ascii="Times New Roman" w:hAnsi="Times New Roman" w:cs="Times New Roman"/>
          <w:color w:val="000000"/>
          <w:sz w:val="24"/>
        </w:rPr>
        <w:t xml:space="preserve"> </w:t>
      </w:r>
    </w:p>
    <w:p w14:paraId="2B29CCF3" w14:textId="77777777" w:rsidR="00B05CB3" w:rsidRDefault="00A12E31"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46A2CEA5" wp14:editId="6EDE6A27">
            <wp:extent cx="5943600" cy="5486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6-06.PNG"/>
                    <pic:cNvPicPr/>
                  </pic:nvPicPr>
                  <pic:blipFill>
                    <a:blip r:embed="rId251"/>
                    <a:stretch>
                      <a:fillRect/>
                    </a:stretch>
                  </pic:blipFill>
                  <pic:spPr>
                    <a:xfrm>
                      <a:off x="0" y="0"/>
                      <a:ext cx="5943600" cy="548640"/>
                    </a:xfrm>
                    <a:prstGeom prst="rect">
                      <a:avLst/>
                    </a:prstGeom>
                  </pic:spPr>
                </pic:pic>
              </a:graphicData>
            </a:graphic>
          </wp:inline>
        </w:drawing>
      </w:r>
    </w:p>
    <w:p w14:paraId="1B794F88" w14:textId="7DA85A0C"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5.</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Giả</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sử</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phí</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tiền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xăng</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240" w:dyaOrig="279" w14:anchorId="2E06A5FE">
          <v:shape id="_x0000_i1142" type="#_x0000_t75" style="width:11.9pt;height:14.4pt" o:ole="">
            <v:imagedata r:id="rId252" o:title=""/>
          </v:shape>
          <o:OLEObject Type="Embed" ProgID="Equation.DSMT4" ShapeID="_x0000_i1142" DrawAspect="Content" ObjectID="_1794942325" r:id="rId253"/>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(ngàn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đồng)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phụ</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thuộc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tốc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độ</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trung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bình</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920" w:dyaOrig="320" w14:anchorId="305C4267">
          <v:shape id="_x0000_i1143" type="#_x0000_t75" style="width:45.7pt;height:15.65pt" o:ole="">
            <v:imagedata r:id="rId254" o:title=""/>
          </v:shape>
          <o:OLEObject Type="Embed" ProgID="Equation.DSMT4" ShapeID="_x0000_i1143" DrawAspect="Content" ObjectID="_1794942326" r:id="rId255"/>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theo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công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thức</w:t>
      </w:r>
    </w:p>
    <w:p w14:paraId="71A03C10" w14:textId="67489A66" w:rsidR="00B05CB3" w:rsidRDefault="00B05CB3"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24"/>
          <w:sz w:val="24"/>
        </w:rPr>
        <w:object w:dxaOrig="2880" w:dyaOrig="620" w14:anchorId="4B1E8AE0">
          <v:shape id="_x0000_i1144" type="#_x0000_t75" style="width:2in;height:31.3pt" o:ole="">
            <v:imagedata r:id="rId256" o:title=""/>
          </v:shape>
          <o:OLEObject Type="Embed" ProgID="Equation.DSMT4" ShapeID="_x0000_i1144" DrawAspect="Content" ObjectID="_1794942327" r:id="rId257"/>
        </w:object>
      </w:r>
      <w:r w:rsidR="00A12E31" w:rsidRPr="00B05CB3">
        <w:rPr>
          <w:rFonts w:ascii="Times New Roman" w:hAnsi="Times New Roman" w:cs="Times New Roman"/>
          <w:color w:val="000000"/>
          <w:sz w:val="24"/>
        </w:rPr>
        <w:t>.</w:t>
      </w:r>
    </w:p>
    <w:p w14:paraId="00409111" w14:textId="77777777"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Tính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tốc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độ</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trung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bình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để</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phí</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tiền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xăng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thấp</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nhất.</w:t>
      </w:r>
    </w:p>
    <w:p w14:paraId="4F14934D" w14:textId="398B2195" w:rsid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w:t>
      </w:r>
      <w:r w:rsidR="00B05CB3" w:rsidRPr="00B05CB3">
        <w:rPr>
          <w:rFonts w:ascii="Times New Roman" w:hAnsi="Times New Roman" w:cs="Times New Roman"/>
          <w:b/>
          <w:color w:val="800080"/>
          <w:sz w:val="24"/>
        </w:rPr>
        <w:t xml:space="preserve"> </w:t>
      </w:r>
      <w:r w:rsidRPr="00B05CB3">
        <w:rPr>
          <w:rFonts w:ascii="Times New Roman" w:hAnsi="Times New Roman" w:cs="Times New Roman"/>
          <w:b/>
          <w:color w:val="800080"/>
          <w:sz w:val="24"/>
        </w:rPr>
        <w:t>6.</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Ở</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một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sân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bay,</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vị</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trí</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máy</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bay</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được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xác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định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bởi</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điểm</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4"/>
          <w:sz w:val="24"/>
        </w:rPr>
        <w:object w:dxaOrig="320" w:dyaOrig="260" w14:anchorId="7FC1A4AB">
          <v:shape id="_x0000_i1145" type="#_x0000_t75" style="width:15.65pt;height:13.75pt" o:ole="">
            <v:imagedata r:id="rId258" o:title=""/>
          </v:shape>
          <o:OLEObject Type="Embed" ProgID="Equation.DSMT4" ShapeID="_x0000_i1145" DrawAspect="Content" ObjectID="_1794942328" r:id="rId259"/>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trong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không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gian</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560" w:dyaOrig="320" w14:anchorId="4D3A3169">
          <v:shape id="_x0000_i1146" type="#_x0000_t75" style="width:27.55pt;height:15.65pt" o:ole="">
            <v:imagedata r:id="rId260" o:title=""/>
          </v:shape>
          <o:OLEObject Type="Embed" ProgID="Equation.DSMT4" ShapeID="_x0000_i1146" DrawAspect="Content" ObjectID="_1794942329" r:id="rId261"/>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như</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hình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vẽ.</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Gọi</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4"/>
          <w:sz w:val="24"/>
        </w:rPr>
        <w:object w:dxaOrig="279" w:dyaOrig="260" w14:anchorId="6EB1628A">
          <v:shape id="_x0000_i1147" type="#_x0000_t75" style="width:14.4pt;height:13.75pt" o:ole="">
            <v:imagedata r:id="rId262" o:title=""/>
          </v:shape>
          <o:OLEObject Type="Embed" ProgID="Equation.DSMT4" ShapeID="_x0000_i1147" DrawAspect="Content" ObjectID="_1794942330" r:id="rId263"/>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hình</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chiếu</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vuông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góc</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của</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1020" w:dyaOrig="320" w14:anchorId="0AAC8A2F">
          <v:shape id="_x0000_i1148" type="#_x0000_t75" style="width:50.7pt;height:15.65pt" o:ole="">
            <v:imagedata r:id="rId264" o:title=""/>
          </v:shape>
          <o:OLEObject Type="Embed" ProgID="Equation.DSMT4" ShapeID="_x0000_i1148" DrawAspect="Content" ObjectID="_1794942331" r:id="rId265"/>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xuống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mặt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phẳng</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0"/>
          <w:sz w:val="24"/>
        </w:rPr>
        <w:object w:dxaOrig="620" w:dyaOrig="320" w14:anchorId="6F375981">
          <v:shape id="_x0000_i1149" type="#_x0000_t75" style="width:31.3pt;height:15.65pt" o:ole="">
            <v:imagedata r:id="rId266" o:title=""/>
          </v:shape>
          <o:OLEObject Type="Embed" ProgID="Equation.DSMT4" ShapeID="_x0000_i1149" DrawAspect="Content" ObjectID="_1794942332" r:id="rId267"/>
        </w:object>
      </w:r>
      <w:r w:rsidRPr="00B05CB3">
        <w:rPr>
          <w:rFonts w:ascii="Times New Roman" w:hAnsi="Times New Roman" w:cs="Times New Roman"/>
          <w:color w:val="000000"/>
          <w:sz w:val="24"/>
        </w:rPr>
        <w:t>.</w:t>
      </w:r>
    </w:p>
    <w:p w14:paraId="0D8E08E7" w14:textId="03B197AE" w:rsidR="00B05CB3" w:rsidRPr="00B05CB3" w:rsidRDefault="00A12E31"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Cho</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biết</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960" w:dyaOrig="279" w14:anchorId="2123FFF5">
          <v:shape id="_x0000_i1150" type="#_x0000_t75" style="width:48.2pt;height:14.4pt" o:ole="">
            <v:imagedata r:id="rId268" o:title=""/>
          </v:shape>
          <o:OLEObject Type="Embed" ProgID="Equation.DSMT4" ShapeID="_x0000_i1150" DrawAspect="Content" ObjectID="_1794942333" r:id="rId269"/>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8"/>
          <w:sz w:val="24"/>
        </w:rPr>
        <w:object w:dxaOrig="1359" w:dyaOrig="480" w14:anchorId="5F549C24">
          <v:shape id="_x0000_i1151" type="#_x0000_t75" style="width:68.25pt;height:23.8pt" o:ole="">
            <v:imagedata r:id="rId270" o:title=""/>
          </v:shape>
          <o:OLEObject Type="Embed" ProgID="Equation.DSMT4" ShapeID="_x0000_i1151" DrawAspect="Content" ObjectID="_1794942334" r:id="rId271"/>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18"/>
          <w:sz w:val="24"/>
        </w:rPr>
        <w:object w:dxaOrig="1660" w:dyaOrig="480" w14:anchorId="7C989A25">
          <v:shape id="_x0000_i1152" type="#_x0000_t75" style="width:82.65pt;height:23.8pt" o:ole="">
            <v:imagedata r:id="rId272" o:title=""/>
          </v:shape>
          <o:OLEObject Type="Embed" ProgID="Equation.DSMT4" ShapeID="_x0000_i1152" DrawAspect="Content" ObjectID="_1794942335" r:id="rId273"/>
        </w:object>
      </w:r>
      <w:r w:rsidRPr="00B05CB3">
        <w:rPr>
          <w:rFonts w:ascii="Times New Roman" w:hAnsi="Times New Roman" w:cs="Times New Roman"/>
          <w:color w:val="000000"/>
          <w:sz w:val="24"/>
        </w:rPr>
        <w:t>.</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Tính</w:t>
      </w:r>
      <w:r w:rsidR="00B05CB3" w:rsidRPr="00B05CB3">
        <w:rPr>
          <w:rFonts w:ascii="Times New Roman" w:hAnsi="Times New Roman" w:cs="Times New Roman"/>
          <w:color w:val="000000"/>
          <w:sz w:val="24"/>
        </w:rPr>
        <w:t xml:space="preserve"> </w:t>
      </w:r>
      <w:r w:rsidR="00B05CB3" w:rsidRPr="00B05CB3">
        <w:rPr>
          <w:rFonts w:ascii="Times New Roman" w:hAnsi="Times New Roman" w:cs="Times New Roman"/>
          <w:color w:val="000000"/>
          <w:position w:val="-6"/>
          <w:sz w:val="24"/>
        </w:rPr>
        <w:object w:dxaOrig="859" w:dyaOrig="279" w14:anchorId="4F59098D">
          <v:shape id="_x0000_i1153" type="#_x0000_t75" style="width:43.2pt;height:14.4pt" o:ole="">
            <v:imagedata r:id="rId274" o:title=""/>
          </v:shape>
          <o:OLEObject Type="Embed" ProgID="Equation.DSMT4" ShapeID="_x0000_i1153" DrawAspect="Content" ObjectID="_1794942336" r:id="rId275"/>
        </w:objec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(làm</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tròn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đến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hàng</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phần</w:t>
      </w:r>
      <w:r w:rsidR="00B05CB3" w:rsidRPr="00B05CB3">
        <w:rPr>
          <w:rFonts w:ascii="Times New Roman" w:hAnsi="Times New Roman" w:cs="Times New Roman"/>
          <w:color w:val="000000"/>
          <w:sz w:val="24"/>
        </w:rPr>
        <w:t xml:space="preserve"> </w:t>
      </w:r>
      <w:r w:rsidRPr="00B05CB3">
        <w:rPr>
          <w:rFonts w:ascii="Times New Roman" w:hAnsi="Times New Roman" w:cs="Times New Roman"/>
          <w:color w:val="000000"/>
          <w:sz w:val="24"/>
        </w:rPr>
        <w:t>mười).</w:t>
      </w:r>
    </w:p>
    <w:p w14:paraId="55BE13A3" w14:textId="77777777" w:rsidR="00B05CB3" w:rsidRDefault="00A12E31"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6381FD64" wp14:editId="0CE2C1B8">
            <wp:extent cx="2743200"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46.PNG"/>
                    <pic:cNvPicPr/>
                  </pic:nvPicPr>
                  <pic:blipFill>
                    <a:blip r:embed="rId276"/>
                    <a:stretch>
                      <a:fillRect/>
                    </a:stretch>
                  </pic:blipFill>
                  <pic:spPr>
                    <a:xfrm>
                      <a:off x="0" y="0"/>
                      <a:ext cx="2743200" cy="1828800"/>
                    </a:xfrm>
                    <a:prstGeom prst="rect">
                      <a:avLst/>
                    </a:prstGeom>
                  </pic:spPr>
                </pic:pic>
              </a:graphicData>
            </a:graphic>
          </wp:inline>
        </w:drawing>
      </w:r>
    </w:p>
    <w:p w14:paraId="11DE7448" w14:textId="77777777" w:rsidR="00B05CB3" w:rsidRDefault="00A12E31" w:rsidP="00012A72">
      <w:pPr>
        <w:spacing w:after="0"/>
        <w:ind w:left="25"/>
        <w:jc w:val="center"/>
        <w:rPr>
          <w:rFonts w:ascii="Times New Roman" w:hAnsi="Times New Roman" w:cs="Times New Roman"/>
          <w:color w:val="000000"/>
          <w:sz w:val="24"/>
        </w:rPr>
      </w:pPr>
      <w:r w:rsidRPr="00B05CB3">
        <w:rPr>
          <w:rFonts w:ascii="Times New Roman" w:hAnsi="Times New Roman" w:cs="Times New Roman"/>
          <w:color w:val="000000"/>
          <w:sz w:val="24"/>
        </w:rPr>
        <w:t>-----HẾT-----</w:t>
      </w:r>
    </w:p>
    <w:p w14:paraId="60B3DBDC" w14:textId="0FEE6FF5" w:rsidR="00EF46D4" w:rsidRDefault="00CB6E62" w:rsidP="00012A72">
      <w:pPr>
        <w:spacing w:after="0"/>
        <w:ind w:left="25"/>
        <w:jc w:val="center"/>
        <w:rPr>
          <w:rFonts w:ascii="Times New Roman" w:hAnsi="Times New Roman" w:cs="Times New Roman"/>
          <w:b/>
          <w:color w:val="000000"/>
          <w:sz w:val="24"/>
        </w:rPr>
      </w:pPr>
      <w:r w:rsidRPr="00CB6E62">
        <w:rPr>
          <w:rFonts w:ascii="Times New Roman" w:hAnsi="Times New Roman" w:cs="Times New Roman"/>
          <w:b/>
          <w:color w:val="000000"/>
          <w:sz w:val="24"/>
          <w:highlight w:val="yellow"/>
        </w:rPr>
        <w:t>LỜI GIẢI CHI TIẾT</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940"/>
      </w:tblGrid>
      <w:tr w:rsidR="00CB6E62" w:rsidRPr="00B05CB3" w14:paraId="5CF2DEE3" w14:textId="77777777" w:rsidTr="00406AD7">
        <w:tc>
          <w:tcPr>
            <w:tcW w:w="4788" w:type="dxa"/>
            <w:shd w:val="clear" w:color="auto" w:fill="auto"/>
          </w:tcPr>
          <w:p w14:paraId="741A50E0" w14:textId="77777777" w:rsidR="00CB6E62" w:rsidRPr="00B05CB3" w:rsidRDefault="00CB6E62" w:rsidP="00012A72">
            <w:pPr>
              <w:spacing w:line="276" w:lineRule="auto"/>
              <w:ind w:left="25"/>
              <w:jc w:val="center"/>
              <w:rPr>
                <w:rFonts w:ascii="Times New Roman" w:hAnsi="Times New Roman" w:cs="Times New Roman"/>
                <w:b/>
                <w:color w:val="000000"/>
                <w:sz w:val="24"/>
              </w:rPr>
            </w:pPr>
            <w:r w:rsidRPr="00B05CB3">
              <w:rPr>
                <w:rFonts w:ascii="Times New Roman" w:hAnsi="Times New Roman" w:cs="Times New Roman"/>
                <w:b/>
                <w:color w:val="000000"/>
                <w:sz w:val="24"/>
              </w:rPr>
              <w:t xml:space="preserve">SỞ GD&amp;ĐT BÌNH ĐỊNH </w:t>
            </w:r>
          </w:p>
          <w:p w14:paraId="309D8927" w14:textId="77777777" w:rsidR="00CB6E62" w:rsidRPr="00B05CB3" w:rsidRDefault="00CB6E62" w:rsidP="00012A72">
            <w:pPr>
              <w:spacing w:line="276" w:lineRule="auto"/>
              <w:ind w:left="25"/>
              <w:jc w:val="center"/>
              <w:rPr>
                <w:rFonts w:ascii="Times New Roman" w:hAnsi="Times New Roman" w:cs="Times New Roman"/>
                <w:color w:val="000000"/>
                <w:sz w:val="24"/>
              </w:rPr>
            </w:pPr>
            <w:r w:rsidRPr="00B05CB3">
              <w:rPr>
                <w:rFonts w:ascii="Times New Roman" w:hAnsi="Times New Roman" w:cs="Times New Roman"/>
                <w:b/>
                <w:color w:val="000000"/>
                <w:sz w:val="24"/>
              </w:rPr>
              <w:t xml:space="preserve">TRƯỜNG THPT NGUYỄN HUỆ  </w:t>
            </w:r>
          </w:p>
        </w:tc>
        <w:tc>
          <w:tcPr>
            <w:tcW w:w="5940" w:type="dxa"/>
            <w:shd w:val="clear" w:color="auto" w:fill="auto"/>
          </w:tcPr>
          <w:p w14:paraId="26A366AD" w14:textId="77777777" w:rsidR="00CB6E62" w:rsidRDefault="00CB6E62" w:rsidP="00012A72">
            <w:pPr>
              <w:spacing w:line="276" w:lineRule="auto"/>
              <w:ind w:left="25"/>
              <w:jc w:val="center"/>
              <w:rPr>
                <w:rFonts w:ascii="Times New Roman" w:hAnsi="Times New Roman" w:cs="Times New Roman"/>
                <w:b/>
                <w:color w:val="000000"/>
                <w:sz w:val="24"/>
              </w:rPr>
            </w:pPr>
            <w:r w:rsidRPr="00B05CB3">
              <w:rPr>
                <w:rFonts w:ascii="Times New Roman" w:hAnsi="Times New Roman" w:cs="Times New Roman"/>
                <w:b/>
                <w:color w:val="000000"/>
                <w:sz w:val="24"/>
              </w:rPr>
              <w:t xml:space="preserve">KIỂM TRA HỌC KỲ I LỚP 12 </w:t>
            </w:r>
          </w:p>
          <w:p w14:paraId="65A6B597" w14:textId="77777777" w:rsidR="00CB6E62" w:rsidRPr="00B05CB3" w:rsidRDefault="00CB6E62" w:rsidP="00012A72">
            <w:pPr>
              <w:spacing w:line="276" w:lineRule="auto"/>
              <w:ind w:left="25"/>
              <w:jc w:val="center"/>
              <w:rPr>
                <w:rFonts w:ascii="Times New Roman" w:hAnsi="Times New Roman" w:cs="Times New Roman"/>
                <w:b/>
                <w:color w:val="000000"/>
                <w:sz w:val="24"/>
              </w:rPr>
            </w:pPr>
            <w:r w:rsidRPr="00B05CB3">
              <w:rPr>
                <w:rFonts w:ascii="Times New Roman" w:hAnsi="Times New Roman" w:cs="Times New Roman"/>
                <w:b/>
                <w:color w:val="000000"/>
                <w:sz w:val="24"/>
              </w:rPr>
              <w:t xml:space="preserve">Môn học: TOÁN </w:t>
            </w:r>
          </w:p>
          <w:p w14:paraId="47914B48" w14:textId="77777777" w:rsidR="00CB6E62" w:rsidRPr="00B05CB3" w:rsidRDefault="00CB6E62" w:rsidP="00012A72">
            <w:pPr>
              <w:spacing w:line="276" w:lineRule="auto"/>
              <w:ind w:left="25"/>
              <w:jc w:val="center"/>
              <w:rPr>
                <w:rFonts w:ascii="Times New Roman" w:hAnsi="Times New Roman" w:cs="Times New Roman"/>
                <w:b/>
                <w:color w:val="000000"/>
                <w:sz w:val="24"/>
              </w:rPr>
            </w:pPr>
            <w:r w:rsidRPr="00B05CB3">
              <w:rPr>
                <w:rFonts w:ascii="Times New Roman" w:hAnsi="Times New Roman" w:cs="Times New Roman"/>
                <w:b/>
                <w:color w:val="000000"/>
                <w:sz w:val="24"/>
              </w:rPr>
              <w:t xml:space="preserve">Thời gian làm bài: 90 phút </w:t>
            </w:r>
          </w:p>
          <w:p w14:paraId="2C01D270" w14:textId="77777777" w:rsidR="00CB6E62" w:rsidRPr="00B05CB3" w:rsidRDefault="00CB6E62" w:rsidP="00012A72">
            <w:pPr>
              <w:spacing w:line="276" w:lineRule="auto"/>
              <w:ind w:left="25"/>
              <w:jc w:val="center"/>
              <w:rPr>
                <w:rFonts w:ascii="Times New Roman" w:hAnsi="Times New Roman" w:cs="Times New Roman"/>
                <w:color w:val="000000"/>
                <w:sz w:val="24"/>
              </w:rPr>
            </w:pPr>
            <w:r w:rsidRPr="00B05CB3">
              <w:rPr>
                <w:rFonts w:ascii="Times New Roman" w:hAnsi="Times New Roman" w:cs="Times New Roman"/>
                <w:b/>
                <w:color w:val="000000"/>
                <w:sz w:val="24"/>
              </w:rPr>
              <w:t>Mã đề: 191</w:t>
            </w:r>
          </w:p>
        </w:tc>
      </w:tr>
    </w:tbl>
    <w:p w14:paraId="6C5DA040" w14:textId="77777777" w:rsidR="00CB6E62" w:rsidRDefault="00CB6E62" w:rsidP="00012A72">
      <w:pPr>
        <w:spacing w:after="0"/>
        <w:ind w:left="25"/>
        <w:rPr>
          <w:rFonts w:ascii="Times New Roman" w:hAnsi="Times New Roman" w:cs="Times New Roman"/>
          <w:b/>
          <w:color w:val="000000"/>
          <w:sz w:val="24"/>
        </w:rPr>
      </w:pPr>
    </w:p>
    <w:p w14:paraId="5ED9A5C5"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PHẦN I. Câu trắc nghiệm nhiều phương án lựa chọn.</w:t>
      </w:r>
    </w:p>
    <w:p w14:paraId="5EB94D68"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1.</w:t>
      </w:r>
      <w:r w:rsidRPr="00B05CB3">
        <w:rPr>
          <w:rFonts w:ascii="Times New Roman" w:hAnsi="Times New Roman" w:cs="Times New Roman"/>
          <w:color w:val="000000"/>
          <w:sz w:val="24"/>
        </w:rPr>
        <w:t xml:space="preserve"> Đồ thị như hình vẽ dưới đây là của hàm số nào?</w:t>
      </w:r>
    </w:p>
    <w:p w14:paraId="05DB7CA1"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lastRenderedPageBreak/>
        <w:drawing>
          <wp:inline distT="0" distB="0" distL="0" distR="0" wp14:anchorId="120C2E4E" wp14:editId="78591CCE">
            <wp:extent cx="2743200" cy="1828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33.PNG"/>
                    <pic:cNvPicPr/>
                  </pic:nvPicPr>
                  <pic:blipFill>
                    <a:blip r:embed="rId8"/>
                    <a:stretch>
                      <a:fillRect/>
                    </a:stretch>
                  </pic:blipFill>
                  <pic:spPr>
                    <a:xfrm>
                      <a:off x="0" y="0"/>
                      <a:ext cx="2743200" cy="1828800"/>
                    </a:xfrm>
                    <a:prstGeom prst="rect">
                      <a:avLst/>
                    </a:prstGeom>
                  </pic:spPr>
                </pic:pic>
              </a:graphicData>
            </a:graphic>
          </wp:inline>
        </w:drawing>
      </w:r>
    </w:p>
    <w:p w14:paraId="5048EAE7" w14:textId="77777777" w:rsidR="00CB6E62" w:rsidRPr="00B05CB3" w:rsidRDefault="00CB6E62" w:rsidP="00012A72">
      <w:pPr>
        <w:spacing w:after="0"/>
        <w:ind w:left="25"/>
        <w:rPr>
          <w:rFonts w:ascii="Times New Roman" w:hAnsi="Times New Roman" w:cs="Times New Roman"/>
          <w:color w:val="000000"/>
          <w:sz w:val="24"/>
        </w:rPr>
      </w:pPr>
    </w:p>
    <w:p w14:paraId="18688586" w14:textId="77777777" w:rsidR="00CB6E62" w:rsidRDefault="00CB6E62"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900" w:dyaOrig="360" w14:anchorId="2BC07753">
          <v:shape id="_x0000_i1154" type="#_x0000_t75" style="width:94.55pt;height:18.15pt" o:ole="">
            <v:imagedata r:id="rId9" o:title=""/>
          </v:shape>
          <o:OLEObject Type="Embed" ProgID="Equation.DSMT4" ShapeID="_x0000_i1154" DrawAspect="Content" ObjectID="_1794942337" r:id="rId277"/>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2040" w:dyaOrig="360" w14:anchorId="11AE7542">
          <v:shape id="_x0000_i1155" type="#_x0000_t75" style="width:102.05pt;height:18.15pt" o:ole="">
            <v:imagedata r:id="rId11" o:title=""/>
          </v:shape>
          <o:OLEObject Type="Embed" ProgID="Equation.DSMT4" ShapeID="_x0000_i1155" DrawAspect="Content" ObjectID="_1794942338" r:id="rId278"/>
        </w:object>
      </w:r>
      <w:r w:rsidRPr="00B05CB3">
        <w:rPr>
          <w:rFonts w:ascii="Times New Roman" w:hAnsi="Times New Roman" w:cs="Times New Roman"/>
          <w:color w:val="000000"/>
          <w:sz w:val="24"/>
        </w:rPr>
        <w:t xml:space="preserve">.     </w:t>
      </w:r>
      <w:r w:rsidRPr="00B05CB3">
        <w:rPr>
          <w:rFonts w:ascii="Times New Roman" w:hAnsi="Times New Roman" w:cs="Times New Roman"/>
          <w:b/>
          <w:color w:val="FF0000"/>
          <w:sz w:val="24"/>
        </w:rPr>
        <w:tab/>
        <w:t>C</w:t>
      </w:r>
      <w:r w:rsidRPr="00B05CB3">
        <w:rPr>
          <w:rFonts w:ascii="Times New Roman" w:hAnsi="Times New Roman" w:cs="Times New Roman"/>
          <w:b/>
          <w:color w:val="000000"/>
          <w:sz w:val="24"/>
        </w:rPr>
        <w:t>.</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900" w:dyaOrig="360" w14:anchorId="6CD5311A">
          <v:shape id="_x0000_i1156" type="#_x0000_t75" style="width:94.55pt;height:18.15pt" o:ole="">
            <v:imagedata r:id="rId13" o:title=""/>
          </v:shape>
          <o:OLEObject Type="Embed" ProgID="Equation.DSMT4" ShapeID="_x0000_i1156" DrawAspect="Content" ObjectID="_1794942339" r:id="rId279"/>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440" w:dyaOrig="360" w14:anchorId="49C9A144">
          <v:shape id="_x0000_i1157" type="#_x0000_t75" style="width:1in;height:18.15pt" o:ole="">
            <v:imagedata r:id="rId15" o:title=""/>
          </v:shape>
          <o:OLEObject Type="Embed" ProgID="Equation.DSMT4" ShapeID="_x0000_i1157" DrawAspect="Content" ObjectID="_1794942340" r:id="rId280"/>
        </w:object>
      </w:r>
      <w:r w:rsidRPr="00B05CB3">
        <w:rPr>
          <w:rFonts w:ascii="Times New Roman" w:hAnsi="Times New Roman" w:cs="Times New Roman"/>
          <w:color w:val="000000"/>
          <w:sz w:val="24"/>
        </w:rPr>
        <w:t>.</w:t>
      </w:r>
    </w:p>
    <w:p w14:paraId="7CD724D7"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64AD5107"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Chọn C </w:t>
      </w:r>
    </w:p>
    <w:p w14:paraId="680A5C5F" w14:textId="77777777" w:rsidR="00CB6E62" w:rsidRDefault="00CB6E62" w:rsidP="00012A72">
      <w:pPr>
        <w:spacing w:after="0"/>
        <w:ind w:left="25"/>
        <w:rPr>
          <w:rFonts w:ascii="Times New Roman" w:hAnsi="Times New Roman" w:cs="Times New Roman"/>
          <w:color w:val="000000"/>
          <w:sz w:val="24"/>
        </w:rPr>
      </w:pPr>
    </w:p>
    <w:p w14:paraId="708698C0"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2.</w:t>
      </w:r>
      <w:r w:rsidRPr="00B05CB3">
        <w:rPr>
          <w:rFonts w:ascii="Times New Roman" w:hAnsi="Times New Roman" w:cs="Times New Roman"/>
          <w:color w:val="000000"/>
          <w:sz w:val="24"/>
        </w:rPr>
        <w:t xml:space="preserve"> Trong không gian với hệ tọa độ </w:t>
      </w:r>
      <w:r w:rsidRPr="00B05CB3">
        <w:rPr>
          <w:rFonts w:ascii="Times New Roman" w:hAnsi="Times New Roman" w:cs="Times New Roman"/>
          <w:color w:val="000000"/>
          <w:position w:val="-10"/>
          <w:sz w:val="24"/>
        </w:rPr>
        <w:object w:dxaOrig="560" w:dyaOrig="320" w14:anchorId="573C7A0E">
          <v:shape id="_x0000_i1158" type="#_x0000_t75" style="width:27.55pt;height:15.65pt" o:ole="">
            <v:imagedata r:id="rId17" o:title=""/>
          </v:shape>
          <o:OLEObject Type="Embed" ProgID="Equation.DSMT4" ShapeID="_x0000_i1158" DrawAspect="Content" ObjectID="_1794942341" r:id="rId281"/>
        </w:object>
      </w:r>
      <w:r w:rsidRPr="00B05CB3">
        <w:rPr>
          <w:rFonts w:ascii="Times New Roman" w:hAnsi="Times New Roman" w:cs="Times New Roman"/>
          <w:color w:val="000000"/>
          <w:sz w:val="24"/>
        </w:rPr>
        <w:t xml:space="preserve">, cho vectơ </w:t>
      </w:r>
      <w:r w:rsidRPr="00B05CB3">
        <w:rPr>
          <w:rFonts w:ascii="Times New Roman" w:hAnsi="Times New Roman" w:cs="Times New Roman"/>
          <w:color w:val="000000"/>
          <w:position w:val="-10"/>
          <w:sz w:val="24"/>
        </w:rPr>
        <w:object w:dxaOrig="1660" w:dyaOrig="320" w14:anchorId="46234872">
          <v:shape id="_x0000_i1159" type="#_x0000_t75" style="width:82.65pt;height:15.65pt" o:ole="">
            <v:imagedata r:id="rId19" o:title=""/>
          </v:shape>
          <o:OLEObject Type="Embed" ProgID="Equation.DSMT4" ShapeID="_x0000_i1159" DrawAspect="Content" ObjectID="_1794942342" r:id="rId282"/>
        </w:object>
      </w:r>
      <w:r w:rsidRPr="00B05CB3">
        <w:rPr>
          <w:rFonts w:ascii="Times New Roman" w:hAnsi="Times New Roman" w:cs="Times New Roman"/>
          <w:color w:val="000000"/>
          <w:sz w:val="24"/>
        </w:rPr>
        <w:t xml:space="preserve"> và điểm </w:t>
      </w:r>
      <w:r w:rsidRPr="00B05CB3">
        <w:rPr>
          <w:rFonts w:ascii="Times New Roman" w:hAnsi="Times New Roman" w:cs="Times New Roman"/>
          <w:color w:val="000000"/>
          <w:position w:val="-6"/>
          <w:sz w:val="24"/>
        </w:rPr>
        <w:object w:dxaOrig="240" w:dyaOrig="279" w14:anchorId="529F23B1">
          <v:shape id="_x0000_i1160" type="#_x0000_t75" style="width:11.9pt;height:14.4pt" o:ole="">
            <v:imagedata r:id="rId21" o:title=""/>
          </v:shape>
          <o:OLEObject Type="Embed" ProgID="Equation.DSMT4" ShapeID="_x0000_i1160" DrawAspect="Content" ObjectID="_1794942343" r:id="rId283"/>
        </w:object>
      </w:r>
      <w:r w:rsidRPr="00B05CB3">
        <w:rPr>
          <w:rFonts w:ascii="Times New Roman" w:hAnsi="Times New Roman" w:cs="Times New Roman"/>
          <w:color w:val="000000"/>
          <w:sz w:val="24"/>
        </w:rPr>
        <w:t>.</w:t>
      </w:r>
    </w:p>
    <w:p w14:paraId="769F01B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Biết </w:t>
      </w:r>
      <w:r w:rsidRPr="00B05CB3">
        <w:rPr>
          <w:rFonts w:ascii="Times New Roman" w:hAnsi="Times New Roman" w:cs="Times New Roman"/>
          <w:color w:val="000000"/>
          <w:position w:val="-6"/>
          <w:sz w:val="24"/>
        </w:rPr>
        <w:object w:dxaOrig="780" w:dyaOrig="340" w14:anchorId="3E2914D1">
          <v:shape id="_x0000_i1161" type="#_x0000_t75" style="width:39.45pt;height:17.55pt" o:ole="">
            <v:imagedata r:id="rId23" o:title=""/>
          </v:shape>
          <o:OLEObject Type="Embed" ProgID="Equation.DSMT4" ShapeID="_x0000_i1161" DrawAspect="Content" ObjectID="_1794942344" r:id="rId284"/>
        </w:object>
      </w:r>
      <w:r w:rsidRPr="00B05CB3">
        <w:rPr>
          <w:rFonts w:ascii="Times New Roman" w:hAnsi="Times New Roman" w:cs="Times New Roman"/>
          <w:color w:val="000000"/>
          <w:sz w:val="24"/>
        </w:rPr>
        <w:t xml:space="preserve">. Tìm tọa độ điểm </w:t>
      </w:r>
      <w:r w:rsidRPr="00B05CB3">
        <w:rPr>
          <w:rFonts w:ascii="Times New Roman" w:hAnsi="Times New Roman" w:cs="Times New Roman"/>
          <w:color w:val="000000"/>
          <w:position w:val="-6"/>
          <w:sz w:val="24"/>
        </w:rPr>
        <w:object w:dxaOrig="240" w:dyaOrig="279" w14:anchorId="491075C2">
          <v:shape id="_x0000_i1162" type="#_x0000_t75" style="width:11.9pt;height:14.4pt" o:ole="">
            <v:imagedata r:id="rId25" o:title=""/>
          </v:shape>
          <o:OLEObject Type="Embed" ProgID="Equation.DSMT4" ShapeID="_x0000_i1162" DrawAspect="Content" ObjectID="_1794942345" r:id="rId285"/>
        </w:object>
      </w:r>
      <w:r w:rsidRPr="00B05CB3">
        <w:rPr>
          <w:rFonts w:ascii="Times New Roman" w:hAnsi="Times New Roman" w:cs="Times New Roman"/>
          <w:color w:val="000000"/>
          <w:sz w:val="24"/>
        </w:rPr>
        <w:t>.</w:t>
      </w:r>
    </w:p>
    <w:p w14:paraId="4D1104EC" w14:textId="77777777" w:rsidR="00CB6E62" w:rsidRDefault="00CB6E62"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040" w:dyaOrig="320" w14:anchorId="17827988">
          <v:shape id="_x0000_i1163" type="#_x0000_t75" style="width:51.95pt;height:15.65pt" o:ole="">
            <v:imagedata r:id="rId27" o:title=""/>
          </v:shape>
          <o:OLEObject Type="Embed" ProgID="Equation.DSMT4" ShapeID="_x0000_i1163" DrawAspect="Content" ObjectID="_1794942346" r:id="rId286"/>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020" w:dyaOrig="320" w14:anchorId="037D1906">
          <v:shape id="_x0000_i1164" type="#_x0000_t75" style="width:50.7pt;height:15.65pt" o:ole="">
            <v:imagedata r:id="rId29" o:title=""/>
          </v:shape>
          <o:OLEObject Type="Embed" ProgID="Equation.DSMT4" ShapeID="_x0000_i1164" DrawAspect="Content" ObjectID="_1794942347" r:id="rId287"/>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999" w:dyaOrig="320" w14:anchorId="71359AA6">
          <v:shape id="_x0000_i1165" type="#_x0000_t75" style="width:50.1pt;height:15.65pt" o:ole="">
            <v:imagedata r:id="rId31" o:title=""/>
          </v:shape>
          <o:OLEObject Type="Embed" ProgID="Equation.DSMT4" ShapeID="_x0000_i1165" DrawAspect="Content" ObjectID="_1794942348" r:id="rId288"/>
        </w:object>
      </w:r>
      <w:r w:rsidRPr="00B05CB3">
        <w:rPr>
          <w:rFonts w:ascii="Times New Roman" w:hAnsi="Times New Roman" w:cs="Times New Roman"/>
          <w:color w:val="000000"/>
          <w:sz w:val="24"/>
        </w:rPr>
        <w:t xml:space="preserve">.      </w:t>
      </w:r>
      <w:r w:rsidRPr="00B05CB3">
        <w:rPr>
          <w:rFonts w:ascii="Times New Roman" w:hAnsi="Times New Roman" w:cs="Times New Roman"/>
          <w:b/>
          <w:color w:val="FF0000"/>
          <w:sz w:val="24"/>
        </w:rPr>
        <w:tab/>
        <w:t>D</w:t>
      </w:r>
      <w:r w:rsidRPr="00B05CB3">
        <w:rPr>
          <w:rFonts w:ascii="Times New Roman" w:hAnsi="Times New Roman" w:cs="Times New Roman"/>
          <w:b/>
          <w:color w:val="000000"/>
          <w:sz w:val="24"/>
        </w:rPr>
        <w:t>.</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280" w:dyaOrig="320" w14:anchorId="307AB73C">
          <v:shape id="_x0000_i1166" type="#_x0000_t75" style="width:63.85pt;height:15.65pt" o:ole="">
            <v:imagedata r:id="rId33" o:title=""/>
          </v:shape>
          <o:OLEObject Type="Embed" ProgID="Equation.DSMT4" ShapeID="_x0000_i1166" DrawAspect="Content" ObjectID="_1794942349" r:id="rId289"/>
        </w:object>
      </w:r>
      <w:r w:rsidRPr="00B05CB3">
        <w:rPr>
          <w:rFonts w:ascii="Times New Roman" w:hAnsi="Times New Roman" w:cs="Times New Roman"/>
          <w:color w:val="000000"/>
          <w:sz w:val="24"/>
        </w:rPr>
        <w:t>.</w:t>
      </w:r>
    </w:p>
    <w:p w14:paraId="20F6A3EF"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30FBC544"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Chọn D </w:t>
      </w:r>
    </w:p>
    <w:p w14:paraId="45CB997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Theo định nghĩa tọa độ vectơ ta có: </w:t>
      </w:r>
      <w:r w:rsidRPr="00B05CB3">
        <w:rPr>
          <w:rFonts w:ascii="Times New Roman" w:hAnsi="Times New Roman" w:cs="Times New Roman"/>
          <w:color w:val="000000"/>
          <w:position w:val="-10"/>
          <w:sz w:val="24"/>
        </w:rPr>
        <w:object w:dxaOrig="1700" w:dyaOrig="320" w14:anchorId="6ED4460C">
          <v:shape id="_x0000_i1167" type="#_x0000_t75" style="width:85.75pt;height:15.65pt" o:ole="">
            <v:imagedata r:id="rId290" o:title=""/>
          </v:shape>
          <o:OLEObject Type="Embed" ProgID="Equation.DSMT4" ShapeID="_x0000_i1167" DrawAspect="Content" ObjectID="_1794942350" r:id="rId291"/>
        </w:object>
      </w:r>
      <w:r w:rsidRPr="00B05CB3">
        <w:rPr>
          <w:rFonts w:ascii="Times New Roman" w:hAnsi="Times New Roman" w:cs="Times New Roman"/>
          <w:color w:val="000000"/>
          <w:sz w:val="24"/>
        </w:rPr>
        <w:t xml:space="preserve">. </w:t>
      </w:r>
    </w:p>
    <w:p w14:paraId="2ECA78CA" w14:textId="77777777" w:rsidR="00CB6E62" w:rsidRPr="00B05CB3" w:rsidRDefault="00CB6E62" w:rsidP="00012A72">
      <w:pPr>
        <w:spacing w:after="0"/>
        <w:ind w:left="25"/>
        <w:rPr>
          <w:rFonts w:ascii="Times New Roman" w:hAnsi="Times New Roman" w:cs="Times New Roman"/>
          <w:color w:val="000000"/>
          <w:sz w:val="24"/>
        </w:rPr>
      </w:pPr>
    </w:p>
    <w:p w14:paraId="2888B713"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3.</w:t>
      </w:r>
      <w:r w:rsidRPr="00B05CB3">
        <w:rPr>
          <w:rFonts w:ascii="Times New Roman" w:hAnsi="Times New Roman" w:cs="Times New Roman"/>
          <w:color w:val="000000"/>
          <w:sz w:val="24"/>
        </w:rPr>
        <w:t xml:space="preserve"> Cho hình hộp </w:t>
      </w:r>
      <w:r w:rsidRPr="00B05CB3">
        <w:rPr>
          <w:rFonts w:ascii="Times New Roman" w:hAnsi="Times New Roman" w:cs="Times New Roman"/>
          <w:color w:val="000000"/>
          <w:position w:val="-6"/>
          <w:sz w:val="24"/>
        </w:rPr>
        <w:object w:dxaOrig="1640" w:dyaOrig="279" w14:anchorId="60901E9D">
          <v:shape id="_x0000_i1168" type="#_x0000_t75" style="width:82pt;height:14.4pt" o:ole="">
            <v:imagedata r:id="rId35" o:title=""/>
          </v:shape>
          <o:OLEObject Type="Embed" ProgID="Equation.DSMT4" ShapeID="_x0000_i1168" DrawAspect="Content" ObjectID="_1794942351" r:id="rId292"/>
        </w:object>
      </w:r>
      <w:r w:rsidRPr="00B05CB3">
        <w:rPr>
          <w:rFonts w:ascii="Times New Roman" w:hAnsi="Times New Roman" w:cs="Times New Roman"/>
          <w:color w:val="000000"/>
          <w:sz w:val="24"/>
        </w:rPr>
        <w:t>. Tìm khẳng định đúng.</w:t>
      </w:r>
    </w:p>
    <w:p w14:paraId="1FE417A4"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0DB30D11" wp14:editId="2908ECF7">
            <wp:extent cx="2743200" cy="1828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39.PNG"/>
                    <pic:cNvPicPr/>
                  </pic:nvPicPr>
                  <pic:blipFill>
                    <a:blip r:embed="rId37"/>
                    <a:stretch>
                      <a:fillRect/>
                    </a:stretch>
                  </pic:blipFill>
                  <pic:spPr>
                    <a:xfrm>
                      <a:off x="0" y="0"/>
                      <a:ext cx="2743200" cy="1828800"/>
                    </a:xfrm>
                    <a:prstGeom prst="rect">
                      <a:avLst/>
                    </a:prstGeom>
                  </pic:spPr>
                </pic:pic>
              </a:graphicData>
            </a:graphic>
          </wp:inline>
        </w:drawing>
      </w:r>
    </w:p>
    <w:p w14:paraId="0C6BA9DA" w14:textId="77777777" w:rsidR="00CB6E62" w:rsidRPr="00B05CB3" w:rsidRDefault="00CB6E62" w:rsidP="00012A72">
      <w:pPr>
        <w:spacing w:after="0"/>
        <w:ind w:left="25"/>
        <w:rPr>
          <w:rFonts w:ascii="Times New Roman" w:hAnsi="Times New Roman" w:cs="Times New Roman"/>
          <w:color w:val="000000"/>
          <w:sz w:val="24"/>
        </w:rPr>
      </w:pPr>
    </w:p>
    <w:p w14:paraId="195FB750" w14:textId="77777777" w:rsidR="00CB6E62" w:rsidRDefault="00CB6E62"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2480" w:dyaOrig="340" w14:anchorId="13F34860">
          <v:shape id="_x0000_i1169" type="#_x0000_t75" style="width:123.95pt;height:17.55pt" o:ole="">
            <v:imagedata r:id="rId38" o:title=""/>
          </v:shape>
          <o:OLEObject Type="Embed" ProgID="Equation.DSMT4" ShapeID="_x0000_i1169" DrawAspect="Content" ObjectID="_1794942352" r:id="rId293"/>
        </w:object>
      </w:r>
      <w:r w:rsidRPr="00B05CB3">
        <w:rPr>
          <w:rFonts w:ascii="Times New Roman" w:hAnsi="Times New Roman" w:cs="Times New Roman"/>
          <w:color w:val="000000"/>
          <w:sz w:val="24"/>
        </w:rPr>
        <w:t xml:space="preserve">.    </w:t>
      </w:r>
      <w:r w:rsidRPr="00B05CB3">
        <w:rPr>
          <w:rFonts w:ascii="Times New Roman" w:hAnsi="Times New Roman" w:cs="Times New Roman"/>
          <w:b/>
          <w:color w:val="FF0000"/>
          <w:sz w:val="24"/>
        </w:rPr>
        <w:tab/>
        <w:t>B</w:t>
      </w:r>
      <w:r w:rsidRPr="00B05CB3">
        <w:rPr>
          <w:rFonts w:ascii="Times New Roman" w:hAnsi="Times New Roman" w:cs="Times New Roman"/>
          <w:b/>
          <w:color w:val="000000"/>
          <w:sz w:val="24"/>
        </w:rPr>
        <w:t>.</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2420" w:dyaOrig="340" w14:anchorId="772C4E75">
          <v:shape id="_x0000_i1170" type="#_x0000_t75" style="width:120.85pt;height:17.55pt" o:ole="">
            <v:imagedata r:id="rId40" o:title=""/>
          </v:shape>
          <o:OLEObject Type="Embed" ProgID="Equation.DSMT4" ShapeID="_x0000_i1170" DrawAspect="Content" ObjectID="_1794942353" r:id="rId294"/>
        </w:object>
      </w:r>
      <w:r w:rsidRPr="00B05CB3">
        <w:rPr>
          <w:rFonts w:ascii="Times New Roman" w:hAnsi="Times New Roman" w:cs="Times New Roman"/>
          <w:color w:val="000000"/>
          <w:sz w:val="24"/>
        </w:rPr>
        <w:t>.</w:t>
      </w:r>
    </w:p>
    <w:p w14:paraId="08082480" w14:textId="77777777" w:rsidR="00CB6E62" w:rsidRDefault="00CB6E62"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2380" w:dyaOrig="340" w14:anchorId="79CAD88F">
          <v:shape id="_x0000_i1171" type="#_x0000_t75" style="width:118.95pt;height:17.55pt" o:ole="">
            <v:imagedata r:id="rId42" o:title=""/>
          </v:shape>
          <o:OLEObject Type="Embed" ProgID="Equation.DSMT4" ShapeID="_x0000_i1171" DrawAspect="Content" ObjectID="_1794942354" r:id="rId295"/>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2420" w:dyaOrig="340" w14:anchorId="75E2E21A">
          <v:shape id="_x0000_i1172" type="#_x0000_t75" style="width:120.85pt;height:17.55pt" o:ole="">
            <v:imagedata r:id="rId44" o:title=""/>
          </v:shape>
          <o:OLEObject Type="Embed" ProgID="Equation.DSMT4" ShapeID="_x0000_i1172" DrawAspect="Content" ObjectID="_1794942355" r:id="rId296"/>
        </w:object>
      </w:r>
      <w:r w:rsidRPr="00B05CB3">
        <w:rPr>
          <w:rFonts w:ascii="Times New Roman" w:hAnsi="Times New Roman" w:cs="Times New Roman"/>
          <w:color w:val="000000"/>
          <w:sz w:val="24"/>
        </w:rPr>
        <w:t>.</w:t>
      </w:r>
    </w:p>
    <w:p w14:paraId="3B6CEAF6"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5C7EBC80"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Chọn B </w:t>
      </w:r>
    </w:p>
    <w:p w14:paraId="0512723D"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6"/>
          <w:sz w:val="24"/>
        </w:rPr>
        <w:object w:dxaOrig="2420" w:dyaOrig="340" w14:anchorId="1C08FEE7">
          <v:shape id="_x0000_i1173" type="#_x0000_t75" style="width:120.85pt;height:17.55pt" o:ole="">
            <v:imagedata r:id="rId297" o:title=""/>
          </v:shape>
          <o:OLEObject Type="Embed" ProgID="Equation.DSMT4" ShapeID="_x0000_i1173" DrawAspect="Content" ObjectID="_1794942356" r:id="rId298"/>
        </w:object>
      </w:r>
      <w:r w:rsidRPr="00B05CB3">
        <w:rPr>
          <w:rFonts w:ascii="Times New Roman" w:hAnsi="Times New Roman" w:cs="Times New Roman"/>
          <w:color w:val="000000"/>
          <w:sz w:val="24"/>
        </w:rPr>
        <w:t xml:space="preserve"> là khẳng định đúng. </w:t>
      </w:r>
    </w:p>
    <w:p w14:paraId="2FB54BAD" w14:textId="77777777" w:rsidR="00CB6E62" w:rsidRPr="00B05CB3" w:rsidRDefault="00CB6E62" w:rsidP="00012A72">
      <w:pPr>
        <w:spacing w:after="0"/>
        <w:ind w:left="25"/>
        <w:rPr>
          <w:rFonts w:ascii="Times New Roman" w:hAnsi="Times New Roman" w:cs="Times New Roman"/>
          <w:color w:val="000000"/>
          <w:sz w:val="24"/>
        </w:rPr>
      </w:pPr>
    </w:p>
    <w:p w14:paraId="59250A8E"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4.</w:t>
      </w:r>
      <w:r w:rsidRPr="00B05CB3">
        <w:rPr>
          <w:rFonts w:ascii="Times New Roman" w:hAnsi="Times New Roman" w:cs="Times New Roman"/>
          <w:color w:val="000000"/>
          <w:sz w:val="24"/>
        </w:rPr>
        <w:t xml:space="preserve"> Tìm giá trị nhỏ nhất của hàm số </w:t>
      </w:r>
      <w:r w:rsidRPr="00B05CB3">
        <w:rPr>
          <w:rFonts w:ascii="Times New Roman" w:hAnsi="Times New Roman" w:cs="Times New Roman"/>
          <w:color w:val="000000"/>
          <w:position w:val="-24"/>
          <w:sz w:val="24"/>
        </w:rPr>
        <w:object w:dxaOrig="1280" w:dyaOrig="620" w14:anchorId="20279659">
          <v:shape id="_x0000_i1174" type="#_x0000_t75" style="width:63.85pt;height:31.3pt" o:ole="">
            <v:imagedata r:id="rId46" o:title=""/>
          </v:shape>
          <o:OLEObject Type="Embed" ProgID="Equation.DSMT4" ShapeID="_x0000_i1174" DrawAspect="Content" ObjectID="_1794942357" r:id="rId299"/>
        </w:object>
      </w:r>
      <w:r w:rsidRPr="00B05CB3">
        <w:rPr>
          <w:rFonts w:ascii="Times New Roman" w:hAnsi="Times New Roman" w:cs="Times New Roman"/>
          <w:color w:val="000000"/>
          <w:sz w:val="24"/>
        </w:rPr>
        <w:t xml:space="preserve"> trên đoạn </w:t>
      </w:r>
      <w:r w:rsidRPr="00B05CB3">
        <w:rPr>
          <w:rFonts w:ascii="Times New Roman" w:hAnsi="Times New Roman" w:cs="Times New Roman"/>
          <w:color w:val="000000"/>
          <w:position w:val="-10"/>
          <w:sz w:val="24"/>
        </w:rPr>
        <w:object w:dxaOrig="920" w:dyaOrig="320" w14:anchorId="29BF912D">
          <v:shape id="_x0000_i1175" type="#_x0000_t75" style="width:45.7pt;height:15.65pt" o:ole="">
            <v:imagedata r:id="rId48" o:title=""/>
          </v:shape>
          <o:OLEObject Type="Embed" ProgID="Equation.DSMT4" ShapeID="_x0000_i1175" DrawAspect="Content" ObjectID="_1794942358" r:id="rId300"/>
        </w:object>
      </w:r>
      <w:r w:rsidRPr="00B05CB3">
        <w:rPr>
          <w:rFonts w:ascii="Times New Roman" w:hAnsi="Times New Roman" w:cs="Times New Roman"/>
          <w:color w:val="000000"/>
          <w:sz w:val="24"/>
        </w:rPr>
        <w:t>.</w:t>
      </w:r>
    </w:p>
    <w:p w14:paraId="7D12DA33" w14:textId="77777777" w:rsidR="00CB6E62" w:rsidRDefault="00CB6E62"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FF0000"/>
          <w:sz w:val="24"/>
        </w:rPr>
        <w:tab/>
        <w:t>A</w:t>
      </w:r>
      <w:r w:rsidRPr="00B05CB3">
        <w:rPr>
          <w:rFonts w:ascii="Times New Roman" w:hAnsi="Times New Roman" w:cs="Times New Roman"/>
          <w:b/>
          <w:color w:val="000000"/>
          <w:sz w:val="24"/>
        </w:rPr>
        <w:t>.</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24"/>
          <w:sz w:val="24"/>
        </w:rPr>
        <w:object w:dxaOrig="720" w:dyaOrig="620" w14:anchorId="353131B5">
          <v:shape id="_x0000_i1176" type="#_x0000_t75" style="width:36.3pt;height:31.3pt" o:ole="">
            <v:imagedata r:id="rId50" o:title=""/>
          </v:shape>
          <o:OLEObject Type="Embed" ProgID="Equation.DSMT4" ShapeID="_x0000_i1176" DrawAspect="Content" ObjectID="_1794942359" r:id="rId301"/>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24"/>
          <w:sz w:val="24"/>
        </w:rPr>
        <w:object w:dxaOrig="639" w:dyaOrig="620" w14:anchorId="3B4CB5BC">
          <v:shape id="_x0000_i1177" type="#_x0000_t75" style="width:31.95pt;height:31.3pt" o:ole="">
            <v:imagedata r:id="rId52" o:title=""/>
          </v:shape>
          <o:OLEObject Type="Embed" ProgID="Equation.DSMT4" ShapeID="_x0000_i1177" DrawAspect="Content" ObjectID="_1794942360" r:id="rId302"/>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24"/>
          <w:sz w:val="24"/>
        </w:rPr>
        <w:object w:dxaOrig="740" w:dyaOrig="620" w14:anchorId="08E4C3FE">
          <v:shape id="_x0000_i1178" type="#_x0000_t75" style="width:36.95pt;height:31.3pt" o:ole="">
            <v:imagedata r:id="rId54" o:title=""/>
          </v:shape>
          <o:OLEObject Type="Embed" ProgID="Equation.DSMT4" ShapeID="_x0000_i1178" DrawAspect="Content" ObjectID="_1794942361" r:id="rId303"/>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24"/>
          <w:sz w:val="24"/>
        </w:rPr>
        <w:object w:dxaOrig="780" w:dyaOrig="620" w14:anchorId="4B3FA0D1">
          <v:shape id="_x0000_i1179" type="#_x0000_t75" style="width:39.45pt;height:31.3pt" o:ole="">
            <v:imagedata r:id="rId56" o:title=""/>
          </v:shape>
          <o:OLEObject Type="Embed" ProgID="Equation.DSMT4" ShapeID="_x0000_i1179" DrawAspect="Content" ObjectID="_1794942362" r:id="rId304"/>
        </w:object>
      </w:r>
      <w:r w:rsidRPr="00B05CB3">
        <w:rPr>
          <w:rFonts w:ascii="Times New Roman" w:hAnsi="Times New Roman" w:cs="Times New Roman"/>
          <w:color w:val="000000"/>
          <w:sz w:val="24"/>
        </w:rPr>
        <w:t>.</w:t>
      </w:r>
    </w:p>
    <w:p w14:paraId="5749D6F4"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46C8355E"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Chọn A </w:t>
      </w:r>
    </w:p>
    <w:p w14:paraId="09B4321D"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36"/>
          <w:sz w:val="24"/>
        </w:rPr>
        <w:object w:dxaOrig="2700" w:dyaOrig="740" w14:anchorId="63095EF2">
          <v:shape id="_x0000_i1180" type="#_x0000_t75" style="width:134pt;height:36.95pt" o:ole="">
            <v:imagedata r:id="rId305" o:title=""/>
          </v:shape>
          <o:OLEObject Type="Embed" ProgID="Equation.DSMT4" ShapeID="_x0000_i1180" DrawAspect="Content" ObjectID="_1794942363" r:id="rId306"/>
        </w:object>
      </w:r>
      <w:r w:rsidRPr="00B05CB3">
        <w:rPr>
          <w:rFonts w:ascii="Times New Roman" w:hAnsi="Times New Roman" w:cs="Times New Roman"/>
          <w:color w:val="000000"/>
          <w:sz w:val="24"/>
        </w:rPr>
        <w:t>.</w:t>
      </w:r>
    </w:p>
    <w:p w14:paraId="60F349A4"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Hàm số đồng biến trên khoảng </w:t>
      </w:r>
      <w:r w:rsidRPr="00B05CB3">
        <w:rPr>
          <w:rFonts w:ascii="Times New Roman" w:hAnsi="Times New Roman" w:cs="Times New Roman"/>
          <w:color w:val="000000"/>
          <w:position w:val="-10"/>
          <w:sz w:val="24"/>
        </w:rPr>
        <w:object w:dxaOrig="940" w:dyaOrig="320" w14:anchorId="798C4EC4">
          <v:shape id="_x0000_i1181" type="#_x0000_t75" style="width:46.95pt;height:15.65pt" o:ole="">
            <v:imagedata r:id="rId307" o:title=""/>
          </v:shape>
          <o:OLEObject Type="Embed" ProgID="Equation.DSMT4" ShapeID="_x0000_i1181" DrawAspect="Content" ObjectID="_1794942364" r:id="rId308"/>
        </w:object>
      </w:r>
      <w:r w:rsidRPr="00B05CB3">
        <w:rPr>
          <w:rFonts w:ascii="Times New Roman" w:hAnsi="Times New Roman" w:cs="Times New Roman"/>
          <w:color w:val="000000"/>
          <w:sz w:val="24"/>
        </w:rPr>
        <w:t>.</w:t>
      </w:r>
    </w:p>
    <w:p w14:paraId="705D00E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Hàm số đạt giá trị nhỏ nhất tại </w:t>
      </w:r>
      <w:r w:rsidRPr="00B05CB3">
        <w:rPr>
          <w:rFonts w:ascii="Times New Roman" w:hAnsi="Times New Roman" w:cs="Times New Roman"/>
          <w:color w:val="000000"/>
          <w:position w:val="-24"/>
          <w:sz w:val="24"/>
        </w:rPr>
        <w:object w:dxaOrig="2500" w:dyaOrig="620" w14:anchorId="16B6A1C7">
          <v:shape id="_x0000_i1182" type="#_x0000_t75" style="width:124.6pt;height:31.3pt" o:ole="">
            <v:imagedata r:id="rId309" o:title=""/>
          </v:shape>
          <o:OLEObject Type="Embed" ProgID="Equation.DSMT4" ShapeID="_x0000_i1182" DrawAspect="Content" ObjectID="_1794942365" r:id="rId310"/>
        </w:object>
      </w:r>
      <w:r w:rsidRPr="00B05CB3">
        <w:rPr>
          <w:rFonts w:ascii="Times New Roman" w:hAnsi="Times New Roman" w:cs="Times New Roman"/>
          <w:color w:val="000000"/>
          <w:sz w:val="24"/>
        </w:rPr>
        <w:t xml:space="preserve">. </w:t>
      </w:r>
    </w:p>
    <w:p w14:paraId="3AF78B95" w14:textId="77777777" w:rsidR="00CB6E62" w:rsidRPr="00B05CB3" w:rsidRDefault="00CB6E62" w:rsidP="00012A72">
      <w:pPr>
        <w:spacing w:after="0"/>
        <w:ind w:left="25"/>
        <w:rPr>
          <w:rFonts w:ascii="Times New Roman" w:hAnsi="Times New Roman" w:cs="Times New Roman"/>
          <w:color w:val="000000"/>
          <w:sz w:val="24"/>
        </w:rPr>
      </w:pPr>
    </w:p>
    <w:p w14:paraId="45B2B6DC"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5.</w:t>
      </w:r>
      <w:r w:rsidRPr="00B05CB3">
        <w:rPr>
          <w:rFonts w:ascii="Times New Roman" w:hAnsi="Times New Roman" w:cs="Times New Roman"/>
          <w:color w:val="000000"/>
          <w:sz w:val="24"/>
        </w:rPr>
        <w:t xml:space="preserve"> Cho hàm số </w:t>
      </w:r>
      <w:r w:rsidRPr="00B05CB3">
        <w:rPr>
          <w:rFonts w:ascii="Times New Roman" w:hAnsi="Times New Roman" w:cs="Times New Roman"/>
          <w:color w:val="000000"/>
          <w:position w:val="-24"/>
          <w:sz w:val="24"/>
        </w:rPr>
        <w:object w:dxaOrig="3019" w:dyaOrig="660" w14:anchorId="77690A69">
          <v:shape id="_x0000_i1183" type="#_x0000_t75" style="width:150.9pt;height:31.95pt" o:ole="">
            <v:imagedata r:id="rId58" o:title=""/>
          </v:shape>
          <o:OLEObject Type="Embed" ProgID="Equation.DSMT4" ShapeID="_x0000_i1183" DrawAspect="Content" ObjectID="_1794942366" r:id="rId311"/>
        </w:object>
      </w:r>
      <w:r w:rsidRPr="00B05CB3">
        <w:rPr>
          <w:rFonts w:ascii="Times New Roman" w:hAnsi="Times New Roman" w:cs="Times New Roman"/>
          <w:color w:val="000000"/>
          <w:sz w:val="24"/>
        </w:rPr>
        <w:t>. Điểm cực đại của hàm số đã cho là</w:t>
      </w:r>
    </w:p>
    <w:p w14:paraId="741DE6B1" w14:textId="77777777" w:rsidR="00CB6E62" w:rsidRDefault="00CB6E62"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560" w:dyaOrig="279" w14:anchorId="13C1440D">
          <v:shape id="_x0000_i1184" type="#_x0000_t75" style="width:27.55pt;height:14.4pt" o:ole="">
            <v:imagedata r:id="rId60" o:title=""/>
          </v:shape>
          <o:OLEObject Type="Embed" ProgID="Equation.DSMT4" ShapeID="_x0000_i1184" DrawAspect="Content" ObjectID="_1794942367" r:id="rId312"/>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560" w:dyaOrig="279" w14:anchorId="785C5B65">
          <v:shape id="_x0000_i1185" type="#_x0000_t75" style="width:27.55pt;height:14.4pt" o:ole="">
            <v:imagedata r:id="rId62" o:title=""/>
          </v:shape>
          <o:OLEObject Type="Embed" ProgID="Equation.DSMT4" ShapeID="_x0000_i1185" DrawAspect="Content" ObjectID="_1794942368" r:id="rId313"/>
        </w:object>
      </w:r>
      <w:r w:rsidRPr="00B05CB3">
        <w:rPr>
          <w:rFonts w:ascii="Times New Roman" w:hAnsi="Times New Roman" w:cs="Times New Roman"/>
          <w:color w:val="000000"/>
          <w:sz w:val="24"/>
        </w:rPr>
        <w:t xml:space="preserve">.     </w:t>
      </w:r>
      <w:r w:rsidRPr="00B05CB3">
        <w:rPr>
          <w:rFonts w:ascii="Times New Roman" w:hAnsi="Times New Roman" w:cs="Times New Roman"/>
          <w:b/>
          <w:color w:val="FF0000"/>
          <w:sz w:val="24"/>
        </w:rPr>
        <w:tab/>
        <w:t>C</w:t>
      </w:r>
      <w:r w:rsidRPr="00B05CB3">
        <w:rPr>
          <w:rFonts w:ascii="Times New Roman" w:hAnsi="Times New Roman" w:cs="Times New Roman"/>
          <w:b/>
          <w:color w:val="000000"/>
          <w:sz w:val="24"/>
        </w:rPr>
        <w:t>.</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560" w:dyaOrig="279" w14:anchorId="0A2B2622">
          <v:shape id="_x0000_i1186" type="#_x0000_t75" style="width:27.55pt;height:14.4pt" o:ole="">
            <v:imagedata r:id="rId64" o:title=""/>
          </v:shape>
          <o:OLEObject Type="Embed" ProgID="Equation.DSMT4" ShapeID="_x0000_i1186" DrawAspect="Content" ObjectID="_1794942369" r:id="rId314"/>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540" w:dyaOrig="279" w14:anchorId="3462A451">
          <v:shape id="_x0000_i1187" type="#_x0000_t75" style="width:26.9pt;height:14.4pt" o:ole="">
            <v:imagedata r:id="rId66" o:title=""/>
          </v:shape>
          <o:OLEObject Type="Embed" ProgID="Equation.DSMT4" ShapeID="_x0000_i1187" DrawAspect="Content" ObjectID="_1794942370" r:id="rId315"/>
        </w:object>
      </w:r>
      <w:r w:rsidRPr="00B05CB3">
        <w:rPr>
          <w:rFonts w:ascii="Times New Roman" w:hAnsi="Times New Roman" w:cs="Times New Roman"/>
          <w:color w:val="000000"/>
          <w:sz w:val="24"/>
        </w:rPr>
        <w:t>.</w:t>
      </w:r>
    </w:p>
    <w:p w14:paraId="3A280D29"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2D8DB749"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Chọn C </w:t>
      </w:r>
    </w:p>
    <w:p w14:paraId="30BD39BF"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0"/>
          <w:sz w:val="24"/>
        </w:rPr>
        <w:object w:dxaOrig="2079" w:dyaOrig="360" w14:anchorId="47469995">
          <v:shape id="_x0000_i1188" type="#_x0000_t75" style="width:104.55pt;height:18.15pt" o:ole="">
            <v:imagedata r:id="rId316" o:title=""/>
          </v:shape>
          <o:OLEObject Type="Embed" ProgID="Equation.DSMT4" ShapeID="_x0000_i1188" DrawAspect="Content" ObjectID="_1794942371" r:id="rId317"/>
        </w:object>
      </w:r>
      <w:r w:rsidRPr="00B05CB3">
        <w:rPr>
          <w:rFonts w:ascii="Times New Roman" w:hAnsi="Times New Roman" w:cs="Times New Roman"/>
          <w:color w:val="000000"/>
          <w:sz w:val="24"/>
        </w:rPr>
        <w:t>.</w:t>
      </w:r>
    </w:p>
    <w:p w14:paraId="665D2023"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0"/>
          <w:sz w:val="24"/>
        </w:rPr>
        <w:object w:dxaOrig="1780" w:dyaOrig="320" w14:anchorId="7A7EC104">
          <v:shape id="_x0000_i1189" type="#_x0000_t75" style="width:89.55pt;height:15.65pt" o:ole="">
            <v:imagedata r:id="rId318" o:title=""/>
          </v:shape>
          <o:OLEObject Type="Embed" ProgID="Equation.DSMT4" ShapeID="_x0000_i1189" DrawAspect="Content" ObjectID="_1794942372" r:id="rId319"/>
        </w:object>
      </w:r>
      <w:r w:rsidRPr="00B05CB3">
        <w:rPr>
          <w:rFonts w:ascii="Times New Roman" w:hAnsi="Times New Roman" w:cs="Times New Roman"/>
          <w:color w:val="000000"/>
          <w:sz w:val="24"/>
        </w:rPr>
        <w:t xml:space="preserve"> hoặc </w:t>
      </w:r>
      <w:r w:rsidRPr="00B05CB3">
        <w:rPr>
          <w:rFonts w:ascii="Times New Roman" w:hAnsi="Times New Roman" w:cs="Times New Roman"/>
          <w:color w:val="000000"/>
          <w:position w:val="-6"/>
          <w:sz w:val="24"/>
        </w:rPr>
        <w:object w:dxaOrig="560" w:dyaOrig="279" w14:anchorId="6BBFB920">
          <v:shape id="_x0000_i1190" type="#_x0000_t75" style="width:27.55pt;height:14.4pt" o:ole="">
            <v:imagedata r:id="rId320" o:title=""/>
          </v:shape>
          <o:OLEObject Type="Embed" ProgID="Equation.DSMT4" ShapeID="_x0000_i1190" DrawAspect="Content" ObjectID="_1794942373" r:id="rId321"/>
        </w:object>
      </w:r>
      <w:r w:rsidRPr="00B05CB3">
        <w:rPr>
          <w:rFonts w:ascii="Times New Roman" w:hAnsi="Times New Roman" w:cs="Times New Roman"/>
          <w:color w:val="000000"/>
          <w:sz w:val="24"/>
        </w:rPr>
        <w:t>.</w:t>
      </w:r>
    </w:p>
    <w:p w14:paraId="1DA6D10F"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Lập bảng biến thiên.</w:t>
      </w:r>
    </w:p>
    <w:p w14:paraId="23AEE6F8"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Điểm cực đại của hàm số là </w:t>
      </w:r>
      <w:r w:rsidRPr="00B05CB3">
        <w:rPr>
          <w:rFonts w:ascii="Times New Roman" w:hAnsi="Times New Roman" w:cs="Times New Roman"/>
          <w:color w:val="000000"/>
          <w:position w:val="-6"/>
          <w:sz w:val="24"/>
        </w:rPr>
        <w:object w:dxaOrig="560" w:dyaOrig="279" w14:anchorId="352DF870">
          <v:shape id="_x0000_i1191" type="#_x0000_t75" style="width:27.55pt;height:14.4pt" o:ole="">
            <v:imagedata r:id="rId322" o:title=""/>
          </v:shape>
          <o:OLEObject Type="Embed" ProgID="Equation.DSMT4" ShapeID="_x0000_i1191" DrawAspect="Content" ObjectID="_1794942374" r:id="rId323"/>
        </w:object>
      </w:r>
      <w:r w:rsidRPr="00B05CB3">
        <w:rPr>
          <w:rFonts w:ascii="Times New Roman" w:hAnsi="Times New Roman" w:cs="Times New Roman"/>
          <w:color w:val="000000"/>
          <w:sz w:val="24"/>
        </w:rPr>
        <w:t xml:space="preserve">. </w:t>
      </w:r>
    </w:p>
    <w:p w14:paraId="07DF8C9E" w14:textId="77777777" w:rsidR="00CB6E62" w:rsidRPr="00B05CB3" w:rsidRDefault="00CB6E62" w:rsidP="00012A72">
      <w:pPr>
        <w:spacing w:after="0"/>
        <w:ind w:left="25"/>
        <w:rPr>
          <w:rFonts w:ascii="Times New Roman" w:hAnsi="Times New Roman" w:cs="Times New Roman"/>
          <w:color w:val="000000"/>
          <w:sz w:val="24"/>
        </w:rPr>
      </w:pPr>
    </w:p>
    <w:p w14:paraId="262238AE"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6.</w:t>
      </w:r>
      <w:r w:rsidRPr="00B05CB3">
        <w:rPr>
          <w:rFonts w:ascii="Times New Roman" w:hAnsi="Times New Roman" w:cs="Times New Roman"/>
          <w:color w:val="000000"/>
          <w:sz w:val="24"/>
        </w:rPr>
        <w:t xml:space="preserve"> Tìm giá trị lớn nhất của hàm số </w:t>
      </w:r>
      <w:r w:rsidRPr="00B05CB3">
        <w:rPr>
          <w:rFonts w:ascii="Times New Roman" w:hAnsi="Times New Roman" w:cs="Times New Roman"/>
          <w:color w:val="000000"/>
          <w:position w:val="-24"/>
          <w:sz w:val="24"/>
        </w:rPr>
        <w:object w:dxaOrig="1740" w:dyaOrig="660" w14:anchorId="3FA0A53F">
          <v:shape id="_x0000_i1192" type="#_x0000_t75" style="width:87.05pt;height:31.95pt" o:ole="">
            <v:imagedata r:id="rId68" o:title=""/>
          </v:shape>
          <o:OLEObject Type="Embed" ProgID="Equation.DSMT4" ShapeID="_x0000_i1192" DrawAspect="Content" ObjectID="_1794942375" r:id="rId324"/>
        </w:object>
      </w:r>
      <w:r w:rsidRPr="00B05CB3">
        <w:rPr>
          <w:rFonts w:ascii="Times New Roman" w:hAnsi="Times New Roman" w:cs="Times New Roman"/>
          <w:color w:val="000000"/>
          <w:sz w:val="24"/>
        </w:rPr>
        <w:t xml:space="preserve"> trên đoạn </w:t>
      </w:r>
      <w:r w:rsidRPr="00B05CB3">
        <w:rPr>
          <w:rFonts w:ascii="Times New Roman" w:hAnsi="Times New Roman" w:cs="Times New Roman"/>
          <w:color w:val="000000"/>
          <w:position w:val="-10"/>
          <w:sz w:val="24"/>
        </w:rPr>
        <w:object w:dxaOrig="639" w:dyaOrig="320" w14:anchorId="10F04372">
          <v:shape id="_x0000_i1193" type="#_x0000_t75" style="width:31.95pt;height:15.65pt" o:ole="">
            <v:imagedata r:id="rId70" o:title=""/>
          </v:shape>
          <o:OLEObject Type="Embed" ProgID="Equation.DSMT4" ShapeID="_x0000_i1193" DrawAspect="Content" ObjectID="_1794942376" r:id="rId325"/>
        </w:object>
      </w:r>
      <w:r w:rsidRPr="00B05CB3">
        <w:rPr>
          <w:rFonts w:ascii="Times New Roman" w:hAnsi="Times New Roman" w:cs="Times New Roman"/>
          <w:color w:val="000000"/>
          <w:sz w:val="24"/>
        </w:rPr>
        <w:t>.</w:t>
      </w:r>
    </w:p>
    <w:p w14:paraId="09E5364B" w14:textId="77777777" w:rsidR="00CB6E62" w:rsidRDefault="00CB6E62"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FF0000"/>
          <w:sz w:val="24"/>
        </w:rPr>
        <w:tab/>
        <w:t>A</w:t>
      </w:r>
      <w:r w:rsidRPr="00B05CB3">
        <w:rPr>
          <w:rFonts w:ascii="Times New Roman" w:hAnsi="Times New Roman" w:cs="Times New Roman"/>
          <w:b/>
          <w:color w:val="000000"/>
          <w:sz w:val="24"/>
        </w:rPr>
        <w:t>.</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24"/>
          <w:sz w:val="24"/>
        </w:rPr>
        <w:object w:dxaOrig="820" w:dyaOrig="620" w14:anchorId="6C5832EB">
          <v:shape id="_x0000_i1194" type="#_x0000_t75" style="width:40.7pt;height:31.3pt" o:ole="">
            <v:imagedata r:id="rId72" o:title=""/>
          </v:shape>
          <o:OLEObject Type="Embed" ProgID="Equation.DSMT4" ShapeID="_x0000_i1194" DrawAspect="Content" ObjectID="_1794942377" r:id="rId326"/>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920" w:dyaOrig="279" w14:anchorId="0EA65EA8">
          <v:shape id="_x0000_i1195" type="#_x0000_t75" style="width:45.7pt;height:14.4pt" o:ole="">
            <v:imagedata r:id="rId74" o:title=""/>
          </v:shape>
          <o:OLEObject Type="Embed" ProgID="Equation.DSMT4" ShapeID="_x0000_i1195" DrawAspect="Content" ObjectID="_1794942378" r:id="rId327"/>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800" w:dyaOrig="279" w14:anchorId="1F89FB1F">
          <v:shape id="_x0000_i1196" type="#_x0000_t75" style="width:40.05pt;height:14.4pt" o:ole="">
            <v:imagedata r:id="rId76" o:title=""/>
          </v:shape>
          <o:OLEObject Type="Embed" ProgID="Equation.DSMT4" ShapeID="_x0000_i1196" DrawAspect="Content" ObjectID="_1794942379" r:id="rId328"/>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24"/>
          <w:sz w:val="24"/>
        </w:rPr>
        <w:object w:dxaOrig="1100" w:dyaOrig="620" w14:anchorId="0B738E8F">
          <v:shape id="_x0000_i1197" type="#_x0000_t75" style="width:54.45pt;height:31.3pt" o:ole="">
            <v:imagedata r:id="rId78" o:title=""/>
          </v:shape>
          <o:OLEObject Type="Embed" ProgID="Equation.DSMT4" ShapeID="_x0000_i1197" DrawAspect="Content" ObjectID="_1794942380" r:id="rId329"/>
        </w:object>
      </w:r>
      <w:r w:rsidRPr="00B05CB3">
        <w:rPr>
          <w:rFonts w:ascii="Times New Roman" w:hAnsi="Times New Roman" w:cs="Times New Roman"/>
          <w:color w:val="000000"/>
          <w:sz w:val="24"/>
        </w:rPr>
        <w:t>.</w:t>
      </w:r>
    </w:p>
    <w:p w14:paraId="39608EDF"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4855E09F"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Chọn A </w:t>
      </w:r>
    </w:p>
    <w:p w14:paraId="219704E9"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0"/>
          <w:sz w:val="24"/>
        </w:rPr>
        <w:object w:dxaOrig="1440" w:dyaOrig="360" w14:anchorId="6B30C390">
          <v:shape id="_x0000_i1198" type="#_x0000_t75" style="width:1in;height:18.15pt" o:ole="">
            <v:imagedata r:id="rId330" o:title=""/>
          </v:shape>
          <o:OLEObject Type="Embed" ProgID="Equation.DSMT4" ShapeID="_x0000_i1198" DrawAspect="Content" ObjectID="_1794942381" r:id="rId331"/>
        </w:object>
      </w:r>
      <w:r w:rsidRPr="00B05CB3">
        <w:rPr>
          <w:rFonts w:ascii="Times New Roman" w:hAnsi="Times New Roman" w:cs="Times New Roman"/>
          <w:color w:val="000000"/>
          <w:sz w:val="24"/>
        </w:rPr>
        <w:t>.</w:t>
      </w:r>
    </w:p>
    <w:p w14:paraId="39A42D9F"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0"/>
          <w:sz w:val="24"/>
        </w:rPr>
        <w:object w:dxaOrig="2020" w:dyaOrig="320" w14:anchorId="48CB4D52">
          <v:shape id="_x0000_i1199" type="#_x0000_t75" style="width:100.8pt;height:15.65pt" o:ole="">
            <v:imagedata r:id="rId332" o:title=""/>
          </v:shape>
          <o:OLEObject Type="Embed" ProgID="Equation.DSMT4" ShapeID="_x0000_i1199" DrawAspect="Content" ObjectID="_1794942382" r:id="rId333"/>
        </w:object>
      </w:r>
      <w:r w:rsidRPr="00B05CB3">
        <w:rPr>
          <w:rFonts w:ascii="Times New Roman" w:hAnsi="Times New Roman" w:cs="Times New Roman"/>
          <w:color w:val="000000"/>
          <w:sz w:val="24"/>
        </w:rPr>
        <w:t>.</w:t>
      </w:r>
    </w:p>
    <w:p w14:paraId="6A76F178"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24"/>
          <w:sz w:val="24"/>
        </w:rPr>
        <w:object w:dxaOrig="4260" w:dyaOrig="620" w14:anchorId="3A620CBE">
          <v:shape id="_x0000_i1200" type="#_x0000_t75" style="width:212.85pt;height:31.3pt" o:ole="">
            <v:imagedata r:id="rId334" o:title=""/>
          </v:shape>
          <o:OLEObject Type="Embed" ProgID="Equation.DSMT4" ShapeID="_x0000_i1200" DrawAspect="Content" ObjectID="_1794942383" r:id="rId335"/>
        </w:object>
      </w:r>
      <w:r w:rsidRPr="00B05CB3">
        <w:rPr>
          <w:rFonts w:ascii="Times New Roman" w:hAnsi="Times New Roman" w:cs="Times New Roman"/>
          <w:color w:val="000000"/>
          <w:sz w:val="24"/>
        </w:rPr>
        <w:t>.</w:t>
      </w:r>
    </w:p>
    <w:p w14:paraId="701A7816"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Vậy giá trị lớn nhất của hàm số </w:t>
      </w:r>
      <w:r w:rsidRPr="00B05CB3">
        <w:rPr>
          <w:rFonts w:ascii="Times New Roman" w:hAnsi="Times New Roman" w:cs="Times New Roman"/>
          <w:color w:val="000000"/>
          <w:position w:val="-24"/>
          <w:sz w:val="24"/>
        </w:rPr>
        <w:object w:dxaOrig="1740" w:dyaOrig="660" w14:anchorId="5E8FB993">
          <v:shape id="_x0000_i1201" type="#_x0000_t75" style="width:87.05pt;height:31.95pt" o:ole="">
            <v:imagedata r:id="rId336" o:title=""/>
          </v:shape>
          <o:OLEObject Type="Embed" ProgID="Equation.DSMT4" ShapeID="_x0000_i1201" DrawAspect="Content" ObjectID="_1794942384" r:id="rId337"/>
        </w:object>
      </w:r>
      <w:r w:rsidRPr="00B05CB3">
        <w:rPr>
          <w:rFonts w:ascii="Times New Roman" w:hAnsi="Times New Roman" w:cs="Times New Roman"/>
          <w:color w:val="000000"/>
          <w:sz w:val="24"/>
        </w:rPr>
        <w:t xml:space="preserve"> trên đoạn </w:t>
      </w:r>
      <w:r w:rsidRPr="00B05CB3">
        <w:rPr>
          <w:rFonts w:ascii="Times New Roman" w:hAnsi="Times New Roman" w:cs="Times New Roman"/>
          <w:color w:val="000000"/>
          <w:position w:val="-10"/>
          <w:sz w:val="24"/>
        </w:rPr>
        <w:object w:dxaOrig="639" w:dyaOrig="320" w14:anchorId="4ACF3377">
          <v:shape id="_x0000_i1202" type="#_x0000_t75" style="width:31.95pt;height:15.65pt" o:ole="">
            <v:imagedata r:id="rId338" o:title=""/>
          </v:shape>
          <o:OLEObject Type="Embed" ProgID="Equation.DSMT4" ShapeID="_x0000_i1202" DrawAspect="Content" ObjectID="_1794942385" r:id="rId339"/>
        </w:object>
      </w:r>
      <w:r w:rsidRPr="00B05CB3">
        <w:rPr>
          <w:rFonts w:ascii="Times New Roman" w:hAnsi="Times New Roman" w:cs="Times New Roman"/>
          <w:color w:val="000000"/>
          <w:sz w:val="24"/>
        </w:rPr>
        <w:t xml:space="preserve"> là </w:t>
      </w:r>
      <w:r w:rsidRPr="00B05CB3">
        <w:rPr>
          <w:rFonts w:ascii="Times New Roman" w:hAnsi="Times New Roman" w:cs="Times New Roman"/>
          <w:color w:val="000000"/>
          <w:position w:val="-24"/>
          <w:sz w:val="24"/>
        </w:rPr>
        <w:object w:dxaOrig="320" w:dyaOrig="620" w14:anchorId="09F627C3">
          <v:shape id="_x0000_i1203" type="#_x0000_t75" style="width:15.65pt;height:31.3pt" o:ole="">
            <v:imagedata r:id="rId340" o:title=""/>
          </v:shape>
          <o:OLEObject Type="Embed" ProgID="Equation.DSMT4" ShapeID="_x0000_i1203" DrawAspect="Content" ObjectID="_1794942386" r:id="rId341"/>
        </w:object>
      </w:r>
      <w:r w:rsidRPr="00B05CB3">
        <w:rPr>
          <w:rFonts w:ascii="Times New Roman" w:hAnsi="Times New Roman" w:cs="Times New Roman"/>
          <w:color w:val="000000"/>
          <w:sz w:val="24"/>
        </w:rPr>
        <w:t xml:space="preserve">. </w:t>
      </w:r>
    </w:p>
    <w:p w14:paraId="427DC89F" w14:textId="77777777" w:rsidR="00CB6E62" w:rsidRPr="00B05CB3" w:rsidRDefault="00CB6E62" w:rsidP="00012A72">
      <w:pPr>
        <w:spacing w:after="0"/>
        <w:ind w:left="25"/>
        <w:rPr>
          <w:rFonts w:ascii="Times New Roman" w:hAnsi="Times New Roman" w:cs="Times New Roman"/>
          <w:color w:val="000000"/>
          <w:sz w:val="24"/>
        </w:rPr>
      </w:pPr>
    </w:p>
    <w:p w14:paraId="6E865380"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7.</w:t>
      </w:r>
      <w:r w:rsidRPr="00B05CB3">
        <w:rPr>
          <w:rFonts w:ascii="Times New Roman" w:hAnsi="Times New Roman" w:cs="Times New Roman"/>
          <w:color w:val="000000"/>
          <w:sz w:val="24"/>
        </w:rPr>
        <w:t xml:space="preserve"> Cho mẫu số liệu ghép nhóm về cân nặng(kg) và số người như sau:</w:t>
      </w:r>
    </w:p>
    <w:p w14:paraId="323E4A3D"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56778483" wp14:editId="42238C0D">
            <wp:extent cx="5943600" cy="5486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6-01.PNG"/>
                    <pic:cNvPicPr/>
                  </pic:nvPicPr>
                  <pic:blipFill>
                    <a:blip r:embed="rId80"/>
                    <a:stretch>
                      <a:fillRect/>
                    </a:stretch>
                  </pic:blipFill>
                  <pic:spPr>
                    <a:xfrm>
                      <a:off x="0" y="0"/>
                      <a:ext cx="5943600" cy="548640"/>
                    </a:xfrm>
                    <a:prstGeom prst="rect">
                      <a:avLst/>
                    </a:prstGeom>
                  </pic:spPr>
                </pic:pic>
              </a:graphicData>
            </a:graphic>
          </wp:inline>
        </w:drawing>
      </w:r>
    </w:p>
    <w:p w14:paraId="1AB2E00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Tính độ lệch chuẩn của mẫu số liệu ghép nhóm trên.</w:t>
      </w:r>
    </w:p>
    <w:p w14:paraId="5B4831AC" w14:textId="77777777" w:rsidR="00CB6E62" w:rsidRDefault="00CB6E62"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FF0000"/>
          <w:sz w:val="24"/>
        </w:rPr>
        <w:tab/>
        <w:t>A</w:t>
      </w:r>
      <w:r w:rsidRPr="00B05CB3">
        <w:rPr>
          <w:rFonts w:ascii="Times New Roman" w:hAnsi="Times New Roman" w:cs="Times New Roman"/>
          <w:b/>
          <w:color w:val="000000"/>
          <w:sz w:val="24"/>
        </w:rPr>
        <w:t>.</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520" w:dyaOrig="320" w14:anchorId="43601AEA">
          <v:shape id="_x0000_i1204" type="#_x0000_t75" style="width:26.3pt;height:15.65pt" o:ole="">
            <v:imagedata r:id="rId81" o:title=""/>
          </v:shape>
          <o:OLEObject Type="Embed" ProgID="Equation.DSMT4" ShapeID="_x0000_i1204" DrawAspect="Content" ObjectID="_1794942387" r:id="rId342"/>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520" w:dyaOrig="320" w14:anchorId="58F549E4">
          <v:shape id="_x0000_i1205" type="#_x0000_t75" style="width:26.3pt;height:15.65pt" o:ole="">
            <v:imagedata r:id="rId83" o:title=""/>
          </v:shape>
          <o:OLEObject Type="Embed" ProgID="Equation.DSMT4" ShapeID="_x0000_i1205" DrawAspect="Content" ObjectID="_1794942388" r:id="rId343"/>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499" w:dyaOrig="320" w14:anchorId="55208339">
          <v:shape id="_x0000_i1206" type="#_x0000_t75" style="width:25.05pt;height:15.65pt" o:ole="">
            <v:imagedata r:id="rId85" o:title=""/>
          </v:shape>
          <o:OLEObject Type="Embed" ProgID="Equation.DSMT4" ShapeID="_x0000_i1206" DrawAspect="Content" ObjectID="_1794942389" r:id="rId344"/>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499" w:dyaOrig="320" w14:anchorId="5B5701EA">
          <v:shape id="_x0000_i1207" type="#_x0000_t75" style="width:25.05pt;height:15.65pt" o:ole="">
            <v:imagedata r:id="rId87" o:title=""/>
          </v:shape>
          <o:OLEObject Type="Embed" ProgID="Equation.DSMT4" ShapeID="_x0000_i1207" DrawAspect="Content" ObjectID="_1794942390" r:id="rId345"/>
        </w:object>
      </w:r>
      <w:r w:rsidRPr="00B05CB3">
        <w:rPr>
          <w:rFonts w:ascii="Times New Roman" w:hAnsi="Times New Roman" w:cs="Times New Roman"/>
          <w:color w:val="000000"/>
          <w:sz w:val="24"/>
        </w:rPr>
        <w:t>.</w:t>
      </w:r>
    </w:p>
    <w:p w14:paraId="7BA66CDF"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3AAB9B9A"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Chọn A</w:t>
      </w:r>
    </w:p>
    <w:p w14:paraId="647D2EB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Các giá trị đại diện của mẫu số liệu là: 46,5; 51,5; 56,5; 61,5; 66,5</w:t>
      </w:r>
    </w:p>
    <w:p w14:paraId="31755501"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Tổng tần số là: </w:t>
      </w:r>
      <w:r w:rsidRPr="00B05CB3">
        <w:rPr>
          <w:rFonts w:ascii="Times New Roman" w:hAnsi="Times New Roman" w:cs="Times New Roman"/>
          <w:color w:val="000000"/>
          <w:position w:val="-6"/>
          <w:sz w:val="24"/>
        </w:rPr>
        <w:object w:dxaOrig="780" w:dyaOrig="279" w14:anchorId="33F1508A">
          <v:shape id="_x0000_i1208" type="#_x0000_t75" style="width:39.45pt;height:14.4pt" o:ole="">
            <v:imagedata r:id="rId346" o:title=""/>
          </v:shape>
          <o:OLEObject Type="Embed" ProgID="Equation.DSMT4" ShapeID="_x0000_i1208" DrawAspect="Content" ObjectID="_1794942391" r:id="rId347"/>
        </w:object>
      </w:r>
    </w:p>
    <w:p w14:paraId="7D4AE83E"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Số trung bình của mẫu số liệu ghép nhóm là:</w:t>
      </w:r>
    </w:p>
    <w:p w14:paraId="3DBC8D68"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24"/>
          <w:sz w:val="24"/>
        </w:rPr>
        <w:object w:dxaOrig="5620" w:dyaOrig="620" w14:anchorId="4BAB9280">
          <v:shape id="_x0000_i1209" type="#_x0000_t75" style="width:281.1pt;height:31.3pt" o:ole="">
            <v:imagedata r:id="rId348" o:title=""/>
          </v:shape>
          <o:OLEObject Type="Embed" ProgID="Equation.DSMT4" ShapeID="_x0000_i1209" DrawAspect="Content" ObjectID="_1794942392" r:id="rId349"/>
        </w:object>
      </w:r>
      <w:r w:rsidRPr="00B05CB3">
        <w:rPr>
          <w:rFonts w:ascii="Times New Roman" w:hAnsi="Times New Roman" w:cs="Times New Roman"/>
          <w:color w:val="000000"/>
          <w:sz w:val="24"/>
        </w:rPr>
        <w:t>.</w:t>
      </w:r>
    </w:p>
    <w:p w14:paraId="0589A46E"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Phương sai của mẫu số liệu ghép nhóm là:</w:t>
      </w:r>
    </w:p>
    <w:p w14:paraId="0C75B4AE"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24"/>
          <w:sz w:val="24"/>
        </w:rPr>
        <w:object w:dxaOrig="7640" w:dyaOrig="620" w14:anchorId="10202693">
          <v:shape id="_x0000_i1210" type="#_x0000_t75" style="width:381.9pt;height:31.3pt" o:ole="">
            <v:imagedata r:id="rId350" o:title=""/>
          </v:shape>
          <o:OLEObject Type="Embed" ProgID="Equation.DSMT4" ShapeID="_x0000_i1210" DrawAspect="Content" ObjectID="_1794942393" r:id="rId351"/>
        </w:object>
      </w:r>
      <w:r w:rsidRPr="00B05CB3">
        <w:rPr>
          <w:rFonts w:ascii="Times New Roman" w:hAnsi="Times New Roman" w:cs="Times New Roman"/>
          <w:color w:val="000000"/>
          <w:sz w:val="24"/>
        </w:rPr>
        <w:t>.</w:t>
      </w:r>
    </w:p>
    <w:p w14:paraId="1AA12AD7"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Độ lệch chuẩn của mẫu số liệu ghép nhóm là: </w:t>
      </w:r>
    </w:p>
    <w:p w14:paraId="33F5335A"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2"/>
          <w:sz w:val="24"/>
        </w:rPr>
        <w:object w:dxaOrig="1880" w:dyaOrig="400" w14:anchorId="3C74825C">
          <v:shape id="_x0000_i1211" type="#_x0000_t75" style="width:93.9pt;height:20.05pt" o:ole="">
            <v:imagedata r:id="rId352" o:title=""/>
          </v:shape>
          <o:OLEObject Type="Embed" ProgID="Equation.DSMT4" ShapeID="_x0000_i1211" DrawAspect="Content" ObjectID="_1794942394" r:id="rId353"/>
        </w:object>
      </w:r>
      <w:r w:rsidRPr="00B05CB3">
        <w:rPr>
          <w:rFonts w:ascii="Times New Roman" w:hAnsi="Times New Roman" w:cs="Times New Roman"/>
          <w:color w:val="000000"/>
          <w:sz w:val="24"/>
        </w:rPr>
        <w:t xml:space="preserve">. </w:t>
      </w:r>
    </w:p>
    <w:p w14:paraId="60BFD4D7" w14:textId="77777777" w:rsidR="00CB6E62" w:rsidRPr="00B05CB3" w:rsidRDefault="00CB6E62" w:rsidP="00012A72">
      <w:pPr>
        <w:spacing w:after="0"/>
        <w:ind w:left="25"/>
        <w:rPr>
          <w:rFonts w:ascii="Times New Roman" w:hAnsi="Times New Roman" w:cs="Times New Roman"/>
          <w:color w:val="000000"/>
          <w:sz w:val="24"/>
        </w:rPr>
      </w:pPr>
    </w:p>
    <w:p w14:paraId="3A553172"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8.</w:t>
      </w:r>
      <w:r w:rsidRPr="00B05CB3">
        <w:rPr>
          <w:rFonts w:ascii="Times New Roman" w:hAnsi="Times New Roman" w:cs="Times New Roman"/>
          <w:color w:val="000000"/>
          <w:sz w:val="24"/>
        </w:rPr>
        <w:t xml:space="preserve"> Cho mẫu số liệu ghép nhóm về quãng đường chạy bộ (km) và số ngày chạy bộ như sau:</w:t>
      </w:r>
    </w:p>
    <w:p w14:paraId="7156A71F"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68C0AF3A" wp14:editId="430F4279">
            <wp:extent cx="5943600" cy="5486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57.PNG"/>
                    <pic:cNvPicPr/>
                  </pic:nvPicPr>
                  <pic:blipFill>
                    <a:blip r:embed="rId89"/>
                    <a:stretch>
                      <a:fillRect/>
                    </a:stretch>
                  </pic:blipFill>
                  <pic:spPr>
                    <a:xfrm>
                      <a:off x="0" y="0"/>
                      <a:ext cx="5943600" cy="548640"/>
                    </a:xfrm>
                    <a:prstGeom prst="rect">
                      <a:avLst/>
                    </a:prstGeom>
                  </pic:spPr>
                </pic:pic>
              </a:graphicData>
            </a:graphic>
          </wp:inline>
        </w:drawing>
      </w:r>
    </w:p>
    <w:p w14:paraId="24563FC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Khoảng biến thiên của mẫu số liệu ghép nhóm là</w:t>
      </w:r>
    </w:p>
    <w:p w14:paraId="1BD8B3BF" w14:textId="77777777" w:rsidR="00CB6E62" w:rsidRDefault="00CB6E62"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400" w:dyaOrig="320" w14:anchorId="5CB9DCA9">
          <v:shape id="_x0000_i1212" type="#_x0000_t75" style="width:20.05pt;height:15.65pt" o:ole="">
            <v:imagedata r:id="rId90" o:title=""/>
          </v:shape>
          <o:OLEObject Type="Embed" ProgID="Equation.DSMT4" ShapeID="_x0000_i1212" DrawAspect="Content" ObjectID="_1794942395" r:id="rId354"/>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380" w:dyaOrig="320" w14:anchorId="6153260B">
          <v:shape id="_x0000_i1213" type="#_x0000_t75" style="width:18.8pt;height:15.65pt" o:ole="">
            <v:imagedata r:id="rId92" o:title=""/>
          </v:shape>
          <o:OLEObject Type="Embed" ProgID="Equation.DSMT4" ShapeID="_x0000_i1213" DrawAspect="Content" ObjectID="_1794942396" r:id="rId355"/>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4"/>
          <w:sz w:val="24"/>
        </w:rPr>
        <w:object w:dxaOrig="139" w:dyaOrig="260" w14:anchorId="4DE76E5A">
          <v:shape id="_x0000_i1214" type="#_x0000_t75" style="width:6.9pt;height:13.75pt" o:ole="">
            <v:imagedata r:id="rId94" o:title=""/>
          </v:shape>
          <o:OLEObject Type="Embed" ProgID="Equation.DSMT4" ShapeID="_x0000_i1214" DrawAspect="Content" ObjectID="_1794942397" r:id="rId356"/>
        </w:object>
      </w:r>
      <w:r w:rsidRPr="00B05CB3">
        <w:rPr>
          <w:rFonts w:ascii="Times New Roman" w:hAnsi="Times New Roman" w:cs="Times New Roman"/>
          <w:color w:val="000000"/>
          <w:sz w:val="24"/>
        </w:rPr>
        <w:t xml:space="preserve">.      </w:t>
      </w:r>
      <w:r w:rsidRPr="00B05CB3">
        <w:rPr>
          <w:rFonts w:ascii="Times New Roman" w:hAnsi="Times New Roman" w:cs="Times New Roman"/>
          <w:b/>
          <w:color w:val="FF0000"/>
          <w:sz w:val="24"/>
        </w:rPr>
        <w:tab/>
        <w:t>D</w:t>
      </w:r>
      <w:r w:rsidRPr="00B05CB3">
        <w:rPr>
          <w:rFonts w:ascii="Times New Roman" w:hAnsi="Times New Roman" w:cs="Times New Roman"/>
          <w:b/>
          <w:color w:val="000000"/>
          <w:sz w:val="24"/>
        </w:rPr>
        <w:t>.</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380" w:dyaOrig="320" w14:anchorId="42816449">
          <v:shape id="_x0000_i1215" type="#_x0000_t75" style="width:18.8pt;height:15.65pt" o:ole="">
            <v:imagedata r:id="rId96" o:title=""/>
          </v:shape>
          <o:OLEObject Type="Embed" ProgID="Equation.DSMT4" ShapeID="_x0000_i1215" DrawAspect="Content" ObjectID="_1794942398" r:id="rId357"/>
        </w:object>
      </w:r>
      <w:r w:rsidRPr="00B05CB3">
        <w:rPr>
          <w:rFonts w:ascii="Times New Roman" w:hAnsi="Times New Roman" w:cs="Times New Roman"/>
          <w:color w:val="000000"/>
          <w:sz w:val="24"/>
        </w:rPr>
        <w:t>.</w:t>
      </w:r>
    </w:p>
    <w:p w14:paraId="637457B0"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0154E8B6"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Chọn D</w:t>
      </w:r>
    </w:p>
    <w:p w14:paraId="31704591"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Khoảng biến thiên của mẫu số liệu ghép nhóm là: </w:t>
      </w:r>
      <w:r w:rsidRPr="00B05CB3">
        <w:rPr>
          <w:rFonts w:ascii="Times New Roman" w:hAnsi="Times New Roman" w:cs="Times New Roman"/>
          <w:color w:val="000000"/>
          <w:position w:val="-10"/>
          <w:sz w:val="24"/>
        </w:rPr>
        <w:object w:dxaOrig="1440" w:dyaOrig="320" w14:anchorId="78F12C71">
          <v:shape id="_x0000_i1216" type="#_x0000_t75" style="width:1in;height:15.65pt" o:ole="">
            <v:imagedata r:id="rId358" o:title=""/>
          </v:shape>
          <o:OLEObject Type="Embed" ProgID="Equation.DSMT4" ShapeID="_x0000_i1216" DrawAspect="Content" ObjectID="_1794942399" r:id="rId359"/>
        </w:object>
      </w:r>
      <w:r w:rsidRPr="00B05CB3">
        <w:rPr>
          <w:rFonts w:ascii="Times New Roman" w:hAnsi="Times New Roman" w:cs="Times New Roman"/>
          <w:color w:val="000000"/>
          <w:sz w:val="24"/>
        </w:rPr>
        <w:t xml:space="preserve"> </w:t>
      </w:r>
    </w:p>
    <w:p w14:paraId="3B298F0A" w14:textId="77777777" w:rsidR="00CB6E62" w:rsidRPr="00B05CB3" w:rsidRDefault="00CB6E62" w:rsidP="00012A72">
      <w:pPr>
        <w:spacing w:after="0"/>
        <w:ind w:left="25"/>
        <w:rPr>
          <w:rFonts w:ascii="Times New Roman" w:hAnsi="Times New Roman" w:cs="Times New Roman"/>
          <w:color w:val="000000"/>
          <w:sz w:val="24"/>
        </w:rPr>
      </w:pPr>
    </w:p>
    <w:p w14:paraId="44613CED"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9.</w:t>
      </w:r>
      <w:r w:rsidRPr="00B05CB3">
        <w:rPr>
          <w:rFonts w:ascii="Times New Roman" w:hAnsi="Times New Roman" w:cs="Times New Roman"/>
          <w:color w:val="000000"/>
          <w:sz w:val="24"/>
        </w:rPr>
        <w:t xml:space="preserve"> Tìm đường tiệm cận đứng của đồ thị hàm số </w:t>
      </w:r>
      <w:r w:rsidRPr="00B05CB3">
        <w:rPr>
          <w:rFonts w:ascii="Times New Roman" w:hAnsi="Times New Roman" w:cs="Times New Roman"/>
          <w:color w:val="000000"/>
          <w:position w:val="-24"/>
          <w:sz w:val="24"/>
        </w:rPr>
        <w:object w:dxaOrig="1080" w:dyaOrig="620" w14:anchorId="5742E8C8">
          <v:shape id="_x0000_i1217" type="#_x0000_t75" style="width:54.45pt;height:31.3pt" o:ole="">
            <v:imagedata r:id="rId98" o:title=""/>
          </v:shape>
          <o:OLEObject Type="Embed" ProgID="Equation.DSMT4" ShapeID="_x0000_i1217" DrawAspect="Content" ObjectID="_1794942400" r:id="rId360"/>
        </w:object>
      </w:r>
      <w:r w:rsidRPr="00B05CB3">
        <w:rPr>
          <w:rFonts w:ascii="Times New Roman" w:hAnsi="Times New Roman" w:cs="Times New Roman"/>
          <w:color w:val="000000"/>
          <w:sz w:val="24"/>
        </w:rPr>
        <w:t>.</w:t>
      </w:r>
    </w:p>
    <w:p w14:paraId="616B1A6D" w14:textId="77777777" w:rsidR="00CB6E62" w:rsidRDefault="00CB6E62"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FF0000"/>
          <w:sz w:val="24"/>
        </w:rPr>
        <w:tab/>
        <w:t>A</w:t>
      </w:r>
      <w:r w:rsidRPr="00B05CB3">
        <w:rPr>
          <w:rFonts w:ascii="Times New Roman" w:hAnsi="Times New Roman" w:cs="Times New Roman"/>
          <w:b/>
          <w:color w:val="000000"/>
          <w:sz w:val="24"/>
        </w:rPr>
        <w:t>.</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680" w:dyaOrig="279" w14:anchorId="3CE912B4">
          <v:shape id="_x0000_i1218" type="#_x0000_t75" style="width:33.8pt;height:14.4pt" o:ole="">
            <v:imagedata r:id="rId100" o:title=""/>
          </v:shape>
          <o:OLEObject Type="Embed" ProgID="Equation.DSMT4" ShapeID="_x0000_i1218" DrawAspect="Content" ObjectID="_1794942401" r:id="rId361"/>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700" w:dyaOrig="320" w14:anchorId="547F5942">
          <v:shape id="_x0000_i1219" type="#_x0000_t75" style="width:35.05pt;height:15.65pt" o:ole="">
            <v:imagedata r:id="rId102" o:title=""/>
          </v:shape>
          <o:OLEObject Type="Embed" ProgID="Equation.DSMT4" ShapeID="_x0000_i1219" DrawAspect="Content" ObjectID="_1794942402" r:id="rId362"/>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560" w:dyaOrig="279" w14:anchorId="349018F6">
          <v:shape id="_x0000_i1220" type="#_x0000_t75" style="width:27.55pt;height:14.4pt" o:ole="">
            <v:imagedata r:id="rId104" o:title=""/>
          </v:shape>
          <o:OLEObject Type="Embed" ProgID="Equation.DSMT4" ShapeID="_x0000_i1220" DrawAspect="Content" ObjectID="_1794942403" r:id="rId363"/>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560" w:dyaOrig="320" w14:anchorId="171A62FF">
          <v:shape id="_x0000_i1221" type="#_x0000_t75" style="width:27.55pt;height:15.65pt" o:ole="">
            <v:imagedata r:id="rId106" o:title=""/>
          </v:shape>
          <o:OLEObject Type="Embed" ProgID="Equation.DSMT4" ShapeID="_x0000_i1221" DrawAspect="Content" ObjectID="_1794942404" r:id="rId364"/>
        </w:object>
      </w:r>
      <w:r w:rsidRPr="00B05CB3">
        <w:rPr>
          <w:rFonts w:ascii="Times New Roman" w:hAnsi="Times New Roman" w:cs="Times New Roman"/>
          <w:color w:val="000000"/>
          <w:sz w:val="24"/>
        </w:rPr>
        <w:t>.</w:t>
      </w:r>
    </w:p>
    <w:p w14:paraId="64E1A8A1"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400F0AF2"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Chọn A </w:t>
      </w:r>
    </w:p>
    <w:p w14:paraId="1C23B351"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đường tiệm cận đứng của đồ thị hàm số </w:t>
      </w:r>
      <w:r w:rsidRPr="00B05CB3">
        <w:rPr>
          <w:rFonts w:ascii="Times New Roman" w:hAnsi="Times New Roman" w:cs="Times New Roman"/>
          <w:color w:val="000000"/>
          <w:position w:val="-24"/>
          <w:sz w:val="24"/>
        </w:rPr>
        <w:object w:dxaOrig="1080" w:dyaOrig="620" w14:anchorId="6A548B01">
          <v:shape id="_x0000_i1222" type="#_x0000_t75" style="width:54.45pt;height:31.3pt" o:ole="">
            <v:imagedata r:id="rId365" o:title=""/>
          </v:shape>
          <o:OLEObject Type="Embed" ProgID="Equation.DSMT4" ShapeID="_x0000_i1222" DrawAspect="Content" ObjectID="_1794942405" r:id="rId366"/>
        </w:object>
      </w:r>
      <w:r w:rsidRPr="00B05CB3">
        <w:rPr>
          <w:rFonts w:ascii="Times New Roman" w:hAnsi="Times New Roman" w:cs="Times New Roman"/>
          <w:color w:val="000000"/>
          <w:sz w:val="24"/>
        </w:rPr>
        <w:t xml:space="preserve"> là </w:t>
      </w:r>
      <w:r w:rsidRPr="00B05CB3">
        <w:rPr>
          <w:rFonts w:ascii="Times New Roman" w:hAnsi="Times New Roman" w:cs="Times New Roman"/>
          <w:color w:val="000000"/>
          <w:position w:val="-6"/>
          <w:sz w:val="24"/>
        </w:rPr>
        <w:object w:dxaOrig="680" w:dyaOrig="279" w14:anchorId="4865924F">
          <v:shape id="_x0000_i1223" type="#_x0000_t75" style="width:33.8pt;height:14.4pt" o:ole="">
            <v:imagedata r:id="rId367" o:title=""/>
          </v:shape>
          <o:OLEObject Type="Embed" ProgID="Equation.DSMT4" ShapeID="_x0000_i1223" DrawAspect="Content" ObjectID="_1794942406" r:id="rId368"/>
        </w:object>
      </w:r>
      <w:r w:rsidRPr="00B05CB3">
        <w:rPr>
          <w:rFonts w:ascii="Times New Roman" w:hAnsi="Times New Roman" w:cs="Times New Roman"/>
          <w:color w:val="000000"/>
          <w:sz w:val="24"/>
        </w:rPr>
        <w:t xml:space="preserve">. </w:t>
      </w:r>
    </w:p>
    <w:p w14:paraId="20A2F641" w14:textId="77777777" w:rsidR="00CB6E62" w:rsidRPr="00B05CB3" w:rsidRDefault="00CB6E62" w:rsidP="00012A72">
      <w:pPr>
        <w:spacing w:after="0"/>
        <w:ind w:left="25"/>
        <w:rPr>
          <w:rFonts w:ascii="Times New Roman" w:hAnsi="Times New Roman" w:cs="Times New Roman"/>
          <w:color w:val="000000"/>
          <w:sz w:val="24"/>
        </w:rPr>
      </w:pPr>
    </w:p>
    <w:p w14:paraId="26CDEE9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10.</w:t>
      </w:r>
      <w:r w:rsidRPr="00B05CB3">
        <w:rPr>
          <w:rFonts w:ascii="Times New Roman" w:hAnsi="Times New Roman" w:cs="Times New Roman"/>
          <w:color w:val="000000"/>
          <w:sz w:val="24"/>
        </w:rPr>
        <w:t xml:space="preserve"> Cho hàm số </w:t>
      </w:r>
      <w:r w:rsidRPr="00B05CB3">
        <w:rPr>
          <w:rFonts w:ascii="Times New Roman" w:hAnsi="Times New Roman" w:cs="Times New Roman"/>
          <w:color w:val="000000"/>
          <w:position w:val="-10"/>
          <w:sz w:val="24"/>
        </w:rPr>
        <w:object w:dxaOrig="920" w:dyaOrig="320" w14:anchorId="7BAABE95">
          <v:shape id="_x0000_i1224" type="#_x0000_t75" style="width:45.7pt;height:15.65pt" o:ole="">
            <v:imagedata r:id="rId108" o:title=""/>
          </v:shape>
          <o:OLEObject Type="Embed" ProgID="Equation.DSMT4" ShapeID="_x0000_i1224" DrawAspect="Content" ObjectID="_1794942407" r:id="rId369"/>
        </w:object>
      </w:r>
      <w:r w:rsidRPr="00B05CB3">
        <w:rPr>
          <w:rFonts w:ascii="Times New Roman" w:hAnsi="Times New Roman" w:cs="Times New Roman"/>
          <w:color w:val="000000"/>
          <w:sz w:val="24"/>
        </w:rPr>
        <w:t xml:space="preserve"> xác định với mọi </w:t>
      </w:r>
      <w:r w:rsidRPr="00B05CB3">
        <w:rPr>
          <w:rFonts w:ascii="Times New Roman" w:hAnsi="Times New Roman" w:cs="Times New Roman"/>
          <w:color w:val="000000"/>
          <w:position w:val="-6"/>
          <w:sz w:val="24"/>
        </w:rPr>
        <w:object w:dxaOrig="600" w:dyaOrig="279" w14:anchorId="605E4AD2">
          <v:shape id="_x0000_i1225" type="#_x0000_t75" style="width:30.05pt;height:14.4pt" o:ole="">
            <v:imagedata r:id="rId110" o:title=""/>
          </v:shape>
          <o:OLEObject Type="Embed" ProgID="Equation.DSMT4" ShapeID="_x0000_i1225" DrawAspect="Content" ObjectID="_1794942408" r:id="rId370"/>
        </w:object>
      </w:r>
      <w:r w:rsidRPr="00B05CB3">
        <w:rPr>
          <w:rFonts w:ascii="Times New Roman" w:hAnsi="Times New Roman" w:cs="Times New Roman"/>
          <w:color w:val="000000"/>
          <w:sz w:val="24"/>
        </w:rPr>
        <w:t xml:space="preserve"> có bảng biến thiên như hình vẽ dưới đây. Hàm số nghịch biến trên khoảng nào trong các khoảng sau?</w:t>
      </w:r>
    </w:p>
    <w:p w14:paraId="4545C0B6"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3B760635" wp14:editId="39D8E876">
            <wp:extent cx="3474720" cy="1828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28.PNG"/>
                    <pic:cNvPicPr/>
                  </pic:nvPicPr>
                  <pic:blipFill>
                    <a:blip r:embed="rId112"/>
                    <a:stretch>
                      <a:fillRect/>
                    </a:stretch>
                  </pic:blipFill>
                  <pic:spPr>
                    <a:xfrm>
                      <a:off x="0" y="0"/>
                      <a:ext cx="3474720" cy="1828800"/>
                    </a:xfrm>
                    <a:prstGeom prst="rect">
                      <a:avLst/>
                    </a:prstGeom>
                  </pic:spPr>
                </pic:pic>
              </a:graphicData>
            </a:graphic>
          </wp:inline>
        </w:drawing>
      </w:r>
    </w:p>
    <w:p w14:paraId="1FFEDB03" w14:textId="77777777" w:rsidR="00CB6E62" w:rsidRPr="00B05CB3" w:rsidRDefault="00CB6E62" w:rsidP="00012A72">
      <w:pPr>
        <w:spacing w:after="0"/>
        <w:ind w:left="25"/>
        <w:rPr>
          <w:rFonts w:ascii="Times New Roman" w:hAnsi="Times New Roman" w:cs="Times New Roman"/>
          <w:color w:val="000000"/>
          <w:sz w:val="24"/>
        </w:rPr>
      </w:pPr>
    </w:p>
    <w:p w14:paraId="0F24D437" w14:textId="77777777" w:rsidR="00CB6E62" w:rsidRDefault="00CB6E62"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740" w:dyaOrig="320" w14:anchorId="1C693B53">
          <v:shape id="_x0000_i1226" type="#_x0000_t75" style="width:36.95pt;height:15.65pt" o:ole="">
            <v:imagedata r:id="rId113" o:title=""/>
          </v:shape>
          <o:OLEObject Type="Embed" ProgID="Equation.DSMT4" ShapeID="_x0000_i1226" DrawAspect="Content" ObjectID="_1794942409" r:id="rId371"/>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740" w:dyaOrig="320" w14:anchorId="0C159B40">
          <v:shape id="_x0000_i1227" type="#_x0000_t75" style="width:36.95pt;height:15.65pt" o:ole="">
            <v:imagedata r:id="rId115" o:title=""/>
          </v:shape>
          <o:OLEObject Type="Embed" ProgID="Equation.DSMT4" ShapeID="_x0000_i1227" DrawAspect="Content" ObjectID="_1794942410" r:id="rId372"/>
        </w:object>
      </w:r>
      <w:r w:rsidRPr="00B05CB3">
        <w:rPr>
          <w:rFonts w:ascii="Times New Roman" w:hAnsi="Times New Roman" w:cs="Times New Roman"/>
          <w:color w:val="000000"/>
          <w:sz w:val="24"/>
        </w:rPr>
        <w:t xml:space="preserve">.     </w:t>
      </w:r>
      <w:r w:rsidRPr="00B05CB3">
        <w:rPr>
          <w:rFonts w:ascii="Times New Roman" w:hAnsi="Times New Roman" w:cs="Times New Roman"/>
          <w:b/>
          <w:color w:val="FF0000"/>
          <w:sz w:val="24"/>
        </w:rPr>
        <w:tab/>
        <w:t>C</w:t>
      </w:r>
      <w:r w:rsidRPr="00B05CB3">
        <w:rPr>
          <w:rFonts w:ascii="Times New Roman" w:hAnsi="Times New Roman" w:cs="Times New Roman"/>
          <w:b/>
          <w:color w:val="000000"/>
          <w:sz w:val="24"/>
        </w:rPr>
        <w:t>.</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560" w:dyaOrig="320" w14:anchorId="33F18D4A">
          <v:shape id="_x0000_i1228" type="#_x0000_t75" style="width:27.55pt;height:15.65pt" o:ole="">
            <v:imagedata r:id="rId117" o:title=""/>
          </v:shape>
          <o:OLEObject Type="Embed" ProgID="Equation.DSMT4" ShapeID="_x0000_i1228" DrawAspect="Content" ObjectID="_1794942411" r:id="rId373"/>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740" w:dyaOrig="320" w14:anchorId="54C61BB6">
          <v:shape id="_x0000_i1229" type="#_x0000_t75" style="width:36.95pt;height:15.65pt" o:ole="">
            <v:imagedata r:id="rId119" o:title=""/>
          </v:shape>
          <o:OLEObject Type="Embed" ProgID="Equation.DSMT4" ShapeID="_x0000_i1229" DrawAspect="Content" ObjectID="_1794942412" r:id="rId374"/>
        </w:object>
      </w:r>
      <w:r w:rsidRPr="00B05CB3">
        <w:rPr>
          <w:rFonts w:ascii="Times New Roman" w:hAnsi="Times New Roman" w:cs="Times New Roman"/>
          <w:color w:val="000000"/>
          <w:sz w:val="24"/>
        </w:rPr>
        <w:t>.</w:t>
      </w:r>
    </w:p>
    <w:p w14:paraId="12EDF875"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4E615601"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Chọn C </w:t>
      </w:r>
    </w:p>
    <w:p w14:paraId="072D325E"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Hàm số đã cho nghịch biến trên khoảng </w:t>
      </w:r>
      <w:r w:rsidRPr="00B05CB3">
        <w:rPr>
          <w:rFonts w:ascii="Times New Roman" w:hAnsi="Times New Roman" w:cs="Times New Roman"/>
          <w:color w:val="000000"/>
          <w:position w:val="-10"/>
          <w:sz w:val="24"/>
        </w:rPr>
        <w:object w:dxaOrig="560" w:dyaOrig="320" w14:anchorId="4F21E810">
          <v:shape id="_x0000_i1230" type="#_x0000_t75" style="width:27.55pt;height:15.65pt" o:ole="">
            <v:imagedata r:id="rId375" o:title=""/>
          </v:shape>
          <o:OLEObject Type="Embed" ProgID="Equation.DSMT4" ShapeID="_x0000_i1230" DrawAspect="Content" ObjectID="_1794942413" r:id="rId376"/>
        </w:object>
      </w:r>
      <w:r w:rsidRPr="00B05CB3">
        <w:rPr>
          <w:rFonts w:ascii="Times New Roman" w:hAnsi="Times New Roman" w:cs="Times New Roman"/>
          <w:color w:val="000000"/>
          <w:sz w:val="24"/>
        </w:rPr>
        <w:t xml:space="preserve">. </w:t>
      </w:r>
    </w:p>
    <w:p w14:paraId="6BF1F6FE" w14:textId="77777777" w:rsidR="00CB6E62" w:rsidRPr="00B05CB3" w:rsidRDefault="00CB6E62" w:rsidP="00012A72">
      <w:pPr>
        <w:spacing w:after="0"/>
        <w:ind w:left="25"/>
        <w:rPr>
          <w:rFonts w:ascii="Times New Roman" w:hAnsi="Times New Roman" w:cs="Times New Roman"/>
          <w:color w:val="000000"/>
          <w:sz w:val="24"/>
        </w:rPr>
      </w:pPr>
    </w:p>
    <w:p w14:paraId="3C9D6CFA"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11.</w:t>
      </w:r>
      <w:r w:rsidRPr="00B05CB3">
        <w:rPr>
          <w:rFonts w:ascii="Times New Roman" w:hAnsi="Times New Roman" w:cs="Times New Roman"/>
          <w:color w:val="000000"/>
          <w:sz w:val="24"/>
        </w:rPr>
        <w:t xml:space="preserve"> Trong không gian </w:t>
      </w:r>
      <w:r w:rsidRPr="00B05CB3">
        <w:rPr>
          <w:rFonts w:ascii="Times New Roman" w:hAnsi="Times New Roman" w:cs="Times New Roman"/>
          <w:color w:val="000000"/>
          <w:position w:val="-10"/>
          <w:sz w:val="24"/>
        </w:rPr>
        <w:object w:dxaOrig="560" w:dyaOrig="320" w14:anchorId="62D08A92">
          <v:shape id="_x0000_i1231" type="#_x0000_t75" style="width:27.55pt;height:15.65pt" o:ole="">
            <v:imagedata r:id="rId121" o:title=""/>
          </v:shape>
          <o:OLEObject Type="Embed" ProgID="Equation.DSMT4" ShapeID="_x0000_i1231" DrawAspect="Content" ObjectID="_1794942414" r:id="rId377"/>
        </w:object>
      </w:r>
      <w:r w:rsidRPr="00B05CB3">
        <w:rPr>
          <w:rFonts w:ascii="Times New Roman" w:hAnsi="Times New Roman" w:cs="Times New Roman"/>
          <w:color w:val="000000"/>
          <w:sz w:val="24"/>
        </w:rPr>
        <w:t xml:space="preserve">, cho điểm </w:t>
      </w:r>
      <w:r w:rsidRPr="00B05CB3">
        <w:rPr>
          <w:rFonts w:ascii="Times New Roman" w:hAnsi="Times New Roman" w:cs="Times New Roman"/>
          <w:color w:val="000000"/>
          <w:position w:val="-10"/>
          <w:sz w:val="24"/>
        </w:rPr>
        <w:object w:dxaOrig="1320" w:dyaOrig="320" w14:anchorId="7560FE4B">
          <v:shape id="_x0000_i1232" type="#_x0000_t75" style="width:65.75pt;height:15.65pt" o:ole="">
            <v:imagedata r:id="rId123" o:title=""/>
          </v:shape>
          <o:OLEObject Type="Embed" ProgID="Equation.DSMT4" ShapeID="_x0000_i1232" DrawAspect="Content" ObjectID="_1794942415" r:id="rId378"/>
        </w:object>
      </w:r>
      <w:r w:rsidRPr="00B05CB3">
        <w:rPr>
          <w:rFonts w:ascii="Times New Roman" w:hAnsi="Times New Roman" w:cs="Times New Roman"/>
          <w:color w:val="000000"/>
          <w:sz w:val="24"/>
        </w:rPr>
        <w:t xml:space="preserve">. Gọi </w:t>
      </w:r>
      <w:r w:rsidRPr="00B05CB3">
        <w:rPr>
          <w:rFonts w:ascii="Times New Roman" w:hAnsi="Times New Roman" w:cs="Times New Roman"/>
          <w:color w:val="000000"/>
          <w:position w:val="-4"/>
          <w:sz w:val="24"/>
        </w:rPr>
        <w:object w:dxaOrig="200" w:dyaOrig="260" w14:anchorId="25087BBC">
          <v:shape id="_x0000_i1233" type="#_x0000_t75" style="width:10pt;height:13.75pt" o:ole="">
            <v:imagedata r:id="rId125" o:title=""/>
          </v:shape>
          <o:OLEObject Type="Embed" ProgID="Equation.DSMT4" ShapeID="_x0000_i1233" DrawAspect="Content" ObjectID="_1794942416" r:id="rId379"/>
        </w:object>
      </w:r>
      <w:r w:rsidRPr="00B05CB3">
        <w:rPr>
          <w:rFonts w:ascii="Times New Roman" w:hAnsi="Times New Roman" w:cs="Times New Roman"/>
          <w:color w:val="000000"/>
          <w:sz w:val="24"/>
        </w:rPr>
        <w:t xml:space="preserve"> là hình chiếu vuông góc của điểm </w:t>
      </w:r>
      <w:r w:rsidRPr="00B05CB3">
        <w:rPr>
          <w:rFonts w:ascii="Times New Roman" w:hAnsi="Times New Roman" w:cs="Times New Roman"/>
          <w:color w:val="000000"/>
          <w:position w:val="-4"/>
          <w:sz w:val="24"/>
        </w:rPr>
        <w:object w:dxaOrig="260" w:dyaOrig="260" w14:anchorId="517F91C5">
          <v:shape id="_x0000_i1234" type="#_x0000_t75" style="width:13.75pt;height:13.75pt" o:ole="">
            <v:imagedata r:id="rId127" o:title=""/>
          </v:shape>
          <o:OLEObject Type="Embed" ProgID="Equation.DSMT4" ShapeID="_x0000_i1234" DrawAspect="Content" ObjectID="_1794942417" r:id="rId380"/>
        </w:object>
      </w:r>
      <w:r w:rsidRPr="00B05CB3">
        <w:rPr>
          <w:rFonts w:ascii="Times New Roman" w:hAnsi="Times New Roman" w:cs="Times New Roman"/>
          <w:color w:val="000000"/>
          <w:sz w:val="24"/>
        </w:rPr>
        <w:t xml:space="preserve"> lên trục </w:t>
      </w:r>
      <w:r w:rsidRPr="00B05CB3">
        <w:rPr>
          <w:rFonts w:ascii="Times New Roman" w:hAnsi="Times New Roman" w:cs="Times New Roman"/>
          <w:color w:val="000000"/>
          <w:position w:val="-6"/>
          <w:sz w:val="24"/>
        </w:rPr>
        <w:object w:dxaOrig="340" w:dyaOrig="279" w14:anchorId="26080E6E">
          <v:shape id="_x0000_i1235" type="#_x0000_t75" style="width:17.55pt;height:14.4pt" o:ole="">
            <v:imagedata r:id="rId129" o:title=""/>
          </v:shape>
          <o:OLEObject Type="Embed" ProgID="Equation.DSMT4" ShapeID="_x0000_i1235" DrawAspect="Content" ObjectID="_1794942418" r:id="rId381"/>
        </w:object>
      </w:r>
      <w:r w:rsidRPr="00B05CB3">
        <w:rPr>
          <w:rFonts w:ascii="Times New Roman" w:hAnsi="Times New Roman" w:cs="Times New Roman"/>
          <w:color w:val="000000"/>
          <w:sz w:val="24"/>
        </w:rPr>
        <w:t xml:space="preserve">. Tọa độ điểm </w:t>
      </w:r>
      <w:r w:rsidRPr="00B05CB3">
        <w:rPr>
          <w:rFonts w:ascii="Times New Roman" w:hAnsi="Times New Roman" w:cs="Times New Roman"/>
          <w:color w:val="000000"/>
          <w:position w:val="-4"/>
          <w:sz w:val="24"/>
        </w:rPr>
        <w:object w:dxaOrig="200" w:dyaOrig="260" w14:anchorId="1E1E5FF7">
          <v:shape id="_x0000_i1236" type="#_x0000_t75" style="width:10pt;height:13.75pt" o:ole="">
            <v:imagedata r:id="rId131" o:title=""/>
          </v:shape>
          <o:OLEObject Type="Embed" ProgID="Equation.DSMT4" ShapeID="_x0000_i1236" DrawAspect="Content" ObjectID="_1794942419" r:id="rId382"/>
        </w:object>
      </w:r>
      <w:r w:rsidRPr="00B05CB3">
        <w:rPr>
          <w:rFonts w:ascii="Times New Roman" w:hAnsi="Times New Roman" w:cs="Times New Roman"/>
          <w:color w:val="000000"/>
          <w:sz w:val="24"/>
        </w:rPr>
        <w:t xml:space="preserve"> là</w:t>
      </w:r>
    </w:p>
    <w:p w14:paraId="7E6A92A6" w14:textId="77777777" w:rsidR="00CB6E62" w:rsidRDefault="00CB6E62"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0000FF"/>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260" w:dyaOrig="320" w14:anchorId="0E543D95">
          <v:shape id="_x0000_i1237" type="#_x0000_t75" style="width:62pt;height:15.65pt" o:ole="">
            <v:imagedata r:id="rId133" o:title=""/>
          </v:shape>
          <o:OLEObject Type="Embed" ProgID="Equation.DSMT4" ShapeID="_x0000_i1237" DrawAspect="Content" ObjectID="_1794942420" r:id="rId383"/>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140" w:dyaOrig="320" w14:anchorId="50CB2F1B">
          <v:shape id="_x0000_i1238" type="#_x0000_t75" style="width:56.95pt;height:15.65pt" o:ole="">
            <v:imagedata r:id="rId135" o:title=""/>
          </v:shape>
          <o:OLEObject Type="Embed" ProgID="Equation.DSMT4" ShapeID="_x0000_i1238" DrawAspect="Content" ObjectID="_1794942421" r:id="rId384"/>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140" w:dyaOrig="320" w14:anchorId="1DDAFE92">
          <v:shape id="_x0000_i1239" type="#_x0000_t75" style="width:56.95pt;height:15.65pt" o:ole="">
            <v:imagedata r:id="rId137" o:title=""/>
          </v:shape>
          <o:OLEObject Type="Embed" ProgID="Equation.DSMT4" ShapeID="_x0000_i1239" DrawAspect="Content" ObjectID="_1794942422" r:id="rId385"/>
        </w:object>
      </w:r>
      <w:r w:rsidRPr="00B05CB3">
        <w:rPr>
          <w:rFonts w:ascii="Times New Roman" w:hAnsi="Times New Roman" w:cs="Times New Roman"/>
          <w:color w:val="000000"/>
          <w:sz w:val="24"/>
        </w:rPr>
        <w:t xml:space="preserve">.      </w:t>
      </w:r>
      <w:r w:rsidRPr="00B05CB3">
        <w:rPr>
          <w:rFonts w:ascii="Times New Roman" w:hAnsi="Times New Roman" w:cs="Times New Roman"/>
          <w:b/>
          <w:color w:val="FF0000"/>
          <w:sz w:val="24"/>
        </w:rPr>
        <w:tab/>
        <w:t>D</w:t>
      </w:r>
      <w:r w:rsidRPr="00B05CB3">
        <w:rPr>
          <w:rFonts w:ascii="Times New Roman" w:hAnsi="Times New Roman" w:cs="Times New Roman"/>
          <w:b/>
          <w:color w:val="000000"/>
          <w:sz w:val="24"/>
        </w:rPr>
        <w:t>.</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999" w:dyaOrig="320" w14:anchorId="7564DFC2">
          <v:shape id="_x0000_i1240" type="#_x0000_t75" style="width:50.1pt;height:15.65pt" o:ole="">
            <v:imagedata r:id="rId139" o:title=""/>
          </v:shape>
          <o:OLEObject Type="Embed" ProgID="Equation.DSMT4" ShapeID="_x0000_i1240" DrawAspect="Content" ObjectID="_1794942423" r:id="rId386"/>
        </w:object>
      </w:r>
      <w:r w:rsidRPr="00B05CB3">
        <w:rPr>
          <w:rFonts w:ascii="Times New Roman" w:hAnsi="Times New Roman" w:cs="Times New Roman"/>
          <w:color w:val="000000"/>
          <w:sz w:val="24"/>
        </w:rPr>
        <w:t>.</w:t>
      </w:r>
    </w:p>
    <w:p w14:paraId="5988F6B8"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766DD9F7"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Chọn D </w:t>
      </w:r>
    </w:p>
    <w:p w14:paraId="6F4FD2DC"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Hình chiếu vuông góc của điểm </w:t>
      </w:r>
      <w:r w:rsidRPr="00B05CB3">
        <w:rPr>
          <w:rFonts w:ascii="Times New Roman" w:hAnsi="Times New Roman" w:cs="Times New Roman"/>
          <w:color w:val="000000"/>
          <w:position w:val="-4"/>
          <w:sz w:val="24"/>
        </w:rPr>
        <w:object w:dxaOrig="260" w:dyaOrig="260" w14:anchorId="39E90293">
          <v:shape id="_x0000_i1241" type="#_x0000_t75" style="width:13.75pt;height:13.75pt" o:ole="">
            <v:imagedata r:id="rId387" o:title=""/>
          </v:shape>
          <o:OLEObject Type="Embed" ProgID="Equation.DSMT4" ShapeID="_x0000_i1241" DrawAspect="Content" ObjectID="_1794942424" r:id="rId388"/>
        </w:object>
      </w:r>
      <w:r w:rsidRPr="00B05CB3">
        <w:rPr>
          <w:rFonts w:ascii="Times New Roman" w:hAnsi="Times New Roman" w:cs="Times New Roman"/>
          <w:color w:val="000000"/>
          <w:sz w:val="24"/>
        </w:rPr>
        <w:t xml:space="preserve"> lên trục </w:t>
      </w:r>
      <w:r w:rsidRPr="00B05CB3">
        <w:rPr>
          <w:rFonts w:ascii="Times New Roman" w:hAnsi="Times New Roman" w:cs="Times New Roman"/>
          <w:color w:val="000000"/>
          <w:position w:val="-6"/>
          <w:sz w:val="24"/>
        </w:rPr>
        <w:object w:dxaOrig="340" w:dyaOrig="279" w14:anchorId="3B1486DD">
          <v:shape id="_x0000_i1242" type="#_x0000_t75" style="width:17.55pt;height:14.4pt" o:ole="">
            <v:imagedata r:id="rId389" o:title=""/>
          </v:shape>
          <o:OLEObject Type="Embed" ProgID="Equation.DSMT4" ShapeID="_x0000_i1242" DrawAspect="Content" ObjectID="_1794942425" r:id="rId390"/>
        </w:object>
      </w:r>
      <w:r w:rsidRPr="00B05CB3">
        <w:rPr>
          <w:rFonts w:ascii="Times New Roman" w:hAnsi="Times New Roman" w:cs="Times New Roman"/>
          <w:color w:val="000000"/>
          <w:sz w:val="24"/>
        </w:rPr>
        <w:t xml:space="preserve"> là </w:t>
      </w:r>
      <w:r w:rsidRPr="00B05CB3">
        <w:rPr>
          <w:rFonts w:ascii="Times New Roman" w:hAnsi="Times New Roman" w:cs="Times New Roman"/>
          <w:color w:val="000000"/>
          <w:position w:val="-10"/>
          <w:sz w:val="24"/>
        </w:rPr>
        <w:object w:dxaOrig="999" w:dyaOrig="320" w14:anchorId="1D868E60">
          <v:shape id="_x0000_i1243" type="#_x0000_t75" style="width:50.1pt;height:15.65pt" o:ole="">
            <v:imagedata r:id="rId391" o:title=""/>
          </v:shape>
          <o:OLEObject Type="Embed" ProgID="Equation.DSMT4" ShapeID="_x0000_i1243" DrawAspect="Content" ObjectID="_1794942426" r:id="rId392"/>
        </w:object>
      </w:r>
      <w:r w:rsidRPr="00B05CB3">
        <w:rPr>
          <w:rFonts w:ascii="Times New Roman" w:hAnsi="Times New Roman" w:cs="Times New Roman"/>
          <w:color w:val="000000"/>
          <w:sz w:val="24"/>
        </w:rPr>
        <w:t xml:space="preserve">. </w:t>
      </w:r>
    </w:p>
    <w:p w14:paraId="6459451F" w14:textId="77777777" w:rsidR="00CB6E62" w:rsidRPr="00B05CB3" w:rsidRDefault="00CB6E62" w:rsidP="00012A72">
      <w:pPr>
        <w:spacing w:after="0"/>
        <w:ind w:left="25"/>
        <w:rPr>
          <w:rFonts w:ascii="Times New Roman" w:hAnsi="Times New Roman" w:cs="Times New Roman"/>
          <w:color w:val="000000"/>
          <w:sz w:val="24"/>
        </w:rPr>
      </w:pPr>
    </w:p>
    <w:p w14:paraId="4FBD9233"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12.</w:t>
      </w:r>
      <w:r w:rsidRPr="00B05CB3">
        <w:rPr>
          <w:rFonts w:ascii="Times New Roman" w:hAnsi="Times New Roman" w:cs="Times New Roman"/>
          <w:color w:val="000000"/>
          <w:sz w:val="24"/>
        </w:rPr>
        <w:t xml:space="preserve">  Trong không gian </w:t>
      </w:r>
      <w:r w:rsidRPr="00B05CB3">
        <w:rPr>
          <w:rFonts w:ascii="Times New Roman" w:hAnsi="Times New Roman" w:cs="Times New Roman"/>
          <w:color w:val="000000"/>
          <w:position w:val="-10"/>
          <w:sz w:val="24"/>
        </w:rPr>
        <w:object w:dxaOrig="560" w:dyaOrig="320" w14:anchorId="4E10B44B">
          <v:shape id="_x0000_i1244" type="#_x0000_t75" style="width:27.55pt;height:15.65pt" o:ole="">
            <v:imagedata r:id="rId141" o:title=""/>
          </v:shape>
          <o:OLEObject Type="Embed" ProgID="Equation.DSMT4" ShapeID="_x0000_i1244" DrawAspect="Content" ObjectID="_1794942427" r:id="rId393"/>
        </w:object>
      </w:r>
      <w:r w:rsidRPr="00B05CB3">
        <w:rPr>
          <w:rFonts w:ascii="Times New Roman" w:hAnsi="Times New Roman" w:cs="Times New Roman"/>
          <w:color w:val="000000"/>
          <w:sz w:val="24"/>
        </w:rPr>
        <w:t xml:space="preserve">, cho hai điểm </w:t>
      </w:r>
      <w:r w:rsidRPr="00B05CB3">
        <w:rPr>
          <w:rFonts w:ascii="Times New Roman" w:hAnsi="Times New Roman" w:cs="Times New Roman"/>
          <w:color w:val="000000"/>
          <w:position w:val="-10"/>
          <w:sz w:val="24"/>
        </w:rPr>
        <w:object w:dxaOrig="2100" w:dyaOrig="320" w14:anchorId="71E17CA8">
          <v:shape id="_x0000_i1245" type="#_x0000_t75" style="width:105.2pt;height:15.65pt" o:ole="">
            <v:imagedata r:id="rId143" o:title=""/>
          </v:shape>
          <o:OLEObject Type="Embed" ProgID="Equation.DSMT4" ShapeID="_x0000_i1245" DrawAspect="Content" ObjectID="_1794942428" r:id="rId394"/>
        </w:object>
      </w:r>
      <w:r w:rsidRPr="00B05CB3">
        <w:rPr>
          <w:rFonts w:ascii="Times New Roman" w:hAnsi="Times New Roman" w:cs="Times New Roman"/>
          <w:color w:val="000000"/>
          <w:sz w:val="24"/>
        </w:rPr>
        <w:t xml:space="preserve">. Tọa độ vectơ </w:t>
      </w:r>
      <w:r w:rsidRPr="00B05CB3">
        <w:rPr>
          <w:rFonts w:ascii="Times New Roman" w:hAnsi="Times New Roman" w:cs="Times New Roman"/>
          <w:color w:val="000000"/>
          <w:position w:val="-6"/>
          <w:sz w:val="24"/>
        </w:rPr>
        <w:object w:dxaOrig="400" w:dyaOrig="340" w14:anchorId="727829F2">
          <v:shape id="_x0000_i1246" type="#_x0000_t75" style="width:20.05pt;height:17.55pt" o:ole="">
            <v:imagedata r:id="rId145" o:title=""/>
          </v:shape>
          <o:OLEObject Type="Embed" ProgID="Equation.DSMT4" ShapeID="_x0000_i1246" DrawAspect="Content" ObjectID="_1794942429" r:id="rId395"/>
        </w:object>
      </w:r>
      <w:r w:rsidRPr="00B05CB3">
        <w:rPr>
          <w:rFonts w:ascii="Times New Roman" w:hAnsi="Times New Roman" w:cs="Times New Roman"/>
          <w:color w:val="000000"/>
          <w:sz w:val="24"/>
        </w:rPr>
        <w:t xml:space="preserve"> là</w:t>
      </w:r>
    </w:p>
    <w:p w14:paraId="369E837F" w14:textId="77777777" w:rsidR="00CB6E62" w:rsidRDefault="00CB6E62" w:rsidP="00012A72">
      <w:pPr>
        <w:tabs>
          <w:tab w:val="left" w:pos="992"/>
          <w:tab w:val="left" w:pos="3402"/>
          <w:tab w:val="left" w:pos="5669"/>
          <w:tab w:val="left" w:pos="7937"/>
        </w:tabs>
        <w:spacing w:after="0"/>
        <w:ind w:left="25"/>
        <w:rPr>
          <w:rFonts w:ascii="Times New Roman" w:hAnsi="Times New Roman" w:cs="Times New Roman"/>
          <w:color w:val="000000"/>
          <w:sz w:val="24"/>
        </w:rPr>
      </w:pPr>
      <w:r w:rsidRPr="00B05CB3">
        <w:rPr>
          <w:rFonts w:ascii="Times New Roman" w:hAnsi="Times New Roman" w:cs="Times New Roman"/>
          <w:b/>
          <w:color w:val="FF0000"/>
          <w:sz w:val="24"/>
        </w:rPr>
        <w:tab/>
        <w:t>A</w:t>
      </w:r>
      <w:r w:rsidRPr="00B05CB3">
        <w:rPr>
          <w:rFonts w:ascii="Times New Roman" w:hAnsi="Times New Roman" w:cs="Times New Roman"/>
          <w:b/>
          <w:color w:val="000000"/>
          <w:sz w:val="24"/>
        </w:rPr>
        <w:t>.</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900" w:dyaOrig="320" w14:anchorId="06EE1EEE">
          <v:shape id="_x0000_i1247" type="#_x0000_t75" style="width:45.1pt;height:15.65pt" o:ole="">
            <v:imagedata r:id="rId147" o:title=""/>
          </v:shape>
          <o:OLEObject Type="Embed" ProgID="Equation.DSMT4" ShapeID="_x0000_i1247" DrawAspect="Content" ObjectID="_1794942430" r:id="rId396"/>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020" w:dyaOrig="320" w14:anchorId="7825473B">
          <v:shape id="_x0000_i1248" type="#_x0000_t75" style="width:50.7pt;height:15.65pt" o:ole="">
            <v:imagedata r:id="rId149" o:title=""/>
          </v:shape>
          <o:OLEObject Type="Embed" ProgID="Equation.DSMT4" ShapeID="_x0000_i1248" DrawAspect="Content" ObjectID="_1794942431" r:id="rId397"/>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880" w:dyaOrig="320" w14:anchorId="492A9A2B">
          <v:shape id="_x0000_i1249" type="#_x0000_t75" style="width:43.85pt;height:15.65pt" o:ole="">
            <v:imagedata r:id="rId151" o:title=""/>
          </v:shape>
          <o:OLEObject Type="Embed" ProgID="Equation.DSMT4" ShapeID="_x0000_i1249" DrawAspect="Content" ObjectID="_1794942432" r:id="rId398"/>
        </w:object>
      </w:r>
      <w:r w:rsidRPr="00B05CB3">
        <w:rPr>
          <w:rFonts w:ascii="Times New Roman" w:hAnsi="Times New Roman" w:cs="Times New Roman"/>
          <w:color w:val="000000"/>
          <w:sz w:val="24"/>
        </w:rPr>
        <w:t xml:space="preserve">.      </w:t>
      </w:r>
      <w:r w:rsidRPr="00B05CB3">
        <w:rPr>
          <w:rFonts w:ascii="Times New Roman" w:hAnsi="Times New Roman" w:cs="Times New Roman"/>
          <w:b/>
          <w:color w:val="0000FF"/>
          <w:sz w:val="24"/>
        </w:rPr>
        <w:tab/>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900" w:dyaOrig="320" w14:anchorId="026947A8">
          <v:shape id="_x0000_i1250" type="#_x0000_t75" style="width:45.1pt;height:15.65pt" o:ole="">
            <v:imagedata r:id="rId153" o:title=""/>
          </v:shape>
          <o:OLEObject Type="Embed" ProgID="Equation.DSMT4" ShapeID="_x0000_i1250" DrawAspect="Content" ObjectID="_1794942433" r:id="rId399"/>
        </w:object>
      </w:r>
      <w:r w:rsidRPr="00B05CB3">
        <w:rPr>
          <w:rFonts w:ascii="Times New Roman" w:hAnsi="Times New Roman" w:cs="Times New Roman"/>
          <w:color w:val="000000"/>
          <w:sz w:val="24"/>
        </w:rPr>
        <w:t>.</w:t>
      </w:r>
    </w:p>
    <w:p w14:paraId="7A277839"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lastRenderedPageBreak/>
        <w:t>Lời giải:</w:t>
      </w:r>
    </w:p>
    <w:p w14:paraId="573C21C9"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Chọn A </w:t>
      </w:r>
    </w:p>
    <w:p w14:paraId="38E8F84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0"/>
          <w:sz w:val="24"/>
        </w:rPr>
        <w:object w:dxaOrig="3460" w:dyaOrig="380" w14:anchorId="1BEE97F4">
          <v:shape id="_x0000_i1251" type="#_x0000_t75" style="width:173.45pt;height:18.8pt" o:ole="">
            <v:imagedata r:id="rId400" o:title=""/>
          </v:shape>
          <o:OLEObject Type="Embed" ProgID="Equation.DSMT4" ShapeID="_x0000_i1251" DrawAspect="Content" ObjectID="_1794942434" r:id="rId401"/>
        </w:object>
      </w:r>
      <w:r w:rsidRPr="00B05CB3">
        <w:rPr>
          <w:rFonts w:ascii="Times New Roman" w:hAnsi="Times New Roman" w:cs="Times New Roman"/>
          <w:color w:val="000000"/>
          <w:sz w:val="24"/>
        </w:rPr>
        <w:t xml:space="preserve">. </w:t>
      </w:r>
    </w:p>
    <w:p w14:paraId="5C88C674" w14:textId="77777777" w:rsidR="00CB6E62" w:rsidRDefault="00CB6E62" w:rsidP="00012A72">
      <w:pPr>
        <w:spacing w:after="0"/>
        <w:ind w:left="25"/>
        <w:rPr>
          <w:rFonts w:ascii="Times New Roman" w:hAnsi="Times New Roman" w:cs="Times New Roman"/>
          <w:color w:val="000000"/>
          <w:sz w:val="24"/>
        </w:rPr>
      </w:pPr>
    </w:p>
    <w:p w14:paraId="06323F1D" w14:textId="77777777" w:rsidR="00CB6E62" w:rsidRDefault="00CB6E62" w:rsidP="00012A72">
      <w:pPr>
        <w:spacing w:after="0"/>
        <w:ind w:left="25"/>
        <w:rPr>
          <w:rFonts w:ascii="Times New Roman" w:hAnsi="Times New Roman" w:cs="Times New Roman"/>
          <w:b/>
          <w:color w:val="000000"/>
          <w:sz w:val="24"/>
        </w:rPr>
      </w:pPr>
    </w:p>
    <w:p w14:paraId="50ABEF63"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PHẦN II. Câu trắc nghiệm đúng sai.</w:t>
      </w:r>
    </w:p>
    <w:p w14:paraId="6F0B771D"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1.</w:t>
      </w:r>
      <w:r w:rsidRPr="00B05CB3">
        <w:rPr>
          <w:rFonts w:ascii="Times New Roman" w:hAnsi="Times New Roman" w:cs="Times New Roman"/>
          <w:color w:val="000000"/>
          <w:sz w:val="24"/>
        </w:rPr>
        <w:t xml:space="preserve"> Cho bảng số liệu ghép nhóm về lương(triệu đồng) và số nhân viên như hình dưới đây. Xét tính đúng-sai của các khẳng định sau:</w:t>
      </w:r>
    </w:p>
    <w:p w14:paraId="25E57EAF"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515ABC1A" wp14:editId="20EF04FE">
            <wp:extent cx="5943600" cy="5486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59.PNG"/>
                    <pic:cNvPicPr/>
                  </pic:nvPicPr>
                  <pic:blipFill>
                    <a:blip r:embed="rId155"/>
                    <a:stretch>
                      <a:fillRect/>
                    </a:stretch>
                  </pic:blipFill>
                  <pic:spPr>
                    <a:xfrm>
                      <a:off x="0" y="0"/>
                      <a:ext cx="5943600" cy="548640"/>
                    </a:xfrm>
                    <a:prstGeom prst="rect">
                      <a:avLst/>
                    </a:prstGeom>
                  </pic:spPr>
                </pic:pic>
              </a:graphicData>
            </a:graphic>
          </wp:inline>
        </w:drawing>
      </w:r>
    </w:p>
    <w:p w14:paraId="7039CFD2"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b/>
          <w:color w:val="000000"/>
          <w:sz w:val="24"/>
        </w:rPr>
        <w:tab/>
      </w:r>
      <w:r w:rsidRPr="00B05CB3">
        <w:rPr>
          <w:rFonts w:ascii="Times New Roman" w:hAnsi="Times New Roman" w:cs="Times New Roman"/>
          <w:b/>
          <w:color w:val="FF0000"/>
          <w:sz w:val="24"/>
        </w:rPr>
        <w:t>a)</w:t>
      </w:r>
      <w:r w:rsidRPr="00B05CB3">
        <w:rPr>
          <w:rFonts w:ascii="Times New Roman" w:hAnsi="Times New Roman" w:cs="Times New Roman"/>
          <w:color w:val="000000"/>
          <w:sz w:val="24"/>
        </w:rPr>
        <w:t xml:space="preserve">  Khoảng biến thiên của mẫu số liệu là 30.</w:t>
      </w:r>
    </w:p>
    <w:p w14:paraId="74E699BB"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b/>
          <w:color w:val="000000"/>
          <w:sz w:val="24"/>
        </w:rPr>
        <w:tab/>
        <w:t>b)</w:t>
      </w:r>
      <w:r w:rsidRPr="00B05CB3">
        <w:rPr>
          <w:rFonts w:ascii="Times New Roman" w:hAnsi="Times New Roman" w:cs="Times New Roman"/>
          <w:color w:val="000000"/>
          <w:sz w:val="24"/>
        </w:rPr>
        <w:t xml:space="preserve"> Tứ phân vị thứ nhất bằng </w:t>
      </w:r>
      <w:r w:rsidRPr="00B05CB3">
        <w:rPr>
          <w:rFonts w:ascii="Times New Roman" w:hAnsi="Times New Roman" w:cs="Times New Roman"/>
          <w:color w:val="000000"/>
          <w:position w:val="-10"/>
          <w:sz w:val="24"/>
        </w:rPr>
        <w:object w:dxaOrig="620" w:dyaOrig="320" w14:anchorId="2B482DA8">
          <v:shape id="_x0000_i1252" type="#_x0000_t75" style="width:31.3pt;height:15.65pt" o:ole="">
            <v:imagedata r:id="rId156" o:title=""/>
          </v:shape>
          <o:OLEObject Type="Embed" ProgID="Equation.DSMT4" ShapeID="_x0000_i1252" DrawAspect="Content" ObjectID="_1794942435" r:id="rId402"/>
        </w:object>
      </w:r>
      <w:r w:rsidRPr="00B05CB3">
        <w:rPr>
          <w:rFonts w:ascii="Times New Roman" w:hAnsi="Times New Roman" w:cs="Times New Roman"/>
          <w:color w:val="000000"/>
          <w:sz w:val="24"/>
        </w:rPr>
        <w:t>.</w:t>
      </w:r>
    </w:p>
    <w:p w14:paraId="4DA4913F"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b/>
          <w:color w:val="000000"/>
          <w:sz w:val="24"/>
        </w:rPr>
        <w:tab/>
      </w:r>
      <w:r w:rsidRPr="00B05CB3">
        <w:rPr>
          <w:rFonts w:ascii="Times New Roman" w:hAnsi="Times New Roman" w:cs="Times New Roman"/>
          <w:b/>
          <w:color w:val="FF0000"/>
          <w:sz w:val="24"/>
        </w:rPr>
        <w:t>c)</w:t>
      </w:r>
      <w:r w:rsidRPr="00B05CB3">
        <w:rPr>
          <w:rFonts w:ascii="Times New Roman" w:hAnsi="Times New Roman" w:cs="Times New Roman"/>
          <w:color w:val="000000"/>
          <w:sz w:val="24"/>
        </w:rPr>
        <w:t xml:space="preserve">  Tứ phân vị thứ ba bằng </w:t>
      </w:r>
      <w:r w:rsidRPr="00B05CB3">
        <w:rPr>
          <w:rFonts w:ascii="Times New Roman" w:hAnsi="Times New Roman" w:cs="Times New Roman"/>
          <w:color w:val="000000"/>
          <w:position w:val="-10"/>
          <w:sz w:val="24"/>
        </w:rPr>
        <w:object w:dxaOrig="639" w:dyaOrig="320" w14:anchorId="0B0C517D">
          <v:shape id="_x0000_i1253" type="#_x0000_t75" style="width:31.95pt;height:15.65pt" o:ole="">
            <v:imagedata r:id="rId158" o:title=""/>
          </v:shape>
          <o:OLEObject Type="Embed" ProgID="Equation.DSMT4" ShapeID="_x0000_i1253" DrawAspect="Content" ObjectID="_1794942436" r:id="rId403"/>
        </w:object>
      </w:r>
      <w:r w:rsidRPr="00B05CB3">
        <w:rPr>
          <w:rFonts w:ascii="Times New Roman" w:hAnsi="Times New Roman" w:cs="Times New Roman"/>
          <w:color w:val="000000"/>
          <w:sz w:val="24"/>
        </w:rPr>
        <w:t>.</w:t>
      </w:r>
    </w:p>
    <w:p w14:paraId="3D64F088"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r>
      <w:r w:rsidRPr="00B05CB3">
        <w:rPr>
          <w:rFonts w:ascii="Times New Roman" w:hAnsi="Times New Roman" w:cs="Times New Roman"/>
          <w:b/>
          <w:color w:val="FF0000"/>
          <w:sz w:val="24"/>
        </w:rPr>
        <w:t>d)</w:t>
      </w:r>
      <w:r w:rsidRPr="00B05CB3">
        <w:rPr>
          <w:rFonts w:ascii="Times New Roman" w:hAnsi="Times New Roman" w:cs="Times New Roman"/>
          <w:color w:val="000000"/>
          <w:sz w:val="24"/>
        </w:rPr>
        <w:t xml:space="preserve">  Khoảng tứ phân vị bằng </w:t>
      </w:r>
      <w:r w:rsidRPr="00B05CB3">
        <w:rPr>
          <w:rFonts w:ascii="Times New Roman" w:hAnsi="Times New Roman" w:cs="Times New Roman"/>
          <w:color w:val="000000"/>
          <w:position w:val="-10"/>
          <w:sz w:val="24"/>
        </w:rPr>
        <w:object w:dxaOrig="380" w:dyaOrig="320" w14:anchorId="729ED883">
          <v:shape id="_x0000_i1254" type="#_x0000_t75" style="width:18.8pt;height:15.65pt" o:ole="">
            <v:imagedata r:id="rId160" o:title=""/>
          </v:shape>
          <o:OLEObject Type="Embed" ProgID="Equation.DSMT4" ShapeID="_x0000_i1254" DrawAspect="Content" ObjectID="_1794942437" r:id="rId404"/>
        </w:object>
      </w:r>
      <w:r w:rsidRPr="00B05CB3">
        <w:rPr>
          <w:rFonts w:ascii="Times New Roman" w:hAnsi="Times New Roman" w:cs="Times New Roman"/>
          <w:color w:val="000000"/>
          <w:sz w:val="24"/>
        </w:rPr>
        <w:t>.</w:t>
      </w:r>
    </w:p>
    <w:p w14:paraId="646C78A8"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305DAA69"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a-đúng, b-sai, c-đúng, d-đúng.</w:t>
      </w:r>
    </w:p>
    <w:p w14:paraId="145F4EC5" w14:textId="77777777" w:rsidR="00CB6E62" w:rsidRPr="00B05CB3" w:rsidRDefault="00CB6E62" w:rsidP="00012A72">
      <w:pPr>
        <w:spacing w:after="0"/>
        <w:ind w:left="25"/>
        <w:rPr>
          <w:rFonts w:ascii="Times New Roman" w:hAnsi="Times New Roman" w:cs="Times New Roman"/>
          <w:b/>
          <w:color w:val="000000"/>
          <w:sz w:val="24"/>
        </w:rPr>
      </w:pPr>
    </w:p>
    <w:p w14:paraId="275DA021"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a)</w:t>
      </w:r>
      <w:r w:rsidRPr="00B05CB3">
        <w:rPr>
          <w:rFonts w:ascii="Times New Roman" w:hAnsi="Times New Roman" w:cs="Times New Roman"/>
          <w:color w:val="000000"/>
          <w:sz w:val="24"/>
        </w:rPr>
        <w:t xml:space="preserve"> Khẳng định đã cho là khẳng định đúng.</w:t>
      </w:r>
    </w:p>
    <w:p w14:paraId="4DD4CD2E"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color w:val="000000"/>
          <w:sz w:val="24"/>
        </w:rPr>
        <w:t xml:space="preserve">Khoảng biến thiên của mẫu số liệu là: </w:t>
      </w:r>
      <w:r w:rsidRPr="00B05CB3">
        <w:rPr>
          <w:rFonts w:ascii="Times New Roman" w:hAnsi="Times New Roman" w:cs="Times New Roman"/>
          <w:color w:val="000000"/>
          <w:position w:val="-6"/>
          <w:sz w:val="24"/>
        </w:rPr>
        <w:object w:dxaOrig="639" w:dyaOrig="279" w14:anchorId="52E50AF5">
          <v:shape id="_x0000_i1255" type="#_x0000_t75" style="width:31.95pt;height:14.4pt" o:ole="">
            <v:imagedata r:id="rId405" o:title=""/>
          </v:shape>
          <o:OLEObject Type="Embed" ProgID="Equation.DSMT4" ShapeID="_x0000_i1255" DrawAspect="Content" ObjectID="_1794942438" r:id="rId406"/>
        </w:object>
      </w:r>
      <w:r w:rsidRPr="00B05CB3">
        <w:rPr>
          <w:rFonts w:ascii="Times New Roman" w:hAnsi="Times New Roman" w:cs="Times New Roman"/>
          <w:color w:val="000000"/>
          <w:sz w:val="24"/>
        </w:rPr>
        <w:t>.</w:t>
      </w:r>
    </w:p>
    <w:p w14:paraId="77D04A94"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b)</w:t>
      </w:r>
      <w:r w:rsidRPr="00B05CB3">
        <w:rPr>
          <w:rFonts w:ascii="Times New Roman" w:hAnsi="Times New Roman" w:cs="Times New Roman"/>
          <w:color w:val="000000"/>
          <w:sz w:val="24"/>
        </w:rPr>
        <w:t xml:space="preserve"> Khẳng định đã cho là khẳng định sai.</w:t>
      </w:r>
    </w:p>
    <w:p w14:paraId="0CCA0D0D"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Tìm tứ phân vị </w:t>
      </w:r>
      <w:r w:rsidRPr="00B05CB3">
        <w:rPr>
          <w:rFonts w:ascii="Times New Roman" w:hAnsi="Times New Roman" w:cs="Times New Roman"/>
          <w:color w:val="000000"/>
          <w:position w:val="-12"/>
          <w:sz w:val="24"/>
        </w:rPr>
        <w:object w:dxaOrig="279" w:dyaOrig="360" w14:anchorId="37E22C1A">
          <v:shape id="_x0000_i1256" type="#_x0000_t75" style="width:14.4pt;height:18.15pt" o:ole="">
            <v:imagedata r:id="rId407" o:title=""/>
          </v:shape>
          <o:OLEObject Type="Embed" ProgID="Equation.DSMT4" ShapeID="_x0000_i1256" DrawAspect="Content" ObjectID="_1794942439" r:id="rId408"/>
        </w:object>
      </w:r>
      <w:r w:rsidRPr="00B05CB3">
        <w:rPr>
          <w:rFonts w:ascii="Times New Roman" w:hAnsi="Times New Roman" w:cs="Times New Roman"/>
          <w:color w:val="000000"/>
          <w:sz w:val="24"/>
        </w:rPr>
        <w:t>:</w:t>
      </w:r>
    </w:p>
    <w:p w14:paraId="3E6353CF"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Tổng tần số là: </w:t>
      </w:r>
      <w:r w:rsidRPr="00B05CB3">
        <w:rPr>
          <w:rFonts w:ascii="Times New Roman" w:hAnsi="Times New Roman" w:cs="Times New Roman"/>
          <w:color w:val="000000"/>
          <w:position w:val="-6"/>
          <w:sz w:val="24"/>
        </w:rPr>
        <w:object w:dxaOrig="740" w:dyaOrig="279" w14:anchorId="7AC2A5C7">
          <v:shape id="_x0000_i1257" type="#_x0000_t75" style="width:36.95pt;height:14.4pt" o:ole="">
            <v:imagedata r:id="rId409" o:title=""/>
          </v:shape>
          <o:OLEObject Type="Embed" ProgID="Equation.DSMT4" ShapeID="_x0000_i1257" DrawAspect="Content" ObjectID="_1794942440" r:id="rId410"/>
        </w:object>
      </w:r>
      <w:r w:rsidRPr="00B05CB3">
        <w:rPr>
          <w:rFonts w:ascii="Times New Roman" w:hAnsi="Times New Roman" w:cs="Times New Roman"/>
          <w:color w:val="000000"/>
          <w:sz w:val="24"/>
        </w:rPr>
        <w:t>.</w:t>
      </w:r>
    </w:p>
    <w:p w14:paraId="03930CDC"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Bước 1: Xác định vị trí của </w:t>
      </w:r>
      <w:r w:rsidRPr="00B05CB3">
        <w:rPr>
          <w:rFonts w:ascii="Times New Roman" w:hAnsi="Times New Roman" w:cs="Times New Roman"/>
          <w:color w:val="000000"/>
          <w:position w:val="-12"/>
          <w:sz w:val="24"/>
        </w:rPr>
        <w:object w:dxaOrig="279" w:dyaOrig="360" w14:anchorId="185EB650">
          <v:shape id="_x0000_i1258" type="#_x0000_t75" style="width:14.4pt;height:18.15pt" o:ole="">
            <v:imagedata r:id="rId411" o:title=""/>
          </v:shape>
          <o:OLEObject Type="Embed" ProgID="Equation.DSMT4" ShapeID="_x0000_i1258" DrawAspect="Content" ObjectID="_1794942441" r:id="rId412"/>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2"/>
          <w:sz w:val="24"/>
        </w:rPr>
        <w:object w:dxaOrig="279" w:dyaOrig="360" w14:anchorId="0484C7A6">
          <v:shape id="_x0000_i1259" type="#_x0000_t75" style="width:14.4pt;height:18.15pt" o:ole="">
            <v:imagedata r:id="rId413" o:title=""/>
          </v:shape>
          <o:OLEObject Type="Embed" ProgID="Equation.DSMT4" ShapeID="_x0000_i1259" DrawAspect="Content" ObjectID="_1794942442" r:id="rId414"/>
        </w:object>
      </w:r>
      <w:r w:rsidRPr="00B05CB3">
        <w:rPr>
          <w:rFonts w:ascii="Times New Roman" w:hAnsi="Times New Roman" w:cs="Times New Roman"/>
          <w:color w:val="000000"/>
          <w:sz w:val="24"/>
        </w:rPr>
        <w:t xml:space="preserve"> nằm ở vị trí </w:t>
      </w:r>
      <w:r w:rsidRPr="00B05CB3">
        <w:rPr>
          <w:rFonts w:ascii="Times New Roman" w:hAnsi="Times New Roman" w:cs="Times New Roman"/>
          <w:color w:val="000000"/>
          <w:position w:val="-24"/>
          <w:sz w:val="24"/>
        </w:rPr>
        <w:object w:dxaOrig="880" w:dyaOrig="620" w14:anchorId="74EBE1B3">
          <v:shape id="_x0000_i1260" type="#_x0000_t75" style="width:43.85pt;height:31.3pt" o:ole="">
            <v:imagedata r:id="rId415" o:title=""/>
          </v:shape>
          <o:OLEObject Type="Embed" ProgID="Equation.DSMT4" ShapeID="_x0000_i1260" DrawAspect="Content" ObjectID="_1794942443" r:id="rId416"/>
        </w:object>
      </w:r>
      <w:r w:rsidRPr="00B05CB3">
        <w:rPr>
          <w:rFonts w:ascii="Times New Roman" w:hAnsi="Times New Roman" w:cs="Times New Roman"/>
          <w:color w:val="000000"/>
          <w:sz w:val="24"/>
        </w:rPr>
        <w:t>.</w:t>
      </w:r>
    </w:p>
    <w:p w14:paraId="3B611389"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Bước 2: Xác định lớp chứa </w:t>
      </w:r>
      <w:r w:rsidRPr="00B05CB3">
        <w:rPr>
          <w:rFonts w:ascii="Times New Roman" w:hAnsi="Times New Roman" w:cs="Times New Roman"/>
          <w:color w:val="000000"/>
          <w:position w:val="-12"/>
          <w:sz w:val="24"/>
        </w:rPr>
        <w:object w:dxaOrig="279" w:dyaOrig="360" w14:anchorId="183E8B4A">
          <v:shape id="_x0000_i1261" type="#_x0000_t75" style="width:14.4pt;height:18.15pt" o:ole="">
            <v:imagedata r:id="rId417" o:title=""/>
          </v:shape>
          <o:OLEObject Type="Embed" ProgID="Equation.DSMT4" ShapeID="_x0000_i1261" DrawAspect="Content" ObjectID="_1794942444" r:id="rId418"/>
        </w:object>
      </w:r>
      <w:r w:rsidRPr="00B05CB3">
        <w:rPr>
          <w:rFonts w:ascii="Times New Roman" w:hAnsi="Times New Roman" w:cs="Times New Roman"/>
          <w:color w:val="000000"/>
          <w:sz w:val="24"/>
        </w:rPr>
        <w:t xml:space="preserve">: Tính tần số tích lũy từ lớp đầu tiên đến khi đạt hoặc vượt qua vị trí của </w:t>
      </w:r>
      <w:r w:rsidRPr="00B05CB3">
        <w:rPr>
          <w:rFonts w:ascii="Times New Roman" w:hAnsi="Times New Roman" w:cs="Times New Roman"/>
          <w:color w:val="000000"/>
          <w:position w:val="-12"/>
          <w:sz w:val="24"/>
        </w:rPr>
        <w:object w:dxaOrig="279" w:dyaOrig="360" w14:anchorId="327241B8">
          <v:shape id="_x0000_i1262" type="#_x0000_t75" style="width:14.4pt;height:18.15pt" o:ole="">
            <v:imagedata r:id="rId419" o:title=""/>
          </v:shape>
          <o:OLEObject Type="Embed" ProgID="Equation.DSMT4" ShapeID="_x0000_i1262" DrawAspect="Content" ObjectID="_1794942445" r:id="rId420"/>
        </w:object>
      </w:r>
      <w:r w:rsidRPr="00B05CB3">
        <w:rPr>
          <w:rFonts w:ascii="Times New Roman" w:hAnsi="Times New Roman" w:cs="Times New Roman"/>
          <w:color w:val="000000"/>
          <w:sz w:val="24"/>
        </w:rPr>
        <w:t xml:space="preserve"> ta được lớp </w:t>
      </w:r>
      <w:r w:rsidRPr="00B05CB3">
        <w:rPr>
          <w:rFonts w:ascii="Times New Roman" w:hAnsi="Times New Roman" w:cs="Times New Roman"/>
          <w:color w:val="000000"/>
          <w:position w:val="-10"/>
          <w:sz w:val="24"/>
        </w:rPr>
        <w:object w:dxaOrig="760" w:dyaOrig="320" w14:anchorId="644FED48">
          <v:shape id="_x0000_i1263" type="#_x0000_t75" style="width:38.2pt;height:15.65pt" o:ole="">
            <v:imagedata r:id="rId421" o:title=""/>
          </v:shape>
          <o:OLEObject Type="Embed" ProgID="Equation.DSMT4" ShapeID="_x0000_i1263" DrawAspect="Content" ObjectID="_1794942446" r:id="rId422"/>
        </w:object>
      </w:r>
      <w:r w:rsidRPr="00B05CB3">
        <w:rPr>
          <w:rFonts w:ascii="Times New Roman" w:hAnsi="Times New Roman" w:cs="Times New Roman"/>
          <w:color w:val="000000"/>
          <w:sz w:val="24"/>
        </w:rPr>
        <w:t>.</w:t>
      </w:r>
    </w:p>
    <w:p w14:paraId="163750C7"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Bước 3: Xác định các thông số của công thức tính </w:t>
      </w:r>
      <w:r w:rsidRPr="00B05CB3">
        <w:rPr>
          <w:rFonts w:ascii="Times New Roman" w:hAnsi="Times New Roman" w:cs="Times New Roman"/>
          <w:color w:val="000000"/>
          <w:position w:val="-12"/>
          <w:sz w:val="24"/>
        </w:rPr>
        <w:object w:dxaOrig="279" w:dyaOrig="360" w14:anchorId="694EE142">
          <v:shape id="_x0000_i1264" type="#_x0000_t75" style="width:14.4pt;height:18.15pt" o:ole="">
            <v:imagedata r:id="rId423" o:title=""/>
          </v:shape>
          <o:OLEObject Type="Embed" ProgID="Equation.DSMT4" ShapeID="_x0000_i1264" DrawAspect="Content" ObjectID="_1794942447" r:id="rId424"/>
        </w:object>
      </w:r>
      <w:r w:rsidRPr="00B05CB3">
        <w:rPr>
          <w:rFonts w:ascii="Times New Roman" w:hAnsi="Times New Roman" w:cs="Times New Roman"/>
          <w:color w:val="000000"/>
          <w:sz w:val="24"/>
        </w:rPr>
        <w:t>.</w:t>
      </w:r>
    </w:p>
    <w:p w14:paraId="6322AC3F"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Cận dưới của lớp </w:t>
      </w:r>
      <w:r w:rsidRPr="00B05CB3">
        <w:rPr>
          <w:rFonts w:ascii="Times New Roman" w:hAnsi="Times New Roman" w:cs="Times New Roman"/>
          <w:color w:val="000000"/>
          <w:position w:val="-10"/>
          <w:sz w:val="24"/>
        </w:rPr>
        <w:object w:dxaOrig="760" w:dyaOrig="320" w14:anchorId="122495B8">
          <v:shape id="_x0000_i1265" type="#_x0000_t75" style="width:38.2pt;height:15.65pt" o:ole="">
            <v:imagedata r:id="rId425" o:title=""/>
          </v:shape>
          <o:OLEObject Type="Embed" ProgID="Equation.DSMT4" ShapeID="_x0000_i1265" DrawAspect="Content" ObjectID="_1794942448" r:id="rId426"/>
        </w:object>
      </w:r>
      <w:r w:rsidRPr="00B05CB3">
        <w:rPr>
          <w:rFonts w:ascii="Times New Roman" w:hAnsi="Times New Roman" w:cs="Times New Roman"/>
          <w:color w:val="000000"/>
          <w:sz w:val="24"/>
        </w:rPr>
        <w:t xml:space="preserve"> chứa </w:t>
      </w:r>
      <w:r w:rsidRPr="00B05CB3">
        <w:rPr>
          <w:rFonts w:ascii="Times New Roman" w:hAnsi="Times New Roman" w:cs="Times New Roman"/>
          <w:color w:val="000000"/>
          <w:position w:val="-12"/>
          <w:sz w:val="24"/>
        </w:rPr>
        <w:object w:dxaOrig="279" w:dyaOrig="360" w14:anchorId="2090672C">
          <v:shape id="_x0000_i1266" type="#_x0000_t75" style="width:14.4pt;height:18.15pt" o:ole="">
            <v:imagedata r:id="rId427" o:title=""/>
          </v:shape>
          <o:OLEObject Type="Embed" ProgID="Equation.DSMT4" ShapeID="_x0000_i1266" DrawAspect="Content" ObjectID="_1794942449" r:id="rId428"/>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680" w:dyaOrig="279" w14:anchorId="5ED2C6B8">
          <v:shape id="_x0000_i1267" type="#_x0000_t75" style="width:33.8pt;height:14.4pt" o:ole="">
            <v:imagedata r:id="rId429" o:title=""/>
          </v:shape>
          <o:OLEObject Type="Embed" ProgID="Equation.DSMT4" ShapeID="_x0000_i1267" DrawAspect="Content" ObjectID="_1794942450" r:id="rId430"/>
        </w:object>
      </w:r>
    </w:p>
    <w:p w14:paraId="4436D171"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Tổng tần số của các lớp trước lớp chứa </w:t>
      </w:r>
      <w:r w:rsidRPr="00B05CB3">
        <w:rPr>
          <w:rFonts w:ascii="Times New Roman" w:hAnsi="Times New Roman" w:cs="Times New Roman"/>
          <w:color w:val="000000"/>
          <w:position w:val="-12"/>
          <w:sz w:val="24"/>
        </w:rPr>
        <w:object w:dxaOrig="279" w:dyaOrig="360" w14:anchorId="571E6279">
          <v:shape id="_x0000_i1268" type="#_x0000_t75" style="width:14.4pt;height:18.15pt" o:ole="">
            <v:imagedata r:id="rId431" o:title=""/>
          </v:shape>
          <o:OLEObject Type="Embed" ProgID="Equation.DSMT4" ShapeID="_x0000_i1268" DrawAspect="Content" ObjectID="_1794942451" r:id="rId432"/>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620" w:dyaOrig="279" w14:anchorId="43B4AFCC">
          <v:shape id="_x0000_i1269" type="#_x0000_t75" style="width:31.3pt;height:14.4pt" o:ole="">
            <v:imagedata r:id="rId433" o:title=""/>
          </v:shape>
          <o:OLEObject Type="Embed" ProgID="Equation.DSMT4" ShapeID="_x0000_i1269" DrawAspect="Content" ObjectID="_1794942452" r:id="rId434"/>
        </w:object>
      </w:r>
    </w:p>
    <w:p w14:paraId="060DACC1"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Tần số của lớp chứa </w:t>
      </w:r>
      <w:r w:rsidRPr="00B05CB3">
        <w:rPr>
          <w:rFonts w:ascii="Times New Roman" w:hAnsi="Times New Roman" w:cs="Times New Roman"/>
          <w:color w:val="000000"/>
          <w:position w:val="-12"/>
          <w:sz w:val="24"/>
        </w:rPr>
        <w:object w:dxaOrig="279" w:dyaOrig="360" w14:anchorId="05C8F7E9">
          <v:shape id="_x0000_i1270" type="#_x0000_t75" style="width:14.4pt;height:18.15pt" o:ole="">
            <v:imagedata r:id="rId435" o:title=""/>
          </v:shape>
          <o:OLEObject Type="Embed" ProgID="Equation.DSMT4" ShapeID="_x0000_i1270" DrawAspect="Content" ObjectID="_1794942453" r:id="rId436"/>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700" w:dyaOrig="320" w14:anchorId="09DB4E1C">
          <v:shape id="_x0000_i1271" type="#_x0000_t75" style="width:35.05pt;height:15.65pt" o:ole="">
            <v:imagedata r:id="rId437" o:title=""/>
          </v:shape>
          <o:OLEObject Type="Embed" ProgID="Equation.DSMT4" ShapeID="_x0000_i1271" DrawAspect="Content" ObjectID="_1794942454" r:id="rId438"/>
        </w:object>
      </w:r>
      <w:r w:rsidRPr="00B05CB3">
        <w:rPr>
          <w:rFonts w:ascii="Times New Roman" w:hAnsi="Times New Roman" w:cs="Times New Roman"/>
          <w:color w:val="000000"/>
          <w:sz w:val="24"/>
        </w:rPr>
        <w:t>.</w:t>
      </w:r>
    </w:p>
    <w:p w14:paraId="55A90D47"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Độ rộng lớp chứa </w:t>
      </w:r>
      <w:r w:rsidRPr="00B05CB3">
        <w:rPr>
          <w:rFonts w:ascii="Times New Roman" w:hAnsi="Times New Roman" w:cs="Times New Roman"/>
          <w:color w:val="000000"/>
          <w:position w:val="-12"/>
          <w:sz w:val="24"/>
        </w:rPr>
        <w:object w:dxaOrig="279" w:dyaOrig="360" w14:anchorId="3D503EF2">
          <v:shape id="_x0000_i1272" type="#_x0000_t75" style="width:14.4pt;height:18.15pt" o:ole="">
            <v:imagedata r:id="rId439" o:title=""/>
          </v:shape>
          <o:OLEObject Type="Embed" ProgID="Equation.DSMT4" ShapeID="_x0000_i1272" DrawAspect="Content" ObjectID="_1794942455" r:id="rId440"/>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1460" w:dyaOrig="279" w14:anchorId="4A8B9B49">
          <v:shape id="_x0000_i1273" type="#_x0000_t75" style="width:72.65pt;height:14.4pt" o:ole="">
            <v:imagedata r:id="rId441" o:title=""/>
          </v:shape>
          <o:OLEObject Type="Embed" ProgID="Equation.DSMT4" ShapeID="_x0000_i1273" DrawAspect="Content" ObjectID="_1794942456" r:id="rId442"/>
        </w:object>
      </w:r>
      <w:r w:rsidRPr="00B05CB3">
        <w:rPr>
          <w:rFonts w:ascii="Times New Roman" w:hAnsi="Times New Roman" w:cs="Times New Roman"/>
          <w:color w:val="000000"/>
          <w:sz w:val="24"/>
        </w:rPr>
        <w:t>.</w:t>
      </w:r>
    </w:p>
    <w:p w14:paraId="516F3A3A"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color w:val="000000"/>
          <w:sz w:val="24"/>
        </w:rPr>
        <w:t xml:space="preserve">Áp dụng công thức: </w:t>
      </w:r>
      <w:r w:rsidRPr="00B05CB3">
        <w:rPr>
          <w:rFonts w:ascii="Times New Roman" w:hAnsi="Times New Roman" w:cs="Times New Roman"/>
          <w:color w:val="000000"/>
          <w:position w:val="-56"/>
          <w:sz w:val="24"/>
        </w:rPr>
        <w:object w:dxaOrig="4500" w:dyaOrig="1240" w14:anchorId="68D12366">
          <v:shape id="_x0000_i1274" type="#_x0000_t75" style="width:224.75pt;height:62pt" o:ole="">
            <v:imagedata r:id="rId443" o:title=""/>
          </v:shape>
          <o:OLEObject Type="Embed" ProgID="Equation.DSMT4" ShapeID="_x0000_i1274" DrawAspect="Content" ObjectID="_1794942457" r:id="rId444"/>
        </w:object>
      </w:r>
      <w:r w:rsidRPr="00B05CB3">
        <w:rPr>
          <w:rFonts w:ascii="Times New Roman" w:hAnsi="Times New Roman" w:cs="Times New Roman"/>
          <w:color w:val="000000"/>
          <w:sz w:val="24"/>
        </w:rPr>
        <w:t>.</w:t>
      </w:r>
    </w:p>
    <w:p w14:paraId="3319B051" w14:textId="77777777" w:rsidR="00CB6E62" w:rsidRPr="00B05CB3" w:rsidRDefault="00CB6E62" w:rsidP="00012A72">
      <w:pPr>
        <w:spacing w:after="0"/>
        <w:ind w:left="25"/>
        <w:rPr>
          <w:rFonts w:ascii="Times New Roman" w:hAnsi="Times New Roman" w:cs="Times New Roman"/>
          <w:b/>
          <w:color w:val="000000"/>
          <w:sz w:val="24"/>
        </w:rPr>
      </w:pPr>
    </w:p>
    <w:p w14:paraId="7B8DE6D1"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c)</w:t>
      </w:r>
      <w:r w:rsidRPr="00B05CB3">
        <w:rPr>
          <w:rFonts w:ascii="Times New Roman" w:hAnsi="Times New Roman" w:cs="Times New Roman"/>
          <w:color w:val="000000"/>
          <w:sz w:val="24"/>
        </w:rPr>
        <w:t xml:space="preserve"> Khẳng định đã cho là khẳng định đúng.</w:t>
      </w:r>
    </w:p>
    <w:p w14:paraId="0DDCE68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Tìm tứ phân vị </w:t>
      </w:r>
      <w:r w:rsidRPr="00B05CB3">
        <w:rPr>
          <w:rFonts w:ascii="Times New Roman" w:hAnsi="Times New Roman" w:cs="Times New Roman"/>
          <w:color w:val="000000"/>
          <w:position w:val="-12"/>
          <w:sz w:val="24"/>
        </w:rPr>
        <w:object w:dxaOrig="300" w:dyaOrig="360" w14:anchorId="3A47DEC4">
          <v:shape id="_x0000_i1275" type="#_x0000_t75" style="width:15.05pt;height:18.15pt" o:ole="">
            <v:imagedata r:id="rId445" o:title=""/>
          </v:shape>
          <o:OLEObject Type="Embed" ProgID="Equation.DSMT4" ShapeID="_x0000_i1275" DrawAspect="Content" ObjectID="_1794942458" r:id="rId446"/>
        </w:object>
      </w:r>
      <w:r w:rsidRPr="00B05CB3">
        <w:rPr>
          <w:rFonts w:ascii="Times New Roman" w:hAnsi="Times New Roman" w:cs="Times New Roman"/>
          <w:color w:val="000000"/>
          <w:sz w:val="24"/>
        </w:rPr>
        <w:t>:</w:t>
      </w:r>
    </w:p>
    <w:p w14:paraId="6E8378AA"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Tổng tần số là: </w:t>
      </w:r>
      <w:r w:rsidRPr="00B05CB3">
        <w:rPr>
          <w:rFonts w:ascii="Times New Roman" w:hAnsi="Times New Roman" w:cs="Times New Roman"/>
          <w:color w:val="000000"/>
          <w:position w:val="-6"/>
          <w:sz w:val="24"/>
        </w:rPr>
        <w:object w:dxaOrig="740" w:dyaOrig="279" w14:anchorId="7239CF74">
          <v:shape id="_x0000_i1276" type="#_x0000_t75" style="width:36.95pt;height:14.4pt" o:ole="">
            <v:imagedata r:id="rId447" o:title=""/>
          </v:shape>
          <o:OLEObject Type="Embed" ProgID="Equation.DSMT4" ShapeID="_x0000_i1276" DrawAspect="Content" ObjectID="_1794942459" r:id="rId448"/>
        </w:object>
      </w:r>
      <w:r w:rsidRPr="00B05CB3">
        <w:rPr>
          <w:rFonts w:ascii="Times New Roman" w:hAnsi="Times New Roman" w:cs="Times New Roman"/>
          <w:color w:val="000000"/>
          <w:sz w:val="24"/>
        </w:rPr>
        <w:t>.</w:t>
      </w:r>
    </w:p>
    <w:p w14:paraId="44B90C7E"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Bước 1: Xác định vị trí của </w:t>
      </w:r>
      <w:r w:rsidRPr="00B05CB3">
        <w:rPr>
          <w:rFonts w:ascii="Times New Roman" w:hAnsi="Times New Roman" w:cs="Times New Roman"/>
          <w:color w:val="000000"/>
          <w:position w:val="-12"/>
          <w:sz w:val="24"/>
        </w:rPr>
        <w:object w:dxaOrig="300" w:dyaOrig="360" w14:anchorId="2ED89592">
          <v:shape id="_x0000_i1277" type="#_x0000_t75" style="width:15.05pt;height:18.15pt" o:ole="">
            <v:imagedata r:id="rId449" o:title=""/>
          </v:shape>
          <o:OLEObject Type="Embed" ProgID="Equation.DSMT4" ShapeID="_x0000_i1277" DrawAspect="Content" ObjectID="_1794942460" r:id="rId450"/>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2"/>
          <w:sz w:val="24"/>
        </w:rPr>
        <w:object w:dxaOrig="300" w:dyaOrig="360" w14:anchorId="45EEC267">
          <v:shape id="_x0000_i1278" type="#_x0000_t75" style="width:15.05pt;height:18.15pt" o:ole="">
            <v:imagedata r:id="rId451" o:title=""/>
          </v:shape>
          <o:OLEObject Type="Embed" ProgID="Equation.DSMT4" ShapeID="_x0000_i1278" DrawAspect="Content" ObjectID="_1794942461" r:id="rId452"/>
        </w:object>
      </w:r>
      <w:r w:rsidRPr="00B05CB3">
        <w:rPr>
          <w:rFonts w:ascii="Times New Roman" w:hAnsi="Times New Roman" w:cs="Times New Roman"/>
          <w:color w:val="000000"/>
          <w:sz w:val="24"/>
        </w:rPr>
        <w:t xml:space="preserve"> nằm ở vị trí </w:t>
      </w:r>
      <w:r w:rsidRPr="00B05CB3">
        <w:rPr>
          <w:rFonts w:ascii="Times New Roman" w:hAnsi="Times New Roman" w:cs="Times New Roman"/>
          <w:color w:val="000000"/>
          <w:position w:val="-24"/>
          <w:sz w:val="24"/>
        </w:rPr>
        <w:object w:dxaOrig="1180" w:dyaOrig="620" w14:anchorId="73A4C461">
          <v:shape id="_x0000_i1279" type="#_x0000_t75" style="width:58.25pt;height:31.3pt" o:ole="">
            <v:imagedata r:id="rId453" o:title=""/>
          </v:shape>
          <o:OLEObject Type="Embed" ProgID="Equation.DSMT4" ShapeID="_x0000_i1279" DrawAspect="Content" ObjectID="_1794942462" r:id="rId454"/>
        </w:object>
      </w:r>
      <w:r w:rsidRPr="00B05CB3">
        <w:rPr>
          <w:rFonts w:ascii="Times New Roman" w:hAnsi="Times New Roman" w:cs="Times New Roman"/>
          <w:color w:val="000000"/>
          <w:sz w:val="24"/>
        </w:rPr>
        <w:t>.</w:t>
      </w:r>
    </w:p>
    <w:p w14:paraId="0A2105A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Bước 2: Xác định lớp chứa </w:t>
      </w:r>
      <w:r w:rsidRPr="00B05CB3">
        <w:rPr>
          <w:rFonts w:ascii="Times New Roman" w:hAnsi="Times New Roman" w:cs="Times New Roman"/>
          <w:color w:val="000000"/>
          <w:position w:val="-12"/>
          <w:sz w:val="24"/>
        </w:rPr>
        <w:object w:dxaOrig="300" w:dyaOrig="360" w14:anchorId="130EAAB6">
          <v:shape id="_x0000_i1280" type="#_x0000_t75" style="width:15.05pt;height:18.15pt" o:ole="">
            <v:imagedata r:id="rId455" o:title=""/>
          </v:shape>
          <o:OLEObject Type="Embed" ProgID="Equation.DSMT4" ShapeID="_x0000_i1280" DrawAspect="Content" ObjectID="_1794942463" r:id="rId456"/>
        </w:object>
      </w:r>
      <w:r w:rsidRPr="00B05CB3">
        <w:rPr>
          <w:rFonts w:ascii="Times New Roman" w:hAnsi="Times New Roman" w:cs="Times New Roman"/>
          <w:color w:val="000000"/>
          <w:sz w:val="24"/>
        </w:rPr>
        <w:t xml:space="preserve">: tính tần số tích lũy từ lớp đầu tiên đến khi đạt hoặc vượt qua vị trí của </w:t>
      </w:r>
      <w:r w:rsidRPr="00B05CB3">
        <w:rPr>
          <w:rFonts w:ascii="Times New Roman" w:hAnsi="Times New Roman" w:cs="Times New Roman"/>
          <w:color w:val="000000"/>
          <w:position w:val="-12"/>
          <w:sz w:val="24"/>
        </w:rPr>
        <w:object w:dxaOrig="300" w:dyaOrig="360" w14:anchorId="34B7CA21">
          <v:shape id="_x0000_i1281" type="#_x0000_t75" style="width:15.05pt;height:18.15pt" o:ole="">
            <v:imagedata r:id="rId457" o:title=""/>
          </v:shape>
          <o:OLEObject Type="Embed" ProgID="Equation.DSMT4" ShapeID="_x0000_i1281" DrawAspect="Content" ObjectID="_1794942464" r:id="rId458"/>
        </w:object>
      </w:r>
      <w:r w:rsidRPr="00B05CB3">
        <w:rPr>
          <w:rFonts w:ascii="Times New Roman" w:hAnsi="Times New Roman" w:cs="Times New Roman"/>
          <w:color w:val="000000"/>
          <w:sz w:val="24"/>
        </w:rPr>
        <w:t xml:space="preserve"> ta được lớp </w:t>
      </w:r>
      <w:r w:rsidRPr="00B05CB3">
        <w:rPr>
          <w:rFonts w:ascii="Times New Roman" w:hAnsi="Times New Roman" w:cs="Times New Roman"/>
          <w:color w:val="000000"/>
          <w:position w:val="-10"/>
          <w:sz w:val="24"/>
        </w:rPr>
        <w:object w:dxaOrig="780" w:dyaOrig="320" w14:anchorId="09D22ECE">
          <v:shape id="_x0000_i1282" type="#_x0000_t75" style="width:39.45pt;height:15.65pt" o:ole="">
            <v:imagedata r:id="rId459" o:title=""/>
          </v:shape>
          <o:OLEObject Type="Embed" ProgID="Equation.DSMT4" ShapeID="_x0000_i1282" DrawAspect="Content" ObjectID="_1794942465" r:id="rId460"/>
        </w:object>
      </w:r>
      <w:r w:rsidRPr="00B05CB3">
        <w:rPr>
          <w:rFonts w:ascii="Times New Roman" w:hAnsi="Times New Roman" w:cs="Times New Roman"/>
          <w:color w:val="000000"/>
          <w:sz w:val="24"/>
        </w:rPr>
        <w:t>.</w:t>
      </w:r>
    </w:p>
    <w:p w14:paraId="2FE1D2BF"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lastRenderedPageBreak/>
        <w:t xml:space="preserve">Bước 3: Xác định các thông số của công thức tính </w:t>
      </w:r>
      <w:r w:rsidRPr="00B05CB3">
        <w:rPr>
          <w:rFonts w:ascii="Times New Roman" w:hAnsi="Times New Roman" w:cs="Times New Roman"/>
          <w:color w:val="000000"/>
          <w:position w:val="-12"/>
          <w:sz w:val="24"/>
        </w:rPr>
        <w:object w:dxaOrig="300" w:dyaOrig="360" w14:anchorId="5F5A4E01">
          <v:shape id="_x0000_i1283" type="#_x0000_t75" style="width:15.05pt;height:18.15pt" o:ole="">
            <v:imagedata r:id="rId461" o:title=""/>
          </v:shape>
          <o:OLEObject Type="Embed" ProgID="Equation.DSMT4" ShapeID="_x0000_i1283" DrawAspect="Content" ObjectID="_1794942466" r:id="rId462"/>
        </w:object>
      </w:r>
      <w:r w:rsidRPr="00B05CB3">
        <w:rPr>
          <w:rFonts w:ascii="Times New Roman" w:hAnsi="Times New Roman" w:cs="Times New Roman"/>
          <w:color w:val="000000"/>
          <w:sz w:val="24"/>
        </w:rPr>
        <w:t>.</w:t>
      </w:r>
    </w:p>
    <w:p w14:paraId="055EBA63"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Cận dưới của lớp </w:t>
      </w:r>
      <w:r w:rsidRPr="00B05CB3">
        <w:rPr>
          <w:rFonts w:ascii="Times New Roman" w:hAnsi="Times New Roman" w:cs="Times New Roman"/>
          <w:color w:val="000000"/>
          <w:position w:val="-10"/>
          <w:sz w:val="24"/>
        </w:rPr>
        <w:object w:dxaOrig="780" w:dyaOrig="320" w14:anchorId="266F6CE8">
          <v:shape id="_x0000_i1284" type="#_x0000_t75" style="width:39.45pt;height:15.65pt" o:ole="">
            <v:imagedata r:id="rId463" o:title=""/>
          </v:shape>
          <o:OLEObject Type="Embed" ProgID="Equation.DSMT4" ShapeID="_x0000_i1284" DrawAspect="Content" ObjectID="_1794942467" r:id="rId464"/>
        </w:object>
      </w:r>
      <w:r w:rsidRPr="00B05CB3">
        <w:rPr>
          <w:rFonts w:ascii="Times New Roman" w:hAnsi="Times New Roman" w:cs="Times New Roman"/>
          <w:color w:val="000000"/>
          <w:sz w:val="24"/>
        </w:rPr>
        <w:t xml:space="preserve"> chứa </w:t>
      </w:r>
      <w:r w:rsidRPr="00B05CB3">
        <w:rPr>
          <w:rFonts w:ascii="Times New Roman" w:hAnsi="Times New Roman" w:cs="Times New Roman"/>
          <w:color w:val="000000"/>
          <w:position w:val="-12"/>
          <w:sz w:val="24"/>
        </w:rPr>
        <w:object w:dxaOrig="300" w:dyaOrig="360" w14:anchorId="1BB1D361">
          <v:shape id="_x0000_i1285" type="#_x0000_t75" style="width:15.05pt;height:18.15pt" o:ole="">
            <v:imagedata r:id="rId465" o:title=""/>
          </v:shape>
          <o:OLEObject Type="Embed" ProgID="Equation.DSMT4" ShapeID="_x0000_i1285" DrawAspect="Content" ObjectID="_1794942468" r:id="rId466"/>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4"/>
          <w:sz w:val="24"/>
        </w:rPr>
        <w:object w:dxaOrig="700" w:dyaOrig="260" w14:anchorId="1006F493">
          <v:shape id="_x0000_i1286" type="#_x0000_t75" style="width:35.05pt;height:13.75pt" o:ole="">
            <v:imagedata r:id="rId467" o:title=""/>
          </v:shape>
          <o:OLEObject Type="Embed" ProgID="Equation.DSMT4" ShapeID="_x0000_i1286" DrawAspect="Content" ObjectID="_1794942469" r:id="rId468"/>
        </w:object>
      </w:r>
    </w:p>
    <w:p w14:paraId="1E212901"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Tổng tần số của các lớp trước lớp chứa </w:t>
      </w:r>
      <w:r w:rsidRPr="00B05CB3">
        <w:rPr>
          <w:rFonts w:ascii="Times New Roman" w:hAnsi="Times New Roman" w:cs="Times New Roman"/>
          <w:color w:val="000000"/>
          <w:position w:val="-12"/>
          <w:sz w:val="24"/>
        </w:rPr>
        <w:object w:dxaOrig="300" w:dyaOrig="360" w14:anchorId="75E1780D">
          <v:shape id="_x0000_i1287" type="#_x0000_t75" style="width:15.05pt;height:18.15pt" o:ole="">
            <v:imagedata r:id="rId469" o:title=""/>
          </v:shape>
          <o:OLEObject Type="Embed" ProgID="Equation.DSMT4" ShapeID="_x0000_i1287" DrawAspect="Content" ObjectID="_1794942470" r:id="rId470"/>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4"/>
          <w:sz w:val="24"/>
        </w:rPr>
        <w:object w:dxaOrig="740" w:dyaOrig="260" w14:anchorId="65C783F4">
          <v:shape id="_x0000_i1288" type="#_x0000_t75" style="width:36.95pt;height:13.75pt" o:ole="">
            <v:imagedata r:id="rId471" o:title=""/>
          </v:shape>
          <o:OLEObject Type="Embed" ProgID="Equation.DSMT4" ShapeID="_x0000_i1288" DrawAspect="Content" ObjectID="_1794942471" r:id="rId472"/>
        </w:object>
      </w:r>
    </w:p>
    <w:p w14:paraId="792ED85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Tần số của lớp chứa </w:t>
      </w:r>
      <w:r w:rsidRPr="00B05CB3">
        <w:rPr>
          <w:rFonts w:ascii="Times New Roman" w:hAnsi="Times New Roman" w:cs="Times New Roman"/>
          <w:color w:val="000000"/>
          <w:position w:val="-12"/>
          <w:sz w:val="24"/>
        </w:rPr>
        <w:object w:dxaOrig="300" w:dyaOrig="360" w14:anchorId="321E23F3">
          <v:shape id="_x0000_i1289" type="#_x0000_t75" style="width:15.05pt;height:18.15pt" o:ole="">
            <v:imagedata r:id="rId473" o:title=""/>
          </v:shape>
          <o:OLEObject Type="Embed" ProgID="Equation.DSMT4" ShapeID="_x0000_i1289" DrawAspect="Content" ObjectID="_1794942472" r:id="rId474"/>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600" w:dyaOrig="320" w14:anchorId="4955E1DE">
          <v:shape id="_x0000_i1290" type="#_x0000_t75" style="width:30.05pt;height:15.65pt" o:ole="">
            <v:imagedata r:id="rId475" o:title=""/>
          </v:shape>
          <o:OLEObject Type="Embed" ProgID="Equation.DSMT4" ShapeID="_x0000_i1290" DrawAspect="Content" ObjectID="_1794942473" r:id="rId476"/>
        </w:object>
      </w:r>
      <w:r w:rsidRPr="00B05CB3">
        <w:rPr>
          <w:rFonts w:ascii="Times New Roman" w:hAnsi="Times New Roman" w:cs="Times New Roman"/>
          <w:color w:val="000000"/>
          <w:sz w:val="24"/>
        </w:rPr>
        <w:t>.</w:t>
      </w:r>
    </w:p>
    <w:p w14:paraId="152D63CF"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Độ rộng lớp chứa </w:t>
      </w:r>
      <w:r w:rsidRPr="00B05CB3">
        <w:rPr>
          <w:rFonts w:ascii="Times New Roman" w:hAnsi="Times New Roman" w:cs="Times New Roman"/>
          <w:color w:val="000000"/>
          <w:position w:val="-12"/>
          <w:sz w:val="24"/>
        </w:rPr>
        <w:object w:dxaOrig="300" w:dyaOrig="360" w14:anchorId="7EC6CB26">
          <v:shape id="_x0000_i1291" type="#_x0000_t75" style="width:15.05pt;height:18.15pt" o:ole="">
            <v:imagedata r:id="rId477" o:title=""/>
          </v:shape>
          <o:OLEObject Type="Embed" ProgID="Equation.DSMT4" ShapeID="_x0000_i1291" DrawAspect="Content" ObjectID="_1794942474" r:id="rId478"/>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1480" w:dyaOrig="279" w14:anchorId="2B6C7847">
          <v:shape id="_x0000_i1292" type="#_x0000_t75" style="width:74.5pt;height:14.4pt" o:ole="">
            <v:imagedata r:id="rId479" o:title=""/>
          </v:shape>
          <o:OLEObject Type="Embed" ProgID="Equation.DSMT4" ShapeID="_x0000_i1292" DrawAspect="Content" ObjectID="_1794942475" r:id="rId480"/>
        </w:object>
      </w:r>
      <w:r w:rsidRPr="00B05CB3">
        <w:rPr>
          <w:rFonts w:ascii="Times New Roman" w:hAnsi="Times New Roman" w:cs="Times New Roman"/>
          <w:color w:val="000000"/>
          <w:sz w:val="24"/>
        </w:rPr>
        <w:t>.</w:t>
      </w:r>
    </w:p>
    <w:p w14:paraId="095AC1A9"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color w:val="000000"/>
          <w:sz w:val="24"/>
        </w:rPr>
        <w:t xml:space="preserve">Áp dụng công thức: </w:t>
      </w:r>
      <w:r w:rsidRPr="00B05CB3">
        <w:rPr>
          <w:rFonts w:ascii="Times New Roman" w:hAnsi="Times New Roman" w:cs="Times New Roman"/>
          <w:color w:val="000000"/>
          <w:position w:val="-56"/>
          <w:sz w:val="24"/>
        </w:rPr>
        <w:object w:dxaOrig="5000" w:dyaOrig="1240" w14:anchorId="7B4EFEDA">
          <v:shape id="_x0000_i1293" type="#_x0000_t75" style="width:249.8pt;height:62pt" o:ole="">
            <v:imagedata r:id="rId481" o:title=""/>
          </v:shape>
          <o:OLEObject Type="Embed" ProgID="Equation.DSMT4" ShapeID="_x0000_i1293" DrawAspect="Content" ObjectID="_1794942476" r:id="rId482"/>
        </w:object>
      </w:r>
      <w:r w:rsidRPr="00B05CB3">
        <w:rPr>
          <w:rFonts w:ascii="Times New Roman" w:hAnsi="Times New Roman" w:cs="Times New Roman"/>
          <w:color w:val="000000"/>
          <w:sz w:val="24"/>
        </w:rPr>
        <w:t>.</w:t>
      </w:r>
    </w:p>
    <w:p w14:paraId="79C4327A" w14:textId="77777777" w:rsidR="00CB6E62" w:rsidRPr="00B05CB3" w:rsidRDefault="00CB6E62" w:rsidP="00012A72">
      <w:pPr>
        <w:spacing w:after="0"/>
        <w:ind w:left="25"/>
        <w:rPr>
          <w:rFonts w:ascii="Times New Roman" w:hAnsi="Times New Roman" w:cs="Times New Roman"/>
          <w:b/>
          <w:color w:val="000000"/>
          <w:sz w:val="24"/>
        </w:rPr>
      </w:pPr>
    </w:p>
    <w:p w14:paraId="76D17A76"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d)</w:t>
      </w:r>
      <w:r w:rsidRPr="00B05CB3">
        <w:rPr>
          <w:rFonts w:ascii="Times New Roman" w:hAnsi="Times New Roman" w:cs="Times New Roman"/>
          <w:color w:val="000000"/>
          <w:sz w:val="24"/>
        </w:rPr>
        <w:t xml:space="preserve"> Khẳng định đã cho là khẳng định đúng.</w:t>
      </w:r>
    </w:p>
    <w:p w14:paraId="5D5402B7"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color w:val="000000"/>
          <w:position w:val="-56"/>
          <w:sz w:val="24"/>
        </w:rPr>
        <w:object w:dxaOrig="4239" w:dyaOrig="1240" w14:anchorId="2093E0D7">
          <v:shape id="_x0000_i1294" type="#_x0000_t75" style="width:212.25pt;height:62pt" o:ole="">
            <v:imagedata r:id="rId483" o:title=""/>
          </v:shape>
          <o:OLEObject Type="Embed" ProgID="Equation.DSMT4" ShapeID="_x0000_i1294" DrawAspect="Content" ObjectID="_1794942477" r:id="rId484"/>
        </w:object>
      </w:r>
      <w:r w:rsidRPr="00B05CB3">
        <w:rPr>
          <w:rFonts w:ascii="Times New Roman" w:hAnsi="Times New Roman" w:cs="Times New Roman"/>
          <w:color w:val="000000"/>
          <w:sz w:val="24"/>
        </w:rPr>
        <w:t>.</w:t>
      </w:r>
    </w:p>
    <w:p w14:paraId="7AF91E70"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color w:val="000000"/>
          <w:position w:val="-56"/>
          <w:sz w:val="24"/>
        </w:rPr>
        <w:object w:dxaOrig="4800" w:dyaOrig="1240" w14:anchorId="64256475">
          <v:shape id="_x0000_i1295" type="#_x0000_t75" style="width:239.8pt;height:62pt" o:ole="">
            <v:imagedata r:id="rId485" o:title=""/>
          </v:shape>
          <o:OLEObject Type="Embed" ProgID="Equation.DSMT4" ShapeID="_x0000_i1295" DrawAspect="Content" ObjectID="_1794942478" r:id="rId486"/>
        </w:object>
      </w:r>
      <w:r w:rsidRPr="00B05CB3">
        <w:rPr>
          <w:rFonts w:ascii="Times New Roman" w:hAnsi="Times New Roman" w:cs="Times New Roman"/>
          <w:color w:val="000000"/>
          <w:sz w:val="24"/>
        </w:rPr>
        <w:t>.</w:t>
      </w:r>
    </w:p>
    <w:p w14:paraId="4211A779"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Khoảng tứ phân vị là: </w:t>
      </w:r>
      <w:r w:rsidRPr="00B05CB3">
        <w:rPr>
          <w:rFonts w:ascii="Times New Roman" w:hAnsi="Times New Roman" w:cs="Times New Roman"/>
          <w:color w:val="000000"/>
          <w:position w:val="-24"/>
          <w:sz w:val="24"/>
        </w:rPr>
        <w:object w:dxaOrig="2640" w:dyaOrig="620" w14:anchorId="098BB9DE">
          <v:shape id="_x0000_i1296" type="#_x0000_t75" style="width:132.1pt;height:31.3pt" o:ole="">
            <v:imagedata r:id="rId487" o:title=""/>
          </v:shape>
          <o:OLEObject Type="Embed" ProgID="Equation.DSMT4" ShapeID="_x0000_i1296" DrawAspect="Content" ObjectID="_1794942479" r:id="rId488"/>
        </w:object>
      </w:r>
      <w:r w:rsidRPr="00B05CB3">
        <w:rPr>
          <w:rFonts w:ascii="Times New Roman" w:hAnsi="Times New Roman" w:cs="Times New Roman"/>
          <w:color w:val="000000"/>
          <w:sz w:val="24"/>
        </w:rPr>
        <w:t>.</w:t>
      </w:r>
    </w:p>
    <w:p w14:paraId="3A529F4E" w14:textId="77777777" w:rsidR="00CB6E62" w:rsidRDefault="00CB6E62" w:rsidP="00012A72">
      <w:pPr>
        <w:spacing w:after="0"/>
        <w:ind w:left="25"/>
        <w:rPr>
          <w:rFonts w:ascii="Times New Roman" w:hAnsi="Times New Roman" w:cs="Times New Roman"/>
          <w:color w:val="000000"/>
          <w:sz w:val="24"/>
        </w:rPr>
      </w:pPr>
    </w:p>
    <w:p w14:paraId="0EB63EB8" w14:textId="77777777" w:rsidR="00CB6E62" w:rsidRDefault="00CB6E62" w:rsidP="00012A72">
      <w:pPr>
        <w:spacing w:after="0"/>
        <w:ind w:left="25"/>
        <w:rPr>
          <w:rFonts w:ascii="Times New Roman" w:hAnsi="Times New Roman" w:cs="Times New Roman"/>
          <w:color w:val="000000"/>
          <w:sz w:val="24"/>
        </w:rPr>
      </w:pPr>
    </w:p>
    <w:p w14:paraId="0090C1FC"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2.</w:t>
      </w:r>
      <w:r w:rsidRPr="00B05CB3">
        <w:rPr>
          <w:rFonts w:ascii="Times New Roman" w:hAnsi="Times New Roman" w:cs="Times New Roman"/>
          <w:color w:val="000000"/>
          <w:sz w:val="24"/>
        </w:rPr>
        <w:t xml:space="preserve"> Cho hình hộp lập phương </w:t>
      </w:r>
      <w:r w:rsidRPr="00B05CB3">
        <w:rPr>
          <w:rFonts w:ascii="Times New Roman" w:hAnsi="Times New Roman" w:cs="Times New Roman"/>
          <w:color w:val="000000"/>
          <w:position w:val="-6"/>
          <w:sz w:val="24"/>
        </w:rPr>
        <w:object w:dxaOrig="1440" w:dyaOrig="279" w14:anchorId="50663990">
          <v:shape id="_x0000_i1297" type="#_x0000_t75" style="width:1in;height:14.4pt" o:ole="">
            <v:imagedata r:id="rId162" o:title=""/>
          </v:shape>
          <o:OLEObject Type="Embed" ProgID="Equation.DSMT4" ShapeID="_x0000_i1297" DrawAspect="Content" ObjectID="_1794942480" r:id="rId489"/>
        </w:object>
      </w:r>
      <w:r w:rsidRPr="00B05CB3">
        <w:rPr>
          <w:rFonts w:ascii="Times New Roman" w:hAnsi="Times New Roman" w:cs="Times New Roman"/>
          <w:color w:val="000000"/>
          <w:sz w:val="24"/>
        </w:rPr>
        <w:t xml:space="preserve"> có </w:t>
      </w:r>
      <w:r w:rsidRPr="00B05CB3">
        <w:rPr>
          <w:rFonts w:ascii="Times New Roman" w:hAnsi="Times New Roman" w:cs="Times New Roman"/>
          <w:color w:val="000000"/>
          <w:position w:val="-6"/>
          <w:sz w:val="24"/>
        </w:rPr>
        <w:object w:dxaOrig="740" w:dyaOrig="279" w14:anchorId="7CBB20D3">
          <v:shape id="_x0000_i1298" type="#_x0000_t75" style="width:36.95pt;height:14.4pt" o:ole="">
            <v:imagedata r:id="rId164" o:title=""/>
          </v:shape>
          <o:OLEObject Type="Embed" ProgID="Equation.DSMT4" ShapeID="_x0000_i1298" DrawAspect="Content" ObjectID="_1794942481" r:id="rId490"/>
        </w:object>
      </w:r>
      <w:r w:rsidRPr="00B05CB3">
        <w:rPr>
          <w:rFonts w:ascii="Times New Roman" w:hAnsi="Times New Roman" w:cs="Times New Roman"/>
          <w:color w:val="000000"/>
          <w:sz w:val="24"/>
        </w:rPr>
        <w:t xml:space="preserve">. Gọi </w:t>
      </w:r>
      <w:r w:rsidRPr="00B05CB3">
        <w:rPr>
          <w:rFonts w:ascii="Times New Roman" w:hAnsi="Times New Roman" w:cs="Times New Roman"/>
          <w:color w:val="000000"/>
          <w:position w:val="-10"/>
          <w:sz w:val="24"/>
        </w:rPr>
        <w:object w:dxaOrig="440" w:dyaOrig="320" w14:anchorId="31E744DA">
          <v:shape id="_x0000_i1299" type="#_x0000_t75" style="width:21.9pt;height:15.65pt" o:ole="">
            <v:imagedata r:id="rId166" o:title=""/>
          </v:shape>
          <o:OLEObject Type="Embed" ProgID="Equation.DSMT4" ShapeID="_x0000_i1299" DrawAspect="Content" ObjectID="_1794942482" r:id="rId491"/>
        </w:object>
      </w:r>
      <w:r w:rsidRPr="00B05CB3">
        <w:rPr>
          <w:rFonts w:ascii="Times New Roman" w:hAnsi="Times New Roman" w:cs="Times New Roman"/>
          <w:color w:val="000000"/>
          <w:sz w:val="24"/>
        </w:rPr>
        <w:t xml:space="preserve"> lần lượt là tâm của </w:t>
      </w:r>
      <w:r w:rsidRPr="00B05CB3">
        <w:rPr>
          <w:rFonts w:ascii="Times New Roman" w:hAnsi="Times New Roman" w:cs="Times New Roman"/>
          <w:color w:val="000000"/>
          <w:position w:val="-6"/>
          <w:sz w:val="24"/>
        </w:rPr>
        <w:object w:dxaOrig="720" w:dyaOrig="279" w14:anchorId="10491EF6">
          <v:shape id="_x0000_i1300" type="#_x0000_t75" style="width:36.3pt;height:14.4pt" o:ole="">
            <v:imagedata r:id="rId168" o:title=""/>
          </v:shape>
          <o:OLEObject Type="Embed" ProgID="Equation.DSMT4" ShapeID="_x0000_i1300" DrawAspect="Content" ObjectID="_1794942483" r:id="rId492"/>
        </w:object>
      </w:r>
      <w:r w:rsidRPr="00B05CB3">
        <w:rPr>
          <w:rFonts w:ascii="Times New Roman" w:hAnsi="Times New Roman" w:cs="Times New Roman"/>
          <w:color w:val="000000"/>
          <w:sz w:val="24"/>
        </w:rPr>
        <w:t xml:space="preserve"> và </w:t>
      </w:r>
      <w:r w:rsidRPr="00B05CB3">
        <w:rPr>
          <w:rFonts w:ascii="Times New Roman" w:hAnsi="Times New Roman" w:cs="Times New Roman"/>
          <w:color w:val="000000"/>
          <w:position w:val="-6"/>
          <w:sz w:val="24"/>
        </w:rPr>
        <w:object w:dxaOrig="760" w:dyaOrig="279" w14:anchorId="60358CF2">
          <v:shape id="_x0000_i1301" type="#_x0000_t75" style="width:38.2pt;height:14.4pt" o:ole="">
            <v:imagedata r:id="rId170" o:title=""/>
          </v:shape>
          <o:OLEObject Type="Embed" ProgID="Equation.DSMT4" ShapeID="_x0000_i1301" DrawAspect="Content" ObjectID="_1794942484" r:id="rId493"/>
        </w:object>
      </w:r>
      <w:r w:rsidRPr="00B05CB3">
        <w:rPr>
          <w:rFonts w:ascii="Times New Roman" w:hAnsi="Times New Roman" w:cs="Times New Roman"/>
          <w:color w:val="000000"/>
          <w:sz w:val="24"/>
        </w:rPr>
        <w:t xml:space="preserve">. Xét hệ trục tọa độ </w:t>
      </w:r>
      <w:r w:rsidRPr="00B05CB3">
        <w:rPr>
          <w:rFonts w:ascii="Times New Roman" w:hAnsi="Times New Roman" w:cs="Times New Roman"/>
          <w:color w:val="000000"/>
          <w:position w:val="-10"/>
          <w:sz w:val="24"/>
        </w:rPr>
        <w:object w:dxaOrig="560" w:dyaOrig="320" w14:anchorId="016D07FE">
          <v:shape id="_x0000_i1302" type="#_x0000_t75" style="width:27.55pt;height:15.65pt" o:ole="">
            <v:imagedata r:id="rId172" o:title=""/>
          </v:shape>
          <o:OLEObject Type="Embed" ProgID="Equation.DSMT4" ShapeID="_x0000_i1302" DrawAspect="Content" ObjectID="_1794942485" r:id="rId494"/>
        </w:object>
      </w:r>
      <w:r w:rsidRPr="00B05CB3">
        <w:rPr>
          <w:rFonts w:ascii="Times New Roman" w:hAnsi="Times New Roman" w:cs="Times New Roman"/>
          <w:color w:val="000000"/>
          <w:sz w:val="24"/>
        </w:rPr>
        <w:t xml:space="preserve"> có gốc </w:t>
      </w:r>
      <w:r w:rsidRPr="00B05CB3">
        <w:rPr>
          <w:rFonts w:ascii="Times New Roman" w:hAnsi="Times New Roman" w:cs="Times New Roman"/>
          <w:color w:val="000000"/>
          <w:position w:val="-6"/>
          <w:sz w:val="24"/>
        </w:rPr>
        <w:object w:dxaOrig="240" w:dyaOrig="279" w14:anchorId="4ED85A36">
          <v:shape id="_x0000_i1303" type="#_x0000_t75" style="width:11.9pt;height:14.4pt" o:ole="">
            <v:imagedata r:id="rId174" o:title=""/>
          </v:shape>
          <o:OLEObject Type="Embed" ProgID="Equation.DSMT4" ShapeID="_x0000_i1303" DrawAspect="Content" ObjectID="_1794942486" r:id="rId495"/>
        </w:object>
      </w:r>
      <w:r w:rsidRPr="00B05CB3">
        <w:rPr>
          <w:rFonts w:ascii="Times New Roman" w:hAnsi="Times New Roman" w:cs="Times New Roman"/>
          <w:color w:val="000000"/>
          <w:sz w:val="24"/>
        </w:rPr>
        <w:t xml:space="preserve"> trùng với tâm của </w:t>
      </w:r>
      <w:r w:rsidRPr="00B05CB3">
        <w:rPr>
          <w:rFonts w:ascii="Times New Roman" w:hAnsi="Times New Roman" w:cs="Times New Roman"/>
          <w:color w:val="000000"/>
          <w:position w:val="-6"/>
          <w:sz w:val="24"/>
        </w:rPr>
        <w:object w:dxaOrig="720" w:dyaOrig="279" w14:anchorId="5D09B9A2">
          <v:shape id="_x0000_i1304" type="#_x0000_t75" style="width:36.3pt;height:14.4pt" o:ole="">
            <v:imagedata r:id="rId176" o:title=""/>
          </v:shape>
          <o:OLEObject Type="Embed" ProgID="Equation.DSMT4" ShapeID="_x0000_i1304" DrawAspect="Content" ObjectID="_1794942487" r:id="rId496"/>
        </w:object>
      </w:r>
      <w:r w:rsidRPr="00B05CB3">
        <w:rPr>
          <w:rFonts w:ascii="Times New Roman" w:hAnsi="Times New Roman" w:cs="Times New Roman"/>
          <w:color w:val="000000"/>
          <w:sz w:val="24"/>
        </w:rPr>
        <w:t xml:space="preserve">, các điểm </w:t>
      </w:r>
      <w:r w:rsidRPr="00B05CB3">
        <w:rPr>
          <w:rFonts w:ascii="Times New Roman" w:hAnsi="Times New Roman" w:cs="Times New Roman"/>
          <w:color w:val="000000"/>
          <w:position w:val="-10"/>
          <w:sz w:val="24"/>
        </w:rPr>
        <w:object w:dxaOrig="740" w:dyaOrig="320" w14:anchorId="5923765C">
          <v:shape id="_x0000_i1305" type="#_x0000_t75" style="width:36.95pt;height:15.65pt" o:ole="">
            <v:imagedata r:id="rId178" o:title=""/>
          </v:shape>
          <o:OLEObject Type="Embed" ProgID="Equation.DSMT4" ShapeID="_x0000_i1305" DrawAspect="Content" ObjectID="_1794942488" r:id="rId497"/>
        </w:object>
      </w:r>
      <w:r w:rsidRPr="00B05CB3">
        <w:rPr>
          <w:rFonts w:ascii="Times New Roman" w:hAnsi="Times New Roman" w:cs="Times New Roman"/>
          <w:color w:val="000000"/>
          <w:sz w:val="24"/>
        </w:rPr>
        <w:t xml:space="preserve"> lần lượt nằm trên các tia </w:t>
      </w:r>
      <w:r w:rsidRPr="00B05CB3">
        <w:rPr>
          <w:rFonts w:ascii="Times New Roman" w:hAnsi="Times New Roman" w:cs="Times New Roman"/>
          <w:color w:val="000000"/>
          <w:position w:val="-10"/>
          <w:sz w:val="24"/>
        </w:rPr>
        <w:object w:dxaOrig="1080" w:dyaOrig="320" w14:anchorId="40808096">
          <v:shape id="_x0000_i1306" type="#_x0000_t75" style="width:54.45pt;height:15.65pt" o:ole="">
            <v:imagedata r:id="rId180" o:title=""/>
          </v:shape>
          <o:OLEObject Type="Embed" ProgID="Equation.DSMT4" ShapeID="_x0000_i1306" DrawAspect="Content" ObjectID="_1794942489" r:id="rId498"/>
        </w:object>
      </w:r>
      <w:r w:rsidRPr="00B05CB3">
        <w:rPr>
          <w:rFonts w:ascii="Times New Roman" w:hAnsi="Times New Roman" w:cs="Times New Roman"/>
          <w:color w:val="000000"/>
          <w:sz w:val="24"/>
        </w:rPr>
        <w:t>.</w:t>
      </w:r>
    </w:p>
    <w:p w14:paraId="4C6E894F"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b/>
          <w:color w:val="000000"/>
          <w:sz w:val="24"/>
        </w:rPr>
        <w:tab/>
      </w:r>
      <w:r w:rsidRPr="00B05CB3">
        <w:rPr>
          <w:rFonts w:ascii="Times New Roman" w:hAnsi="Times New Roman" w:cs="Times New Roman"/>
          <w:b/>
          <w:color w:val="FF0000"/>
          <w:sz w:val="24"/>
        </w:rPr>
        <w:t>a)</w:t>
      </w:r>
      <w:r w:rsidRPr="00B05CB3">
        <w:rPr>
          <w:rFonts w:ascii="Times New Roman" w:hAnsi="Times New Roman" w:cs="Times New Roman"/>
          <w:color w:val="000000"/>
          <w:sz w:val="24"/>
        </w:rPr>
        <w:t xml:space="preserve">  Tọa độ điểm </w:t>
      </w:r>
      <w:r w:rsidRPr="00B05CB3">
        <w:rPr>
          <w:rFonts w:ascii="Times New Roman" w:hAnsi="Times New Roman" w:cs="Times New Roman"/>
          <w:color w:val="000000"/>
          <w:position w:val="-24"/>
          <w:sz w:val="24"/>
        </w:rPr>
        <w:object w:dxaOrig="1700" w:dyaOrig="680" w14:anchorId="1CD1DA2E">
          <v:shape id="_x0000_i1307" type="#_x0000_t75" style="width:85.75pt;height:33.8pt" o:ole="">
            <v:imagedata r:id="rId182" o:title=""/>
          </v:shape>
          <o:OLEObject Type="Embed" ProgID="Equation.DSMT4" ShapeID="_x0000_i1307" DrawAspect="Content" ObjectID="_1794942490" r:id="rId499"/>
        </w:object>
      </w:r>
      <w:r w:rsidRPr="00B05CB3">
        <w:rPr>
          <w:rFonts w:ascii="Times New Roman" w:hAnsi="Times New Roman" w:cs="Times New Roman"/>
          <w:color w:val="000000"/>
          <w:sz w:val="24"/>
        </w:rPr>
        <w:t>.</w:t>
      </w:r>
    </w:p>
    <w:p w14:paraId="47966E59"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b/>
          <w:color w:val="000000"/>
          <w:sz w:val="24"/>
        </w:rPr>
        <w:tab/>
      </w:r>
      <w:r w:rsidRPr="00B05CB3">
        <w:rPr>
          <w:rFonts w:ascii="Times New Roman" w:hAnsi="Times New Roman" w:cs="Times New Roman"/>
          <w:b/>
          <w:color w:val="FF0000"/>
          <w:sz w:val="24"/>
        </w:rPr>
        <w:t>b)</w:t>
      </w:r>
      <w:r w:rsidRPr="00B05CB3">
        <w:rPr>
          <w:rFonts w:ascii="Times New Roman" w:hAnsi="Times New Roman" w:cs="Times New Roman"/>
          <w:color w:val="000000"/>
          <w:sz w:val="24"/>
        </w:rPr>
        <w:t xml:space="preserve">  Tọa độ điểm </w:t>
      </w:r>
      <w:r w:rsidRPr="00B05CB3">
        <w:rPr>
          <w:rFonts w:ascii="Times New Roman" w:hAnsi="Times New Roman" w:cs="Times New Roman"/>
          <w:color w:val="000000"/>
          <w:position w:val="-24"/>
          <w:sz w:val="24"/>
        </w:rPr>
        <w:object w:dxaOrig="1540" w:dyaOrig="680" w14:anchorId="39ABC877">
          <v:shape id="_x0000_i1308" type="#_x0000_t75" style="width:77pt;height:33.8pt" o:ole="">
            <v:imagedata r:id="rId184" o:title=""/>
          </v:shape>
          <o:OLEObject Type="Embed" ProgID="Equation.DSMT4" ShapeID="_x0000_i1308" DrawAspect="Content" ObjectID="_1794942491" r:id="rId500"/>
        </w:object>
      </w:r>
      <w:r w:rsidRPr="00B05CB3">
        <w:rPr>
          <w:rFonts w:ascii="Times New Roman" w:hAnsi="Times New Roman" w:cs="Times New Roman"/>
          <w:color w:val="000000"/>
          <w:sz w:val="24"/>
        </w:rPr>
        <w:t>.</w:t>
      </w:r>
    </w:p>
    <w:p w14:paraId="711418AE"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b/>
          <w:color w:val="000000"/>
          <w:sz w:val="24"/>
        </w:rPr>
        <w:tab/>
      </w:r>
      <w:r w:rsidRPr="00B05CB3">
        <w:rPr>
          <w:rFonts w:ascii="Times New Roman" w:hAnsi="Times New Roman" w:cs="Times New Roman"/>
          <w:b/>
          <w:color w:val="FF0000"/>
          <w:sz w:val="24"/>
        </w:rPr>
        <w:t>c)</w:t>
      </w:r>
      <w:r w:rsidRPr="00B05CB3">
        <w:rPr>
          <w:rFonts w:ascii="Times New Roman" w:hAnsi="Times New Roman" w:cs="Times New Roman"/>
          <w:color w:val="000000"/>
          <w:sz w:val="24"/>
        </w:rPr>
        <w:t xml:space="preserve">  Tọa độ điểm </w:t>
      </w:r>
      <w:r w:rsidRPr="00B05CB3">
        <w:rPr>
          <w:rFonts w:ascii="Times New Roman" w:hAnsi="Times New Roman" w:cs="Times New Roman"/>
          <w:color w:val="000000"/>
          <w:position w:val="-24"/>
          <w:sz w:val="24"/>
        </w:rPr>
        <w:object w:dxaOrig="1740" w:dyaOrig="680" w14:anchorId="0E364816">
          <v:shape id="_x0000_i1309" type="#_x0000_t75" style="width:87.05pt;height:33.8pt" o:ole="">
            <v:imagedata r:id="rId186" o:title=""/>
          </v:shape>
          <o:OLEObject Type="Embed" ProgID="Equation.DSMT4" ShapeID="_x0000_i1309" DrawAspect="Content" ObjectID="_1794942492" r:id="rId501"/>
        </w:object>
      </w:r>
      <w:r w:rsidRPr="00B05CB3">
        <w:rPr>
          <w:rFonts w:ascii="Times New Roman" w:hAnsi="Times New Roman" w:cs="Times New Roman"/>
          <w:color w:val="000000"/>
          <w:sz w:val="24"/>
        </w:rPr>
        <w:t>.</w:t>
      </w:r>
    </w:p>
    <w:p w14:paraId="2B03CEF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d)</w:t>
      </w:r>
      <w:r w:rsidRPr="00B05CB3">
        <w:rPr>
          <w:rFonts w:ascii="Times New Roman" w:hAnsi="Times New Roman" w:cs="Times New Roman"/>
          <w:color w:val="000000"/>
          <w:sz w:val="24"/>
        </w:rPr>
        <w:t xml:space="preserve"> Tọa độ điểm </w:t>
      </w:r>
      <w:r w:rsidRPr="00B05CB3">
        <w:rPr>
          <w:rFonts w:ascii="Times New Roman" w:hAnsi="Times New Roman" w:cs="Times New Roman"/>
          <w:color w:val="000000"/>
          <w:position w:val="-10"/>
          <w:sz w:val="24"/>
        </w:rPr>
        <w:object w:dxaOrig="1160" w:dyaOrig="320" w14:anchorId="53783913">
          <v:shape id="_x0000_i1310" type="#_x0000_t75" style="width:57.6pt;height:15.65pt" o:ole="">
            <v:imagedata r:id="rId188" o:title=""/>
          </v:shape>
          <o:OLEObject Type="Embed" ProgID="Equation.DSMT4" ShapeID="_x0000_i1310" DrawAspect="Content" ObjectID="_1794942493" r:id="rId502"/>
        </w:object>
      </w:r>
      <w:r w:rsidRPr="00B05CB3">
        <w:rPr>
          <w:rFonts w:ascii="Times New Roman" w:hAnsi="Times New Roman" w:cs="Times New Roman"/>
          <w:color w:val="000000"/>
          <w:sz w:val="24"/>
        </w:rPr>
        <w:t>.</w:t>
      </w:r>
    </w:p>
    <w:p w14:paraId="4C268D40"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7E05B5B3"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a-đúng, b-đúng, c-đúng, d-sai.</w:t>
      </w:r>
    </w:p>
    <w:p w14:paraId="3C1891FB" w14:textId="77777777" w:rsidR="00CB6E62" w:rsidRPr="00B05CB3" w:rsidRDefault="00CB6E62" w:rsidP="00012A72">
      <w:pPr>
        <w:spacing w:after="0"/>
        <w:ind w:left="25"/>
        <w:rPr>
          <w:rFonts w:ascii="Times New Roman" w:hAnsi="Times New Roman" w:cs="Times New Roman"/>
          <w:b/>
          <w:color w:val="000000"/>
          <w:sz w:val="24"/>
        </w:rPr>
      </w:pPr>
    </w:p>
    <w:p w14:paraId="15A5311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a)</w:t>
      </w:r>
      <w:r w:rsidRPr="00B05CB3">
        <w:rPr>
          <w:rFonts w:ascii="Times New Roman" w:hAnsi="Times New Roman" w:cs="Times New Roman"/>
          <w:color w:val="000000"/>
          <w:sz w:val="24"/>
        </w:rPr>
        <w:t xml:space="preserve"> Khẳng định đã cho là khẳng định đúng.</w:t>
      </w:r>
    </w:p>
    <w:p w14:paraId="7D57F558"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color w:val="000000"/>
          <w:position w:val="-24"/>
          <w:sz w:val="24"/>
        </w:rPr>
        <w:object w:dxaOrig="1700" w:dyaOrig="680" w14:anchorId="463279E0">
          <v:shape id="_x0000_i1311" type="#_x0000_t75" style="width:85.75pt;height:33.8pt" o:ole="">
            <v:imagedata r:id="rId503" o:title=""/>
          </v:shape>
          <o:OLEObject Type="Embed" ProgID="Equation.DSMT4" ShapeID="_x0000_i1311" DrawAspect="Content" ObjectID="_1794942494" r:id="rId504"/>
        </w:object>
      </w:r>
      <w:r w:rsidRPr="00B05CB3">
        <w:rPr>
          <w:rFonts w:ascii="Times New Roman" w:hAnsi="Times New Roman" w:cs="Times New Roman"/>
          <w:color w:val="000000"/>
          <w:sz w:val="24"/>
        </w:rPr>
        <w:t>.</w:t>
      </w:r>
    </w:p>
    <w:p w14:paraId="326C3C9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b)</w:t>
      </w:r>
      <w:r w:rsidRPr="00B05CB3">
        <w:rPr>
          <w:rFonts w:ascii="Times New Roman" w:hAnsi="Times New Roman" w:cs="Times New Roman"/>
          <w:color w:val="000000"/>
          <w:sz w:val="24"/>
        </w:rPr>
        <w:t xml:space="preserve"> Khẳng định đã cho là khẳng định đúng.</w:t>
      </w:r>
    </w:p>
    <w:p w14:paraId="7D5C231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24"/>
          <w:sz w:val="24"/>
        </w:rPr>
        <w:object w:dxaOrig="4340" w:dyaOrig="680" w14:anchorId="197A5667">
          <v:shape id="_x0000_i1312" type="#_x0000_t75" style="width:217.25pt;height:33.8pt" o:ole="">
            <v:imagedata r:id="rId505" o:title=""/>
          </v:shape>
          <o:OLEObject Type="Embed" ProgID="Equation.DSMT4" ShapeID="_x0000_i1312" DrawAspect="Content" ObjectID="_1794942495" r:id="rId506"/>
        </w:object>
      </w:r>
      <w:r w:rsidRPr="00B05CB3">
        <w:rPr>
          <w:rFonts w:ascii="Times New Roman" w:hAnsi="Times New Roman" w:cs="Times New Roman"/>
          <w:color w:val="000000"/>
          <w:sz w:val="24"/>
        </w:rPr>
        <w:t>.</w:t>
      </w:r>
    </w:p>
    <w:p w14:paraId="52BA63AC"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color w:val="000000"/>
          <w:position w:val="-24"/>
          <w:sz w:val="24"/>
        </w:rPr>
        <w:object w:dxaOrig="1540" w:dyaOrig="680" w14:anchorId="05516099">
          <v:shape id="_x0000_i1313" type="#_x0000_t75" style="width:77pt;height:33.8pt" o:ole="">
            <v:imagedata r:id="rId507" o:title=""/>
          </v:shape>
          <o:OLEObject Type="Embed" ProgID="Equation.DSMT4" ShapeID="_x0000_i1313" DrawAspect="Content" ObjectID="_1794942496" r:id="rId508"/>
        </w:object>
      </w:r>
      <w:r w:rsidRPr="00B05CB3">
        <w:rPr>
          <w:rFonts w:ascii="Times New Roman" w:hAnsi="Times New Roman" w:cs="Times New Roman"/>
          <w:color w:val="000000"/>
          <w:sz w:val="24"/>
        </w:rPr>
        <w:t>.</w:t>
      </w:r>
    </w:p>
    <w:p w14:paraId="538E9A5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c)</w:t>
      </w:r>
      <w:r w:rsidRPr="00B05CB3">
        <w:rPr>
          <w:rFonts w:ascii="Times New Roman" w:hAnsi="Times New Roman" w:cs="Times New Roman"/>
          <w:color w:val="000000"/>
          <w:sz w:val="24"/>
        </w:rPr>
        <w:t xml:space="preserve"> Khẳng định đã cho là khẳng định đúng.</w:t>
      </w:r>
    </w:p>
    <w:p w14:paraId="20C317A7"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24"/>
          <w:sz w:val="24"/>
        </w:rPr>
        <w:object w:dxaOrig="4340" w:dyaOrig="680" w14:anchorId="1DF38362">
          <v:shape id="_x0000_i1314" type="#_x0000_t75" style="width:217.25pt;height:33.8pt" o:ole="">
            <v:imagedata r:id="rId509" o:title=""/>
          </v:shape>
          <o:OLEObject Type="Embed" ProgID="Equation.DSMT4" ShapeID="_x0000_i1314" DrawAspect="Content" ObjectID="_1794942497" r:id="rId510"/>
        </w:object>
      </w:r>
      <w:r w:rsidRPr="00B05CB3">
        <w:rPr>
          <w:rFonts w:ascii="Times New Roman" w:hAnsi="Times New Roman" w:cs="Times New Roman"/>
          <w:color w:val="000000"/>
          <w:sz w:val="24"/>
        </w:rPr>
        <w:t>.</w:t>
      </w:r>
    </w:p>
    <w:p w14:paraId="776F2FAA"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color w:val="000000"/>
          <w:position w:val="-24"/>
          <w:sz w:val="24"/>
        </w:rPr>
        <w:object w:dxaOrig="1740" w:dyaOrig="680" w14:anchorId="22040A1D">
          <v:shape id="_x0000_i1315" type="#_x0000_t75" style="width:87.05pt;height:33.8pt" o:ole="">
            <v:imagedata r:id="rId511" o:title=""/>
          </v:shape>
          <o:OLEObject Type="Embed" ProgID="Equation.DSMT4" ShapeID="_x0000_i1315" DrawAspect="Content" ObjectID="_1794942498" r:id="rId512"/>
        </w:object>
      </w:r>
      <w:r w:rsidRPr="00B05CB3">
        <w:rPr>
          <w:rFonts w:ascii="Times New Roman" w:hAnsi="Times New Roman" w:cs="Times New Roman"/>
          <w:color w:val="000000"/>
          <w:sz w:val="24"/>
        </w:rPr>
        <w:t>.</w:t>
      </w:r>
    </w:p>
    <w:p w14:paraId="7F849054"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d)</w:t>
      </w:r>
      <w:r w:rsidRPr="00B05CB3">
        <w:rPr>
          <w:rFonts w:ascii="Times New Roman" w:hAnsi="Times New Roman" w:cs="Times New Roman"/>
          <w:color w:val="000000"/>
          <w:sz w:val="24"/>
        </w:rPr>
        <w:t xml:space="preserve"> Khẳng định đã cho là khẳng định sai.</w:t>
      </w:r>
    </w:p>
    <w:p w14:paraId="1BA1E539"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24"/>
          <w:sz w:val="24"/>
        </w:rPr>
        <w:object w:dxaOrig="4340" w:dyaOrig="680" w14:anchorId="1004C744">
          <v:shape id="_x0000_i1316" type="#_x0000_t75" style="width:217.25pt;height:33.8pt" o:ole="">
            <v:imagedata r:id="rId513" o:title=""/>
          </v:shape>
          <o:OLEObject Type="Embed" ProgID="Equation.DSMT4" ShapeID="_x0000_i1316" DrawAspect="Content" ObjectID="_1794942499" r:id="rId514"/>
        </w:object>
      </w:r>
      <w:r w:rsidRPr="00B05CB3">
        <w:rPr>
          <w:rFonts w:ascii="Times New Roman" w:hAnsi="Times New Roman" w:cs="Times New Roman"/>
          <w:color w:val="000000"/>
          <w:sz w:val="24"/>
        </w:rPr>
        <w:t>.</w:t>
      </w:r>
    </w:p>
    <w:p w14:paraId="2CE3752E"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0"/>
          <w:sz w:val="24"/>
        </w:rPr>
        <w:object w:dxaOrig="1160" w:dyaOrig="320" w14:anchorId="225D2F2E">
          <v:shape id="_x0000_i1317" type="#_x0000_t75" style="width:57.6pt;height:15.65pt" o:ole="">
            <v:imagedata r:id="rId515" o:title=""/>
          </v:shape>
          <o:OLEObject Type="Embed" ProgID="Equation.DSMT4" ShapeID="_x0000_i1317" DrawAspect="Content" ObjectID="_1794942500" r:id="rId516"/>
        </w:object>
      </w:r>
      <w:r w:rsidRPr="00B05CB3">
        <w:rPr>
          <w:rFonts w:ascii="Times New Roman" w:hAnsi="Times New Roman" w:cs="Times New Roman"/>
          <w:color w:val="000000"/>
          <w:sz w:val="24"/>
        </w:rPr>
        <w:t>.</w:t>
      </w:r>
    </w:p>
    <w:p w14:paraId="2D132567" w14:textId="77777777" w:rsidR="00CB6E62" w:rsidRDefault="00CB6E62" w:rsidP="00012A72">
      <w:pPr>
        <w:spacing w:after="0"/>
        <w:ind w:left="25"/>
        <w:rPr>
          <w:rFonts w:ascii="Times New Roman" w:hAnsi="Times New Roman" w:cs="Times New Roman"/>
          <w:color w:val="000000"/>
          <w:sz w:val="24"/>
        </w:rPr>
      </w:pPr>
    </w:p>
    <w:p w14:paraId="528EA307"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3.</w:t>
      </w:r>
      <w:r w:rsidRPr="00B05CB3">
        <w:rPr>
          <w:rFonts w:ascii="Times New Roman" w:hAnsi="Times New Roman" w:cs="Times New Roman"/>
          <w:color w:val="000000"/>
          <w:sz w:val="24"/>
        </w:rPr>
        <w:t xml:space="preserve"> Cho hàm số </w:t>
      </w:r>
      <w:r w:rsidRPr="00B05CB3">
        <w:rPr>
          <w:rFonts w:ascii="Times New Roman" w:hAnsi="Times New Roman" w:cs="Times New Roman"/>
          <w:color w:val="000000"/>
          <w:position w:val="-24"/>
          <w:sz w:val="24"/>
        </w:rPr>
        <w:object w:dxaOrig="1300" w:dyaOrig="660" w14:anchorId="6BE7C961">
          <v:shape id="_x0000_i1318" type="#_x0000_t75" style="width:65.1pt;height:31.95pt" o:ole="">
            <v:imagedata r:id="rId190" o:title=""/>
          </v:shape>
          <o:OLEObject Type="Embed" ProgID="Equation.DSMT4" ShapeID="_x0000_i1318" DrawAspect="Content" ObjectID="_1794942501" r:id="rId517"/>
        </w:object>
      </w:r>
      <w:r w:rsidRPr="00B05CB3">
        <w:rPr>
          <w:rFonts w:ascii="Times New Roman" w:hAnsi="Times New Roman" w:cs="Times New Roman"/>
          <w:color w:val="000000"/>
          <w:sz w:val="24"/>
        </w:rPr>
        <w:t>. Xét tính đúng-sai của các khẳng định sau</w:t>
      </w:r>
    </w:p>
    <w:p w14:paraId="45112FBD"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b/>
          <w:color w:val="000000"/>
          <w:sz w:val="24"/>
        </w:rPr>
        <w:tab/>
      </w:r>
      <w:r w:rsidRPr="00B05CB3">
        <w:rPr>
          <w:rFonts w:ascii="Times New Roman" w:hAnsi="Times New Roman" w:cs="Times New Roman"/>
          <w:b/>
          <w:color w:val="FF0000"/>
          <w:sz w:val="24"/>
        </w:rPr>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180" w:dyaOrig="360" w14:anchorId="36258DFE">
          <v:shape id="_x0000_i1319" type="#_x0000_t75" style="width:58.25pt;height:18.15pt" o:ole="">
            <v:imagedata r:id="rId192" o:title=""/>
          </v:shape>
          <o:OLEObject Type="Embed" ProgID="Equation.DSMT4" ShapeID="_x0000_i1319" DrawAspect="Content" ObjectID="_1794942502" r:id="rId518"/>
        </w:object>
      </w:r>
      <w:r w:rsidRPr="00B05CB3">
        <w:rPr>
          <w:rFonts w:ascii="Times New Roman" w:hAnsi="Times New Roman" w:cs="Times New Roman"/>
          <w:color w:val="000000"/>
          <w:sz w:val="24"/>
        </w:rPr>
        <w:t>.</w:t>
      </w:r>
    </w:p>
    <w:p w14:paraId="3F614A97"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b/>
          <w:color w:val="000000"/>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620" w:dyaOrig="320" w14:anchorId="59C51792">
          <v:shape id="_x0000_i1320" type="#_x0000_t75" style="width:31.3pt;height:15.65pt" o:ole="">
            <v:imagedata r:id="rId194" o:title=""/>
          </v:shape>
          <o:OLEObject Type="Embed" ProgID="Equation.DSMT4" ShapeID="_x0000_i1320" DrawAspect="Content" ObjectID="_1794942503" r:id="rId519"/>
        </w:object>
      </w:r>
      <w:r w:rsidRPr="00B05CB3">
        <w:rPr>
          <w:rFonts w:ascii="Times New Roman" w:hAnsi="Times New Roman" w:cs="Times New Roman"/>
          <w:color w:val="000000"/>
          <w:sz w:val="24"/>
        </w:rPr>
        <w:t xml:space="preserve"> khi </w:t>
      </w:r>
      <w:r w:rsidRPr="00B05CB3">
        <w:rPr>
          <w:rFonts w:ascii="Times New Roman" w:hAnsi="Times New Roman" w:cs="Times New Roman"/>
          <w:color w:val="000000"/>
          <w:position w:val="-10"/>
          <w:sz w:val="24"/>
        </w:rPr>
        <w:object w:dxaOrig="1240" w:dyaOrig="320" w14:anchorId="7926351F">
          <v:shape id="_x0000_i1321" type="#_x0000_t75" style="width:62pt;height:15.65pt" o:ole="">
            <v:imagedata r:id="rId196" o:title=""/>
          </v:shape>
          <o:OLEObject Type="Embed" ProgID="Equation.DSMT4" ShapeID="_x0000_i1321" DrawAspect="Content" ObjectID="_1794942504" r:id="rId520"/>
        </w:object>
      </w:r>
      <w:r w:rsidRPr="00B05CB3">
        <w:rPr>
          <w:rFonts w:ascii="Times New Roman" w:hAnsi="Times New Roman" w:cs="Times New Roman"/>
          <w:color w:val="000000"/>
          <w:sz w:val="24"/>
        </w:rPr>
        <w:t>.</w:t>
      </w:r>
    </w:p>
    <w:p w14:paraId="12775009"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b/>
          <w:color w:val="000000"/>
          <w:sz w:val="24"/>
        </w:rPr>
        <w:tab/>
      </w:r>
      <w:r w:rsidRPr="00B05CB3">
        <w:rPr>
          <w:rFonts w:ascii="Times New Roman" w:hAnsi="Times New Roman" w:cs="Times New Roman"/>
          <w:b/>
          <w:color w:val="FF0000"/>
          <w:sz w:val="24"/>
        </w:rPr>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24"/>
          <w:sz w:val="24"/>
        </w:rPr>
        <w:object w:dxaOrig="1060" w:dyaOrig="620" w14:anchorId="49D0D47B">
          <v:shape id="_x0000_i1322" type="#_x0000_t75" style="width:52.6pt;height:31.3pt" o:ole="">
            <v:imagedata r:id="rId198" o:title=""/>
          </v:shape>
          <o:OLEObject Type="Embed" ProgID="Equation.DSMT4" ShapeID="_x0000_i1322" DrawAspect="Content" ObjectID="_1794942505" r:id="rId521"/>
        </w:object>
      </w:r>
      <w:r w:rsidRPr="00B05CB3">
        <w:rPr>
          <w:rFonts w:ascii="Times New Roman" w:hAnsi="Times New Roman" w:cs="Times New Roman"/>
          <w:color w:val="000000"/>
          <w:sz w:val="24"/>
        </w:rPr>
        <w:t>.</w:t>
      </w:r>
    </w:p>
    <w:p w14:paraId="0646203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d)</w:t>
      </w:r>
      <w:r w:rsidRPr="00B05CB3">
        <w:rPr>
          <w:rFonts w:ascii="Times New Roman" w:hAnsi="Times New Roman" w:cs="Times New Roman"/>
          <w:color w:val="000000"/>
          <w:sz w:val="24"/>
        </w:rPr>
        <w:t xml:space="preserve"> Giá trị nhỏ nhất của hàm số trên đoạn </w:t>
      </w:r>
      <w:r w:rsidRPr="00B05CB3">
        <w:rPr>
          <w:rFonts w:ascii="Times New Roman" w:hAnsi="Times New Roman" w:cs="Times New Roman"/>
          <w:color w:val="000000"/>
          <w:position w:val="-10"/>
          <w:sz w:val="24"/>
        </w:rPr>
        <w:object w:dxaOrig="680" w:dyaOrig="320" w14:anchorId="6B745403">
          <v:shape id="_x0000_i1323" type="#_x0000_t75" style="width:33.8pt;height:15.65pt" o:ole="">
            <v:imagedata r:id="rId200" o:title=""/>
          </v:shape>
          <o:OLEObject Type="Embed" ProgID="Equation.DSMT4" ShapeID="_x0000_i1323" DrawAspect="Content" ObjectID="_1794942506" r:id="rId522"/>
        </w:object>
      </w:r>
      <w:r w:rsidRPr="00B05CB3">
        <w:rPr>
          <w:rFonts w:ascii="Times New Roman" w:hAnsi="Times New Roman" w:cs="Times New Roman"/>
          <w:color w:val="000000"/>
          <w:sz w:val="24"/>
        </w:rPr>
        <w:t xml:space="preserve"> bằng </w:t>
      </w:r>
      <w:r w:rsidRPr="00B05CB3">
        <w:rPr>
          <w:rFonts w:ascii="Times New Roman" w:hAnsi="Times New Roman" w:cs="Times New Roman"/>
          <w:color w:val="000000"/>
          <w:position w:val="-24"/>
          <w:sz w:val="24"/>
        </w:rPr>
        <w:object w:dxaOrig="480" w:dyaOrig="620" w14:anchorId="68C7F56B">
          <v:shape id="_x0000_i1324" type="#_x0000_t75" style="width:23.8pt;height:31.3pt" o:ole="">
            <v:imagedata r:id="rId202" o:title=""/>
          </v:shape>
          <o:OLEObject Type="Embed" ProgID="Equation.DSMT4" ShapeID="_x0000_i1324" DrawAspect="Content" ObjectID="_1794942507" r:id="rId523"/>
        </w:object>
      </w:r>
      <w:r w:rsidRPr="00B05CB3">
        <w:rPr>
          <w:rFonts w:ascii="Times New Roman" w:hAnsi="Times New Roman" w:cs="Times New Roman"/>
          <w:color w:val="000000"/>
          <w:sz w:val="24"/>
        </w:rPr>
        <w:t>.</w:t>
      </w:r>
    </w:p>
    <w:p w14:paraId="4B4DD71C"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044228D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a-đúng, b-sai, c-đúng, d-sai.</w:t>
      </w:r>
    </w:p>
    <w:p w14:paraId="79246CA8" w14:textId="77777777" w:rsidR="00CB6E62" w:rsidRPr="00B05CB3" w:rsidRDefault="00CB6E62" w:rsidP="00012A72">
      <w:pPr>
        <w:spacing w:after="0"/>
        <w:ind w:left="25"/>
        <w:rPr>
          <w:rFonts w:ascii="Times New Roman" w:hAnsi="Times New Roman" w:cs="Times New Roman"/>
          <w:b/>
          <w:color w:val="000000"/>
          <w:sz w:val="24"/>
        </w:rPr>
      </w:pPr>
    </w:p>
    <w:p w14:paraId="0569529C"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a)</w:t>
      </w:r>
      <w:r w:rsidRPr="00B05CB3">
        <w:rPr>
          <w:rFonts w:ascii="Times New Roman" w:hAnsi="Times New Roman" w:cs="Times New Roman"/>
          <w:color w:val="000000"/>
          <w:sz w:val="24"/>
        </w:rPr>
        <w:t xml:space="preserve"> Khẳng định đã cho là khẳng định đúng.</w:t>
      </w:r>
    </w:p>
    <w:p w14:paraId="3492DB9A"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color w:val="000000"/>
          <w:position w:val="-24"/>
          <w:sz w:val="24"/>
        </w:rPr>
        <w:object w:dxaOrig="2740" w:dyaOrig="660" w14:anchorId="5A1EED4D">
          <v:shape id="_x0000_i1325" type="#_x0000_t75" style="width:137.1pt;height:31.95pt" o:ole="">
            <v:imagedata r:id="rId524" o:title=""/>
          </v:shape>
          <o:OLEObject Type="Embed" ProgID="Equation.DSMT4" ShapeID="_x0000_i1325" DrawAspect="Content" ObjectID="_1794942508" r:id="rId525"/>
        </w:object>
      </w:r>
      <w:r w:rsidRPr="00B05CB3">
        <w:rPr>
          <w:rFonts w:ascii="Times New Roman" w:hAnsi="Times New Roman" w:cs="Times New Roman"/>
          <w:color w:val="000000"/>
          <w:sz w:val="24"/>
        </w:rPr>
        <w:t>.</w:t>
      </w:r>
    </w:p>
    <w:p w14:paraId="00FF6DE1"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b)</w:t>
      </w:r>
      <w:r w:rsidRPr="00B05CB3">
        <w:rPr>
          <w:rFonts w:ascii="Times New Roman" w:hAnsi="Times New Roman" w:cs="Times New Roman"/>
          <w:color w:val="000000"/>
          <w:sz w:val="24"/>
        </w:rPr>
        <w:t xml:space="preserve"> Khẳng định đã cho là khẳng định sai.</w:t>
      </w:r>
    </w:p>
    <w:p w14:paraId="6226F66D"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color w:val="000000"/>
          <w:position w:val="-10"/>
          <w:sz w:val="24"/>
        </w:rPr>
        <w:object w:dxaOrig="2060" w:dyaOrig="360" w14:anchorId="6F827E3C">
          <v:shape id="_x0000_i1326" type="#_x0000_t75" style="width:103.3pt;height:18.15pt" o:ole="">
            <v:imagedata r:id="rId526" o:title=""/>
          </v:shape>
          <o:OLEObject Type="Embed" ProgID="Equation.DSMT4" ShapeID="_x0000_i1326" DrawAspect="Content" ObjectID="_1794942509" r:id="rId527"/>
        </w:object>
      </w:r>
      <w:r w:rsidRPr="00B05CB3">
        <w:rPr>
          <w:rFonts w:ascii="Times New Roman" w:hAnsi="Times New Roman" w:cs="Times New Roman"/>
          <w:color w:val="000000"/>
          <w:sz w:val="24"/>
        </w:rPr>
        <w:t xml:space="preserve"> khi </w:t>
      </w:r>
      <w:r w:rsidRPr="00B05CB3">
        <w:rPr>
          <w:rFonts w:ascii="Times New Roman" w:hAnsi="Times New Roman" w:cs="Times New Roman"/>
          <w:color w:val="000000"/>
          <w:position w:val="-10"/>
          <w:sz w:val="24"/>
        </w:rPr>
        <w:object w:dxaOrig="1100" w:dyaOrig="320" w14:anchorId="7C31A6C6">
          <v:shape id="_x0000_i1327" type="#_x0000_t75" style="width:54.45pt;height:15.65pt" o:ole="">
            <v:imagedata r:id="rId528" o:title=""/>
          </v:shape>
          <o:OLEObject Type="Embed" ProgID="Equation.DSMT4" ShapeID="_x0000_i1327" DrawAspect="Content" ObjectID="_1794942510" r:id="rId529"/>
        </w:object>
      </w:r>
      <w:r w:rsidRPr="00B05CB3">
        <w:rPr>
          <w:rFonts w:ascii="Times New Roman" w:hAnsi="Times New Roman" w:cs="Times New Roman"/>
          <w:color w:val="000000"/>
          <w:sz w:val="24"/>
        </w:rPr>
        <w:t>.</w:t>
      </w:r>
    </w:p>
    <w:p w14:paraId="0BC89B74"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c)</w:t>
      </w:r>
      <w:r w:rsidRPr="00B05CB3">
        <w:rPr>
          <w:rFonts w:ascii="Times New Roman" w:hAnsi="Times New Roman" w:cs="Times New Roman"/>
          <w:color w:val="000000"/>
          <w:sz w:val="24"/>
        </w:rPr>
        <w:t xml:space="preserve"> Khẳng định đã cho là khẳng định đúng.</w:t>
      </w:r>
    </w:p>
    <w:p w14:paraId="2A0066A4"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color w:val="000000"/>
          <w:position w:val="-24"/>
          <w:sz w:val="24"/>
        </w:rPr>
        <w:object w:dxaOrig="2820" w:dyaOrig="660" w14:anchorId="17D7F830">
          <v:shape id="_x0000_i1328" type="#_x0000_t75" style="width:140.85pt;height:31.95pt" o:ole="">
            <v:imagedata r:id="rId530" o:title=""/>
          </v:shape>
          <o:OLEObject Type="Embed" ProgID="Equation.DSMT4" ShapeID="_x0000_i1328" DrawAspect="Content" ObjectID="_1794942511" r:id="rId531"/>
        </w:object>
      </w:r>
      <w:r w:rsidRPr="00B05CB3">
        <w:rPr>
          <w:rFonts w:ascii="Times New Roman" w:hAnsi="Times New Roman" w:cs="Times New Roman"/>
          <w:color w:val="000000"/>
          <w:sz w:val="24"/>
        </w:rPr>
        <w:t>.</w:t>
      </w:r>
    </w:p>
    <w:p w14:paraId="6C6E6F93"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d)</w:t>
      </w:r>
      <w:r w:rsidRPr="00B05CB3">
        <w:rPr>
          <w:rFonts w:ascii="Times New Roman" w:hAnsi="Times New Roman" w:cs="Times New Roman"/>
          <w:color w:val="000000"/>
          <w:sz w:val="24"/>
        </w:rPr>
        <w:t xml:space="preserve"> Khẳng định đã cho là khẳng định sai.</w:t>
      </w:r>
    </w:p>
    <w:p w14:paraId="63BB5DF9"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24"/>
          <w:sz w:val="24"/>
        </w:rPr>
        <w:object w:dxaOrig="4459" w:dyaOrig="620" w14:anchorId="5358FF76">
          <v:shape id="_x0000_i1329" type="#_x0000_t75" style="width:222.9pt;height:31.3pt" o:ole="">
            <v:imagedata r:id="rId532" o:title=""/>
          </v:shape>
          <o:OLEObject Type="Embed" ProgID="Equation.DSMT4" ShapeID="_x0000_i1329" DrawAspect="Content" ObjectID="_1794942512" r:id="rId533"/>
        </w:object>
      </w:r>
      <w:r w:rsidRPr="00B05CB3">
        <w:rPr>
          <w:rFonts w:ascii="Times New Roman" w:hAnsi="Times New Roman" w:cs="Times New Roman"/>
          <w:color w:val="000000"/>
          <w:sz w:val="24"/>
        </w:rPr>
        <w:t>.</w:t>
      </w:r>
    </w:p>
    <w:p w14:paraId="2611182A"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Do đó: </w:t>
      </w:r>
      <w:r w:rsidRPr="00B05CB3">
        <w:rPr>
          <w:rFonts w:ascii="Times New Roman" w:hAnsi="Times New Roman" w:cs="Times New Roman"/>
          <w:color w:val="000000"/>
          <w:position w:val="-24"/>
          <w:sz w:val="24"/>
        </w:rPr>
        <w:object w:dxaOrig="1320" w:dyaOrig="620" w14:anchorId="184D2A49">
          <v:shape id="_x0000_i1330" type="#_x0000_t75" style="width:65.75pt;height:31.3pt" o:ole="">
            <v:imagedata r:id="rId534" o:title=""/>
          </v:shape>
          <o:OLEObject Type="Embed" ProgID="Equation.DSMT4" ShapeID="_x0000_i1330" DrawAspect="Content" ObjectID="_1794942513" r:id="rId535"/>
        </w:object>
      </w:r>
      <w:r w:rsidRPr="00B05CB3">
        <w:rPr>
          <w:rFonts w:ascii="Times New Roman" w:hAnsi="Times New Roman" w:cs="Times New Roman"/>
          <w:color w:val="000000"/>
          <w:sz w:val="24"/>
        </w:rPr>
        <w:t>.</w:t>
      </w:r>
    </w:p>
    <w:p w14:paraId="78D8BCA6" w14:textId="77777777" w:rsidR="00CB6E62" w:rsidRDefault="00CB6E62" w:rsidP="00012A72">
      <w:pPr>
        <w:spacing w:after="0"/>
        <w:ind w:left="25"/>
        <w:rPr>
          <w:rFonts w:ascii="Times New Roman" w:hAnsi="Times New Roman" w:cs="Times New Roman"/>
          <w:color w:val="000000"/>
          <w:sz w:val="24"/>
        </w:rPr>
      </w:pPr>
    </w:p>
    <w:p w14:paraId="2DCA31C1"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4.</w:t>
      </w:r>
      <w:r w:rsidRPr="00B05CB3">
        <w:rPr>
          <w:rFonts w:ascii="Times New Roman" w:hAnsi="Times New Roman" w:cs="Times New Roman"/>
          <w:color w:val="000000"/>
          <w:sz w:val="24"/>
        </w:rPr>
        <w:t xml:space="preserve"> Trong không gian </w:t>
      </w:r>
      <w:r w:rsidRPr="00B05CB3">
        <w:rPr>
          <w:rFonts w:ascii="Times New Roman" w:hAnsi="Times New Roman" w:cs="Times New Roman"/>
          <w:color w:val="000000"/>
          <w:position w:val="-10"/>
          <w:sz w:val="24"/>
        </w:rPr>
        <w:object w:dxaOrig="560" w:dyaOrig="320" w14:anchorId="635BF2E2">
          <v:shape id="_x0000_i1331" type="#_x0000_t75" style="width:27.55pt;height:15.65pt" o:ole="">
            <v:imagedata r:id="rId204" o:title=""/>
          </v:shape>
          <o:OLEObject Type="Embed" ProgID="Equation.DSMT4" ShapeID="_x0000_i1331" DrawAspect="Content" ObjectID="_1794942514" r:id="rId536"/>
        </w:object>
      </w:r>
      <w:r w:rsidRPr="00B05CB3">
        <w:rPr>
          <w:rFonts w:ascii="Times New Roman" w:hAnsi="Times New Roman" w:cs="Times New Roman"/>
          <w:color w:val="000000"/>
          <w:sz w:val="24"/>
        </w:rPr>
        <w:t xml:space="preserve">, cho hai vectơ </w:t>
      </w:r>
      <w:r w:rsidRPr="00B05CB3">
        <w:rPr>
          <w:rFonts w:ascii="Times New Roman" w:hAnsi="Times New Roman" w:cs="Times New Roman"/>
          <w:color w:val="000000"/>
          <w:position w:val="-10"/>
          <w:sz w:val="24"/>
        </w:rPr>
        <w:object w:dxaOrig="2520" w:dyaOrig="380" w14:anchorId="5981A310">
          <v:shape id="_x0000_i1332" type="#_x0000_t75" style="width:125.85pt;height:18.8pt" o:ole="">
            <v:imagedata r:id="rId206" o:title=""/>
          </v:shape>
          <o:OLEObject Type="Embed" ProgID="Equation.DSMT4" ShapeID="_x0000_i1332" DrawAspect="Content" ObjectID="_1794942515" r:id="rId537"/>
        </w:object>
      </w:r>
      <w:r w:rsidRPr="00B05CB3">
        <w:rPr>
          <w:rFonts w:ascii="Times New Roman" w:hAnsi="Times New Roman" w:cs="Times New Roman"/>
          <w:color w:val="000000"/>
          <w:sz w:val="24"/>
        </w:rPr>
        <w:t>.</w:t>
      </w:r>
    </w:p>
    <w:p w14:paraId="40E37FEC"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b/>
          <w:color w:val="000000"/>
          <w:sz w:val="24"/>
        </w:rPr>
        <w:tab/>
        <w:t>a)</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1800" w:dyaOrig="380" w14:anchorId="5D598A48">
          <v:shape id="_x0000_i1333" type="#_x0000_t75" style="width:90.15pt;height:18.8pt" o:ole="">
            <v:imagedata r:id="rId208" o:title=""/>
          </v:shape>
          <o:OLEObject Type="Embed" ProgID="Equation.DSMT4" ShapeID="_x0000_i1333" DrawAspect="Content" ObjectID="_1794942516" r:id="rId538"/>
        </w:object>
      </w:r>
      <w:r w:rsidRPr="00B05CB3">
        <w:rPr>
          <w:rFonts w:ascii="Times New Roman" w:hAnsi="Times New Roman" w:cs="Times New Roman"/>
          <w:color w:val="000000"/>
          <w:sz w:val="24"/>
        </w:rPr>
        <w:t>.</w:t>
      </w:r>
    </w:p>
    <w:p w14:paraId="72AF4D29"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b/>
          <w:color w:val="000000"/>
          <w:sz w:val="24"/>
        </w:rPr>
        <w:tab/>
        <w:t>b)</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2200" w:dyaOrig="380" w14:anchorId="4F1AD475">
          <v:shape id="_x0000_i1334" type="#_x0000_t75" style="width:110.2pt;height:18.8pt" o:ole="">
            <v:imagedata r:id="rId210" o:title=""/>
          </v:shape>
          <o:OLEObject Type="Embed" ProgID="Equation.DSMT4" ShapeID="_x0000_i1334" DrawAspect="Content" ObjectID="_1794942517" r:id="rId539"/>
        </w:object>
      </w:r>
      <w:r w:rsidRPr="00B05CB3">
        <w:rPr>
          <w:rFonts w:ascii="Times New Roman" w:hAnsi="Times New Roman" w:cs="Times New Roman"/>
          <w:color w:val="000000"/>
          <w:sz w:val="24"/>
        </w:rPr>
        <w:t>.</w:t>
      </w:r>
    </w:p>
    <w:p w14:paraId="4A300239"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b/>
          <w:color w:val="000000"/>
          <w:sz w:val="24"/>
        </w:rPr>
        <w:tab/>
      </w:r>
      <w:r w:rsidRPr="00B05CB3">
        <w:rPr>
          <w:rFonts w:ascii="Times New Roman" w:hAnsi="Times New Roman" w:cs="Times New Roman"/>
          <w:b/>
          <w:color w:val="FF0000"/>
          <w:sz w:val="24"/>
        </w:rPr>
        <w:t>c)</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760" w:dyaOrig="320" w14:anchorId="53556059">
          <v:shape id="_x0000_i1335" type="#_x0000_t75" style="width:38.2pt;height:15.65pt" o:ole="">
            <v:imagedata r:id="rId212" o:title=""/>
          </v:shape>
          <o:OLEObject Type="Embed" ProgID="Equation.DSMT4" ShapeID="_x0000_i1335" DrawAspect="Content" ObjectID="_1794942518" r:id="rId540"/>
        </w:object>
      </w:r>
      <w:r w:rsidRPr="00B05CB3">
        <w:rPr>
          <w:rFonts w:ascii="Times New Roman" w:hAnsi="Times New Roman" w:cs="Times New Roman"/>
          <w:color w:val="000000"/>
          <w:sz w:val="24"/>
        </w:rPr>
        <w:t>.</w:t>
      </w:r>
    </w:p>
    <w:p w14:paraId="2ED226F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r>
      <w:r w:rsidRPr="00B05CB3">
        <w:rPr>
          <w:rFonts w:ascii="Times New Roman" w:hAnsi="Times New Roman" w:cs="Times New Roman"/>
          <w:b/>
          <w:color w:val="FF0000"/>
          <w:sz w:val="24"/>
        </w:rPr>
        <w:t>d)</w: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24"/>
          <w:sz w:val="24"/>
        </w:rPr>
        <w:object w:dxaOrig="1960" w:dyaOrig="680" w14:anchorId="0D5E19FD">
          <v:shape id="_x0000_i1336" type="#_x0000_t75" style="width:98.3pt;height:33.8pt" o:ole="">
            <v:imagedata r:id="rId214" o:title=""/>
          </v:shape>
          <o:OLEObject Type="Embed" ProgID="Equation.DSMT4" ShapeID="_x0000_i1336" DrawAspect="Content" ObjectID="_1794942519" r:id="rId541"/>
        </w:object>
      </w:r>
      <w:r w:rsidRPr="00B05CB3">
        <w:rPr>
          <w:rFonts w:ascii="Times New Roman" w:hAnsi="Times New Roman" w:cs="Times New Roman"/>
          <w:color w:val="000000"/>
          <w:sz w:val="24"/>
        </w:rPr>
        <w:t>.</w:t>
      </w:r>
    </w:p>
    <w:p w14:paraId="4F2CA40C"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7E9E388C"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a-sai, b-sai, c-đúng, d-đúng.</w:t>
      </w:r>
    </w:p>
    <w:p w14:paraId="16EC4B0C" w14:textId="77777777" w:rsidR="00CB6E62" w:rsidRPr="00B05CB3" w:rsidRDefault="00CB6E62" w:rsidP="00012A72">
      <w:pPr>
        <w:spacing w:after="0"/>
        <w:ind w:left="25"/>
        <w:rPr>
          <w:rFonts w:ascii="Times New Roman" w:hAnsi="Times New Roman" w:cs="Times New Roman"/>
          <w:b/>
          <w:color w:val="000000"/>
          <w:sz w:val="24"/>
        </w:rPr>
      </w:pPr>
    </w:p>
    <w:p w14:paraId="0207CC54"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a)</w:t>
      </w:r>
      <w:r w:rsidRPr="00B05CB3">
        <w:rPr>
          <w:rFonts w:ascii="Times New Roman" w:hAnsi="Times New Roman" w:cs="Times New Roman"/>
          <w:color w:val="000000"/>
          <w:sz w:val="24"/>
        </w:rPr>
        <w:t xml:space="preserve"> Khẳng định đã cho là khẳng định sai.</w:t>
      </w:r>
    </w:p>
    <w:p w14:paraId="00365224"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color w:val="000000"/>
          <w:position w:val="-10"/>
          <w:sz w:val="24"/>
        </w:rPr>
        <w:object w:dxaOrig="1800" w:dyaOrig="380" w14:anchorId="6E17C8B6">
          <v:shape id="_x0000_i1337" type="#_x0000_t75" style="width:90.15pt;height:18.8pt" o:ole="">
            <v:imagedata r:id="rId542" o:title=""/>
          </v:shape>
          <o:OLEObject Type="Embed" ProgID="Equation.DSMT4" ShapeID="_x0000_i1337" DrawAspect="Content" ObjectID="_1794942520" r:id="rId543"/>
        </w:object>
      </w:r>
      <w:r w:rsidRPr="00B05CB3">
        <w:rPr>
          <w:rFonts w:ascii="Times New Roman" w:hAnsi="Times New Roman" w:cs="Times New Roman"/>
          <w:color w:val="000000"/>
          <w:sz w:val="24"/>
        </w:rPr>
        <w:t>.</w:t>
      </w:r>
    </w:p>
    <w:p w14:paraId="3EF9D538"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b)</w:t>
      </w:r>
      <w:r w:rsidRPr="00B05CB3">
        <w:rPr>
          <w:rFonts w:ascii="Times New Roman" w:hAnsi="Times New Roman" w:cs="Times New Roman"/>
          <w:color w:val="000000"/>
          <w:sz w:val="24"/>
        </w:rPr>
        <w:t xml:space="preserve"> Khẳng định đã cho là khẳng định sai.</w:t>
      </w:r>
    </w:p>
    <w:p w14:paraId="1175A147"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color w:val="000000"/>
          <w:position w:val="-10"/>
          <w:sz w:val="24"/>
        </w:rPr>
        <w:object w:dxaOrig="2200" w:dyaOrig="380" w14:anchorId="217BEB1A">
          <v:shape id="_x0000_i1338" type="#_x0000_t75" style="width:110.2pt;height:18.8pt" o:ole="">
            <v:imagedata r:id="rId544" o:title=""/>
          </v:shape>
          <o:OLEObject Type="Embed" ProgID="Equation.DSMT4" ShapeID="_x0000_i1338" DrawAspect="Content" ObjectID="_1794942521" r:id="rId545"/>
        </w:object>
      </w:r>
    </w:p>
    <w:p w14:paraId="68B8E58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c)</w:t>
      </w:r>
      <w:r w:rsidRPr="00B05CB3">
        <w:rPr>
          <w:rFonts w:ascii="Times New Roman" w:hAnsi="Times New Roman" w:cs="Times New Roman"/>
          <w:color w:val="000000"/>
          <w:sz w:val="24"/>
        </w:rPr>
        <w:t xml:space="preserve"> Khẳng định đã cho là khẳng định đúng.</w:t>
      </w:r>
    </w:p>
    <w:p w14:paraId="18494EFF" w14:textId="77777777" w:rsidR="00CB6E62" w:rsidRPr="00B05CB3" w:rsidRDefault="00CB6E62" w:rsidP="00012A72">
      <w:pPr>
        <w:spacing w:after="0"/>
        <w:ind w:left="25"/>
        <w:rPr>
          <w:rFonts w:ascii="Times New Roman" w:hAnsi="Times New Roman" w:cs="Times New Roman"/>
          <w:b/>
          <w:color w:val="000000"/>
          <w:sz w:val="24"/>
        </w:rPr>
      </w:pPr>
      <w:r w:rsidRPr="00B05CB3">
        <w:rPr>
          <w:rFonts w:ascii="Times New Roman" w:hAnsi="Times New Roman" w:cs="Times New Roman"/>
          <w:color w:val="000000"/>
          <w:position w:val="-10"/>
          <w:sz w:val="24"/>
        </w:rPr>
        <w:object w:dxaOrig="2299" w:dyaOrig="380" w14:anchorId="29F6F706">
          <v:shape id="_x0000_i1339" type="#_x0000_t75" style="width:115.85pt;height:18.8pt" o:ole="">
            <v:imagedata r:id="rId546" o:title=""/>
          </v:shape>
          <o:OLEObject Type="Embed" ProgID="Equation.DSMT4" ShapeID="_x0000_i1339" DrawAspect="Content" ObjectID="_1794942522" r:id="rId547"/>
        </w:object>
      </w:r>
      <w:r w:rsidRPr="00B05CB3">
        <w:rPr>
          <w:rFonts w:ascii="Times New Roman" w:hAnsi="Times New Roman" w:cs="Times New Roman"/>
          <w:color w:val="000000"/>
          <w:sz w:val="24"/>
        </w:rPr>
        <w:t>.</w:t>
      </w:r>
    </w:p>
    <w:p w14:paraId="4F684AE7"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ab/>
        <w:t>d)</w:t>
      </w:r>
      <w:r w:rsidRPr="00B05CB3">
        <w:rPr>
          <w:rFonts w:ascii="Times New Roman" w:hAnsi="Times New Roman" w:cs="Times New Roman"/>
          <w:color w:val="000000"/>
          <w:sz w:val="24"/>
        </w:rPr>
        <w:t xml:space="preserve"> Khẳng định đã cho là khẳng định đúng.</w:t>
      </w:r>
    </w:p>
    <w:p w14:paraId="6F0E5795"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28"/>
          <w:sz w:val="24"/>
        </w:rPr>
        <w:object w:dxaOrig="2960" w:dyaOrig="720" w14:anchorId="026F6BF6">
          <v:shape id="_x0000_i1340" type="#_x0000_t75" style="width:147.75pt;height:36.3pt" o:ole="">
            <v:imagedata r:id="rId548" o:title=""/>
          </v:shape>
          <o:OLEObject Type="Embed" ProgID="Equation.DSMT4" ShapeID="_x0000_i1340" DrawAspect="Content" ObjectID="_1794942523" r:id="rId549"/>
        </w:object>
      </w:r>
      <w:r w:rsidRPr="00B05CB3">
        <w:rPr>
          <w:rFonts w:ascii="Times New Roman" w:hAnsi="Times New Roman" w:cs="Times New Roman"/>
          <w:color w:val="000000"/>
          <w:sz w:val="24"/>
        </w:rPr>
        <w:t>.</w:t>
      </w:r>
    </w:p>
    <w:p w14:paraId="1442DCE7" w14:textId="77777777" w:rsidR="00CB6E62" w:rsidRDefault="00CB6E62" w:rsidP="00012A72">
      <w:pPr>
        <w:spacing w:after="0"/>
        <w:ind w:left="25"/>
        <w:rPr>
          <w:rFonts w:ascii="Times New Roman" w:hAnsi="Times New Roman" w:cs="Times New Roman"/>
          <w:color w:val="000000"/>
          <w:sz w:val="24"/>
        </w:rPr>
      </w:pPr>
    </w:p>
    <w:p w14:paraId="64214170" w14:textId="77777777" w:rsidR="00CB6E62" w:rsidRDefault="00CB6E62" w:rsidP="00012A72">
      <w:pPr>
        <w:spacing w:after="0"/>
        <w:ind w:left="25"/>
        <w:rPr>
          <w:rFonts w:ascii="Times New Roman" w:hAnsi="Times New Roman" w:cs="Times New Roman"/>
          <w:color w:val="000000"/>
          <w:sz w:val="24"/>
        </w:rPr>
      </w:pPr>
    </w:p>
    <w:p w14:paraId="6AD85661"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PHẦN III. Câu trắc nghiệm trả lời ngắn.</w:t>
      </w:r>
    </w:p>
    <w:p w14:paraId="0876A846"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1.</w:t>
      </w:r>
      <w:r w:rsidRPr="00B05CB3">
        <w:rPr>
          <w:rFonts w:ascii="Times New Roman" w:hAnsi="Times New Roman" w:cs="Times New Roman"/>
          <w:color w:val="000000"/>
          <w:sz w:val="24"/>
        </w:rPr>
        <w:t xml:space="preserve"> Cho mẫu số liệu ghép nhóm về lương(triệu đồng) và số nhân viên như sau:</w:t>
      </w:r>
    </w:p>
    <w:p w14:paraId="4B224199"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0C9F4C0F" wp14:editId="56358F60">
            <wp:extent cx="5943600" cy="5486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6-04.PNG"/>
                    <pic:cNvPicPr/>
                  </pic:nvPicPr>
                  <pic:blipFill>
                    <a:blip r:embed="rId216"/>
                    <a:stretch>
                      <a:fillRect/>
                    </a:stretch>
                  </pic:blipFill>
                  <pic:spPr>
                    <a:xfrm>
                      <a:off x="0" y="0"/>
                      <a:ext cx="5943600" cy="548640"/>
                    </a:xfrm>
                    <a:prstGeom prst="rect">
                      <a:avLst/>
                    </a:prstGeom>
                  </pic:spPr>
                </pic:pic>
              </a:graphicData>
            </a:graphic>
          </wp:inline>
        </w:drawing>
      </w:r>
    </w:p>
    <w:p w14:paraId="7C3B5EF3"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Tính phương sai của mẫu số liệu ghép nhóm trên (kết quả làm tròn đến hàng phần mười).</w:t>
      </w:r>
    </w:p>
    <w:p w14:paraId="0CB67E5A"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5019EFBA"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Các giá trị đại diện của mẫu số liệu là: 8,5; 11,5; 14,5; 17,5; 20,5; 23,5</w:t>
      </w:r>
    </w:p>
    <w:p w14:paraId="0E0E92C8"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Tổng tần số là: </w:t>
      </w:r>
      <w:r w:rsidRPr="00B05CB3">
        <w:rPr>
          <w:rFonts w:ascii="Times New Roman" w:hAnsi="Times New Roman" w:cs="Times New Roman"/>
          <w:color w:val="000000"/>
          <w:position w:val="-6"/>
          <w:sz w:val="24"/>
        </w:rPr>
        <w:object w:dxaOrig="680" w:dyaOrig="279" w14:anchorId="078D7A7D">
          <v:shape id="_x0000_i1341" type="#_x0000_t75" style="width:33.8pt;height:14.4pt" o:ole="">
            <v:imagedata r:id="rId550" o:title=""/>
          </v:shape>
          <o:OLEObject Type="Embed" ProgID="Equation.DSMT4" ShapeID="_x0000_i1341" DrawAspect="Content" ObjectID="_1794942524" r:id="rId551"/>
        </w:object>
      </w:r>
    </w:p>
    <w:p w14:paraId="6021BED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Số trung bình của mẫu số liệu ghép nhóm là:</w:t>
      </w:r>
    </w:p>
    <w:p w14:paraId="09A27906"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24"/>
          <w:sz w:val="24"/>
        </w:rPr>
        <w:object w:dxaOrig="6160" w:dyaOrig="620" w14:anchorId="59A0B0C7">
          <v:shape id="_x0000_i1342" type="#_x0000_t75" style="width:308.05pt;height:31.3pt" o:ole="">
            <v:imagedata r:id="rId552" o:title=""/>
          </v:shape>
          <o:OLEObject Type="Embed" ProgID="Equation.DSMT4" ShapeID="_x0000_i1342" DrawAspect="Content" ObjectID="_1794942525" r:id="rId553"/>
        </w:object>
      </w:r>
      <w:r w:rsidRPr="00B05CB3">
        <w:rPr>
          <w:rFonts w:ascii="Times New Roman" w:hAnsi="Times New Roman" w:cs="Times New Roman"/>
          <w:color w:val="000000"/>
          <w:sz w:val="24"/>
        </w:rPr>
        <w:t>.</w:t>
      </w:r>
    </w:p>
    <w:p w14:paraId="3909A2E3"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Phương sai của mẫu số liệu ghép nhóm là:</w:t>
      </w:r>
    </w:p>
    <w:p w14:paraId="41BAB1C9"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24"/>
          <w:sz w:val="24"/>
        </w:rPr>
        <w:object w:dxaOrig="8040" w:dyaOrig="620" w14:anchorId="04AAA8F0">
          <v:shape id="_x0000_i1343" type="#_x0000_t75" style="width:401.95pt;height:31.3pt" o:ole="">
            <v:imagedata r:id="rId554" o:title=""/>
          </v:shape>
          <o:OLEObject Type="Embed" ProgID="Equation.DSMT4" ShapeID="_x0000_i1343" DrawAspect="Content" ObjectID="_1794942526" r:id="rId555"/>
        </w:object>
      </w:r>
      <w:r w:rsidRPr="00B05CB3">
        <w:rPr>
          <w:rFonts w:ascii="Times New Roman" w:hAnsi="Times New Roman" w:cs="Times New Roman"/>
          <w:color w:val="000000"/>
          <w:sz w:val="24"/>
        </w:rPr>
        <w:t>.</w:t>
      </w:r>
    </w:p>
    <w:p w14:paraId="32434543"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Đáp án: 31,3 </w:t>
      </w:r>
    </w:p>
    <w:p w14:paraId="59C4DBA1" w14:textId="77777777" w:rsidR="00CB6E62" w:rsidRPr="00B05CB3" w:rsidRDefault="00CB6E62" w:rsidP="00012A72">
      <w:pPr>
        <w:spacing w:after="0"/>
        <w:ind w:left="25"/>
        <w:rPr>
          <w:rFonts w:ascii="Times New Roman" w:hAnsi="Times New Roman" w:cs="Times New Roman"/>
          <w:color w:val="000000"/>
          <w:sz w:val="24"/>
        </w:rPr>
      </w:pPr>
    </w:p>
    <w:p w14:paraId="702A837B"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2.</w:t>
      </w:r>
      <w:r w:rsidRPr="00B05CB3">
        <w:rPr>
          <w:rFonts w:ascii="Times New Roman" w:hAnsi="Times New Roman" w:cs="Times New Roman"/>
          <w:color w:val="000000"/>
          <w:sz w:val="24"/>
        </w:rPr>
        <w:t xml:space="preserve"> Ba lực </w:t>
      </w:r>
      <w:r w:rsidRPr="00B05CB3">
        <w:rPr>
          <w:rFonts w:ascii="Times New Roman" w:hAnsi="Times New Roman" w:cs="Times New Roman"/>
          <w:color w:val="000000"/>
          <w:position w:val="-12"/>
          <w:sz w:val="24"/>
        </w:rPr>
        <w:object w:dxaOrig="279" w:dyaOrig="400" w14:anchorId="221FC3E6">
          <v:shape id="_x0000_i1344" type="#_x0000_t75" style="width:14.4pt;height:20.05pt" o:ole="">
            <v:imagedata r:id="rId217" o:title=""/>
          </v:shape>
          <o:OLEObject Type="Embed" ProgID="Equation.DSMT4" ShapeID="_x0000_i1344" DrawAspect="Content" ObjectID="_1794942527" r:id="rId556"/>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2"/>
          <w:sz w:val="24"/>
        </w:rPr>
        <w:object w:dxaOrig="300" w:dyaOrig="400" w14:anchorId="37AB17AF">
          <v:shape id="_x0000_i1345" type="#_x0000_t75" style="width:15.05pt;height:20.05pt" o:ole="">
            <v:imagedata r:id="rId219" o:title=""/>
          </v:shape>
          <o:OLEObject Type="Embed" ProgID="Equation.DSMT4" ShapeID="_x0000_i1345" DrawAspect="Content" ObjectID="_1794942528" r:id="rId557"/>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2"/>
          <w:sz w:val="24"/>
        </w:rPr>
        <w:object w:dxaOrig="300" w:dyaOrig="400" w14:anchorId="39B87934">
          <v:shape id="_x0000_i1346" type="#_x0000_t75" style="width:15.05pt;height:20.05pt" o:ole="">
            <v:imagedata r:id="rId221" o:title=""/>
          </v:shape>
          <o:OLEObject Type="Embed" ProgID="Equation.DSMT4" ShapeID="_x0000_i1346" DrawAspect="Content" ObjectID="_1794942529" r:id="rId558"/>
        </w:object>
      </w:r>
      <w:r w:rsidRPr="00B05CB3">
        <w:rPr>
          <w:rFonts w:ascii="Times New Roman" w:hAnsi="Times New Roman" w:cs="Times New Roman"/>
          <w:color w:val="000000"/>
          <w:sz w:val="24"/>
        </w:rPr>
        <w:t xml:space="preserve"> cùng tác động vào một vật có phương đôi một vuông góc nhau và có độ lớn lần lượt là </w:t>
      </w:r>
      <w:r w:rsidRPr="00B05CB3">
        <w:rPr>
          <w:rFonts w:ascii="Times New Roman" w:hAnsi="Times New Roman" w:cs="Times New Roman"/>
          <w:color w:val="000000"/>
          <w:position w:val="-6"/>
          <w:sz w:val="24"/>
        </w:rPr>
        <w:object w:dxaOrig="180" w:dyaOrig="279" w14:anchorId="750E978E">
          <v:shape id="_x0000_i1347" type="#_x0000_t75" style="width:10pt;height:14.4pt" o:ole="">
            <v:imagedata r:id="rId223" o:title=""/>
          </v:shape>
          <o:OLEObject Type="Embed" ProgID="Equation.DSMT4" ShapeID="_x0000_i1347" DrawAspect="Content" ObjectID="_1794942530" r:id="rId559"/>
        </w:object>
      </w:r>
      <w:r w:rsidRPr="00B05CB3">
        <w:rPr>
          <w:rFonts w:ascii="Times New Roman" w:hAnsi="Times New Roman" w:cs="Times New Roman"/>
          <w:color w:val="000000"/>
          <w:sz w:val="24"/>
        </w:rPr>
        <w:t xml:space="preserve"> N, </w:t>
      </w:r>
      <w:r w:rsidRPr="00B05CB3">
        <w:rPr>
          <w:rFonts w:ascii="Times New Roman" w:hAnsi="Times New Roman" w:cs="Times New Roman"/>
          <w:color w:val="000000"/>
          <w:position w:val="-6"/>
          <w:sz w:val="24"/>
        </w:rPr>
        <w:object w:dxaOrig="180" w:dyaOrig="279" w14:anchorId="4BD9105B">
          <v:shape id="_x0000_i1348" type="#_x0000_t75" style="width:10pt;height:14.4pt" o:ole="">
            <v:imagedata r:id="rId225" o:title=""/>
          </v:shape>
          <o:OLEObject Type="Embed" ProgID="Equation.DSMT4" ShapeID="_x0000_i1348" DrawAspect="Content" ObjectID="_1794942531" r:id="rId560"/>
        </w:object>
      </w:r>
      <w:r w:rsidRPr="00B05CB3">
        <w:rPr>
          <w:rFonts w:ascii="Times New Roman" w:hAnsi="Times New Roman" w:cs="Times New Roman"/>
          <w:color w:val="000000"/>
          <w:sz w:val="24"/>
        </w:rPr>
        <w:t xml:space="preserve"> N, </w:t>
      </w:r>
      <w:r w:rsidRPr="00B05CB3">
        <w:rPr>
          <w:rFonts w:ascii="Times New Roman" w:hAnsi="Times New Roman" w:cs="Times New Roman"/>
          <w:color w:val="000000"/>
          <w:position w:val="-4"/>
          <w:sz w:val="24"/>
        </w:rPr>
        <w:object w:dxaOrig="200" w:dyaOrig="260" w14:anchorId="615550F1">
          <v:shape id="_x0000_i1349" type="#_x0000_t75" style="width:10pt;height:13.75pt" o:ole="">
            <v:imagedata r:id="rId227" o:title=""/>
          </v:shape>
          <o:OLEObject Type="Embed" ProgID="Equation.DSMT4" ShapeID="_x0000_i1349" DrawAspect="Content" ObjectID="_1794942532" r:id="rId561"/>
        </w:object>
      </w:r>
      <w:r w:rsidRPr="00B05CB3">
        <w:rPr>
          <w:rFonts w:ascii="Times New Roman" w:hAnsi="Times New Roman" w:cs="Times New Roman"/>
          <w:color w:val="000000"/>
          <w:sz w:val="24"/>
        </w:rPr>
        <w:t xml:space="preserve"> N. Tính độ lớn hợp lực của ba lực đã cho.(kết quả làm tròn đến hàng phần mười)</w:t>
      </w:r>
    </w:p>
    <w:p w14:paraId="2A02F747"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5FCA2AFE" wp14:editId="69E0394C">
            <wp:extent cx="2743200" cy="1828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42.PNG"/>
                    <pic:cNvPicPr/>
                  </pic:nvPicPr>
                  <pic:blipFill>
                    <a:blip r:embed="rId229"/>
                    <a:stretch>
                      <a:fillRect/>
                    </a:stretch>
                  </pic:blipFill>
                  <pic:spPr>
                    <a:xfrm>
                      <a:off x="0" y="0"/>
                      <a:ext cx="2743200" cy="1828800"/>
                    </a:xfrm>
                    <a:prstGeom prst="rect">
                      <a:avLst/>
                    </a:prstGeom>
                  </pic:spPr>
                </pic:pic>
              </a:graphicData>
            </a:graphic>
          </wp:inline>
        </w:drawing>
      </w:r>
    </w:p>
    <w:p w14:paraId="4ED5205B" w14:textId="77777777" w:rsidR="00CB6E62" w:rsidRPr="00B05CB3" w:rsidRDefault="00CB6E62" w:rsidP="00012A72">
      <w:pPr>
        <w:spacing w:after="0"/>
        <w:ind w:left="25"/>
        <w:rPr>
          <w:rFonts w:ascii="Times New Roman" w:hAnsi="Times New Roman" w:cs="Times New Roman"/>
          <w:color w:val="000000"/>
          <w:sz w:val="24"/>
        </w:rPr>
      </w:pPr>
    </w:p>
    <w:p w14:paraId="61471A6C"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7FCD997E"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Dựng các hình chữ nhật </w:t>
      </w:r>
      <w:r w:rsidRPr="00B05CB3">
        <w:rPr>
          <w:rFonts w:ascii="Times New Roman" w:hAnsi="Times New Roman" w:cs="Times New Roman"/>
          <w:color w:val="000000"/>
          <w:position w:val="-6"/>
          <w:sz w:val="24"/>
        </w:rPr>
        <w:object w:dxaOrig="700" w:dyaOrig="279" w14:anchorId="210F1E3F">
          <v:shape id="_x0000_i1350" type="#_x0000_t75" style="width:35.05pt;height:14.4pt" o:ole="">
            <v:imagedata r:id="rId562" o:title=""/>
          </v:shape>
          <o:OLEObject Type="Embed" ProgID="Equation.DSMT4" ShapeID="_x0000_i1350" DrawAspect="Content" ObjectID="_1794942533" r:id="rId563"/>
        </w:object>
      </w:r>
      <w:r w:rsidRPr="00B05CB3">
        <w:rPr>
          <w:rFonts w:ascii="Times New Roman" w:hAnsi="Times New Roman" w:cs="Times New Roman"/>
          <w:color w:val="000000"/>
          <w:sz w:val="24"/>
        </w:rPr>
        <w:t xml:space="preserve"> và </w:t>
      </w:r>
      <w:r w:rsidRPr="00B05CB3">
        <w:rPr>
          <w:rFonts w:ascii="Times New Roman" w:hAnsi="Times New Roman" w:cs="Times New Roman"/>
          <w:color w:val="000000"/>
          <w:position w:val="-6"/>
          <w:sz w:val="24"/>
        </w:rPr>
        <w:object w:dxaOrig="680" w:dyaOrig="279" w14:anchorId="5C08118E">
          <v:shape id="_x0000_i1351" type="#_x0000_t75" style="width:33.8pt;height:14.4pt" o:ole="">
            <v:imagedata r:id="rId564" o:title=""/>
          </v:shape>
          <o:OLEObject Type="Embed" ProgID="Equation.DSMT4" ShapeID="_x0000_i1351" DrawAspect="Content" ObjectID="_1794942534" r:id="rId565"/>
        </w:object>
      </w:r>
      <w:r w:rsidRPr="00B05CB3">
        <w:rPr>
          <w:rFonts w:ascii="Times New Roman" w:hAnsi="Times New Roman" w:cs="Times New Roman"/>
          <w:color w:val="000000"/>
          <w:sz w:val="24"/>
        </w:rPr>
        <w:t xml:space="preserve"> thì ta có:    </w:t>
      </w:r>
      <w:r w:rsidRPr="00B05CB3">
        <w:rPr>
          <w:rFonts w:ascii="Times New Roman" w:hAnsi="Times New Roman" w:cs="Times New Roman"/>
          <w:color w:val="000000"/>
          <w:position w:val="-10"/>
          <w:sz w:val="24"/>
        </w:rPr>
        <w:object w:dxaOrig="3060" w:dyaOrig="380" w14:anchorId="3C96570B">
          <v:shape id="_x0000_i1352" type="#_x0000_t75" style="width:154pt;height:18.8pt" o:ole="">
            <v:imagedata r:id="rId566" o:title=""/>
          </v:shape>
          <o:OLEObject Type="Embed" ProgID="Equation.DSMT4" ShapeID="_x0000_i1352" DrawAspect="Content" ObjectID="_1794942535" r:id="rId567"/>
        </w:object>
      </w:r>
    </w:p>
    <w:p w14:paraId="0D86651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Do đó </w:t>
      </w:r>
      <w:r w:rsidRPr="00B05CB3">
        <w:rPr>
          <w:rFonts w:ascii="Times New Roman" w:hAnsi="Times New Roman" w:cs="Times New Roman"/>
          <w:color w:val="000000"/>
          <w:position w:val="-12"/>
          <w:sz w:val="24"/>
        </w:rPr>
        <w:object w:dxaOrig="4500" w:dyaOrig="400" w14:anchorId="6E960E65">
          <v:shape id="_x0000_i1353" type="#_x0000_t75" style="width:224.75pt;height:20.05pt" o:ole="">
            <v:imagedata r:id="rId568" o:title=""/>
          </v:shape>
          <o:OLEObject Type="Embed" ProgID="Equation.DSMT4" ShapeID="_x0000_i1353" DrawAspect="Content" ObjectID="_1794942536" r:id="rId569"/>
        </w:object>
      </w:r>
    </w:p>
    <w:p w14:paraId="77E02566"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Vậy độ lớn hợp lực của </w:t>
      </w:r>
      <w:r w:rsidRPr="00B05CB3">
        <w:rPr>
          <w:rFonts w:ascii="Times New Roman" w:hAnsi="Times New Roman" w:cs="Times New Roman"/>
          <w:color w:val="000000"/>
          <w:position w:val="-12"/>
          <w:sz w:val="24"/>
        </w:rPr>
        <w:object w:dxaOrig="260" w:dyaOrig="360" w14:anchorId="0DB32AE3">
          <v:shape id="_x0000_i1354" type="#_x0000_t75" style="width:13.75pt;height:18.15pt" o:ole="">
            <v:imagedata r:id="rId570" o:title=""/>
          </v:shape>
          <o:OLEObject Type="Embed" ProgID="Equation.DSMT4" ShapeID="_x0000_i1354" DrawAspect="Content" ObjectID="_1794942537" r:id="rId571"/>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2"/>
          <w:sz w:val="24"/>
        </w:rPr>
        <w:object w:dxaOrig="300" w:dyaOrig="400" w14:anchorId="2D80F30C">
          <v:shape id="_x0000_i1355" type="#_x0000_t75" style="width:15.05pt;height:20.05pt" o:ole="">
            <v:imagedata r:id="rId572" o:title=""/>
          </v:shape>
          <o:OLEObject Type="Embed" ProgID="Equation.DSMT4" ShapeID="_x0000_i1355" DrawAspect="Content" ObjectID="_1794942538" r:id="rId573"/>
        </w:object>
      </w:r>
      <w:r w:rsidRPr="00B05CB3">
        <w:rPr>
          <w:rFonts w:ascii="Times New Roman" w:hAnsi="Times New Roman" w:cs="Times New Roman"/>
          <w:color w:val="000000"/>
          <w:sz w:val="24"/>
        </w:rPr>
        <w:t xml:space="preserve"> và </w:t>
      </w:r>
      <w:r w:rsidRPr="00B05CB3">
        <w:rPr>
          <w:rFonts w:ascii="Times New Roman" w:hAnsi="Times New Roman" w:cs="Times New Roman"/>
          <w:color w:val="000000"/>
          <w:position w:val="-12"/>
          <w:sz w:val="24"/>
        </w:rPr>
        <w:object w:dxaOrig="300" w:dyaOrig="400" w14:anchorId="46F8F01F">
          <v:shape id="_x0000_i1356" type="#_x0000_t75" style="width:15.05pt;height:20.05pt" o:ole="">
            <v:imagedata r:id="rId574" o:title=""/>
          </v:shape>
          <o:OLEObject Type="Embed" ProgID="Equation.DSMT4" ShapeID="_x0000_i1356" DrawAspect="Content" ObjectID="_1794942539" r:id="rId575"/>
        </w:object>
      </w:r>
      <w:r w:rsidRPr="00B05CB3">
        <w:rPr>
          <w:rFonts w:ascii="Times New Roman" w:hAnsi="Times New Roman" w:cs="Times New Roman"/>
          <w:color w:val="000000"/>
          <w:sz w:val="24"/>
        </w:rPr>
        <w:t xml:space="preserve"> là</w:t>
      </w:r>
    </w:p>
    <w:p w14:paraId="6D07AD4B"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8"/>
          <w:sz w:val="24"/>
        </w:rPr>
        <w:object w:dxaOrig="1820" w:dyaOrig="480" w14:anchorId="5720AA28">
          <v:shape id="_x0000_i1357" type="#_x0000_t75" style="width:90.8pt;height:23.8pt" o:ole="">
            <v:imagedata r:id="rId576" o:title=""/>
          </v:shape>
          <o:OLEObject Type="Embed" ProgID="Equation.DSMT4" ShapeID="_x0000_i1357" DrawAspect="Content" ObjectID="_1794942540" r:id="rId577"/>
        </w:object>
      </w:r>
    </w:p>
    <w:p w14:paraId="5A8FFE2C"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8"/>
          <w:sz w:val="24"/>
        </w:rPr>
        <w:object w:dxaOrig="1500" w:dyaOrig="400" w14:anchorId="1B2C92A8">
          <v:shape id="_x0000_i1358" type="#_x0000_t75" style="width:75.15pt;height:20.05pt" o:ole="">
            <v:imagedata r:id="rId578" o:title=""/>
          </v:shape>
          <o:OLEObject Type="Embed" ProgID="Equation.DSMT4" ShapeID="_x0000_i1358" DrawAspect="Content" ObjectID="_1794942541" r:id="rId579"/>
        </w:object>
      </w:r>
    </w:p>
    <w:p w14:paraId="6116B56D"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8"/>
          <w:sz w:val="24"/>
        </w:rPr>
        <w:object w:dxaOrig="2140" w:dyaOrig="400" w14:anchorId="1802ED82">
          <v:shape id="_x0000_i1359" type="#_x0000_t75" style="width:107.05pt;height:20.05pt" o:ole="">
            <v:imagedata r:id="rId580" o:title=""/>
          </v:shape>
          <o:OLEObject Type="Embed" ProgID="Equation.DSMT4" ShapeID="_x0000_i1359" DrawAspect="Content" ObjectID="_1794942542" r:id="rId581"/>
        </w:object>
      </w:r>
    </w:p>
    <w:p w14:paraId="3F3AEF77"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0"/>
          <w:sz w:val="24"/>
        </w:rPr>
        <w:object w:dxaOrig="3100" w:dyaOrig="420" w14:anchorId="435E49BA">
          <v:shape id="_x0000_i1360" type="#_x0000_t75" style="width:155.25pt;height:21.3pt" o:ole="">
            <v:imagedata r:id="rId582" o:title=""/>
          </v:shape>
          <o:OLEObject Type="Embed" ProgID="Equation.DSMT4" ShapeID="_x0000_i1360" DrawAspect="Content" ObjectID="_1794942543" r:id="rId583"/>
        </w:object>
      </w:r>
      <w:r w:rsidRPr="00B05CB3">
        <w:rPr>
          <w:rFonts w:ascii="Times New Roman" w:hAnsi="Times New Roman" w:cs="Times New Roman"/>
          <w:color w:val="000000"/>
          <w:sz w:val="24"/>
        </w:rPr>
        <w:t>.</w:t>
      </w:r>
    </w:p>
    <w:p w14:paraId="53016C0A"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5A030F72" wp14:editId="42746566">
            <wp:extent cx="2743200" cy="1828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43.PNG"/>
                    <pic:cNvPicPr/>
                  </pic:nvPicPr>
                  <pic:blipFill>
                    <a:blip r:embed="rId584"/>
                    <a:stretch>
                      <a:fillRect/>
                    </a:stretch>
                  </pic:blipFill>
                  <pic:spPr>
                    <a:xfrm>
                      <a:off x="0" y="0"/>
                      <a:ext cx="2743200" cy="1828800"/>
                    </a:xfrm>
                    <a:prstGeom prst="rect">
                      <a:avLst/>
                    </a:prstGeom>
                  </pic:spPr>
                </pic:pic>
              </a:graphicData>
            </a:graphic>
          </wp:inline>
        </w:drawing>
      </w:r>
    </w:p>
    <w:p w14:paraId="789AA43B"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Đáp án: 5,8</w:t>
      </w:r>
    </w:p>
    <w:p w14:paraId="5F9B5B26"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3.</w:t>
      </w:r>
      <w:r w:rsidRPr="00B05CB3">
        <w:rPr>
          <w:rFonts w:ascii="Times New Roman" w:hAnsi="Times New Roman" w:cs="Times New Roman"/>
          <w:color w:val="000000"/>
          <w:sz w:val="24"/>
        </w:rPr>
        <w:t xml:space="preserve"> Cho hình hộp </w:t>
      </w:r>
      <w:r w:rsidRPr="00B05CB3">
        <w:rPr>
          <w:rFonts w:ascii="Times New Roman" w:hAnsi="Times New Roman" w:cs="Times New Roman"/>
          <w:color w:val="000000"/>
          <w:position w:val="-12"/>
          <w:sz w:val="24"/>
        </w:rPr>
        <w:object w:dxaOrig="1600" w:dyaOrig="360" w14:anchorId="133F3293">
          <v:shape id="_x0000_i1361" type="#_x0000_t75" style="width:80.15pt;height:18.15pt" o:ole="">
            <v:imagedata r:id="rId230" o:title=""/>
          </v:shape>
          <o:OLEObject Type="Embed" ProgID="Equation.DSMT4" ShapeID="_x0000_i1361" DrawAspect="Content" ObjectID="_1794942544" r:id="rId585"/>
        </w:object>
      </w:r>
      <w:r w:rsidRPr="00B05CB3">
        <w:rPr>
          <w:rFonts w:ascii="Times New Roman" w:hAnsi="Times New Roman" w:cs="Times New Roman"/>
          <w:color w:val="000000"/>
          <w:sz w:val="24"/>
        </w:rPr>
        <w:t xml:space="preserve"> có </w:t>
      </w:r>
      <w:r w:rsidRPr="00B05CB3">
        <w:rPr>
          <w:rFonts w:ascii="Times New Roman" w:hAnsi="Times New Roman" w:cs="Times New Roman"/>
          <w:color w:val="000000"/>
          <w:position w:val="-12"/>
          <w:sz w:val="24"/>
        </w:rPr>
        <w:object w:dxaOrig="2299" w:dyaOrig="360" w14:anchorId="7A83E83F">
          <v:shape id="_x0000_i1362" type="#_x0000_t75" style="width:115.85pt;height:18.15pt" o:ole="">
            <v:imagedata r:id="rId232" o:title=""/>
          </v:shape>
          <o:OLEObject Type="Embed" ProgID="Equation.DSMT4" ShapeID="_x0000_i1362" DrawAspect="Content" ObjectID="_1794942545" r:id="rId586"/>
        </w:object>
      </w:r>
      <w:r w:rsidRPr="00B05CB3">
        <w:rPr>
          <w:rFonts w:ascii="Times New Roman" w:hAnsi="Times New Roman" w:cs="Times New Roman"/>
          <w:color w:val="000000"/>
          <w:sz w:val="24"/>
        </w:rPr>
        <w:t xml:space="preserve">. Xét hệ trục tọa độ </w:t>
      </w:r>
      <w:r w:rsidRPr="00B05CB3">
        <w:rPr>
          <w:rFonts w:ascii="Times New Roman" w:hAnsi="Times New Roman" w:cs="Times New Roman"/>
          <w:color w:val="000000"/>
          <w:position w:val="-10"/>
          <w:sz w:val="24"/>
        </w:rPr>
        <w:object w:dxaOrig="560" w:dyaOrig="320" w14:anchorId="3171B797">
          <v:shape id="_x0000_i1363" type="#_x0000_t75" style="width:27.55pt;height:15.65pt" o:ole="">
            <v:imagedata r:id="rId234" o:title=""/>
          </v:shape>
          <o:OLEObject Type="Embed" ProgID="Equation.DSMT4" ShapeID="_x0000_i1363" DrawAspect="Content" ObjectID="_1794942546" r:id="rId587"/>
        </w:object>
      </w:r>
      <w:r w:rsidRPr="00B05CB3">
        <w:rPr>
          <w:rFonts w:ascii="Times New Roman" w:hAnsi="Times New Roman" w:cs="Times New Roman"/>
          <w:color w:val="000000"/>
          <w:sz w:val="24"/>
        </w:rPr>
        <w:t xml:space="preserve"> có gốc </w:t>
      </w:r>
      <w:r w:rsidRPr="00B05CB3">
        <w:rPr>
          <w:rFonts w:ascii="Times New Roman" w:hAnsi="Times New Roman" w:cs="Times New Roman"/>
          <w:color w:val="000000"/>
          <w:position w:val="-6"/>
          <w:sz w:val="24"/>
        </w:rPr>
        <w:object w:dxaOrig="240" w:dyaOrig="279" w14:anchorId="729CFBB0">
          <v:shape id="_x0000_i1364" type="#_x0000_t75" style="width:11.9pt;height:14.4pt" o:ole="">
            <v:imagedata r:id="rId236" o:title=""/>
          </v:shape>
          <o:OLEObject Type="Embed" ProgID="Equation.DSMT4" ShapeID="_x0000_i1364" DrawAspect="Content" ObjectID="_1794942547" r:id="rId588"/>
        </w:object>
      </w:r>
      <w:r w:rsidRPr="00B05CB3">
        <w:rPr>
          <w:rFonts w:ascii="Times New Roman" w:hAnsi="Times New Roman" w:cs="Times New Roman"/>
          <w:color w:val="000000"/>
          <w:sz w:val="24"/>
        </w:rPr>
        <w:t xml:space="preserve"> trùng với điểm </w:t>
      </w:r>
      <w:r w:rsidRPr="00B05CB3">
        <w:rPr>
          <w:rFonts w:ascii="Times New Roman" w:hAnsi="Times New Roman" w:cs="Times New Roman"/>
          <w:color w:val="000000"/>
          <w:position w:val="-4"/>
          <w:sz w:val="24"/>
        </w:rPr>
        <w:object w:dxaOrig="240" w:dyaOrig="260" w14:anchorId="0B7074FE">
          <v:shape id="_x0000_i1365" type="#_x0000_t75" style="width:11.9pt;height:13.75pt" o:ole="">
            <v:imagedata r:id="rId238" o:title=""/>
          </v:shape>
          <o:OLEObject Type="Embed" ProgID="Equation.DSMT4" ShapeID="_x0000_i1365" DrawAspect="Content" ObjectID="_1794942548" r:id="rId589"/>
        </w:object>
      </w:r>
      <w:r w:rsidRPr="00B05CB3">
        <w:rPr>
          <w:rFonts w:ascii="Times New Roman" w:hAnsi="Times New Roman" w:cs="Times New Roman"/>
          <w:color w:val="000000"/>
          <w:sz w:val="24"/>
        </w:rPr>
        <w:t xml:space="preserve">, các điểm </w:t>
      </w:r>
      <w:r w:rsidRPr="00B05CB3">
        <w:rPr>
          <w:rFonts w:ascii="Times New Roman" w:hAnsi="Times New Roman" w:cs="Times New Roman"/>
          <w:color w:val="000000"/>
          <w:position w:val="-12"/>
          <w:sz w:val="24"/>
        </w:rPr>
        <w:object w:dxaOrig="800" w:dyaOrig="360" w14:anchorId="7444F708">
          <v:shape id="_x0000_i1366" type="#_x0000_t75" style="width:40.05pt;height:18.15pt" o:ole="">
            <v:imagedata r:id="rId240" o:title=""/>
          </v:shape>
          <o:OLEObject Type="Embed" ProgID="Equation.DSMT4" ShapeID="_x0000_i1366" DrawAspect="Content" ObjectID="_1794942549" r:id="rId590"/>
        </w:object>
      </w:r>
      <w:r w:rsidRPr="00B05CB3">
        <w:rPr>
          <w:rFonts w:ascii="Times New Roman" w:hAnsi="Times New Roman" w:cs="Times New Roman"/>
          <w:color w:val="000000"/>
          <w:sz w:val="24"/>
        </w:rPr>
        <w:t xml:space="preserve"> lần lượt nằm trên các tia </w:t>
      </w:r>
      <w:r w:rsidRPr="00B05CB3">
        <w:rPr>
          <w:rFonts w:ascii="Times New Roman" w:hAnsi="Times New Roman" w:cs="Times New Roman"/>
          <w:color w:val="000000"/>
          <w:position w:val="-10"/>
          <w:sz w:val="24"/>
        </w:rPr>
        <w:object w:dxaOrig="1080" w:dyaOrig="320" w14:anchorId="14C5E80B">
          <v:shape id="_x0000_i1367" type="#_x0000_t75" style="width:54.45pt;height:15.65pt" o:ole="">
            <v:imagedata r:id="rId242" o:title=""/>
          </v:shape>
          <o:OLEObject Type="Embed" ProgID="Equation.DSMT4" ShapeID="_x0000_i1367" DrawAspect="Content" ObjectID="_1794942550" r:id="rId591"/>
        </w:object>
      </w:r>
      <w:r w:rsidRPr="00B05CB3">
        <w:rPr>
          <w:rFonts w:ascii="Times New Roman" w:hAnsi="Times New Roman" w:cs="Times New Roman"/>
          <w:color w:val="000000"/>
          <w:sz w:val="24"/>
        </w:rPr>
        <w:t xml:space="preserve">. Gọi </w:t>
      </w:r>
      <w:r w:rsidRPr="00B05CB3">
        <w:rPr>
          <w:rFonts w:ascii="Times New Roman" w:hAnsi="Times New Roman" w:cs="Times New Roman"/>
          <w:color w:val="000000"/>
          <w:position w:val="-10"/>
          <w:sz w:val="24"/>
        </w:rPr>
        <w:object w:dxaOrig="1020" w:dyaOrig="320" w14:anchorId="0763A479">
          <v:shape id="_x0000_i1368" type="#_x0000_t75" style="width:50.7pt;height:15.65pt" o:ole="">
            <v:imagedata r:id="rId244" o:title=""/>
          </v:shape>
          <o:OLEObject Type="Embed" ProgID="Equation.DSMT4" ShapeID="_x0000_i1368" DrawAspect="Content" ObjectID="_1794942551" r:id="rId592"/>
        </w:object>
      </w:r>
      <w:r w:rsidRPr="00B05CB3">
        <w:rPr>
          <w:rFonts w:ascii="Times New Roman" w:hAnsi="Times New Roman" w:cs="Times New Roman"/>
          <w:color w:val="000000"/>
          <w:sz w:val="24"/>
        </w:rPr>
        <w:t xml:space="preserve"> là trọng tâm của tam giác </w:t>
      </w:r>
      <w:r w:rsidRPr="00B05CB3">
        <w:rPr>
          <w:rFonts w:ascii="Times New Roman" w:hAnsi="Times New Roman" w:cs="Times New Roman"/>
          <w:color w:val="000000"/>
          <w:position w:val="-12"/>
          <w:sz w:val="24"/>
        </w:rPr>
        <w:object w:dxaOrig="700" w:dyaOrig="360" w14:anchorId="14A96B75">
          <v:shape id="_x0000_i1369" type="#_x0000_t75" style="width:35.05pt;height:18.15pt" o:ole="">
            <v:imagedata r:id="rId246" o:title=""/>
          </v:shape>
          <o:OLEObject Type="Embed" ProgID="Equation.DSMT4" ShapeID="_x0000_i1369" DrawAspect="Content" ObjectID="_1794942552" r:id="rId593"/>
        </w:object>
      </w:r>
      <w:r w:rsidRPr="00B05CB3">
        <w:rPr>
          <w:rFonts w:ascii="Times New Roman" w:hAnsi="Times New Roman" w:cs="Times New Roman"/>
          <w:color w:val="000000"/>
          <w:sz w:val="24"/>
        </w:rPr>
        <w:t xml:space="preserve">. Tính </w:t>
      </w:r>
      <w:r w:rsidRPr="00B05CB3">
        <w:rPr>
          <w:rFonts w:ascii="Times New Roman" w:hAnsi="Times New Roman" w:cs="Times New Roman"/>
          <w:color w:val="000000"/>
          <w:position w:val="-6"/>
          <w:sz w:val="24"/>
        </w:rPr>
        <w:object w:dxaOrig="1620" w:dyaOrig="279" w14:anchorId="428C3581">
          <v:shape id="_x0000_i1370" type="#_x0000_t75" style="width:82pt;height:14.4pt" o:ole="">
            <v:imagedata r:id="rId248" o:title=""/>
          </v:shape>
          <o:OLEObject Type="Embed" ProgID="Equation.DSMT4" ShapeID="_x0000_i1370" DrawAspect="Content" ObjectID="_1794942553" r:id="rId594"/>
        </w:object>
      </w:r>
      <w:r w:rsidRPr="00B05CB3">
        <w:rPr>
          <w:rFonts w:ascii="Times New Roman" w:hAnsi="Times New Roman" w:cs="Times New Roman"/>
          <w:color w:val="000000"/>
          <w:sz w:val="24"/>
        </w:rPr>
        <w:t xml:space="preserve"> (kết quả làm tròn đến hàng phần mười).</w:t>
      </w:r>
    </w:p>
    <w:p w14:paraId="6604BA69"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0662E3DB" wp14:editId="1ACC0E52">
            <wp:extent cx="2743200" cy="1828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54.PNG"/>
                    <pic:cNvPicPr/>
                  </pic:nvPicPr>
                  <pic:blipFill>
                    <a:blip r:embed="rId250"/>
                    <a:stretch>
                      <a:fillRect/>
                    </a:stretch>
                  </pic:blipFill>
                  <pic:spPr>
                    <a:xfrm>
                      <a:off x="0" y="0"/>
                      <a:ext cx="2743200" cy="1828800"/>
                    </a:xfrm>
                    <a:prstGeom prst="rect">
                      <a:avLst/>
                    </a:prstGeom>
                  </pic:spPr>
                </pic:pic>
              </a:graphicData>
            </a:graphic>
          </wp:inline>
        </w:drawing>
      </w:r>
    </w:p>
    <w:p w14:paraId="5E7046C7"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14582B1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Ta có: </w:t>
      </w:r>
      <w:r w:rsidRPr="00B05CB3">
        <w:rPr>
          <w:rFonts w:ascii="Times New Roman" w:hAnsi="Times New Roman" w:cs="Times New Roman"/>
          <w:color w:val="000000"/>
          <w:position w:val="-12"/>
          <w:sz w:val="24"/>
        </w:rPr>
        <w:object w:dxaOrig="4660" w:dyaOrig="360" w14:anchorId="17ED7314">
          <v:shape id="_x0000_i1371" type="#_x0000_t75" style="width:233.55pt;height:18.15pt" o:ole="">
            <v:imagedata r:id="rId595" o:title=""/>
          </v:shape>
          <o:OLEObject Type="Embed" ProgID="Equation.DSMT4" ShapeID="_x0000_i1371" DrawAspect="Content" ObjectID="_1794942554" r:id="rId596"/>
        </w:object>
      </w:r>
      <w:r w:rsidRPr="00B05CB3">
        <w:rPr>
          <w:rFonts w:ascii="Times New Roman" w:hAnsi="Times New Roman" w:cs="Times New Roman"/>
          <w:color w:val="000000"/>
          <w:sz w:val="24"/>
        </w:rPr>
        <w:t>.</w:t>
      </w:r>
    </w:p>
    <w:p w14:paraId="1578FECC"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2"/>
          <w:sz w:val="24"/>
        </w:rPr>
        <w:object w:dxaOrig="1980" w:dyaOrig="360" w14:anchorId="0B64783F">
          <v:shape id="_x0000_i1372" type="#_x0000_t75" style="width:98.9pt;height:18.15pt" o:ole="">
            <v:imagedata r:id="rId597" o:title=""/>
          </v:shape>
          <o:OLEObject Type="Embed" ProgID="Equation.DSMT4" ShapeID="_x0000_i1372" DrawAspect="Content" ObjectID="_1794942555" r:id="rId598"/>
        </w:object>
      </w:r>
      <w:r w:rsidRPr="00B05CB3">
        <w:rPr>
          <w:rFonts w:ascii="Times New Roman" w:hAnsi="Times New Roman" w:cs="Times New Roman"/>
          <w:color w:val="000000"/>
          <w:sz w:val="24"/>
        </w:rPr>
        <w:t>.</w:t>
      </w:r>
    </w:p>
    <w:p w14:paraId="5DD3A6DC"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Trọng tâm </w:t>
      </w:r>
      <w:r w:rsidRPr="00B05CB3">
        <w:rPr>
          <w:rFonts w:ascii="Times New Roman" w:hAnsi="Times New Roman" w:cs="Times New Roman"/>
          <w:color w:val="000000"/>
          <w:position w:val="-4"/>
          <w:sz w:val="24"/>
        </w:rPr>
        <w:object w:dxaOrig="320" w:dyaOrig="260" w14:anchorId="2865C249">
          <v:shape id="_x0000_i1373" type="#_x0000_t75" style="width:15.65pt;height:13.75pt" o:ole="">
            <v:imagedata r:id="rId599" o:title=""/>
          </v:shape>
          <o:OLEObject Type="Embed" ProgID="Equation.DSMT4" ShapeID="_x0000_i1373" DrawAspect="Content" ObjectID="_1794942556" r:id="rId600"/>
        </w:object>
      </w:r>
      <w:r w:rsidRPr="00B05CB3">
        <w:rPr>
          <w:rFonts w:ascii="Times New Roman" w:hAnsi="Times New Roman" w:cs="Times New Roman"/>
          <w:color w:val="000000"/>
          <w:sz w:val="24"/>
        </w:rPr>
        <w:t xml:space="preserve"> của tam giác </w:t>
      </w:r>
      <w:r w:rsidRPr="00B05CB3">
        <w:rPr>
          <w:rFonts w:ascii="Times New Roman" w:hAnsi="Times New Roman" w:cs="Times New Roman"/>
          <w:color w:val="000000"/>
          <w:position w:val="-12"/>
          <w:sz w:val="24"/>
        </w:rPr>
        <w:object w:dxaOrig="700" w:dyaOrig="360" w14:anchorId="62DB233D">
          <v:shape id="_x0000_i1374" type="#_x0000_t75" style="width:35.05pt;height:18.15pt" o:ole="">
            <v:imagedata r:id="rId601" o:title=""/>
          </v:shape>
          <o:OLEObject Type="Embed" ProgID="Equation.DSMT4" ShapeID="_x0000_i1374" DrawAspect="Content" ObjectID="_1794942557" r:id="rId602"/>
        </w:object>
      </w:r>
      <w:r w:rsidRPr="00B05CB3">
        <w:rPr>
          <w:rFonts w:ascii="Times New Roman" w:hAnsi="Times New Roman" w:cs="Times New Roman"/>
          <w:color w:val="000000"/>
          <w:sz w:val="24"/>
        </w:rPr>
        <w:t xml:space="preserve"> có tọa độ là: </w:t>
      </w:r>
      <w:r w:rsidRPr="00B05CB3">
        <w:rPr>
          <w:rFonts w:ascii="Times New Roman" w:hAnsi="Times New Roman" w:cs="Times New Roman"/>
          <w:color w:val="000000"/>
          <w:position w:val="-28"/>
          <w:sz w:val="24"/>
        </w:rPr>
        <w:object w:dxaOrig="1520" w:dyaOrig="680" w14:anchorId="0BE3C842">
          <v:shape id="_x0000_i1375" type="#_x0000_t75" style="width:76.4pt;height:33.8pt" o:ole="">
            <v:imagedata r:id="rId603" o:title=""/>
          </v:shape>
          <o:OLEObject Type="Embed" ProgID="Equation.DSMT4" ShapeID="_x0000_i1375" DrawAspect="Content" ObjectID="_1794942558" r:id="rId604"/>
        </w:object>
      </w:r>
      <w:r w:rsidRPr="00B05CB3">
        <w:rPr>
          <w:rFonts w:ascii="Times New Roman" w:hAnsi="Times New Roman" w:cs="Times New Roman"/>
          <w:color w:val="000000"/>
          <w:sz w:val="24"/>
        </w:rPr>
        <w:t>.</w:t>
      </w:r>
    </w:p>
    <w:p w14:paraId="1BB51C18"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0"/>
          <w:sz w:val="24"/>
        </w:rPr>
        <w:object w:dxaOrig="2299" w:dyaOrig="320" w14:anchorId="3C865170">
          <v:shape id="_x0000_i1376" type="#_x0000_t75" style="width:115.85pt;height:15.65pt" o:ole="">
            <v:imagedata r:id="rId605" o:title=""/>
          </v:shape>
          <o:OLEObject Type="Embed" ProgID="Equation.DSMT4" ShapeID="_x0000_i1376" DrawAspect="Content" ObjectID="_1794942559" r:id="rId606"/>
        </w:object>
      </w:r>
      <w:r w:rsidRPr="00B05CB3">
        <w:rPr>
          <w:rFonts w:ascii="Times New Roman" w:hAnsi="Times New Roman" w:cs="Times New Roman"/>
          <w:color w:val="000000"/>
          <w:sz w:val="24"/>
        </w:rPr>
        <w:t xml:space="preserve">. </w:t>
      </w:r>
    </w:p>
    <w:p w14:paraId="0E0373DA"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4.</w:t>
      </w:r>
      <w:r w:rsidRPr="00B05CB3">
        <w:rPr>
          <w:rFonts w:ascii="Times New Roman" w:hAnsi="Times New Roman" w:cs="Times New Roman"/>
          <w:color w:val="000000"/>
          <w:sz w:val="24"/>
        </w:rPr>
        <w:t xml:space="preserve"> Cho mẫu số liệu ghép nhóm về quãng đường chạy bộ (km) và số ngày chạy bộ như bảng sau. Tìm khoảng tứ phân vị của mẫu số liệu ghép nhóm đã cho (kết quả làm tròn đến hàng phần mười. </w:t>
      </w:r>
    </w:p>
    <w:p w14:paraId="35802F56"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214E1763" wp14:editId="4BE40243">
            <wp:extent cx="5943600" cy="5486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6-06.PNG"/>
                    <pic:cNvPicPr/>
                  </pic:nvPicPr>
                  <pic:blipFill>
                    <a:blip r:embed="rId251"/>
                    <a:stretch>
                      <a:fillRect/>
                    </a:stretch>
                  </pic:blipFill>
                  <pic:spPr>
                    <a:xfrm>
                      <a:off x="0" y="0"/>
                      <a:ext cx="5943600" cy="548640"/>
                    </a:xfrm>
                    <a:prstGeom prst="rect">
                      <a:avLst/>
                    </a:prstGeom>
                  </pic:spPr>
                </pic:pic>
              </a:graphicData>
            </a:graphic>
          </wp:inline>
        </w:drawing>
      </w:r>
    </w:p>
    <w:p w14:paraId="11A4D87A"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7C1178D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Tổng tần số là: </w:t>
      </w:r>
      <w:r w:rsidRPr="00B05CB3">
        <w:rPr>
          <w:rFonts w:ascii="Times New Roman" w:hAnsi="Times New Roman" w:cs="Times New Roman"/>
          <w:color w:val="000000"/>
          <w:position w:val="-6"/>
          <w:sz w:val="24"/>
        </w:rPr>
        <w:object w:dxaOrig="760" w:dyaOrig="279" w14:anchorId="07EEF7C7">
          <v:shape id="_x0000_i1377" type="#_x0000_t75" style="width:38.2pt;height:14.4pt" o:ole="">
            <v:imagedata r:id="rId607" o:title=""/>
          </v:shape>
          <o:OLEObject Type="Embed" ProgID="Equation.DSMT4" ShapeID="_x0000_i1377" DrawAspect="Content" ObjectID="_1794942560" r:id="rId608"/>
        </w:object>
      </w:r>
      <w:r w:rsidRPr="00B05CB3">
        <w:rPr>
          <w:rFonts w:ascii="Times New Roman" w:hAnsi="Times New Roman" w:cs="Times New Roman"/>
          <w:color w:val="000000"/>
          <w:sz w:val="24"/>
        </w:rPr>
        <w:t>.</w:t>
      </w:r>
    </w:p>
    <w:p w14:paraId="4554C21E"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Tìm tứ phân vị </w:t>
      </w:r>
      <w:r w:rsidRPr="00B05CB3">
        <w:rPr>
          <w:rFonts w:ascii="Times New Roman" w:hAnsi="Times New Roman" w:cs="Times New Roman"/>
          <w:color w:val="000000"/>
          <w:position w:val="-12"/>
          <w:sz w:val="24"/>
        </w:rPr>
        <w:object w:dxaOrig="279" w:dyaOrig="360" w14:anchorId="75A448B5">
          <v:shape id="_x0000_i1378" type="#_x0000_t75" style="width:14.4pt;height:18.15pt" o:ole="">
            <v:imagedata r:id="rId609" o:title=""/>
          </v:shape>
          <o:OLEObject Type="Embed" ProgID="Equation.DSMT4" ShapeID="_x0000_i1378" DrawAspect="Content" ObjectID="_1794942561" r:id="rId610"/>
        </w:object>
      </w:r>
      <w:r w:rsidRPr="00B05CB3">
        <w:rPr>
          <w:rFonts w:ascii="Times New Roman" w:hAnsi="Times New Roman" w:cs="Times New Roman"/>
          <w:color w:val="000000"/>
          <w:sz w:val="24"/>
        </w:rPr>
        <w:t>:</w:t>
      </w:r>
    </w:p>
    <w:p w14:paraId="5FA7CACB"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Bước 1: Xác định vị trí của </w:t>
      </w:r>
      <w:r w:rsidRPr="00B05CB3">
        <w:rPr>
          <w:rFonts w:ascii="Times New Roman" w:hAnsi="Times New Roman" w:cs="Times New Roman"/>
          <w:color w:val="000000"/>
          <w:position w:val="-12"/>
          <w:sz w:val="24"/>
        </w:rPr>
        <w:object w:dxaOrig="279" w:dyaOrig="360" w14:anchorId="3A864988">
          <v:shape id="_x0000_i1379" type="#_x0000_t75" style="width:14.4pt;height:18.15pt" o:ole="">
            <v:imagedata r:id="rId611" o:title=""/>
          </v:shape>
          <o:OLEObject Type="Embed" ProgID="Equation.DSMT4" ShapeID="_x0000_i1379" DrawAspect="Content" ObjectID="_1794942562" r:id="rId612"/>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2"/>
          <w:sz w:val="24"/>
        </w:rPr>
        <w:object w:dxaOrig="279" w:dyaOrig="360" w14:anchorId="4CBFB0F6">
          <v:shape id="_x0000_i1380" type="#_x0000_t75" style="width:14.4pt;height:18.15pt" o:ole="">
            <v:imagedata r:id="rId613" o:title=""/>
          </v:shape>
          <o:OLEObject Type="Embed" ProgID="Equation.DSMT4" ShapeID="_x0000_i1380" DrawAspect="Content" ObjectID="_1794942563" r:id="rId614"/>
        </w:object>
      </w:r>
      <w:r w:rsidRPr="00B05CB3">
        <w:rPr>
          <w:rFonts w:ascii="Times New Roman" w:hAnsi="Times New Roman" w:cs="Times New Roman"/>
          <w:color w:val="000000"/>
          <w:sz w:val="24"/>
        </w:rPr>
        <w:t xml:space="preserve"> nằm ở vị trí </w:t>
      </w:r>
      <w:r w:rsidRPr="00B05CB3">
        <w:rPr>
          <w:rFonts w:ascii="Times New Roman" w:hAnsi="Times New Roman" w:cs="Times New Roman"/>
          <w:color w:val="000000"/>
          <w:position w:val="-24"/>
          <w:sz w:val="24"/>
        </w:rPr>
        <w:object w:dxaOrig="880" w:dyaOrig="620" w14:anchorId="70F49CF0">
          <v:shape id="_x0000_i1381" type="#_x0000_t75" style="width:43.85pt;height:31.3pt" o:ole="">
            <v:imagedata r:id="rId615" o:title=""/>
          </v:shape>
          <o:OLEObject Type="Embed" ProgID="Equation.DSMT4" ShapeID="_x0000_i1381" DrawAspect="Content" ObjectID="_1794942564" r:id="rId616"/>
        </w:object>
      </w:r>
      <w:r w:rsidRPr="00B05CB3">
        <w:rPr>
          <w:rFonts w:ascii="Times New Roman" w:hAnsi="Times New Roman" w:cs="Times New Roman"/>
          <w:color w:val="000000"/>
          <w:sz w:val="24"/>
        </w:rPr>
        <w:t>.</w:t>
      </w:r>
    </w:p>
    <w:p w14:paraId="431BBC0A"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Bước 2: Xác định lớp chứa </w:t>
      </w:r>
      <w:r w:rsidRPr="00B05CB3">
        <w:rPr>
          <w:rFonts w:ascii="Times New Roman" w:hAnsi="Times New Roman" w:cs="Times New Roman"/>
          <w:color w:val="000000"/>
          <w:position w:val="-12"/>
          <w:sz w:val="24"/>
        </w:rPr>
        <w:object w:dxaOrig="279" w:dyaOrig="360" w14:anchorId="73359FA4">
          <v:shape id="_x0000_i1382" type="#_x0000_t75" style="width:14.4pt;height:18.15pt" o:ole="">
            <v:imagedata r:id="rId617" o:title=""/>
          </v:shape>
          <o:OLEObject Type="Embed" ProgID="Equation.DSMT4" ShapeID="_x0000_i1382" DrawAspect="Content" ObjectID="_1794942565" r:id="rId618"/>
        </w:object>
      </w:r>
      <w:r w:rsidRPr="00B05CB3">
        <w:rPr>
          <w:rFonts w:ascii="Times New Roman" w:hAnsi="Times New Roman" w:cs="Times New Roman"/>
          <w:color w:val="000000"/>
          <w:sz w:val="24"/>
        </w:rPr>
        <w:t xml:space="preserve">: Tính tần số tích lũy từ lớp đầu tiên đến khi đạt hoặc vượt qua vị trí của </w:t>
      </w:r>
      <w:r w:rsidRPr="00B05CB3">
        <w:rPr>
          <w:rFonts w:ascii="Times New Roman" w:hAnsi="Times New Roman" w:cs="Times New Roman"/>
          <w:color w:val="000000"/>
          <w:position w:val="-12"/>
          <w:sz w:val="24"/>
        </w:rPr>
        <w:object w:dxaOrig="279" w:dyaOrig="360" w14:anchorId="6B3A4B8A">
          <v:shape id="_x0000_i1383" type="#_x0000_t75" style="width:14.4pt;height:18.15pt" o:ole="">
            <v:imagedata r:id="rId619" o:title=""/>
          </v:shape>
          <o:OLEObject Type="Embed" ProgID="Equation.DSMT4" ShapeID="_x0000_i1383" DrawAspect="Content" ObjectID="_1794942566" r:id="rId620"/>
        </w:object>
      </w:r>
      <w:r w:rsidRPr="00B05CB3">
        <w:rPr>
          <w:rFonts w:ascii="Times New Roman" w:hAnsi="Times New Roman" w:cs="Times New Roman"/>
          <w:color w:val="000000"/>
          <w:sz w:val="24"/>
        </w:rPr>
        <w:t xml:space="preserve"> ta được lớp </w:t>
      </w:r>
      <w:r w:rsidRPr="00B05CB3">
        <w:rPr>
          <w:rFonts w:ascii="Times New Roman" w:hAnsi="Times New Roman" w:cs="Times New Roman"/>
          <w:color w:val="000000"/>
          <w:position w:val="-10"/>
          <w:sz w:val="24"/>
        </w:rPr>
        <w:object w:dxaOrig="920" w:dyaOrig="320" w14:anchorId="3670DBCE">
          <v:shape id="_x0000_i1384" type="#_x0000_t75" style="width:45.7pt;height:15.65pt" o:ole="">
            <v:imagedata r:id="rId621" o:title=""/>
          </v:shape>
          <o:OLEObject Type="Embed" ProgID="Equation.DSMT4" ShapeID="_x0000_i1384" DrawAspect="Content" ObjectID="_1794942567" r:id="rId622"/>
        </w:object>
      </w:r>
      <w:r w:rsidRPr="00B05CB3">
        <w:rPr>
          <w:rFonts w:ascii="Times New Roman" w:hAnsi="Times New Roman" w:cs="Times New Roman"/>
          <w:color w:val="000000"/>
          <w:sz w:val="24"/>
        </w:rPr>
        <w:t>.</w:t>
      </w:r>
    </w:p>
    <w:p w14:paraId="1A09B3DC"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Bước 3: Xác định các thông số của công thức tính </w:t>
      </w:r>
      <w:r w:rsidRPr="00B05CB3">
        <w:rPr>
          <w:rFonts w:ascii="Times New Roman" w:hAnsi="Times New Roman" w:cs="Times New Roman"/>
          <w:color w:val="000000"/>
          <w:position w:val="-12"/>
          <w:sz w:val="24"/>
        </w:rPr>
        <w:object w:dxaOrig="279" w:dyaOrig="360" w14:anchorId="22AD2C41">
          <v:shape id="_x0000_i1385" type="#_x0000_t75" style="width:14.4pt;height:18.15pt" o:ole="">
            <v:imagedata r:id="rId623" o:title=""/>
          </v:shape>
          <o:OLEObject Type="Embed" ProgID="Equation.DSMT4" ShapeID="_x0000_i1385" DrawAspect="Content" ObjectID="_1794942568" r:id="rId624"/>
        </w:object>
      </w:r>
      <w:r w:rsidRPr="00B05CB3">
        <w:rPr>
          <w:rFonts w:ascii="Times New Roman" w:hAnsi="Times New Roman" w:cs="Times New Roman"/>
          <w:color w:val="000000"/>
          <w:sz w:val="24"/>
        </w:rPr>
        <w:t>.</w:t>
      </w:r>
    </w:p>
    <w:p w14:paraId="0145CBCD"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lastRenderedPageBreak/>
        <w:t xml:space="preserve">Cận dưới của lớp </w:t>
      </w:r>
      <w:r w:rsidRPr="00B05CB3">
        <w:rPr>
          <w:rFonts w:ascii="Times New Roman" w:hAnsi="Times New Roman" w:cs="Times New Roman"/>
          <w:color w:val="000000"/>
          <w:position w:val="-10"/>
          <w:sz w:val="24"/>
        </w:rPr>
        <w:object w:dxaOrig="920" w:dyaOrig="320" w14:anchorId="688778DA">
          <v:shape id="_x0000_i1386" type="#_x0000_t75" style="width:45.7pt;height:15.65pt" o:ole="">
            <v:imagedata r:id="rId625" o:title=""/>
          </v:shape>
          <o:OLEObject Type="Embed" ProgID="Equation.DSMT4" ShapeID="_x0000_i1386" DrawAspect="Content" ObjectID="_1794942569" r:id="rId626"/>
        </w:object>
      </w:r>
      <w:r w:rsidRPr="00B05CB3">
        <w:rPr>
          <w:rFonts w:ascii="Times New Roman" w:hAnsi="Times New Roman" w:cs="Times New Roman"/>
          <w:color w:val="000000"/>
          <w:sz w:val="24"/>
        </w:rPr>
        <w:t xml:space="preserve"> chứa </w:t>
      </w:r>
      <w:r w:rsidRPr="00B05CB3">
        <w:rPr>
          <w:rFonts w:ascii="Times New Roman" w:hAnsi="Times New Roman" w:cs="Times New Roman"/>
          <w:color w:val="000000"/>
          <w:position w:val="-12"/>
          <w:sz w:val="24"/>
        </w:rPr>
        <w:object w:dxaOrig="279" w:dyaOrig="360" w14:anchorId="303428B9">
          <v:shape id="_x0000_i1387" type="#_x0000_t75" style="width:14.4pt;height:18.15pt" o:ole="">
            <v:imagedata r:id="rId627" o:title=""/>
          </v:shape>
          <o:OLEObject Type="Embed" ProgID="Equation.DSMT4" ShapeID="_x0000_i1387" DrawAspect="Content" ObjectID="_1794942570" r:id="rId628"/>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760" w:dyaOrig="279" w14:anchorId="5C0B1FC4">
          <v:shape id="_x0000_i1388" type="#_x0000_t75" style="width:38.2pt;height:14.4pt" o:ole="">
            <v:imagedata r:id="rId629" o:title=""/>
          </v:shape>
          <o:OLEObject Type="Embed" ProgID="Equation.DSMT4" ShapeID="_x0000_i1388" DrawAspect="Content" ObjectID="_1794942571" r:id="rId630"/>
        </w:object>
      </w:r>
    </w:p>
    <w:p w14:paraId="6DA838E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Tổng tần số của các lớp trước lớp chứa </w:t>
      </w:r>
      <w:r w:rsidRPr="00B05CB3">
        <w:rPr>
          <w:rFonts w:ascii="Times New Roman" w:hAnsi="Times New Roman" w:cs="Times New Roman"/>
          <w:color w:val="000000"/>
          <w:position w:val="-12"/>
          <w:sz w:val="24"/>
        </w:rPr>
        <w:object w:dxaOrig="279" w:dyaOrig="360" w14:anchorId="31CE84E3">
          <v:shape id="_x0000_i1389" type="#_x0000_t75" style="width:14.4pt;height:18.15pt" o:ole="">
            <v:imagedata r:id="rId631" o:title=""/>
          </v:shape>
          <o:OLEObject Type="Embed" ProgID="Equation.DSMT4" ShapeID="_x0000_i1389" DrawAspect="Content" ObjectID="_1794942572" r:id="rId632"/>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600" w:dyaOrig="279" w14:anchorId="5ACCB468">
          <v:shape id="_x0000_i1390" type="#_x0000_t75" style="width:30.05pt;height:14.4pt" o:ole="">
            <v:imagedata r:id="rId633" o:title=""/>
          </v:shape>
          <o:OLEObject Type="Embed" ProgID="Equation.DSMT4" ShapeID="_x0000_i1390" DrawAspect="Content" ObjectID="_1794942573" r:id="rId634"/>
        </w:object>
      </w:r>
    </w:p>
    <w:p w14:paraId="699B25E5"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Tần số của lớp chứa </w:t>
      </w:r>
      <w:r w:rsidRPr="00B05CB3">
        <w:rPr>
          <w:rFonts w:ascii="Times New Roman" w:hAnsi="Times New Roman" w:cs="Times New Roman"/>
          <w:color w:val="000000"/>
          <w:position w:val="-12"/>
          <w:sz w:val="24"/>
        </w:rPr>
        <w:object w:dxaOrig="279" w:dyaOrig="360" w14:anchorId="7A31DF9B">
          <v:shape id="_x0000_i1391" type="#_x0000_t75" style="width:14.4pt;height:18.15pt" o:ole="">
            <v:imagedata r:id="rId635" o:title=""/>
          </v:shape>
          <o:OLEObject Type="Embed" ProgID="Equation.DSMT4" ShapeID="_x0000_i1391" DrawAspect="Content" ObjectID="_1794942574" r:id="rId636"/>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600" w:dyaOrig="320" w14:anchorId="665C37BD">
          <v:shape id="_x0000_i1392" type="#_x0000_t75" style="width:30.05pt;height:15.65pt" o:ole="">
            <v:imagedata r:id="rId637" o:title=""/>
          </v:shape>
          <o:OLEObject Type="Embed" ProgID="Equation.DSMT4" ShapeID="_x0000_i1392" DrawAspect="Content" ObjectID="_1794942575" r:id="rId638"/>
        </w:object>
      </w:r>
      <w:r w:rsidRPr="00B05CB3">
        <w:rPr>
          <w:rFonts w:ascii="Times New Roman" w:hAnsi="Times New Roman" w:cs="Times New Roman"/>
          <w:color w:val="000000"/>
          <w:sz w:val="24"/>
        </w:rPr>
        <w:t>.</w:t>
      </w:r>
    </w:p>
    <w:p w14:paraId="0009A7E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Độ rộng lớp chứa </w:t>
      </w:r>
      <w:r w:rsidRPr="00B05CB3">
        <w:rPr>
          <w:rFonts w:ascii="Times New Roman" w:hAnsi="Times New Roman" w:cs="Times New Roman"/>
          <w:color w:val="000000"/>
          <w:position w:val="-12"/>
          <w:sz w:val="24"/>
        </w:rPr>
        <w:object w:dxaOrig="279" w:dyaOrig="360" w14:anchorId="7AD3465E">
          <v:shape id="_x0000_i1393" type="#_x0000_t75" style="width:14.4pt;height:18.15pt" o:ole="">
            <v:imagedata r:id="rId639" o:title=""/>
          </v:shape>
          <o:OLEObject Type="Embed" ProgID="Equation.DSMT4" ShapeID="_x0000_i1393" DrawAspect="Content" ObjectID="_1794942576" r:id="rId640"/>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1780" w:dyaOrig="279" w14:anchorId="163F75E4">
          <v:shape id="_x0000_i1394" type="#_x0000_t75" style="width:89.55pt;height:14.4pt" o:ole="">
            <v:imagedata r:id="rId641" o:title=""/>
          </v:shape>
          <o:OLEObject Type="Embed" ProgID="Equation.DSMT4" ShapeID="_x0000_i1394" DrawAspect="Content" ObjectID="_1794942577" r:id="rId642"/>
        </w:object>
      </w:r>
      <w:r w:rsidRPr="00B05CB3">
        <w:rPr>
          <w:rFonts w:ascii="Times New Roman" w:hAnsi="Times New Roman" w:cs="Times New Roman"/>
          <w:color w:val="000000"/>
          <w:sz w:val="24"/>
        </w:rPr>
        <w:t>.</w:t>
      </w:r>
    </w:p>
    <w:p w14:paraId="0D79DC26"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color w:val="000000"/>
          <w:sz w:val="24"/>
        </w:rPr>
        <w:t xml:space="preserve">Áp dụng công thức: </w:t>
      </w:r>
      <w:r w:rsidRPr="00B05CB3">
        <w:rPr>
          <w:rFonts w:ascii="Times New Roman" w:hAnsi="Times New Roman" w:cs="Times New Roman"/>
          <w:color w:val="000000"/>
          <w:position w:val="-56"/>
          <w:sz w:val="24"/>
        </w:rPr>
        <w:object w:dxaOrig="4599" w:dyaOrig="1240" w14:anchorId="1B9A7B7B">
          <v:shape id="_x0000_i1395" type="#_x0000_t75" style="width:230.4pt;height:62pt" o:ole="">
            <v:imagedata r:id="rId643" o:title=""/>
          </v:shape>
          <o:OLEObject Type="Embed" ProgID="Equation.DSMT4" ShapeID="_x0000_i1395" DrawAspect="Content" ObjectID="_1794942578" r:id="rId644"/>
        </w:object>
      </w:r>
      <w:r w:rsidRPr="00B05CB3">
        <w:rPr>
          <w:rFonts w:ascii="Times New Roman" w:hAnsi="Times New Roman" w:cs="Times New Roman"/>
          <w:color w:val="000000"/>
          <w:sz w:val="24"/>
        </w:rPr>
        <w:t>.</w:t>
      </w:r>
    </w:p>
    <w:p w14:paraId="16FF51E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Tìm tứ phân vị </w:t>
      </w:r>
      <w:r w:rsidRPr="00B05CB3">
        <w:rPr>
          <w:rFonts w:ascii="Times New Roman" w:hAnsi="Times New Roman" w:cs="Times New Roman"/>
          <w:color w:val="000000"/>
          <w:position w:val="-12"/>
          <w:sz w:val="24"/>
        </w:rPr>
        <w:object w:dxaOrig="300" w:dyaOrig="360" w14:anchorId="107FD462">
          <v:shape id="_x0000_i1396" type="#_x0000_t75" style="width:15.05pt;height:18.15pt" o:ole="">
            <v:imagedata r:id="rId645" o:title=""/>
          </v:shape>
          <o:OLEObject Type="Embed" ProgID="Equation.DSMT4" ShapeID="_x0000_i1396" DrawAspect="Content" ObjectID="_1794942579" r:id="rId646"/>
        </w:object>
      </w:r>
      <w:r w:rsidRPr="00B05CB3">
        <w:rPr>
          <w:rFonts w:ascii="Times New Roman" w:hAnsi="Times New Roman" w:cs="Times New Roman"/>
          <w:color w:val="000000"/>
          <w:sz w:val="24"/>
        </w:rPr>
        <w:t>:</w:t>
      </w:r>
    </w:p>
    <w:p w14:paraId="5BF51573"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Bước 1: Xác định vị trí của </w:t>
      </w:r>
      <w:r w:rsidRPr="00B05CB3">
        <w:rPr>
          <w:rFonts w:ascii="Times New Roman" w:hAnsi="Times New Roman" w:cs="Times New Roman"/>
          <w:color w:val="000000"/>
          <w:position w:val="-12"/>
          <w:sz w:val="24"/>
        </w:rPr>
        <w:object w:dxaOrig="300" w:dyaOrig="360" w14:anchorId="13037E02">
          <v:shape id="_x0000_i1397" type="#_x0000_t75" style="width:15.05pt;height:18.15pt" o:ole="">
            <v:imagedata r:id="rId647" o:title=""/>
          </v:shape>
          <o:OLEObject Type="Embed" ProgID="Equation.DSMT4" ShapeID="_x0000_i1397" DrawAspect="Content" ObjectID="_1794942580" r:id="rId648"/>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2"/>
          <w:sz w:val="24"/>
        </w:rPr>
        <w:object w:dxaOrig="300" w:dyaOrig="360" w14:anchorId="0805D45E">
          <v:shape id="_x0000_i1398" type="#_x0000_t75" style="width:15.05pt;height:18.15pt" o:ole="">
            <v:imagedata r:id="rId649" o:title=""/>
          </v:shape>
          <o:OLEObject Type="Embed" ProgID="Equation.DSMT4" ShapeID="_x0000_i1398" DrawAspect="Content" ObjectID="_1794942581" r:id="rId650"/>
        </w:object>
      </w:r>
      <w:r w:rsidRPr="00B05CB3">
        <w:rPr>
          <w:rFonts w:ascii="Times New Roman" w:hAnsi="Times New Roman" w:cs="Times New Roman"/>
          <w:color w:val="000000"/>
          <w:sz w:val="24"/>
        </w:rPr>
        <w:t xml:space="preserve"> nằm ở vị trí </w:t>
      </w:r>
      <w:r w:rsidRPr="00B05CB3">
        <w:rPr>
          <w:rFonts w:ascii="Times New Roman" w:hAnsi="Times New Roman" w:cs="Times New Roman"/>
          <w:color w:val="000000"/>
          <w:position w:val="-24"/>
          <w:sz w:val="24"/>
        </w:rPr>
        <w:object w:dxaOrig="1160" w:dyaOrig="620" w14:anchorId="62B0D21E">
          <v:shape id="_x0000_i1399" type="#_x0000_t75" style="width:57.6pt;height:31.3pt" o:ole="">
            <v:imagedata r:id="rId651" o:title=""/>
          </v:shape>
          <o:OLEObject Type="Embed" ProgID="Equation.DSMT4" ShapeID="_x0000_i1399" DrawAspect="Content" ObjectID="_1794942582" r:id="rId652"/>
        </w:object>
      </w:r>
      <w:r w:rsidRPr="00B05CB3">
        <w:rPr>
          <w:rFonts w:ascii="Times New Roman" w:hAnsi="Times New Roman" w:cs="Times New Roman"/>
          <w:color w:val="000000"/>
          <w:sz w:val="24"/>
        </w:rPr>
        <w:t>.</w:t>
      </w:r>
    </w:p>
    <w:p w14:paraId="6444B5F5"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Bước 2: Xác định lớp chứa </w:t>
      </w:r>
      <w:r w:rsidRPr="00B05CB3">
        <w:rPr>
          <w:rFonts w:ascii="Times New Roman" w:hAnsi="Times New Roman" w:cs="Times New Roman"/>
          <w:color w:val="000000"/>
          <w:position w:val="-12"/>
          <w:sz w:val="24"/>
        </w:rPr>
        <w:object w:dxaOrig="300" w:dyaOrig="360" w14:anchorId="3479BD0A">
          <v:shape id="_x0000_i1400" type="#_x0000_t75" style="width:15.05pt;height:18.15pt" o:ole="">
            <v:imagedata r:id="rId653" o:title=""/>
          </v:shape>
          <o:OLEObject Type="Embed" ProgID="Equation.DSMT4" ShapeID="_x0000_i1400" DrawAspect="Content" ObjectID="_1794942583" r:id="rId654"/>
        </w:object>
      </w:r>
      <w:r w:rsidRPr="00B05CB3">
        <w:rPr>
          <w:rFonts w:ascii="Times New Roman" w:hAnsi="Times New Roman" w:cs="Times New Roman"/>
          <w:color w:val="000000"/>
          <w:sz w:val="24"/>
        </w:rPr>
        <w:t xml:space="preserve">: tính tần số tích lũy từ lớp đầu tiên đến khi đạt hoặc vượt qua vị trí của </w:t>
      </w:r>
      <w:r w:rsidRPr="00B05CB3">
        <w:rPr>
          <w:rFonts w:ascii="Times New Roman" w:hAnsi="Times New Roman" w:cs="Times New Roman"/>
          <w:color w:val="000000"/>
          <w:position w:val="-12"/>
          <w:sz w:val="24"/>
        </w:rPr>
        <w:object w:dxaOrig="300" w:dyaOrig="360" w14:anchorId="3D55F0F0">
          <v:shape id="_x0000_i1401" type="#_x0000_t75" style="width:15.05pt;height:18.15pt" o:ole="">
            <v:imagedata r:id="rId655" o:title=""/>
          </v:shape>
          <o:OLEObject Type="Embed" ProgID="Equation.DSMT4" ShapeID="_x0000_i1401" DrawAspect="Content" ObjectID="_1794942584" r:id="rId656"/>
        </w:object>
      </w:r>
      <w:r w:rsidRPr="00B05CB3">
        <w:rPr>
          <w:rFonts w:ascii="Times New Roman" w:hAnsi="Times New Roman" w:cs="Times New Roman"/>
          <w:color w:val="000000"/>
          <w:sz w:val="24"/>
        </w:rPr>
        <w:t xml:space="preserve"> ta được lớp </w:t>
      </w:r>
      <w:r w:rsidRPr="00B05CB3">
        <w:rPr>
          <w:rFonts w:ascii="Times New Roman" w:hAnsi="Times New Roman" w:cs="Times New Roman"/>
          <w:color w:val="000000"/>
          <w:position w:val="-10"/>
          <w:sz w:val="24"/>
        </w:rPr>
        <w:object w:dxaOrig="900" w:dyaOrig="320" w14:anchorId="25090BE5">
          <v:shape id="_x0000_i1402" type="#_x0000_t75" style="width:45.1pt;height:15.65pt" o:ole="">
            <v:imagedata r:id="rId657" o:title=""/>
          </v:shape>
          <o:OLEObject Type="Embed" ProgID="Equation.DSMT4" ShapeID="_x0000_i1402" DrawAspect="Content" ObjectID="_1794942585" r:id="rId658"/>
        </w:object>
      </w:r>
      <w:r w:rsidRPr="00B05CB3">
        <w:rPr>
          <w:rFonts w:ascii="Times New Roman" w:hAnsi="Times New Roman" w:cs="Times New Roman"/>
          <w:color w:val="000000"/>
          <w:sz w:val="24"/>
        </w:rPr>
        <w:t>.</w:t>
      </w:r>
    </w:p>
    <w:p w14:paraId="3B05762F"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Bước 3: Xác định các thông số của công thức tính </w:t>
      </w:r>
      <w:r w:rsidRPr="00B05CB3">
        <w:rPr>
          <w:rFonts w:ascii="Times New Roman" w:hAnsi="Times New Roman" w:cs="Times New Roman"/>
          <w:color w:val="000000"/>
          <w:position w:val="-12"/>
          <w:sz w:val="24"/>
        </w:rPr>
        <w:object w:dxaOrig="300" w:dyaOrig="360" w14:anchorId="671A0876">
          <v:shape id="_x0000_i1403" type="#_x0000_t75" style="width:15.05pt;height:18.15pt" o:ole="">
            <v:imagedata r:id="rId659" o:title=""/>
          </v:shape>
          <o:OLEObject Type="Embed" ProgID="Equation.DSMT4" ShapeID="_x0000_i1403" DrawAspect="Content" ObjectID="_1794942586" r:id="rId660"/>
        </w:object>
      </w:r>
      <w:r w:rsidRPr="00B05CB3">
        <w:rPr>
          <w:rFonts w:ascii="Times New Roman" w:hAnsi="Times New Roman" w:cs="Times New Roman"/>
          <w:color w:val="000000"/>
          <w:sz w:val="24"/>
        </w:rPr>
        <w:t>.</w:t>
      </w:r>
    </w:p>
    <w:p w14:paraId="5B93BE6B"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Cận dưới của lớp </w:t>
      </w:r>
      <w:r w:rsidRPr="00B05CB3">
        <w:rPr>
          <w:rFonts w:ascii="Times New Roman" w:hAnsi="Times New Roman" w:cs="Times New Roman"/>
          <w:color w:val="000000"/>
          <w:position w:val="-10"/>
          <w:sz w:val="24"/>
        </w:rPr>
        <w:object w:dxaOrig="900" w:dyaOrig="320" w14:anchorId="6CC38083">
          <v:shape id="_x0000_i1404" type="#_x0000_t75" style="width:45.1pt;height:15.65pt" o:ole="">
            <v:imagedata r:id="rId661" o:title=""/>
          </v:shape>
          <o:OLEObject Type="Embed" ProgID="Equation.DSMT4" ShapeID="_x0000_i1404" DrawAspect="Content" ObjectID="_1794942587" r:id="rId662"/>
        </w:object>
      </w:r>
      <w:r w:rsidRPr="00B05CB3">
        <w:rPr>
          <w:rFonts w:ascii="Times New Roman" w:hAnsi="Times New Roman" w:cs="Times New Roman"/>
          <w:color w:val="000000"/>
          <w:sz w:val="24"/>
        </w:rPr>
        <w:t xml:space="preserve"> chứa </w:t>
      </w:r>
      <w:r w:rsidRPr="00B05CB3">
        <w:rPr>
          <w:rFonts w:ascii="Times New Roman" w:hAnsi="Times New Roman" w:cs="Times New Roman"/>
          <w:color w:val="000000"/>
          <w:position w:val="-12"/>
          <w:sz w:val="24"/>
        </w:rPr>
        <w:object w:dxaOrig="300" w:dyaOrig="360" w14:anchorId="23262624">
          <v:shape id="_x0000_i1405" type="#_x0000_t75" style="width:15.05pt;height:18.15pt" o:ole="">
            <v:imagedata r:id="rId663" o:title=""/>
          </v:shape>
          <o:OLEObject Type="Embed" ProgID="Equation.DSMT4" ShapeID="_x0000_i1405" DrawAspect="Content" ObjectID="_1794942588" r:id="rId664"/>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760" w:dyaOrig="279" w14:anchorId="0991F2FF">
          <v:shape id="_x0000_i1406" type="#_x0000_t75" style="width:38.2pt;height:14.4pt" o:ole="">
            <v:imagedata r:id="rId665" o:title=""/>
          </v:shape>
          <o:OLEObject Type="Embed" ProgID="Equation.DSMT4" ShapeID="_x0000_i1406" DrawAspect="Content" ObjectID="_1794942589" r:id="rId666"/>
        </w:object>
      </w:r>
    </w:p>
    <w:p w14:paraId="4DFCE470"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Tổng tần số của các lớp trước lớp chứa </w:t>
      </w:r>
      <w:r w:rsidRPr="00B05CB3">
        <w:rPr>
          <w:rFonts w:ascii="Times New Roman" w:hAnsi="Times New Roman" w:cs="Times New Roman"/>
          <w:color w:val="000000"/>
          <w:position w:val="-12"/>
          <w:sz w:val="24"/>
        </w:rPr>
        <w:object w:dxaOrig="300" w:dyaOrig="360" w14:anchorId="3F23D1CA">
          <v:shape id="_x0000_i1407" type="#_x0000_t75" style="width:15.05pt;height:18.15pt" o:ole="">
            <v:imagedata r:id="rId667" o:title=""/>
          </v:shape>
          <o:OLEObject Type="Embed" ProgID="Equation.DSMT4" ShapeID="_x0000_i1407" DrawAspect="Content" ObjectID="_1794942590" r:id="rId668"/>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700" w:dyaOrig="279" w14:anchorId="5C341237">
          <v:shape id="_x0000_i1408" type="#_x0000_t75" style="width:35.05pt;height:14.4pt" o:ole="">
            <v:imagedata r:id="rId669" o:title=""/>
          </v:shape>
          <o:OLEObject Type="Embed" ProgID="Equation.DSMT4" ShapeID="_x0000_i1408" DrawAspect="Content" ObjectID="_1794942591" r:id="rId670"/>
        </w:object>
      </w:r>
    </w:p>
    <w:p w14:paraId="79D48728"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Tần số của lớp chứa </w:t>
      </w:r>
      <w:r w:rsidRPr="00B05CB3">
        <w:rPr>
          <w:rFonts w:ascii="Times New Roman" w:hAnsi="Times New Roman" w:cs="Times New Roman"/>
          <w:color w:val="000000"/>
          <w:position w:val="-12"/>
          <w:sz w:val="24"/>
        </w:rPr>
        <w:object w:dxaOrig="300" w:dyaOrig="360" w14:anchorId="54ABAE08">
          <v:shape id="_x0000_i1409" type="#_x0000_t75" style="width:15.05pt;height:18.15pt" o:ole="">
            <v:imagedata r:id="rId671" o:title=""/>
          </v:shape>
          <o:OLEObject Type="Embed" ProgID="Equation.DSMT4" ShapeID="_x0000_i1409" DrawAspect="Content" ObjectID="_1794942592" r:id="rId672"/>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0"/>
          <w:sz w:val="24"/>
        </w:rPr>
        <w:object w:dxaOrig="600" w:dyaOrig="320" w14:anchorId="594051E1">
          <v:shape id="_x0000_i1410" type="#_x0000_t75" style="width:30.05pt;height:15.65pt" o:ole="">
            <v:imagedata r:id="rId673" o:title=""/>
          </v:shape>
          <o:OLEObject Type="Embed" ProgID="Equation.DSMT4" ShapeID="_x0000_i1410" DrawAspect="Content" ObjectID="_1794942593" r:id="rId674"/>
        </w:object>
      </w:r>
      <w:r w:rsidRPr="00B05CB3">
        <w:rPr>
          <w:rFonts w:ascii="Times New Roman" w:hAnsi="Times New Roman" w:cs="Times New Roman"/>
          <w:color w:val="000000"/>
          <w:sz w:val="24"/>
        </w:rPr>
        <w:t>.</w:t>
      </w:r>
    </w:p>
    <w:p w14:paraId="69520E01"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Độ rộng lớp chứa </w:t>
      </w:r>
      <w:r w:rsidRPr="00B05CB3">
        <w:rPr>
          <w:rFonts w:ascii="Times New Roman" w:hAnsi="Times New Roman" w:cs="Times New Roman"/>
          <w:color w:val="000000"/>
          <w:position w:val="-12"/>
          <w:sz w:val="24"/>
        </w:rPr>
        <w:object w:dxaOrig="300" w:dyaOrig="360" w14:anchorId="139210F0">
          <v:shape id="_x0000_i1411" type="#_x0000_t75" style="width:15.05pt;height:18.15pt" o:ole="">
            <v:imagedata r:id="rId675" o:title=""/>
          </v:shape>
          <o:OLEObject Type="Embed" ProgID="Equation.DSMT4" ShapeID="_x0000_i1411" DrawAspect="Content" ObjectID="_1794942594" r:id="rId676"/>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6"/>
          <w:sz w:val="24"/>
        </w:rPr>
        <w:object w:dxaOrig="1780" w:dyaOrig="279" w14:anchorId="65A085C0">
          <v:shape id="_x0000_i1412" type="#_x0000_t75" style="width:89.55pt;height:14.4pt" o:ole="">
            <v:imagedata r:id="rId677" o:title=""/>
          </v:shape>
          <o:OLEObject Type="Embed" ProgID="Equation.DSMT4" ShapeID="_x0000_i1412" DrawAspect="Content" ObjectID="_1794942595" r:id="rId678"/>
        </w:object>
      </w:r>
      <w:r w:rsidRPr="00B05CB3">
        <w:rPr>
          <w:rFonts w:ascii="Times New Roman" w:hAnsi="Times New Roman" w:cs="Times New Roman"/>
          <w:color w:val="000000"/>
          <w:sz w:val="24"/>
        </w:rPr>
        <w:t>.</w:t>
      </w:r>
    </w:p>
    <w:p w14:paraId="0BF01B9A"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color w:val="000000"/>
          <w:sz w:val="24"/>
        </w:rPr>
        <w:t xml:space="preserve">Áp dụng công thức: </w:t>
      </w:r>
      <w:r w:rsidRPr="00B05CB3">
        <w:rPr>
          <w:rFonts w:ascii="Times New Roman" w:hAnsi="Times New Roman" w:cs="Times New Roman"/>
          <w:color w:val="000000"/>
          <w:position w:val="-56"/>
          <w:sz w:val="24"/>
        </w:rPr>
        <w:object w:dxaOrig="5020" w:dyaOrig="1240" w14:anchorId="5A380A4A">
          <v:shape id="_x0000_i1413" type="#_x0000_t75" style="width:251.05pt;height:62pt" o:ole="">
            <v:imagedata r:id="rId679" o:title=""/>
          </v:shape>
          <o:OLEObject Type="Embed" ProgID="Equation.DSMT4" ShapeID="_x0000_i1413" DrawAspect="Content" ObjectID="_1794942596" r:id="rId680"/>
        </w:object>
      </w:r>
      <w:r w:rsidRPr="00B05CB3">
        <w:rPr>
          <w:rFonts w:ascii="Times New Roman" w:hAnsi="Times New Roman" w:cs="Times New Roman"/>
          <w:color w:val="000000"/>
          <w:sz w:val="24"/>
        </w:rPr>
        <w:t>.</w:t>
      </w:r>
    </w:p>
    <w:p w14:paraId="155F9141"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Khoảng tứ phân vị là: </w:t>
      </w:r>
      <w:r w:rsidRPr="00B05CB3">
        <w:rPr>
          <w:rFonts w:ascii="Times New Roman" w:hAnsi="Times New Roman" w:cs="Times New Roman"/>
          <w:color w:val="000000"/>
          <w:position w:val="-24"/>
          <w:sz w:val="24"/>
        </w:rPr>
        <w:object w:dxaOrig="2680" w:dyaOrig="620" w14:anchorId="32EF962B">
          <v:shape id="_x0000_i1414" type="#_x0000_t75" style="width:134pt;height:31.3pt" o:ole="">
            <v:imagedata r:id="rId681" o:title=""/>
          </v:shape>
          <o:OLEObject Type="Embed" ProgID="Equation.DSMT4" ShapeID="_x0000_i1414" DrawAspect="Content" ObjectID="_1794942597" r:id="rId682"/>
        </w:object>
      </w:r>
      <w:r w:rsidRPr="00B05CB3">
        <w:rPr>
          <w:rFonts w:ascii="Times New Roman" w:hAnsi="Times New Roman" w:cs="Times New Roman"/>
          <w:color w:val="000000"/>
          <w:sz w:val="24"/>
        </w:rPr>
        <w:t>.</w:t>
      </w:r>
    </w:p>
    <w:p w14:paraId="0E5427D5"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Đáp án: 1,5 </w:t>
      </w:r>
    </w:p>
    <w:p w14:paraId="4D88D937"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5.</w:t>
      </w:r>
      <w:r w:rsidRPr="00B05CB3">
        <w:rPr>
          <w:rFonts w:ascii="Times New Roman" w:hAnsi="Times New Roman" w:cs="Times New Roman"/>
          <w:color w:val="000000"/>
          <w:sz w:val="24"/>
        </w:rPr>
        <w:t xml:space="preserve"> Giả sử chi phí tiền xăng </w:t>
      </w:r>
      <w:r w:rsidRPr="00B05CB3">
        <w:rPr>
          <w:rFonts w:ascii="Times New Roman" w:hAnsi="Times New Roman" w:cs="Times New Roman"/>
          <w:color w:val="000000"/>
          <w:position w:val="-6"/>
          <w:sz w:val="24"/>
        </w:rPr>
        <w:object w:dxaOrig="240" w:dyaOrig="279" w14:anchorId="2C60CEEE">
          <v:shape id="_x0000_i1415" type="#_x0000_t75" style="width:11.9pt;height:14.4pt" o:ole="">
            <v:imagedata r:id="rId252" o:title=""/>
          </v:shape>
          <o:OLEObject Type="Embed" ProgID="Equation.DSMT4" ShapeID="_x0000_i1415" DrawAspect="Content" ObjectID="_1794942598" r:id="rId683"/>
        </w:object>
      </w:r>
      <w:r w:rsidRPr="00B05CB3">
        <w:rPr>
          <w:rFonts w:ascii="Times New Roman" w:hAnsi="Times New Roman" w:cs="Times New Roman"/>
          <w:color w:val="000000"/>
          <w:sz w:val="24"/>
        </w:rPr>
        <w:t xml:space="preserve"> (ngàn đồng) phụ thuộc tốc độ trung bình </w:t>
      </w:r>
      <w:r w:rsidRPr="00B05CB3">
        <w:rPr>
          <w:rFonts w:ascii="Times New Roman" w:hAnsi="Times New Roman" w:cs="Times New Roman"/>
          <w:color w:val="000000"/>
          <w:position w:val="-10"/>
          <w:sz w:val="24"/>
        </w:rPr>
        <w:object w:dxaOrig="920" w:dyaOrig="320" w14:anchorId="18EF5C1A">
          <v:shape id="_x0000_i1416" type="#_x0000_t75" style="width:45.7pt;height:15.65pt" o:ole="">
            <v:imagedata r:id="rId254" o:title=""/>
          </v:shape>
          <o:OLEObject Type="Embed" ProgID="Equation.DSMT4" ShapeID="_x0000_i1416" DrawAspect="Content" ObjectID="_1794942599" r:id="rId684"/>
        </w:object>
      </w:r>
      <w:r w:rsidRPr="00B05CB3">
        <w:rPr>
          <w:rFonts w:ascii="Times New Roman" w:hAnsi="Times New Roman" w:cs="Times New Roman"/>
          <w:color w:val="000000"/>
          <w:sz w:val="24"/>
        </w:rPr>
        <w:t xml:space="preserve"> theo công thức</w:t>
      </w:r>
    </w:p>
    <w:p w14:paraId="1601EDB9"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24"/>
          <w:sz w:val="24"/>
        </w:rPr>
        <w:object w:dxaOrig="2880" w:dyaOrig="620" w14:anchorId="31AD0A8B">
          <v:shape id="_x0000_i1417" type="#_x0000_t75" style="width:2in;height:31.3pt" o:ole="">
            <v:imagedata r:id="rId256" o:title=""/>
          </v:shape>
          <o:OLEObject Type="Embed" ProgID="Equation.DSMT4" ShapeID="_x0000_i1417" DrawAspect="Content" ObjectID="_1794942600" r:id="rId685"/>
        </w:object>
      </w:r>
      <w:r w:rsidRPr="00B05CB3">
        <w:rPr>
          <w:rFonts w:ascii="Times New Roman" w:hAnsi="Times New Roman" w:cs="Times New Roman"/>
          <w:color w:val="000000"/>
          <w:sz w:val="24"/>
        </w:rPr>
        <w:t>.</w:t>
      </w:r>
    </w:p>
    <w:p w14:paraId="63098468"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Tính tốc độ trung bình để chi phí tiền xăng là thấp nhất.</w:t>
      </w:r>
    </w:p>
    <w:p w14:paraId="7F297E71"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75E4AE2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24"/>
          <w:sz w:val="24"/>
        </w:rPr>
        <w:object w:dxaOrig="3080" w:dyaOrig="660" w14:anchorId="567A39B5">
          <v:shape id="_x0000_i1418" type="#_x0000_t75" style="width:153.4pt;height:31.95pt" o:ole="">
            <v:imagedata r:id="rId686" o:title=""/>
          </v:shape>
          <o:OLEObject Type="Embed" ProgID="Equation.DSMT4" ShapeID="_x0000_i1418" DrawAspect="Content" ObjectID="_1794942601" r:id="rId687"/>
        </w:object>
      </w:r>
      <w:r w:rsidRPr="00B05CB3">
        <w:rPr>
          <w:rFonts w:ascii="Times New Roman" w:hAnsi="Times New Roman" w:cs="Times New Roman"/>
          <w:color w:val="000000"/>
          <w:sz w:val="24"/>
        </w:rPr>
        <w:t>.</w:t>
      </w:r>
    </w:p>
    <w:p w14:paraId="60F93C92"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0"/>
          <w:sz w:val="24"/>
        </w:rPr>
        <w:object w:dxaOrig="3700" w:dyaOrig="360" w14:anchorId="2A04ABF9">
          <v:shape id="_x0000_i1419" type="#_x0000_t75" style="width:184.7pt;height:18.15pt" o:ole="">
            <v:imagedata r:id="rId688" o:title=""/>
          </v:shape>
          <o:OLEObject Type="Embed" ProgID="Equation.DSMT4" ShapeID="_x0000_i1419" DrawAspect="Content" ObjectID="_1794942602" r:id="rId689"/>
        </w:object>
      </w:r>
      <w:r w:rsidRPr="00B05CB3">
        <w:rPr>
          <w:rFonts w:ascii="Times New Roman" w:hAnsi="Times New Roman" w:cs="Times New Roman"/>
          <w:color w:val="000000"/>
          <w:sz w:val="24"/>
        </w:rPr>
        <w:t xml:space="preserve"> hoặc </w:t>
      </w:r>
      <w:r w:rsidRPr="00B05CB3">
        <w:rPr>
          <w:rFonts w:ascii="Times New Roman" w:hAnsi="Times New Roman" w:cs="Times New Roman"/>
          <w:color w:val="000000"/>
          <w:position w:val="-6"/>
          <w:sz w:val="24"/>
        </w:rPr>
        <w:object w:dxaOrig="800" w:dyaOrig="279" w14:anchorId="1046336C">
          <v:shape id="_x0000_i1420" type="#_x0000_t75" style="width:40.05pt;height:14.4pt" o:ole="">
            <v:imagedata r:id="rId690" o:title=""/>
          </v:shape>
          <o:OLEObject Type="Embed" ProgID="Equation.DSMT4" ShapeID="_x0000_i1420" DrawAspect="Content" ObjectID="_1794942603" r:id="rId691"/>
        </w:object>
      </w:r>
      <w:r w:rsidRPr="00B05CB3">
        <w:rPr>
          <w:rFonts w:ascii="Times New Roman" w:hAnsi="Times New Roman" w:cs="Times New Roman"/>
          <w:color w:val="000000"/>
          <w:sz w:val="24"/>
        </w:rPr>
        <w:t xml:space="preserve"> (loại).</w:t>
      </w:r>
    </w:p>
    <w:p w14:paraId="54958E5F"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Bảng biến thiên</w:t>
      </w:r>
    </w:p>
    <w:p w14:paraId="0883AA7B"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0537A141" wp14:editId="4231F715">
            <wp:extent cx="2743200" cy="1828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36.PNG"/>
                    <pic:cNvPicPr/>
                  </pic:nvPicPr>
                  <pic:blipFill>
                    <a:blip r:embed="rId692"/>
                    <a:stretch>
                      <a:fillRect/>
                    </a:stretch>
                  </pic:blipFill>
                  <pic:spPr>
                    <a:xfrm>
                      <a:off x="0" y="0"/>
                      <a:ext cx="2743200" cy="1828800"/>
                    </a:xfrm>
                    <a:prstGeom prst="rect">
                      <a:avLst/>
                    </a:prstGeom>
                  </pic:spPr>
                </pic:pic>
              </a:graphicData>
            </a:graphic>
          </wp:inline>
        </w:drawing>
      </w:r>
    </w:p>
    <w:p w14:paraId="3E2FED9A"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Như vậy để chi phí tiền xăng là thấp nhất thì tốc độ trung bình là </w:t>
      </w:r>
      <w:r w:rsidRPr="00B05CB3">
        <w:rPr>
          <w:rFonts w:ascii="Times New Roman" w:hAnsi="Times New Roman" w:cs="Times New Roman"/>
          <w:color w:val="000000"/>
          <w:position w:val="-10"/>
          <w:sz w:val="24"/>
        </w:rPr>
        <w:object w:dxaOrig="1380" w:dyaOrig="320" w14:anchorId="702F600B">
          <v:shape id="_x0000_i1421" type="#_x0000_t75" style="width:68.85pt;height:15.65pt" o:ole="">
            <v:imagedata r:id="rId693" o:title=""/>
          </v:shape>
          <o:OLEObject Type="Embed" ProgID="Equation.DSMT4" ShapeID="_x0000_i1421" DrawAspect="Content" ObjectID="_1794942604" r:id="rId694"/>
        </w:object>
      </w:r>
      <w:r w:rsidRPr="00B05CB3">
        <w:rPr>
          <w:rFonts w:ascii="Times New Roman" w:hAnsi="Times New Roman" w:cs="Times New Roman"/>
          <w:color w:val="000000"/>
          <w:sz w:val="24"/>
        </w:rPr>
        <w:t>.</w:t>
      </w:r>
    </w:p>
    <w:p w14:paraId="4FBAFA45"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lastRenderedPageBreak/>
        <w:t xml:space="preserve">Đáp án: 52 </w:t>
      </w:r>
    </w:p>
    <w:p w14:paraId="5320144A"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800080"/>
          <w:sz w:val="24"/>
        </w:rPr>
        <w:t>Câu 6.</w:t>
      </w:r>
      <w:r w:rsidRPr="00B05CB3">
        <w:rPr>
          <w:rFonts w:ascii="Times New Roman" w:hAnsi="Times New Roman" w:cs="Times New Roman"/>
          <w:color w:val="000000"/>
          <w:sz w:val="24"/>
        </w:rPr>
        <w:t xml:space="preserve"> Ở một sân bay, vị trí của máy bay được xác định bởi điểm </w:t>
      </w:r>
      <w:r w:rsidRPr="00B05CB3">
        <w:rPr>
          <w:rFonts w:ascii="Times New Roman" w:hAnsi="Times New Roman" w:cs="Times New Roman"/>
          <w:color w:val="000000"/>
          <w:position w:val="-4"/>
          <w:sz w:val="24"/>
        </w:rPr>
        <w:object w:dxaOrig="320" w:dyaOrig="260" w14:anchorId="64846D78">
          <v:shape id="_x0000_i1422" type="#_x0000_t75" style="width:15.65pt;height:13.75pt" o:ole="">
            <v:imagedata r:id="rId258" o:title=""/>
          </v:shape>
          <o:OLEObject Type="Embed" ProgID="Equation.DSMT4" ShapeID="_x0000_i1422" DrawAspect="Content" ObjectID="_1794942605" r:id="rId695"/>
        </w:object>
      </w:r>
      <w:r w:rsidRPr="00B05CB3">
        <w:rPr>
          <w:rFonts w:ascii="Times New Roman" w:hAnsi="Times New Roman" w:cs="Times New Roman"/>
          <w:color w:val="000000"/>
          <w:sz w:val="24"/>
        </w:rPr>
        <w:t xml:space="preserve"> trong không gian </w:t>
      </w:r>
      <w:r w:rsidRPr="00B05CB3">
        <w:rPr>
          <w:rFonts w:ascii="Times New Roman" w:hAnsi="Times New Roman" w:cs="Times New Roman"/>
          <w:color w:val="000000"/>
          <w:position w:val="-10"/>
          <w:sz w:val="24"/>
        </w:rPr>
        <w:object w:dxaOrig="560" w:dyaOrig="320" w14:anchorId="47688EF4">
          <v:shape id="_x0000_i1423" type="#_x0000_t75" style="width:27.55pt;height:15.65pt" o:ole="">
            <v:imagedata r:id="rId260" o:title=""/>
          </v:shape>
          <o:OLEObject Type="Embed" ProgID="Equation.DSMT4" ShapeID="_x0000_i1423" DrawAspect="Content" ObjectID="_1794942606" r:id="rId696"/>
        </w:object>
      </w:r>
      <w:r w:rsidRPr="00B05CB3">
        <w:rPr>
          <w:rFonts w:ascii="Times New Roman" w:hAnsi="Times New Roman" w:cs="Times New Roman"/>
          <w:color w:val="000000"/>
          <w:sz w:val="24"/>
        </w:rPr>
        <w:t xml:space="preserve"> như hình vẽ. Gọi </w:t>
      </w:r>
      <w:r w:rsidRPr="00B05CB3">
        <w:rPr>
          <w:rFonts w:ascii="Times New Roman" w:hAnsi="Times New Roman" w:cs="Times New Roman"/>
          <w:color w:val="000000"/>
          <w:position w:val="-4"/>
          <w:sz w:val="24"/>
        </w:rPr>
        <w:object w:dxaOrig="279" w:dyaOrig="260" w14:anchorId="1140F1DF">
          <v:shape id="_x0000_i1424" type="#_x0000_t75" style="width:14.4pt;height:13.75pt" o:ole="">
            <v:imagedata r:id="rId262" o:title=""/>
          </v:shape>
          <o:OLEObject Type="Embed" ProgID="Equation.DSMT4" ShapeID="_x0000_i1424" DrawAspect="Content" ObjectID="_1794942607" r:id="rId697"/>
        </w:object>
      </w:r>
      <w:r w:rsidRPr="00B05CB3">
        <w:rPr>
          <w:rFonts w:ascii="Times New Roman" w:hAnsi="Times New Roman" w:cs="Times New Roman"/>
          <w:color w:val="000000"/>
          <w:sz w:val="24"/>
        </w:rPr>
        <w:t xml:space="preserve"> là hình chiếu vuông góc của </w:t>
      </w:r>
      <w:r w:rsidRPr="00B05CB3">
        <w:rPr>
          <w:rFonts w:ascii="Times New Roman" w:hAnsi="Times New Roman" w:cs="Times New Roman"/>
          <w:color w:val="000000"/>
          <w:position w:val="-10"/>
          <w:sz w:val="24"/>
        </w:rPr>
        <w:object w:dxaOrig="1020" w:dyaOrig="320" w14:anchorId="038BB994">
          <v:shape id="_x0000_i1425" type="#_x0000_t75" style="width:50.7pt;height:15.65pt" o:ole="">
            <v:imagedata r:id="rId264" o:title=""/>
          </v:shape>
          <o:OLEObject Type="Embed" ProgID="Equation.DSMT4" ShapeID="_x0000_i1425" DrawAspect="Content" ObjectID="_1794942608" r:id="rId698"/>
        </w:object>
      </w:r>
      <w:r w:rsidRPr="00B05CB3">
        <w:rPr>
          <w:rFonts w:ascii="Times New Roman" w:hAnsi="Times New Roman" w:cs="Times New Roman"/>
          <w:color w:val="000000"/>
          <w:sz w:val="24"/>
        </w:rPr>
        <w:t xml:space="preserve"> xuống mặt phẳng </w:t>
      </w:r>
      <w:r w:rsidRPr="00B05CB3">
        <w:rPr>
          <w:rFonts w:ascii="Times New Roman" w:hAnsi="Times New Roman" w:cs="Times New Roman"/>
          <w:color w:val="000000"/>
          <w:position w:val="-10"/>
          <w:sz w:val="24"/>
        </w:rPr>
        <w:object w:dxaOrig="620" w:dyaOrig="320" w14:anchorId="225B13C5">
          <v:shape id="_x0000_i1426" type="#_x0000_t75" style="width:31.3pt;height:15.65pt" o:ole="">
            <v:imagedata r:id="rId266" o:title=""/>
          </v:shape>
          <o:OLEObject Type="Embed" ProgID="Equation.DSMT4" ShapeID="_x0000_i1426" DrawAspect="Content" ObjectID="_1794942609" r:id="rId699"/>
        </w:object>
      </w:r>
      <w:r w:rsidRPr="00B05CB3">
        <w:rPr>
          <w:rFonts w:ascii="Times New Roman" w:hAnsi="Times New Roman" w:cs="Times New Roman"/>
          <w:color w:val="000000"/>
          <w:sz w:val="24"/>
        </w:rPr>
        <w:t>.</w:t>
      </w:r>
    </w:p>
    <w:p w14:paraId="10B731F4"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Cho biết </w:t>
      </w:r>
      <w:r w:rsidRPr="00B05CB3">
        <w:rPr>
          <w:rFonts w:ascii="Times New Roman" w:hAnsi="Times New Roman" w:cs="Times New Roman"/>
          <w:color w:val="000000"/>
          <w:position w:val="-6"/>
          <w:sz w:val="24"/>
        </w:rPr>
        <w:object w:dxaOrig="960" w:dyaOrig="279" w14:anchorId="1B123E77">
          <v:shape id="_x0000_i1427" type="#_x0000_t75" style="width:48.2pt;height:14.4pt" o:ole="">
            <v:imagedata r:id="rId268" o:title=""/>
          </v:shape>
          <o:OLEObject Type="Embed" ProgID="Equation.DSMT4" ShapeID="_x0000_i1427" DrawAspect="Content" ObjectID="_1794942610" r:id="rId700"/>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8"/>
          <w:sz w:val="24"/>
        </w:rPr>
        <w:object w:dxaOrig="1359" w:dyaOrig="480" w14:anchorId="25F3232A">
          <v:shape id="_x0000_i1428" type="#_x0000_t75" style="width:68.25pt;height:23.8pt" o:ole="">
            <v:imagedata r:id="rId270" o:title=""/>
          </v:shape>
          <o:OLEObject Type="Embed" ProgID="Equation.DSMT4" ShapeID="_x0000_i1428" DrawAspect="Content" ObjectID="_1794942611" r:id="rId701"/>
        </w:object>
      </w:r>
      <w:r w:rsidRPr="00B05CB3">
        <w:rPr>
          <w:rFonts w:ascii="Times New Roman" w:hAnsi="Times New Roman" w:cs="Times New Roman"/>
          <w:color w:val="000000"/>
          <w:sz w:val="24"/>
        </w:rPr>
        <w:t xml:space="preserve">, </w:t>
      </w:r>
      <w:r w:rsidRPr="00B05CB3">
        <w:rPr>
          <w:rFonts w:ascii="Times New Roman" w:hAnsi="Times New Roman" w:cs="Times New Roman"/>
          <w:color w:val="000000"/>
          <w:position w:val="-18"/>
          <w:sz w:val="24"/>
        </w:rPr>
        <w:object w:dxaOrig="1660" w:dyaOrig="480" w14:anchorId="7B98C41E">
          <v:shape id="_x0000_i1429" type="#_x0000_t75" style="width:82.65pt;height:23.8pt" o:ole="">
            <v:imagedata r:id="rId272" o:title=""/>
          </v:shape>
          <o:OLEObject Type="Embed" ProgID="Equation.DSMT4" ShapeID="_x0000_i1429" DrawAspect="Content" ObjectID="_1794942612" r:id="rId702"/>
        </w:object>
      </w:r>
      <w:r w:rsidRPr="00B05CB3">
        <w:rPr>
          <w:rFonts w:ascii="Times New Roman" w:hAnsi="Times New Roman" w:cs="Times New Roman"/>
          <w:color w:val="000000"/>
          <w:sz w:val="24"/>
        </w:rPr>
        <w:t xml:space="preserve">. Tính </w:t>
      </w:r>
      <w:r w:rsidRPr="00B05CB3">
        <w:rPr>
          <w:rFonts w:ascii="Times New Roman" w:hAnsi="Times New Roman" w:cs="Times New Roman"/>
          <w:color w:val="000000"/>
          <w:position w:val="-6"/>
          <w:sz w:val="24"/>
        </w:rPr>
        <w:object w:dxaOrig="859" w:dyaOrig="279" w14:anchorId="2EA8A624">
          <v:shape id="_x0000_i1430" type="#_x0000_t75" style="width:43.2pt;height:14.4pt" o:ole="">
            <v:imagedata r:id="rId274" o:title=""/>
          </v:shape>
          <o:OLEObject Type="Embed" ProgID="Equation.DSMT4" ShapeID="_x0000_i1430" DrawAspect="Content" ObjectID="_1794942613" r:id="rId703"/>
        </w:object>
      </w:r>
      <w:r w:rsidRPr="00B05CB3">
        <w:rPr>
          <w:rFonts w:ascii="Times New Roman" w:hAnsi="Times New Roman" w:cs="Times New Roman"/>
          <w:color w:val="000000"/>
          <w:sz w:val="24"/>
        </w:rPr>
        <w:t xml:space="preserve"> (làm tròn đến hàng phần mười).</w:t>
      </w:r>
    </w:p>
    <w:p w14:paraId="5F0413AA"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noProof/>
          <w:color w:val="000000"/>
          <w:sz w:val="24"/>
        </w:rPr>
        <w:drawing>
          <wp:inline distT="0" distB="0" distL="0" distR="0" wp14:anchorId="11E0AA83" wp14:editId="72FA1ACF">
            <wp:extent cx="2743200" cy="1828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2-03_22-15-46.PNG"/>
                    <pic:cNvPicPr/>
                  </pic:nvPicPr>
                  <pic:blipFill>
                    <a:blip r:embed="rId276"/>
                    <a:stretch>
                      <a:fillRect/>
                    </a:stretch>
                  </pic:blipFill>
                  <pic:spPr>
                    <a:xfrm>
                      <a:off x="0" y="0"/>
                      <a:ext cx="2743200" cy="1828800"/>
                    </a:xfrm>
                    <a:prstGeom prst="rect">
                      <a:avLst/>
                    </a:prstGeom>
                  </pic:spPr>
                </pic:pic>
              </a:graphicData>
            </a:graphic>
          </wp:inline>
        </w:drawing>
      </w:r>
    </w:p>
    <w:p w14:paraId="3A73392D" w14:textId="77777777" w:rsidR="00CB6E62" w:rsidRPr="00B05CB3"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b/>
          <w:color w:val="000000"/>
          <w:sz w:val="24"/>
        </w:rPr>
        <w:t>Lời giải:</w:t>
      </w:r>
    </w:p>
    <w:p w14:paraId="716533B5"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sz w:val="24"/>
        </w:rPr>
        <w:t xml:space="preserve">Ta có: </w:t>
      </w:r>
      <w:r w:rsidRPr="00B05CB3">
        <w:rPr>
          <w:rFonts w:ascii="Times New Roman" w:hAnsi="Times New Roman" w:cs="Times New Roman"/>
          <w:color w:val="000000"/>
          <w:position w:val="-10"/>
          <w:sz w:val="24"/>
        </w:rPr>
        <w:object w:dxaOrig="2580" w:dyaOrig="360" w14:anchorId="16FA74A5">
          <v:shape id="_x0000_i1431" type="#_x0000_t75" style="width:128.95pt;height:18.15pt" o:ole="">
            <v:imagedata r:id="rId704" o:title=""/>
          </v:shape>
          <o:OLEObject Type="Embed" ProgID="Equation.DSMT4" ShapeID="_x0000_i1431" DrawAspect="Content" ObjectID="_1794942614" r:id="rId705"/>
        </w:object>
      </w:r>
    </w:p>
    <w:p w14:paraId="527DA814"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0"/>
          <w:sz w:val="24"/>
        </w:rPr>
        <w:object w:dxaOrig="2520" w:dyaOrig="360" w14:anchorId="21598EF2">
          <v:shape id="_x0000_i1432" type="#_x0000_t75" style="width:125.85pt;height:18.15pt" o:ole="">
            <v:imagedata r:id="rId706" o:title=""/>
          </v:shape>
          <o:OLEObject Type="Embed" ProgID="Equation.DSMT4" ShapeID="_x0000_i1432" DrawAspect="Content" ObjectID="_1794942615" r:id="rId707"/>
        </w:object>
      </w:r>
    </w:p>
    <w:p w14:paraId="39A5F4E3"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0"/>
          <w:sz w:val="24"/>
        </w:rPr>
        <w:object w:dxaOrig="2460" w:dyaOrig="360" w14:anchorId="03CDABD1">
          <v:shape id="_x0000_i1433" type="#_x0000_t75" style="width:122.7pt;height:18.15pt" o:ole="">
            <v:imagedata r:id="rId708" o:title=""/>
          </v:shape>
          <o:OLEObject Type="Embed" ProgID="Equation.DSMT4" ShapeID="_x0000_i1433" DrawAspect="Content" ObjectID="_1794942616" r:id="rId709"/>
        </w:object>
      </w:r>
    </w:p>
    <w:p w14:paraId="2EB07857"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0"/>
          <w:sz w:val="24"/>
        </w:rPr>
        <w:object w:dxaOrig="3060" w:dyaOrig="360" w14:anchorId="0445127F">
          <v:shape id="_x0000_i1434" type="#_x0000_t75" style="width:154pt;height:18.15pt" o:ole="">
            <v:imagedata r:id="rId710" o:title=""/>
          </v:shape>
          <o:OLEObject Type="Embed" ProgID="Equation.DSMT4" ShapeID="_x0000_i1434" DrawAspect="Content" ObjectID="_1794942617" r:id="rId711"/>
        </w:object>
      </w:r>
    </w:p>
    <w:p w14:paraId="43056D35" w14:textId="77777777" w:rsidR="00CB6E62" w:rsidRDefault="00CB6E62" w:rsidP="00012A72">
      <w:pPr>
        <w:spacing w:after="0"/>
        <w:ind w:left="25"/>
        <w:rPr>
          <w:rFonts w:ascii="Times New Roman" w:hAnsi="Times New Roman" w:cs="Times New Roman"/>
          <w:color w:val="000000"/>
          <w:sz w:val="24"/>
        </w:rPr>
      </w:pPr>
      <w:r w:rsidRPr="00B05CB3">
        <w:rPr>
          <w:rFonts w:ascii="Times New Roman" w:hAnsi="Times New Roman" w:cs="Times New Roman"/>
          <w:color w:val="000000"/>
          <w:position w:val="-10"/>
          <w:sz w:val="24"/>
        </w:rPr>
        <w:object w:dxaOrig="4360" w:dyaOrig="320" w14:anchorId="68E353FF">
          <v:shape id="_x0000_i1435" type="#_x0000_t75" style="width:218.5pt;height:15.65pt" o:ole="">
            <v:imagedata r:id="rId712" o:title=""/>
          </v:shape>
          <o:OLEObject Type="Embed" ProgID="Equation.DSMT4" ShapeID="_x0000_i1435" DrawAspect="Content" ObjectID="_1794942618" r:id="rId713"/>
        </w:object>
      </w:r>
      <w:r w:rsidRPr="00B05CB3">
        <w:rPr>
          <w:rFonts w:ascii="Times New Roman" w:hAnsi="Times New Roman" w:cs="Times New Roman"/>
          <w:color w:val="000000"/>
          <w:sz w:val="24"/>
        </w:rPr>
        <w:t xml:space="preserve">. </w:t>
      </w:r>
    </w:p>
    <w:p w14:paraId="423B6EA8" w14:textId="77777777" w:rsidR="00CB6E62" w:rsidRDefault="00CB6E62" w:rsidP="00012A72">
      <w:pPr>
        <w:spacing w:after="0"/>
        <w:ind w:left="25"/>
        <w:jc w:val="center"/>
        <w:rPr>
          <w:rFonts w:ascii="Times New Roman" w:hAnsi="Times New Roman" w:cs="Times New Roman"/>
          <w:color w:val="000000"/>
          <w:sz w:val="24"/>
        </w:rPr>
      </w:pPr>
      <w:r w:rsidRPr="00B05CB3">
        <w:rPr>
          <w:rFonts w:ascii="Times New Roman" w:hAnsi="Times New Roman" w:cs="Times New Roman"/>
          <w:color w:val="000000"/>
          <w:sz w:val="24"/>
        </w:rPr>
        <w:t>-----HẾT-----</w:t>
      </w:r>
    </w:p>
    <w:p w14:paraId="7D110C27" w14:textId="77777777" w:rsidR="00CB6E62" w:rsidRPr="00B05CB3" w:rsidRDefault="00CB6E62" w:rsidP="00012A72">
      <w:pPr>
        <w:spacing w:after="0"/>
        <w:ind w:left="25"/>
        <w:jc w:val="center"/>
        <w:rPr>
          <w:rFonts w:ascii="Times New Roman" w:hAnsi="Times New Roman" w:cs="Times New Roman"/>
          <w:color w:val="000000"/>
          <w:sz w:val="24"/>
        </w:rPr>
      </w:pPr>
    </w:p>
    <w:p w14:paraId="4949B563" w14:textId="77777777" w:rsidR="00CB6E62" w:rsidRPr="00CB6E62" w:rsidRDefault="00CB6E62" w:rsidP="00012A72">
      <w:pPr>
        <w:spacing w:after="0"/>
        <w:ind w:left="25"/>
        <w:jc w:val="center"/>
        <w:rPr>
          <w:rFonts w:ascii="Times New Roman" w:hAnsi="Times New Roman" w:cs="Times New Roman"/>
          <w:b/>
          <w:color w:val="000000"/>
          <w:sz w:val="24"/>
        </w:rPr>
      </w:pPr>
    </w:p>
    <w:sectPr w:rsidR="00CB6E62" w:rsidRPr="00CB6E62" w:rsidSect="00B05CB3">
      <w:headerReference w:type="default" r:id="rId714"/>
      <w:footerReference w:type="default" r:id="rId715"/>
      <w:pgSz w:w="11906" w:h="16838"/>
      <w:pgMar w:top="425" w:right="567" w:bottom="425" w:left="850"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40537" w14:textId="77777777" w:rsidR="00BB5019" w:rsidRDefault="00BB5019" w:rsidP="0054227C">
      <w:pPr>
        <w:spacing w:after="0" w:line="240" w:lineRule="auto"/>
      </w:pPr>
      <w:r>
        <w:separator/>
      </w:r>
    </w:p>
  </w:endnote>
  <w:endnote w:type="continuationSeparator" w:id="0">
    <w:p w14:paraId="6F4B6D94" w14:textId="77777777" w:rsidR="00BB5019" w:rsidRDefault="00BB5019" w:rsidP="0054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9389E" w14:textId="77777777" w:rsidR="00CB6E62" w:rsidRPr="00CB6E62" w:rsidRDefault="00CB6E62" w:rsidP="00CB6E6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B6E62">
      <w:rPr>
        <w:rFonts w:ascii="Times New Roman" w:eastAsia="SimSun" w:hAnsi="Times New Roman" w:cs="Times New Roman"/>
        <w:b/>
        <w:color w:val="000000"/>
        <w:kern w:val="2"/>
        <w:sz w:val="24"/>
        <w:szCs w:val="24"/>
        <w:lang w:val="nl-NL" w:eastAsia="zh-CN"/>
      </w:rPr>
      <w:t xml:space="preserve">                                                                       </w:t>
    </w:r>
    <w:r w:rsidRPr="00CB6E62">
      <w:rPr>
        <w:rFonts w:ascii="Times New Roman" w:eastAsia="SimSun" w:hAnsi="Times New Roman" w:cs="Times New Roman"/>
        <w:b/>
        <w:color w:val="00B0F0"/>
        <w:kern w:val="2"/>
        <w:sz w:val="24"/>
        <w:szCs w:val="24"/>
        <w:lang w:val="nl-NL" w:eastAsia="zh-CN"/>
      </w:rPr>
      <w:t/>
    </w:r>
    <w:r w:rsidRPr="00CB6E62">
      <w:rPr>
        <w:rFonts w:ascii="Times New Roman" w:eastAsia="SimSun" w:hAnsi="Times New Roman" w:cs="Times New Roman"/>
        <w:b/>
        <w:color w:val="FF0000"/>
        <w:kern w:val="2"/>
        <w:sz w:val="24"/>
        <w:szCs w:val="24"/>
        <w:lang w:val="nl-NL" w:eastAsia="zh-CN"/>
      </w:rPr>
      <w:t xml:space="preserve"/>
    </w:r>
    <w:r w:rsidRPr="00CB6E62">
      <w:rPr>
        <w:rFonts w:ascii="Times New Roman" w:eastAsia="SimSun" w:hAnsi="Times New Roman" w:cs="Times New Roman"/>
        <w:b/>
        <w:color w:val="000000"/>
        <w:kern w:val="2"/>
        <w:sz w:val="24"/>
        <w:szCs w:val="24"/>
        <w:lang w:eastAsia="zh-CN"/>
      </w:rPr>
      <w:t xml:space="preserve">                                </w:t>
    </w:r>
    <w:r w:rsidRPr="00CB6E62">
      <w:rPr>
        <w:rFonts w:ascii="Times New Roman" w:eastAsia="SimSun" w:hAnsi="Times New Roman" w:cs="Times New Roman"/>
        <w:b/>
        <w:color w:val="FF0000"/>
        <w:kern w:val="2"/>
        <w:sz w:val="24"/>
        <w:szCs w:val="24"/>
        <w:lang w:eastAsia="zh-CN"/>
      </w:rPr>
      <w:t>Trang</w:t>
    </w:r>
    <w:r w:rsidRPr="00CB6E62">
      <w:rPr>
        <w:rFonts w:ascii="Times New Roman" w:eastAsia="SimSun" w:hAnsi="Times New Roman" w:cs="Times New Roman"/>
        <w:b/>
        <w:color w:val="0070C0"/>
        <w:kern w:val="2"/>
        <w:sz w:val="24"/>
        <w:szCs w:val="24"/>
        <w:lang w:eastAsia="zh-CN"/>
      </w:rPr>
      <w:t xml:space="preserve"> </w:t>
    </w:r>
    <w:r w:rsidRPr="00CB6E62">
      <w:rPr>
        <w:rFonts w:ascii="Times New Roman" w:eastAsia="SimSun" w:hAnsi="Times New Roman" w:cs="Times New Roman"/>
        <w:b/>
        <w:color w:val="0070C0"/>
        <w:kern w:val="2"/>
        <w:sz w:val="24"/>
        <w:szCs w:val="24"/>
        <w:lang w:eastAsia="zh-CN"/>
      </w:rPr>
      <w:fldChar w:fldCharType="begin"/>
    </w:r>
    <w:r w:rsidRPr="00CB6E62">
      <w:rPr>
        <w:rFonts w:ascii="Times New Roman" w:eastAsia="SimSun" w:hAnsi="Times New Roman" w:cs="Times New Roman"/>
        <w:b/>
        <w:color w:val="0070C0"/>
        <w:kern w:val="2"/>
        <w:sz w:val="24"/>
        <w:szCs w:val="24"/>
        <w:lang w:eastAsia="zh-CN"/>
      </w:rPr>
      <w:instrText xml:space="preserve"> PAGE   \* MERGEFORMAT </w:instrText>
    </w:r>
    <w:r w:rsidRPr="00CB6E62">
      <w:rPr>
        <w:rFonts w:ascii="Times New Roman" w:eastAsia="SimSun" w:hAnsi="Times New Roman" w:cs="Times New Roman"/>
        <w:b/>
        <w:color w:val="0070C0"/>
        <w:kern w:val="2"/>
        <w:sz w:val="24"/>
        <w:szCs w:val="24"/>
        <w:lang w:eastAsia="zh-CN"/>
      </w:rPr>
      <w:fldChar w:fldCharType="separate"/>
    </w:r>
    <w:r w:rsidR="00012A72">
      <w:rPr>
        <w:rFonts w:ascii="Times New Roman" w:eastAsia="SimSun" w:hAnsi="Times New Roman" w:cs="Times New Roman"/>
        <w:b/>
        <w:noProof/>
        <w:color w:val="0070C0"/>
        <w:kern w:val="2"/>
        <w:sz w:val="24"/>
        <w:szCs w:val="24"/>
        <w:lang w:eastAsia="zh-CN"/>
      </w:rPr>
      <w:t>1</w:t>
    </w:r>
    <w:r w:rsidRPr="00CB6E6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3C89E" w14:textId="77777777" w:rsidR="00BB5019" w:rsidRDefault="00BB5019" w:rsidP="0054227C">
      <w:pPr>
        <w:spacing w:after="0" w:line="240" w:lineRule="auto"/>
      </w:pPr>
      <w:r>
        <w:separator/>
      </w:r>
    </w:p>
  </w:footnote>
  <w:footnote w:type="continuationSeparator" w:id="0">
    <w:p w14:paraId="706D0CDB" w14:textId="77777777" w:rsidR="00BB5019" w:rsidRDefault="00BB5019" w:rsidP="00542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20AEC" w14:textId="77777777" w:rsidR="00CB6E62" w:rsidRPr="00CB6E62" w:rsidRDefault="00CB6E62" w:rsidP="00CB6E6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B6E62">
      <w:rPr>
        <w:rFonts w:ascii="Times New Roman" w:eastAsia="Calibri" w:hAnsi="Times New Roman" w:cs="Times New Roman"/>
        <w:b/>
        <w:color w:val="00B0F0"/>
        <w:sz w:val="24"/>
        <w:szCs w:val="24"/>
        <w:lang w:val="nl-NL"/>
      </w:rPr>
      <w:t/>
    </w:r>
    <w:r w:rsidRPr="00CB6E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2A72"/>
    <w:rsid w:val="00034616"/>
    <w:rsid w:val="0006063C"/>
    <w:rsid w:val="0015074B"/>
    <w:rsid w:val="00263DE3"/>
    <w:rsid w:val="0029639D"/>
    <w:rsid w:val="00326F90"/>
    <w:rsid w:val="0054227C"/>
    <w:rsid w:val="00564F71"/>
    <w:rsid w:val="00A12E31"/>
    <w:rsid w:val="00AA1D8D"/>
    <w:rsid w:val="00B05CB3"/>
    <w:rsid w:val="00B47730"/>
    <w:rsid w:val="00BB5019"/>
    <w:rsid w:val="00C047D5"/>
    <w:rsid w:val="00CB0664"/>
    <w:rsid w:val="00CB6E62"/>
    <w:rsid w:val="00EF46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88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TDisplayEquation">
    <w:name w:val="MTDisplayEquation"/>
    <w:basedOn w:val="Normal"/>
    <w:next w:val="Normal"/>
    <w:link w:val="MTDisplayEquationChar"/>
    <w:rsid w:val="00B05CB3"/>
    <w:pPr>
      <w:tabs>
        <w:tab w:val="center" w:pos="4320"/>
        <w:tab w:val="right" w:pos="8640"/>
      </w:tabs>
      <w:spacing w:after="0" w:line="240" w:lineRule="auto"/>
      <w:jc w:val="center"/>
    </w:pPr>
    <w:rPr>
      <w:b/>
      <w:sz w:val="24"/>
    </w:rPr>
  </w:style>
  <w:style w:type="character" w:customStyle="1" w:styleId="MTDisplayEquationChar">
    <w:name w:val="MTDisplayEquation Char"/>
    <w:basedOn w:val="DefaultParagraphFont"/>
    <w:link w:val="MTDisplayEquation"/>
    <w:rsid w:val="00B05CB3"/>
    <w:rPr>
      <w:b/>
      <w:sz w:val="24"/>
    </w:rPr>
  </w:style>
  <w:style w:type="paragraph" w:styleId="BalloonText">
    <w:name w:val="Balloon Text"/>
    <w:basedOn w:val="Normal"/>
    <w:link w:val="BalloonTextChar"/>
    <w:uiPriority w:val="99"/>
    <w:semiHidden/>
    <w:unhideWhenUsed/>
    <w:rsid w:val="00542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2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TDisplayEquation">
    <w:name w:val="MTDisplayEquation"/>
    <w:basedOn w:val="Normal"/>
    <w:next w:val="Normal"/>
    <w:link w:val="MTDisplayEquationChar"/>
    <w:rsid w:val="00B05CB3"/>
    <w:pPr>
      <w:tabs>
        <w:tab w:val="center" w:pos="4320"/>
        <w:tab w:val="right" w:pos="8640"/>
      </w:tabs>
      <w:spacing w:after="0" w:line="240" w:lineRule="auto"/>
      <w:jc w:val="center"/>
    </w:pPr>
    <w:rPr>
      <w:b/>
      <w:sz w:val="24"/>
    </w:rPr>
  </w:style>
  <w:style w:type="character" w:customStyle="1" w:styleId="MTDisplayEquationChar">
    <w:name w:val="MTDisplayEquation Char"/>
    <w:basedOn w:val="DefaultParagraphFont"/>
    <w:link w:val="MTDisplayEquation"/>
    <w:rsid w:val="00B05CB3"/>
    <w:rPr>
      <w:b/>
      <w:sz w:val="24"/>
    </w:rPr>
  </w:style>
  <w:style w:type="paragraph" w:styleId="BalloonText">
    <w:name w:val="Balloon Text"/>
    <w:basedOn w:val="Normal"/>
    <w:link w:val="BalloonTextChar"/>
    <w:uiPriority w:val="99"/>
    <w:semiHidden/>
    <w:unhideWhenUsed/>
    <w:rsid w:val="00542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2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9.wmf" Type="http://schemas.openxmlformats.org/officeDocument/2006/relationships/image"/><Relationship Id="rId101" Target="embeddings/oleObject45.bin" Type="http://schemas.openxmlformats.org/officeDocument/2006/relationships/oleObject"/><Relationship Id="rId102" Target="media/image50.wmf" Type="http://schemas.openxmlformats.org/officeDocument/2006/relationships/image"/><Relationship Id="rId103" Target="embeddings/oleObject46.bin" Type="http://schemas.openxmlformats.org/officeDocument/2006/relationships/oleObject"/><Relationship Id="rId104" Target="media/image51.wmf" Type="http://schemas.openxmlformats.org/officeDocument/2006/relationships/image"/><Relationship Id="rId105" Target="embeddings/oleObject47.bin" Type="http://schemas.openxmlformats.org/officeDocument/2006/relationships/oleObject"/><Relationship Id="rId106" Target="media/image52.wmf" Type="http://schemas.openxmlformats.org/officeDocument/2006/relationships/image"/><Relationship Id="rId107" Target="embeddings/oleObject48.bin" Type="http://schemas.openxmlformats.org/officeDocument/2006/relationships/oleObject"/><Relationship Id="rId108" Target="media/image53.wmf" Type="http://schemas.openxmlformats.org/officeDocument/2006/relationships/image"/><Relationship Id="rId109" Target="embeddings/oleObject49.bin" Type="http://schemas.openxmlformats.org/officeDocument/2006/relationships/oleObject"/><Relationship Id="rId11" Target="media/image3.wmf" Type="http://schemas.openxmlformats.org/officeDocument/2006/relationships/image"/><Relationship Id="rId110" Target="media/image54.wmf" Type="http://schemas.openxmlformats.org/officeDocument/2006/relationships/image"/><Relationship Id="rId111" Target="embeddings/oleObject50.bin" Type="http://schemas.openxmlformats.org/officeDocument/2006/relationships/oleObject"/><Relationship Id="rId112" Target="media/image55.PNG" Type="http://schemas.openxmlformats.org/officeDocument/2006/relationships/image"/><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media/image58.wmf" Type="http://schemas.openxmlformats.org/officeDocument/2006/relationships/image"/><Relationship Id="rId118" Target="embeddings/oleObject53.bin" Type="http://schemas.openxmlformats.org/officeDocument/2006/relationships/oleObject"/><Relationship Id="rId119" Target="media/image59.wmf" Type="http://schemas.openxmlformats.org/officeDocument/2006/relationships/image"/><Relationship Id="rId12" Target="embeddings/oleObject2.bin" Type="http://schemas.openxmlformats.org/officeDocument/2006/relationships/oleObject"/><Relationship Id="rId120" Target="embeddings/oleObject54.bin" Type="http://schemas.openxmlformats.org/officeDocument/2006/relationships/oleObject"/><Relationship Id="rId121" Target="media/image60.wmf" Type="http://schemas.openxmlformats.org/officeDocument/2006/relationships/image"/><Relationship Id="rId122" Target="embeddings/oleObject55.bin" Type="http://schemas.openxmlformats.org/officeDocument/2006/relationships/oleObject"/><Relationship Id="rId123" Target="media/image61.wmf" Type="http://schemas.openxmlformats.org/officeDocument/2006/relationships/image"/><Relationship Id="rId124" Target="embeddings/oleObject56.bin" Type="http://schemas.openxmlformats.org/officeDocument/2006/relationships/oleObject"/><Relationship Id="rId125" Target="media/image62.wmf" Type="http://schemas.openxmlformats.org/officeDocument/2006/relationships/image"/><Relationship Id="rId126" Target="embeddings/oleObject57.bin" Type="http://schemas.openxmlformats.org/officeDocument/2006/relationships/oleObject"/><Relationship Id="rId127" Target="media/image63.wmf" Type="http://schemas.openxmlformats.org/officeDocument/2006/relationships/image"/><Relationship Id="rId128" Target="embeddings/oleObject58.bin" Type="http://schemas.openxmlformats.org/officeDocument/2006/relationships/oleObject"/><Relationship Id="rId129" Target="media/image64.wmf" Type="http://schemas.openxmlformats.org/officeDocument/2006/relationships/image"/><Relationship Id="rId13" Target="media/image4.wmf" Type="http://schemas.openxmlformats.org/officeDocument/2006/relationships/image"/><Relationship Id="rId130" Target="embeddings/oleObject59.bin" Type="http://schemas.openxmlformats.org/officeDocument/2006/relationships/oleObject"/><Relationship Id="rId131" Target="media/image65.wmf" Type="http://schemas.openxmlformats.org/officeDocument/2006/relationships/image"/><Relationship Id="rId132" Target="embeddings/oleObject60.bin" Type="http://schemas.openxmlformats.org/officeDocument/2006/relationships/oleObject"/><Relationship Id="rId133" Target="media/image66.wmf" Type="http://schemas.openxmlformats.org/officeDocument/2006/relationships/image"/><Relationship Id="rId134" Target="embeddings/oleObject61.bin" Type="http://schemas.openxmlformats.org/officeDocument/2006/relationships/oleObject"/><Relationship Id="rId135" Target="media/image67.wmf" Type="http://schemas.openxmlformats.org/officeDocument/2006/relationships/image"/><Relationship Id="rId136" Target="embeddings/oleObject62.bin" Type="http://schemas.openxmlformats.org/officeDocument/2006/relationships/oleObject"/><Relationship Id="rId137" Target="media/image68.wmf" Type="http://schemas.openxmlformats.org/officeDocument/2006/relationships/image"/><Relationship Id="rId138" Target="embeddings/oleObject63.bin" Type="http://schemas.openxmlformats.org/officeDocument/2006/relationships/oleObject"/><Relationship Id="rId139" Target="media/image69.wmf" Type="http://schemas.openxmlformats.org/officeDocument/2006/relationships/image"/><Relationship Id="rId14" Target="embeddings/oleObject3.bin" Type="http://schemas.openxmlformats.org/officeDocument/2006/relationships/oleObject"/><Relationship Id="rId140" Target="embeddings/oleObject64.bin" Type="http://schemas.openxmlformats.org/officeDocument/2006/relationships/oleObject"/><Relationship Id="rId141" Target="media/image70.wmf" Type="http://schemas.openxmlformats.org/officeDocument/2006/relationships/image"/><Relationship Id="rId142" Target="embeddings/oleObject65.bin" Type="http://schemas.openxmlformats.org/officeDocument/2006/relationships/oleObject"/><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media/image5.wmf" Type="http://schemas.openxmlformats.org/officeDocument/2006/relationships/image"/><Relationship Id="rId150" Target="embeddings/oleObject69.bin" Type="http://schemas.openxmlformats.org/officeDocument/2006/relationships/oleObject"/><Relationship Id="rId151" Target="media/image75.wmf" Type="http://schemas.openxmlformats.org/officeDocument/2006/relationships/image"/><Relationship Id="rId152" Target="embeddings/oleObject70.bin" Type="http://schemas.openxmlformats.org/officeDocument/2006/relationships/oleObject"/><Relationship Id="rId153" Target="media/image76.wmf" Type="http://schemas.openxmlformats.org/officeDocument/2006/relationships/image"/><Relationship Id="rId154" Target="embeddings/oleObject71.bin" Type="http://schemas.openxmlformats.org/officeDocument/2006/relationships/oleObject"/><Relationship Id="rId155" Target="media/image77.PNG" Type="http://schemas.openxmlformats.org/officeDocument/2006/relationships/image"/><Relationship Id="rId156" Target="media/image78.wmf" Type="http://schemas.openxmlformats.org/officeDocument/2006/relationships/image"/><Relationship Id="rId157" Target="embeddings/oleObject72.bin" Type="http://schemas.openxmlformats.org/officeDocument/2006/relationships/oleObject"/><Relationship Id="rId158" Target="media/image79.wmf" Type="http://schemas.openxmlformats.org/officeDocument/2006/relationships/image"/><Relationship Id="rId159" Target="embeddings/oleObject73.bin" Type="http://schemas.openxmlformats.org/officeDocument/2006/relationships/oleObject"/><Relationship Id="rId16" Target="embeddings/oleObject4.bin" Type="http://schemas.openxmlformats.org/officeDocument/2006/relationships/oleObject"/><Relationship Id="rId160" Target="media/image80.wmf" Type="http://schemas.openxmlformats.org/officeDocument/2006/relationships/image"/><Relationship Id="rId161" Target="embeddings/oleObject74.bin" Type="http://schemas.openxmlformats.org/officeDocument/2006/relationships/oleObject"/><Relationship Id="rId162" Target="media/image81.wmf" Type="http://schemas.openxmlformats.org/officeDocument/2006/relationships/image"/><Relationship Id="rId163" Target="embeddings/oleObject75.bin" Type="http://schemas.openxmlformats.org/officeDocument/2006/relationships/oleObject"/><Relationship Id="rId164" Target="media/image82.wmf" Type="http://schemas.openxmlformats.org/officeDocument/2006/relationships/image"/><Relationship Id="rId165" Target="embeddings/oleObject76.bin" Type="http://schemas.openxmlformats.org/officeDocument/2006/relationships/oleObject"/><Relationship Id="rId166" Target="media/image83.wmf" Type="http://schemas.openxmlformats.org/officeDocument/2006/relationships/image"/><Relationship Id="rId167" Target="embeddings/oleObject77.bin" Type="http://schemas.openxmlformats.org/officeDocument/2006/relationships/oleObject"/><Relationship Id="rId168" Target="media/image84.wmf" Type="http://schemas.openxmlformats.org/officeDocument/2006/relationships/image"/><Relationship Id="rId169" Target="embeddings/oleObject78.bin" Type="http://schemas.openxmlformats.org/officeDocument/2006/relationships/oleObject"/><Relationship Id="rId17" Target="media/image6.wmf" Type="http://schemas.openxmlformats.org/officeDocument/2006/relationships/image"/><Relationship Id="rId170" Target="media/image85.wmf" Type="http://schemas.openxmlformats.org/officeDocument/2006/relationships/image"/><Relationship Id="rId171" Target="embeddings/oleObject79.bin" Type="http://schemas.openxmlformats.org/officeDocument/2006/relationships/oleObject"/><Relationship Id="rId172" Target="media/image86.wmf" Type="http://schemas.openxmlformats.org/officeDocument/2006/relationships/image"/><Relationship Id="rId173" Target="embeddings/oleObject80.bin" Type="http://schemas.openxmlformats.org/officeDocument/2006/relationships/oleObject"/><Relationship Id="rId174" Target="media/image87.wmf" Type="http://schemas.openxmlformats.org/officeDocument/2006/relationships/image"/><Relationship Id="rId175" Target="embeddings/oleObject81.bin" Type="http://schemas.openxmlformats.org/officeDocument/2006/relationships/oleObject"/><Relationship Id="rId176" Target="media/image88.wmf" Type="http://schemas.openxmlformats.org/officeDocument/2006/relationships/image"/><Relationship Id="rId177" Target="embeddings/oleObject82.bin" Type="http://schemas.openxmlformats.org/officeDocument/2006/relationships/oleObject"/><Relationship Id="rId178" Target="media/image89.wmf" Type="http://schemas.openxmlformats.org/officeDocument/2006/relationships/image"/><Relationship Id="rId179" Target="embeddings/oleObject83.bin" Type="http://schemas.openxmlformats.org/officeDocument/2006/relationships/oleObject"/><Relationship Id="rId18" Target="embeddings/oleObject5.bin" Type="http://schemas.openxmlformats.org/officeDocument/2006/relationships/oleObject"/><Relationship Id="rId180" Target="media/image90.wmf" Type="http://schemas.openxmlformats.org/officeDocument/2006/relationships/image"/><Relationship Id="rId181" Target="embeddings/oleObject84.bin" Type="http://schemas.openxmlformats.org/officeDocument/2006/relationships/oleObject"/><Relationship Id="rId182" Target="media/image91.wmf" Type="http://schemas.openxmlformats.org/officeDocument/2006/relationships/image"/><Relationship Id="rId183" Target="embeddings/oleObject85.bin" Type="http://schemas.openxmlformats.org/officeDocument/2006/relationships/oleObject"/><Relationship Id="rId184" Target="media/image92.wmf" Type="http://schemas.openxmlformats.org/officeDocument/2006/relationships/image"/><Relationship Id="rId185" Target="embeddings/oleObject86.bin" Type="http://schemas.openxmlformats.org/officeDocument/2006/relationships/oleObject"/><Relationship Id="rId186" Target="media/image93.wmf" Type="http://schemas.openxmlformats.org/officeDocument/2006/relationships/image"/><Relationship Id="rId187" Target="embeddings/oleObject87.bin" Type="http://schemas.openxmlformats.org/officeDocument/2006/relationships/oleObject"/><Relationship Id="rId188" Target="media/image94.wmf" Type="http://schemas.openxmlformats.org/officeDocument/2006/relationships/image"/><Relationship Id="rId189" Target="embeddings/oleObject88.bin" Type="http://schemas.openxmlformats.org/officeDocument/2006/relationships/oleObject"/><Relationship Id="rId19" Target="media/image7.wmf" Type="http://schemas.openxmlformats.org/officeDocument/2006/relationships/image"/><Relationship Id="rId190" Target="media/image95.wmf" Type="http://schemas.openxmlformats.org/officeDocument/2006/relationships/image"/><Relationship Id="rId191" Target="embeddings/oleObject89.bin" Type="http://schemas.openxmlformats.org/officeDocument/2006/relationships/oleObject"/><Relationship Id="rId192" Target="media/image96.wmf" Type="http://schemas.openxmlformats.org/officeDocument/2006/relationships/image"/><Relationship Id="rId193" Target="embeddings/oleObject90.bin" Type="http://schemas.openxmlformats.org/officeDocument/2006/relationships/oleObject"/><Relationship Id="rId194" Target="media/image97.wmf" Type="http://schemas.openxmlformats.org/officeDocument/2006/relationships/image"/><Relationship Id="rId195" Target="embeddings/oleObject91.bin" Type="http://schemas.openxmlformats.org/officeDocument/2006/relationships/oleObject"/><Relationship Id="rId196" Target="media/image98.wmf" Type="http://schemas.openxmlformats.org/officeDocument/2006/relationships/image"/><Relationship Id="rId197" Target="embeddings/oleObject92.bin" Type="http://schemas.openxmlformats.org/officeDocument/2006/relationships/oleObject"/><Relationship Id="rId198" Target="media/image99.wmf" Type="http://schemas.openxmlformats.org/officeDocument/2006/relationships/image"/><Relationship Id="rId199" Target="embeddings/oleObject93.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100.wmf" Type="http://schemas.openxmlformats.org/officeDocument/2006/relationships/image"/><Relationship Id="rId201" Target="embeddings/oleObject94.bin" Type="http://schemas.openxmlformats.org/officeDocument/2006/relationships/oleObject"/><Relationship Id="rId202" Target="media/image101.wmf" Type="http://schemas.openxmlformats.org/officeDocument/2006/relationships/image"/><Relationship Id="rId203" Target="embeddings/oleObject95.bin" Type="http://schemas.openxmlformats.org/officeDocument/2006/relationships/oleObject"/><Relationship Id="rId204" Target="media/image102.wmf" Type="http://schemas.openxmlformats.org/officeDocument/2006/relationships/image"/><Relationship Id="rId205" Target="embeddings/oleObject96.bin" Type="http://schemas.openxmlformats.org/officeDocument/2006/relationships/oleObject"/><Relationship Id="rId206" Target="media/image103.wmf" Type="http://schemas.openxmlformats.org/officeDocument/2006/relationships/image"/><Relationship Id="rId207" Target="embeddings/oleObject97.bin" Type="http://schemas.openxmlformats.org/officeDocument/2006/relationships/oleObject"/><Relationship Id="rId208" Target="media/image104.wmf" Type="http://schemas.openxmlformats.org/officeDocument/2006/relationships/image"/><Relationship Id="rId209" Target="embeddings/oleObject98.bin" Type="http://schemas.openxmlformats.org/officeDocument/2006/relationships/oleObject"/><Relationship Id="rId21" Target="media/image8.wmf" Type="http://schemas.openxmlformats.org/officeDocument/2006/relationships/image"/><Relationship Id="rId210" Target="media/image105.wmf" Type="http://schemas.openxmlformats.org/officeDocument/2006/relationships/image"/><Relationship Id="rId211" Target="embeddings/oleObject99.bin" Type="http://schemas.openxmlformats.org/officeDocument/2006/relationships/oleObject"/><Relationship Id="rId212" Target="media/image106.wmf" Type="http://schemas.openxmlformats.org/officeDocument/2006/relationships/image"/><Relationship Id="rId213" Target="embeddings/oleObject100.bin" Type="http://schemas.openxmlformats.org/officeDocument/2006/relationships/oleObject"/><Relationship Id="rId214" Target="media/image107.wmf" Type="http://schemas.openxmlformats.org/officeDocument/2006/relationships/image"/><Relationship Id="rId215" Target="embeddings/oleObject101.bin" Type="http://schemas.openxmlformats.org/officeDocument/2006/relationships/oleObject"/><Relationship Id="rId216" Target="media/image108.PNG" Type="http://schemas.openxmlformats.org/officeDocument/2006/relationships/image"/><Relationship Id="rId217" Target="media/image109.wmf" Type="http://schemas.openxmlformats.org/officeDocument/2006/relationships/image"/><Relationship Id="rId218" Target="embeddings/oleObject102.bin" Type="http://schemas.openxmlformats.org/officeDocument/2006/relationships/oleObject"/><Relationship Id="rId219" Target="media/image110.wmf" Type="http://schemas.openxmlformats.org/officeDocument/2006/relationships/image"/><Relationship Id="rId22" Target="embeddings/oleObject7.bin" Type="http://schemas.openxmlformats.org/officeDocument/2006/relationships/oleObject"/><Relationship Id="rId220" Target="embeddings/oleObject103.bin" Type="http://schemas.openxmlformats.org/officeDocument/2006/relationships/oleObject"/><Relationship Id="rId221" Target="media/image111.wmf" Type="http://schemas.openxmlformats.org/officeDocument/2006/relationships/image"/><Relationship Id="rId222" Target="embeddings/oleObject104.bin" Type="http://schemas.openxmlformats.org/officeDocument/2006/relationships/oleObject"/><Relationship Id="rId223" Target="media/image112.wmf" Type="http://schemas.openxmlformats.org/officeDocument/2006/relationships/image"/><Relationship Id="rId224" Target="embeddings/oleObject105.bin" Type="http://schemas.openxmlformats.org/officeDocument/2006/relationships/oleObject"/><Relationship Id="rId225" Target="media/image113.wmf" Type="http://schemas.openxmlformats.org/officeDocument/2006/relationships/image"/><Relationship Id="rId226" Target="embeddings/oleObject106.bin" Type="http://schemas.openxmlformats.org/officeDocument/2006/relationships/oleObject"/><Relationship Id="rId227" Target="media/image114.wmf" Type="http://schemas.openxmlformats.org/officeDocument/2006/relationships/image"/><Relationship Id="rId228" Target="embeddings/oleObject107.bin" Type="http://schemas.openxmlformats.org/officeDocument/2006/relationships/oleObject"/><Relationship Id="rId229" Target="media/image115.PNG" Type="http://schemas.openxmlformats.org/officeDocument/2006/relationships/image"/><Relationship Id="rId23" Target="media/image9.wmf" Type="http://schemas.openxmlformats.org/officeDocument/2006/relationships/image"/><Relationship Id="rId230" Target="media/image116.wmf" Type="http://schemas.openxmlformats.org/officeDocument/2006/relationships/image"/><Relationship Id="rId231" Target="embeddings/oleObject108.bin" Type="http://schemas.openxmlformats.org/officeDocument/2006/relationships/oleObject"/><Relationship Id="rId232" Target="media/image117.wmf" Type="http://schemas.openxmlformats.org/officeDocument/2006/relationships/image"/><Relationship Id="rId233" Target="embeddings/oleObject109.bin" Type="http://schemas.openxmlformats.org/officeDocument/2006/relationships/oleObject"/><Relationship Id="rId234" Target="media/image118.wmf" Type="http://schemas.openxmlformats.org/officeDocument/2006/relationships/image"/><Relationship Id="rId235" Target="embeddings/oleObject110.bin" Type="http://schemas.openxmlformats.org/officeDocument/2006/relationships/oleObject"/><Relationship Id="rId236" Target="media/image119.wmf" Type="http://schemas.openxmlformats.org/officeDocument/2006/relationships/image"/><Relationship Id="rId237" Target="embeddings/oleObject111.bin" Type="http://schemas.openxmlformats.org/officeDocument/2006/relationships/oleObject"/><Relationship Id="rId238" Target="media/image120.wmf" Type="http://schemas.openxmlformats.org/officeDocument/2006/relationships/image"/><Relationship Id="rId239" Target="embeddings/oleObject112.bin" Type="http://schemas.openxmlformats.org/officeDocument/2006/relationships/oleObject"/><Relationship Id="rId24" Target="embeddings/oleObject8.bin" Type="http://schemas.openxmlformats.org/officeDocument/2006/relationships/oleObject"/><Relationship Id="rId240" Target="media/image121.wmf" Type="http://schemas.openxmlformats.org/officeDocument/2006/relationships/image"/><Relationship Id="rId241" Target="embeddings/oleObject113.bin" Type="http://schemas.openxmlformats.org/officeDocument/2006/relationships/oleObject"/><Relationship Id="rId242" Target="media/image122.wmf" Type="http://schemas.openxmlformats.org/officeDocument/2006/relationships/image"/><Relationship Id="rId243" Target="embeddings/oleObject114.bin" Type="http://schemas.openxmlformats.org/officeDocument/2006/relationships/oleObject"/><Relationship Id="rId244" Target="media/image123.wmf" Type="http://schemas.openxmlformats.org/officeDocument/2006/relationships/image"/><Relationship Id="rId245" Target="embeddings/oleObject115.bin" Type="http://schemas.openxmlformats.org/officeDocument/2006/relationships/oleObject"/><Relationship Id="rId246" Target="media/image124.wmf" Type="http://schemas.openxmlformats.org/officeDocument/2006/relationships/image"/><Relationship Id="rId247" Target="embeddings/oleObject116.bin" Type="http://schemas.openxmlformats.org/officeDocument/2006/relationships/oleObject"/><Relationship Id="rId248" Target="media/image125.wmf" Type="http://schemas.openxmlformats.org/officeDocument/2006/relationships/image"/><Relationship Id="rId249" Target="embeddings/oleObject117.bin" Type="http://schemas.openxmlformats.org/officeDocument/2006/relationships/oleObject"/><Relationship Id="rId25" Target="media/image10.wmf" Type="http://schemas.openxmlformats.org/officeDocument/2006/relationships/image"/><Relationship Id="rId250" Target="media/image126.PNG" Type="http://schemas.openxmlformats.org/officeDocument/2006/relationships/image"/><Relationship Id="rId251" Target="media/image127.PNG" Type="http://schemas.openxmlformats.org/officeDocument/2006/relationships/image"/><Relationship Id="rId252" Target="media/image128.wmf" Type="http://schemas.openxmlformats.org/officeDocument/2006/relationships/image"/><Relationship Id="rId253" Target="embeddings/oleObject118.bin" Type="http://schemas.openxmlformats.org/officeDocument/2006/relationships/oleObject"/><Relationship Id="rId254" Target="media/image129.wmf" Type="http://schemas.openxmlformats.org/officeDocument/2006/relationships/image"/><Relationship Id="rId255" Target="embeddings/oleObject119.bin" Type="http://schemas.openxmlformats.org/officeDocument/2006/relationships/oleObject"/><Relationship Id="rId256" Target="media/image130.wmf" Type="http://schemas.openxmlformats.org/officeDocument/2006/relationships/image"/><Relationship Id="rId257" Target="embeddings/oleObject120.bin" Type="http://schemas.openxmlformats.org/officeDocument/2006/relationships/oleObject"/><Relationship Id="rId258" Target="media/image131.wmf" Type="http://schemas.openxmlformats.org/officeDocument/2006/relationships/image"/><Relationship Id="rId259" Target="embeddings/oleObject121.bin" Type="http://schemas.openxmlformats.org/officeDocument/2006/relationships/oleObject"/><Relationship Id="rId26" Target="embeddings/oleObject9.bin" Type="http://schemas.openxmlformats.org/officeDocument/2006/relationships/oleObject"/><Relationship Id="rId260" Target="media/image132.wmf" Type="http://schemas.openxmlformats.org/officeDocument/2006/relationships/image"/><Relationship Id="rId261" Target="embeddings/oleObject122.bin" Type="http://schemas.openxmlformats.org/officeDocument/2006/relationships/oleObject"/><Relationship Id="rId262" Target="media/image133.wmf" Type="http://schemas.openxmlformats.org/officeDocument/2006/relationships/image"/><Relationship Id="rId263" Target="embeddings/oleObject123.bin" Type="http://schemas.openxmlformats.org/officeDocument/2006/relationships/oleObject"/><Relationship Id="rId264" Target="media/image134.wmf" Type="http://schemas.openxmlformats.org/officeDocument/2006/relationships/image"/><Relationship Id="rId265" Target="embeddings/oleObject124.bin" Type="http://schemas.openxmlformats.org/officeDocument/2006/relationships/oleObject"/><Relationship Id="rId266" Target="media/image135.wmf" Type="http://schemas.openxmlformats.org/officeDocument/2006/relationships/image"/><Relationship Id="rId267" Target="embeddings/oleObject125.bin" Type="http://schemas.openxmlformats.org/officeDocument/2006/relationships/oleObject"/><Relationship Id="rId268" Target="media/image136.wmf" Type="http://schemas.openxmlformats.org/officeDocument/2006/relationships/image"/><Relationship Id="rId269" Target="embeddings/oleObject126.bin" Type="http://schemas.openxmlformats.org/officeDocument/2006/relationships/oleObject"/><Relationship Id="rId27" Target="media/image11.wmf" Type="http://schemas.openxmlformats.org/officeDocument/2006/relationships/image"/><Relationship Id="rId270" Target="media/image137.wmf" Type="http://schemas.openxmlformats.org/officeDocument/2006/relationships/image"/><Relationship Id="rId271" Target="embeddings/oleObject127.bin" Type="http://schemas.openxmlformats.org/officeDocument/2006/relationships/oleObject"/><Relationship Id="rId272" Target="media/image138.wmf" Type="http://schemas.openxmlformats.org/officeDocument/2006/relationships/image"/><Relationship Id="rId273" Target="embeddings/oleObject128.bin" Type="http://schemas.openxmlformats.org/officeDocument/2006/relationships/oleObject"/><Relationship Id="rId274" Target="media/image139.wmf" Type="http://schemas.openxmlformats.org/officeDocument/2006/relationships/image"/><Relationship Id="rId275" Target="embeddings/oleObject129.bin" Type="http://schemas.openxmlformats.org/officeDocument/2006/relationships/oleObject"/><Relationship Id="rId276" Target="media/image140.PNG" Type="http://schemas.openxmlformats.org/officeDocument/2006/relationships/image"/><Relationship Id="rId277" Target="embeddings/oleObject130.bin" Type="http://schemas.openxmlformats.org/officeDocument/2006/relationships/oleObject"/><Relationship Id="rId278" Target="embeddings/oleObject131.bin" Type="http://schemas.openxmlformats.org/officeDocument/2006/relationships/oleObject"/><Relationship Id="rId279" Target="embeddings/oleObject132.bin" Type="http://schemas.openxmlformats.org/officeDocument/2006/relationships/oleObject"/><Relationship Id="rId28" Target="embeddings/oleObject10.bin" Type="http://schemas.openxmlformats.org/officeDocument/2006/relationships/oleObject"/><Relationship Id="rId280" Target="embeddings/oleObject133.bin" Type="http://schemas.openxmlformats.org/officeDocument/2006/relationships/oleObject"/><Relationship Id="rId281" Target="embeddings/oleObject134.bin" Type="http://schemas.openxmlformats.org/officeDocument/2006/relationships/oleObject"/><Relationship Id="rId282" Target="embeddings/oleObject135.bin" Type="http://schemas.openxmlformats.org/officeDocument/2006/relationships/oleObject"/><Relationship Id="rId283" Target="embeddings/oleObject136.bin" Type="http://schemas.openxmlformats.org/officeDocument/2006/relationships/oleObject"/><Relationship Id="rId284" Target="embeddings/oleObject137.bin" Type="http://schemas.openxmlformats.org/officeDocument/2006/relationships/oleObject"/><Relationship Id="rId285" Target="embeddings/oleObject138.bin" Type="http://schemas.openxmlformats.org/officeDocument/2006/relationships/oleObject"/><Relationship Id="rId286" Target="embeddings/oleObject139.bin" Type="http://schemas.openxmlformats.org/officeDocument/2006/relationships/oleObject"/><Relationship Id="rId287" Target="embeddings/oleObject140.bin" Type="http://schemas.openxmlformats.org/officeDocument/2006/relationships/oleObject"/><Relationship Id="rId288" Target="embeddings/oleObject141.bin" Type="http://schemas.openxmlformats.org/officeDocument/2006/relationships/oleObject"/><Relationship Id="rId289" Target="embeddings/oleObject142.bin" Type="http://schemas.openxmlformats.org/officeDocument/2006/relationships/oleObject"/><Relationship Id="rId29" Target="media/image12.wmf" Type="http://schemas.openxmlformats.org/officeDocument/2006/relationships/image"/><Relationship Id="rId290" Target="media/image141.wmf" Type="http://schemas.openxmlformats.org/officeDocument/2006/relationships/image"/><Relationship Id="rId291" Target="embeddings/oleObject143.bin" Type="http://schemas.openxmlformats.org/officeDocument/2006/relationships/oleObject"/><Relationship Id="rId292" Target="embeddings/oleObject144.bin" Type="http://schemas.openxmlformats.org/officeDocument/2006/relationships/oleObject"/><Relationship Id="rId293" Target="embeddings/oleObject145.bin" Type="http://schemas.openxmlformats.org/officeDocument/2006/relationships/oleObject"/><Relationship Id="rId294" Target="embeddings/oleObject146.bin" Type="http://schemas.openxmlformats.org/officeDocument/2006/relationships/oleObject"/><Relationship Id="rId295" Target="embeddings/oleObject147.bin" Type="http://schemas.openxmlformats.org/officeDocument/2006/relationships/oleObject"/><Relationship Id="rId296" Target="embeddings/oleObject148.bin" Type="http://schemas.openxmlformats.org/officeDocument/2006/relationships/oleObject"/><Relationship Id="rId297" Target="media/image142.wmf" Type="http://schemas.openxmlformats.org/officeDocument/2006/relationships/image"/><Relationship Id="rId298" Target="embeddings/oleObject149.bin" Type="http://schemas.openxmlformats.org/officeDocument/2006/relationships/oleObject"/><Relationship Id="rId299" Target="embeddings/oleObject150.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51.bin" Type="http://schemas.openxmlformats.org/officeDocument/2006/relationships/oleObject"/><Relationship Id="rId301" Target="embeddings/oleObject152.bin" Type="http://schemas.openxmlformats.org/officeDocument/2006/relationships/oleObject"/><Relationship Id="rId302" Target="embeddings/oleObject153.bin" Type="http://schemas.openxmlformats.org/officeDocument/2006/relationships/oleObject"/><Relationship Id="rId303" Target="embeddings/oleObject154.bin" Type="http://schemas.openxmlformats.org/officeDocument/2006/relationships/oleObject"/><Relationship Id="rId304" Target="embeddings/oleObject155.bin" Type="http://schemas.openxmlformats.org/officeDocument/2006/relationships/oleObject"/><Relationship Id="rId305" Target="media/image143.wmf" Type="http://schemas.openxmlformats.org/officeDocument/2006/relationships/image"/><Relationship Id="rId306" Target="embeddings/oleObject156.bin" Type="http://schemas.openxmlformats.org/officeDocument/2006/relationships/oleObject"/><Relationship Id="rId307" Target="media/image144.wmf" Type="http://schemas.openxmlformats.org/officeDocument/2006/relationships/image"/><Relationship Id="rId308" Target="embeddings/oleObject157.bin" Type="http://schemas.openxmlformats.org/officeDocument/2006/relationships/oleObject"/><Relationship Id="rId309" Target="media/image145.wmf" Type="http://schemas.openxmlformats.org/officeDocument/2006/relationships/image"/><Relationship Id="rId31" Target="media/image13.wmf" Type="http://schemas.openxmlformats.org/officeDocument/2006/relationships/image"/><Relationship Id="rId310" Target="embeddings/oleObject158.bin" Type="http://schemas.openxmlformats.org/officeDocument/2006/relationships/oleObject"/><Relationship Id="rId311" Target="embeddings/oleObject159.bin" Type="http://schemas.openxmlformats.org/officeDocument/2006/relationships/oleObject"/><Relationship Id="rId312" Target="embeddings/oleObject160.bin" Type="http://schemas.openxmlformats.org/officeDocument/2006/relationships/oleObject"/><Relationship Id="rId313" Target="embeddings/oleObject161.bin" Type="http://schemas.openxmlformats.org/officeDocument/2006/relationships/oleObject"/><Relationship Id="rId314" Target="embeddings/oleObject162.bin" Type="http://schemas.openxmlformats.org/officeDocument/2006/relationships/oleObject"/><Relationship Id="rId315" Target="embeddings/oleObject163.bin" Type="http://schemas.openxmlformats.org/officeDocument/2006/relationships/oleObject"/><Relationship Id="rId316" Target="media/image146.wmf" Type="http://schemas.openxmlformats.org/officeDocument/2006/relationships/image"/><Relationship Id="rId317" Target="embeddings/oleObject164.bin" Type="http://schemas.openxmlformats.org/officeDocument/2006/relationships/oleObject"/><Relationship Id="rId318" Target="media/image147.wmf" Type="http://schemas.openxmlformats.org/officeDocument/2006/relationships/image"/><Relationship Id="rId319" Target="embeddings/oleObject165.bin" Type="http://schemas.openxmlformats.org/officeDocument/2006/relationships/oleObject"/><Relationship Id="rId32" Target="embeddings/oleObject12.bin" Type="http://schemas.openxmlformats.org/officeDocument/2006/relationships/oleObject"/><Relationship Id="rId320" Target="media/image148.wmf" Type="http://schemas.openxmlformats.org/officeDocument/2006/relationships/image"/><Relationship Id="rId321" Target="embeddings/oleObject166.bin" Type="http://schemas.openxmlformats.org/officeDocument/2006/relationships/oleObject"/><Relationship Id="rId322" Target="media/image149.wmf" Type="http://schemas.openxmlformats.org/officeDocument/2006/relationships/image"/><Relationship Id="rId323" Target="embeddings/oleObject167.bin" Type="http://schemas.openxmlformats.org/officeDocument/2006/relationships/oleObject"/><Relationship Id="rId324" Target="embeddings/oleObject168.bin" Type="http://schemas.openxmlformats.org/officeDocument/2006/relationships/oleObject"/><Relationship Id="rId325" Target="embeddings/oleObject169.bin" Type="http://schemas.openxmlformats.org/officeDocument/2006/relationships/oleObject"/><Relationship Id="rId326" Target="embeddings/oleObject170.bin" Type="http://schemas.openxmlformats.org/officeDocument/2006/relationships/oleObject"/><Relationship Id="rId327" Target="embeddings/oleObject171.bin" Type="http://schemas.openxmlformats.org/officeDocument/2006/relationships/oleObject"/><Relationship Id="rId328" Target="embeddings/oleObject172.bin" Type="http://schemas.openxmlformats.org/officeDocument/2006/relationships/oleObject"/><Relationship Id="rId329" Target="embeddings/oleObject173.bin" Type="http://schemas.openxmlformats.org/officeDocument/2006/relationships/oleObject"/><Relationship Id="rId33" Target="media/image14.wmf" Type="http://schemas.openxmlformats.org/officeDocument/2006/relationships/image"/><Relationship Id="rId330" Target="media/image150.wmf" Type="http://schemas.openxmlformats.org/officeDocument/2006/relationships/image"/><Relationship Id="rId331" Target="embeddings/oleObject174.bin" Type="http://schemas.openxmlformats.org/officeDocument/2006/relationships/oleObject"/><Relationship Id="rId332" Target="media/image151.wmf" Type="http://schemas.openxmlformats.org/officeDocument/2006/relationships/image"/><Relationship Id="rId333" Target="embeddings/oleObject175.bin" Type="http://schemas.openxmlformats.org/officeDocument/2006/relationships/oleObject"/><Relationship Id="rId334" Target="media/image152.wmf" Type="http://schemas.openxmlformats.org/officeDocument/2006/relationships/image"/><Relationship Id="rId335" Target="embeddings/oleObject176.bin" Type="http://schemas.openxmlformats.org/officeDocument/2006/relationships/oleObject"/><Relationship Id="rId336" Target="media/image153.wmf" Type="http://schemas.openxmlformats.org/officeDocument/2006/relationships/image"/><Relationship Id="rId337" Target="embeddings/oleObject177.bin" Type="http://schemas.openxmlformats.org/officeDocument/2006/relationships/oleObject"/><Relationship Id="rId338" Target="media/image154.wmf" Type="http://schemas.openxmlformats.org/officeDocument/2006/relationships/image"/><Relationship Id="rId339" Target="embeddings/oleObject178.bin" Type="http://schemas.openxmlformats.org/officeDocument/2006/relationships/oleObject"/><Relationship Id="rId34" Target="embeddings/oleObject13.bin" Type="http://schemas.openxmlformats.org/officeDocument/2006/relationships/oleObject"/><Relationship Id="rId340" Target="media/image155.wmf" Type="http://schemas.openxmlformats.org/officeDocument/2006/relationships/image"/><Relationship Id="rId341" Target="embeddings/oleObject179.bin" Type="http://schemas.openxmlformats.org/officeDocument/2006/relationships/oleObject"/><Relationship Id="rId342" Target="embeddings/oleObject180.bin" Type="http://schemas.openxmlformats.org/officeDocument/2006/relationships/oleObject"/><Relationship Id="rId343" Target="embeddings/oleObject181.bin" Type="http://schemas.openxmlformats.org/officeDocument/2006/relationships/oleObject"/><Relationship Id="rId344" Target="embeddings/oleObject182.bin" Type="http://schemas.openxmlformats.org/officeDocument/2006/relationships/oleObject"/><Relationship Id="rId345" Target="embeddings/oleObject183.bin" Type="http://schemas.openxmlformats.org/officeDocument/2006/relationships/oleObject"/><Relationship Id="rId346" Target="media/image156.wmf" Type="http://schemas.openxmlformats.org/officeDocument/2006/relationships/image"/><Relationship Id="rId347" Target="embeddings/oleObject184.bin" Type="http://schemas.openxmlformats.org/officeDocument/2006/relationships/oleObject"/><Relationship Id="rId348" Target="media/image157.wmf" Type="http://schemas.openxmlformats.org/officeDocument/2006/relationships/image"/><Relationship Id="rId349" Target="embeddings/oleObject185.bin" Type="http://schemas.openxmlformats.org/officeDocument/2006/relationships/oleObject"/><Relationship Id="rId35" Target="media/image15.wmf" Type="http://schemas.openxmlformats.org/officeDocument/2006/relationships/image"/><Relationship Id="rId350" Target="media/image158.wmf" Type="http://schemas.openxmlformats.org/officeDocument/2006/relationships/image"/><Relationship Id="rId351" Target="embeddings/oleObject186.bin" Type="http://schemas.openxmlformats.org/officeDocument/2006/relationships/oleObject"/><Relationship Id="rId352" Target="media/image159.wmf" Type="http://schemas.openxmlformats.org/officeDocument/2006/relationships/image"/><Relationship Id="rId353" Target="embeddings/oleObject187.bin" Type="http://schemas.openxmlformats.org/officeDocument/2006/relationships/oleObject"/><Relationship Id="rId354" Target="embeddings/oleObject188.bin" Type="http://schemas.openxmlformats.org/officeDocument/2006/relationships/oleObject"/><Relationship Id="rId355" Target="embeddings/oleObject189.bin" Type="http://schemas.openxmlformats.org/officeDocument/2006/relationships/oleObject"/><Relationship Id="rId356" Target="embeddings/oleObject190.bin" Type="http://schemas.openxmlformats.org/officeDocument/2006/relationships/oleObject"/><Relationship Id="rId357" Target="embeddings/oleObject191.bin" Type="http://schemas.openxmlformats.org/officeDocument/2006/relationships/oleObject"/><Relationship Id="rId358" Target="media/image160.wmf" Type="http://schemas.openxmlformats.org/officeDocument/2006/relationships/image"/><Relationship Id="rId359" Target="embeddings/oleObject192.bin" Type="http://schemas.openxmlformats.org/officeDocument/2006/relationships/oleObject"/><Relationship Id="rId36" Target="embeddings/oleObject14.bin" Type="http://schemas.openxmlformats.org/officeDocument/2006/relationships/oleObject"/><Relationship Id="rId360" Target="embeddings/oleObject193.bin" Type="http://schemas.openxmlformats.org/officeDocument/2006/relationships/oleObject"/><Relationship Id="rId361" Target="embeddings/oleObject194.bin" Type="http://schemas.openxmlformats.org/officeDocument/2006/relationships/oleObject"/><Relationship Id="rId362" Target="embeddings/oleObject195.bin" Type="http://schemas.openxmlformats.org/officeDocument/2006/relationships/oleObject"/><Relationship Id="rId363" Target="embeddings/oleObject196.bin" Type="http://schemas.openxmlformats.org/officeDocument/2006/relationships/oleObject"/><Relationship Id="rId364" Target="embeddings/oleObject197.bin" Type="http://schemas.openxmlformats.org/officeDocument/2006/relationships/oleObject"/><Relationship Id="rId365" Target="media/image161.wmf" Type="http://schemas.openxmlformats.org/officeDocument/2006/relationships/image"/><Relationship Id="rId366" Target="embeddings/oleObject198.bin" Type="http://schemas.openxmlformats.org/officeDocument/2006/relationships/oleObject"/><Relationship Id="rId367" Target="media/image162.wmf" Type="http://schemas.openxmlformats.org/officeDocument/2006/relationships/image"/><Relationship Id="rId368" Target="embeddings/oleObject199.bin" Type="http://schemas.openxmlformats.org/officeDocument/2006/relationships/oleObject"/><Relationship Id="rId369" Target="embeddings/oleObject200.bin" Type="http://schemas.openxmlformats.org/officeDocument/2006/relationships/oleObject"/><Relationship Id="rId37" Target="media/image16.PNG" Type="http://schemas.openxmlformats.org/officeDocument/2006/relationships/image"/><Relationship Id="rId370" Target="embeddings/oleObject201.bin" Type="http://schemas.openxmlformats.org/officeDocument/2006/relationships/oleObject"/><Relationship Id="rId371" Target="embeddings/oleObject202.bin" Type="http://schemas.openxmlformats.org/officeDocument/2006/relationships/oleObject"/><Relationship Id="rId372" Target="embeddings/oleObject203.bin" Type="http://schemas.openxmlformats.org/officeDocument/2006/relationships/oleObject"/><Relationship Id="rId373" Target="embeddings/oleObject204.bin" Type="http://schemas.openxmlformats.org/officeDocument/2006/relationships/oleObject"/><Relationship Id="rId374" Target="embeddings/oleObject205.bin" Type="http://schemas.openxmlformats.org/officeDocument/2006/relationships/oleObject"/><Relationship Id="rId375" Target="media/image163.wmf" Type="http://schemas.openxmlformats.org/officeDocument/2006/relationships/image"/><Relationship Id="rId376" Target="embeddings/oleObject206.bin" Type="http://schemas.openxmlformats.org/officeDocument/2006/relationships/oleObject"/><Relationship Id="rId377" Target="embeddings/oleObject207.bin" Type="http://schemas.openxmlformats.org/officeDocument/2006/relationships/oleObject"/><Relationship Id="rId378" Target="embeddings/oleObject208.bin" Type="http://schemas.openxmlformats.org/officeDocument/2006/relationships/oleObject"/><Relationship Id="rId379" Target="embeddings/oleObject209.bin" Type="http://schemas.openxmlformats.org/officeDocument/2006/relationships/oleObject"/><Relationship Id="rId38" Target="media/image17.wmf" Type="http://schemas.openxmlformats.org/officeDocument/2006/relationships/image"/><Relationship Id="rId380" Target="embeddings/oleObject210.bin" Type="http://schemas.openxmlformats.org/officeDocument/2006/relationships/oleObject"/><Relationship Id="rId381" Target="embeddings/oleObject211.bin" Type="http://schemas.openxmlformats.org/officeDocument/2006/relationships/oleObject"/><Relationship Id="rId382" Target="embeddings/oleObject212.bin" Type="http://schemas.openxmlformats.org/officeDocument/2006/relationships/oleObject"/><Relationship Id="rId383" Target="embeddings/oleObject213.bin" Type="http://schemas.openxmlformats.org/officeDocument/2006/relationships/oleObject"/><Relationship Id="rId384" Target="embeddings/oleObject214.bin" Type="http://schemas.openxmlformats.org/officeDocument/2006/relationships/oleObject"/><Relationship Id="rId385" Target="embeddings/oleObject215.bin" Type="http://schemas.openxmlformats.org/officeDocument/2006/relationships/oleObject"/><Relationship Id="rId386" Target="embeddings/oleObject216.bin" Type="http://schemas.openxmlformats.org/officeDocument/2006/relationships/oleObject"/><Relationship Id="rId387" Target="media/image164.wmf" Type="http://schemas.openxmlformats.org/officeDocument/2006/relationships/image"/><Relationship Id="rId388" Target="embeddings/oleObject217.bin" Type="http://schemas.openxmlformats.org/officeDocument/2006/relationships/oleObject"/><Relationship Id="rId389" Target="media/image165.wmf" Type="http://schemas.openxmlformats.org/officeDocument/2006/relationships/image"/><Relationship Id="rId39" Target="embeddings/oleObject15.bin" Type="http://schemas.openxmlformats.org/officeDocument/2006/relationships/oleObject"/><Relationship Id="rId390" Target="embeddings/oleObject218.bin" Type="http://schemas.openxmlformats.org/officeDocument/2006/relationships/oleObject"/><Relationship Id="rId391" Target="media/image166.wmf" Type="http://schemas.openxmlformats.org/officeDocument/2006/relationships/image"/><Relationship Id="rId392" Target="embeddings/oleObject219.bin" Type="http://schemas.openxmlformats.org/officeDocument/2006/relationships/oleObject"/><Relationship Id="rId393" Target="embeddings/oleObject220.bin" Type="http://schemas.openxmlformats.org/officeDocument/2006/relationships/oleObject"/><Relationship Id="rId394" Target="embeddings/oleObject221.bin" Type="http://schemas.openxmlformats.org/officeDocument/2006/relationships/oleObject"/><Relationship Id="rId395" Target="embeddings/oleObject222.bin" Type="http://schemas.openxmlformats.org/officeDocument/2006/relationships/oleObject"/><Relationship Id="rId396" Target="embeddings/oleObject223.bin" Type="http://schemas.openxmlformats.org/officeDocument/2006/relationships/oleObject"/><Relationship Id="rId397" Target="embeddings/oleObject224.bin" Type="http://schemas.openxmlformats.org/officeDocument/2006/relationships/oleObject"/><Relationship Id="rId398" Target="embeddings/oleObject225.bin" Type="http://schemas.openxmlformats.org/officeDocument/2006/relationships/oleObject"/><Relationship Id="rId399" Target="embeddings/oleObject226.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00" Target="media/image167.wmf" Type="http://schemas.openxmlformats.org/officeDocument/2006/relationships/image"/><Relationship Id="rId401" Target="embeddings/oleObject227.bin" Type="http://schemas.openxmlformats.org/officeDocument/2006/relationships/oleObject"/><Relationship Id="rId402" Target="embeddings/oleObject228.bin" Type="http://schemas.openxmlformats.org/officeDocument/2006/relationships/oleObject"/><Relationship Id="rId403" Target="embeddings/oleObject229.bin" Type="http://schemas.openxmlformats.org/officeDocument/2006/relationships/oleObject"/><Relationship Id="rId404" Target="embeddings/oleObject230.bin" Type="http://schemas.openxmlformats.org/officeDocument/2006/relationships/oleObject"/><Relationship Id="rId405" Target="media/image168.wmf" Type="http://schemas.openxmlformats.org/officeDocument/2006/relationships/image"/><Relationship Id="rId406" Target="embeddings/oleObject231.bin" Type="http://schemas.openxmlformats.org/officeDocument/2006/relationships/oleObject"/><Relationship Id="rId407" Target="media/image169.wmf" Type="http://schemas.openxmlformats.org/officeDocument/2006/relationships/image"/><Relationship Id="rId408" Target="embeddings/oleObject232.bin" Type="http://schemas.openxmlformats.org/officeDocument/2006/relationships/oleObject"/><Relationship Id="rId409" Target="media/image170.wmf" Type="http://schemas.openxmlformats.org/officeDocument/2006/relationships/image"/><Relationship Id="rId41" Target="embeddings/oleObject16.bin" Type="http://schemas.openxmlformats.org/officeDocument/2006/relationships/oleObject"/><Relationship Id="rId410" Target="embeddings/oleObject233.bin" Type="http://schemas.openxmlformats.org/officeDocument/2006/relationships/oleObject"/><Relationship Id="rId411" Target="media/image171.wmf" Type="http://schemas.openxmlformats.org/officeDocument/2006/relationships/image"/><Relationship Id="rId412" Target="embeddings/oleObject234.bin" Type="http://schemas.openxmlformats.org/officeDocument/2006/relationships/oleObject"/><Relationship Id="rId413" Target="media/image172.wmf" Type="http://schemas.openxmlformats.org/officeDocument/2006/relationships/image"/><Relationship Id="rId414" Target="embeddings/oleObject235.bin" Type="http://schemas.openxmlformats.org/officeDocument/2006/relationships/oleObject"/><Relationship Id="rId415" Target="media/image173.wmf" Type="http://schemas.openxmlformats.org/officeDocument/2006/relationships/image"/><Relationship Id="rId416" Target="embeddings/oleObject236.bin" Type="http://schemas.openxmlformats.org/officeDocument/2006/relationships/oleObject"/><Relationship Id="rId417" Target="media/image174.wmf" Type="http://schemas.openxmlformats.org/officeDocument/2006/relationships/image"/><Relationship Id="rId418" Target="embeddings/oleObject237.bin" Type="http://schemas.openxmlformats.org/officeDocument/2006/relationships/oleObject"/><Relationship Id="rId419" Target="media/image175.wmf" Type="http://schemas.openxmlformats.org/officeDocument/2006/relationships/image"/><Relationship Id="rId42" Target="media/image19.wmf" Type="http://schemas.openxmlformats.org/officeDocument/2006/relationships/image"/><Relationship Id="rId420" Target="embeddings/oleObject238.bin" Type="http://schemas.openxmlformats.org/officeDocument/2006/relationships/oleObject"/><Relationship Id="rId421" Target="media/image176.wmf" Type="http://schemas.openxmlformats.org/officeDocument/2006/relationships/image"/><Relationship Id="rId422" Target="embeddings/oleObject239.bin" Type="http://schemas.openxmlformats.org/officeDocument/2006/relationships/oleObject"/><Relationship Id="rId423" Target="media/image177.wmf" Type="http://schemas.openxmlformats.org/officeDocument/2006/relationships/image"/><Relationship Id="rId424" Target="embeddings/oleObject240.bin" Type="http://schemas.openxmlformats.org/officeDocument/2006/relationships/oleObject"/><Relationship Id="rId425" Target="media/image178.wmf" Type="http://schemas.openxmlformats.org/officeDocument/2006/relationships/image"/><Relationship Id="rId426" Target="embeddings/oleObject241.bin" Type="http://schemas.openxmlformats.org/officeDocument/2006/relationships/oleObject"/><Relationship Id="rId427" Target="media/image179.wmf" Type="http://schemas.openxmlformats.org/officeDocument/2006/relationships/image"/><Relationship Id="rId428" Target="embeddings/oleObject242.bin" Type="http://schemas.openxmlformats.org/officeDocument/2006/relationships/oleObject"/><Relationship Id="rId429" Target="media/image180.wmf" Type="http://schemas.openxmlformats.org/officeDocument/2006/relationships/image"/><Relationship Id="rId43" Target="embeddings/oleObject17.bin" Type="http://schemas.openxmlformats.org/officeDocument/2006/relationships/oleObject"/><Relationship Id="rId430" Target="embeddings/oleObject243.bin" Type="http://schemas.openxmlformats.org/officeDocument/2006/relationships/oleObject"/><Relationship Id="rId431" Target="media/image181.wmf" Type="http://schemas.openxmlformats.org/officeDocument/2006/relationships/image"/><Relationship Id="rId432" Target="embeddings/oleObject244.bin" Type="http://schemas.openxmlformats.org/officeDocument/2006/relationships/oleObject"/><Relationship Id="rId433" Target="media/image182.wmf" Type="http://schemas.openxmlformats.org/officeDocument/2006/relationships/image"/><Relationship Id="rId434" Target="embeddings/oleObject245.bin" Type="http://schemas.openxmlformats.org/officeDocument/2006/relationships/oleObject"/><Relationship Id="rId435" Target="media/image183.wmf" Type="http://schemas.openxmlformats.org/officeDocument/2006/relationships/image"/><Relationship Id="rId436" Target="embeddings/oleObject246.bin" Type="http://schemas.openxmlformats.org/officeDocument/2006/relationships/oleObject"/><Relationship Id="rId437" Target="media/image184.wmf" Type="http://schemas.openxmlformats.org/officeDocument/2006/relationships/image"/><Relationship Id="rId438" Target="embeddings/oleObject247.bin" Type="http://schemas.openxmlformats.org/officeDocument/2006/relationships/oleObject"/><Relationship Id="rId439" Target="media/image185.wmf" Type="http://schemas.openxmlformats.org/officeDocument/2006/relationships/image"/><Relationship Id="rId44" Target="media/image20.wmf" Type="http://schemas.openxmlformats.org/officeDocument/2006/relationships/image"/><Relationship Id="rId440" Target="embeddings/oleObject248.bin" Type="http://schemas.openxmlformats.org/officeDocument/2006/relationships/oleObject"/><Relationship Id="rId441" Target="media/image186.wmf" Type="http://schemas.openxmlformats.org/officeDocument/2006/relationships/image"/><Relationship Id="rId442" Target="embeddings/oleObject249.bin" Type="http://schemas.openxmlformats.org/officeDocument/2006/relationships/oleObject"/><Relationship Id="rId443" Target="media/image187.wmf" Type="http://schemas.openxmlformats.org/officeDocument/2006/relationships/image"/><Relationship Id="rId444" Target="embeddings/oleObject250.bin" Type="http://schemas.openxmlformats.org/officeDocument/2006/relationships/oleObject"/><Relationship Id="rId445" Target="media/image188.wmf" Type="http://schemas.openxmlformats.org/officeDocument/2006/relationships/image"/><Relationship Id="rId446" Target="embeddings/oleObject251.bin" Type="http://schemas.openxmlformats.org/officeDocument/2006/relationships/oleObject"/><Relationship Id="rId447" Target="media/image189.wmf" Type="http://schemas.openxmlformats.org/officeDocument/2006/relationships/image"/><Relationship Id="rId448" Target="embeddings/oleObject252.bin" Type="http://schemas.openxmlformats.org/officeDocument/2006/relationships/oleObject"/><Relationship Id="rId449" Target="media/image190.wmf" Type="http://schemas.openxmlformats.org/officeDocument/2006/relationships/image"/><Relationship Id="rId45" Target="embeddings/oleObject18.bin" Type="http://schemas.openxmlformats.org/officeDocument/2006/relationships/oleObject"/><Relationship Id="rId450" Target="embeddings/oleObject253.bin" Type="http://schemas.openxmlformats.org/officeDocument/2006/relationships/oleObject"/><Relationship Id="rId451" Target="media/image191.wmf" Type="http://schemas.openxmlformats.org/officeDocument/2006/relationships/image"/><Relationship Id="rId452" Target="embeddings/oleObject254.bin" Type="http://schemas.openxmlformats.org/officeDocument/2006/relationships/oleObject"/><Relationship Id="rId453" Target="media/image192.wmf" Type="http://schemas.openxmlformats.org/officeDocument/2006/relationships/image"/><Relationship Id="rId454" Target="embeddings/oleObject255.bin" Type="http://schemas.openxmlformats.org/officeDocument/2006/relationships/oleObject"/><Relationship Id="rId455" Target="media/image193.wmf" Type="http://schemas.openxmlformats.org/officeDocument/2006/relationships/image"/><Relationship Id="rId456" Target="embeddings/oleObject256.bin" Type="http://schemas.openxmlformats.org/officeDocument/2006/relationships/oleObject"/><Relationship Id="rId457" Target="media/image194.wmf" Type="http://schemas.openxmlformats.org/officeDocument/2006/relationships/image"/><Relationship Id="rId458" Target="embeddings/oleObject257.bin" Type="http://schemas.openxmlformats.org/officeDocument/2006/relationships/oleObject"/><Relationship Id="rId459" Target="media/image195.wmf" Type="http://schemas.openxmlformats.org/officeDocument/2006/relationships/image"/><Relationship Id="rId46" Target="media/image21.wmf" Type="http://schemas.openxmlformats.org/officeDocument/2006/relationships/image"/><Relationship Id="rId460" Target="embeddings/oleObject258.bin" Type="http://schemas.openxmlformats.org/officeDocument/2006/relationships/oleObject"/><Relationship Id="rId461" Target="media/image196.wmf" Type="http://schemas.openxmlformats.org/officeDocument/2006/relationships/image"/><Relationship Id="rId462" Target="embeddings/oleObject259.bin" Type="http://schemas.openxmlformats.org/officeDocument/2006/relationships/oleObject"/><Relationship Id="rId463" Target="media/image197.wmf" Type="http://schemas.openxmlformats.org/officeDocument/2006/relationships/image"/><Relationship Id="rId464" Target="embeddings/oleObject260.bin" Type="http://schemas.openxmlformats.org/officeDocument/2006/relationships/oleObject"/><Relationship Id="rId465" Target="media/image198.wmf" Type="http://schemas.openxmlformats.org/officeDocument/2006/relationships/image"/><Relationship Id="rId466" Target="embeddings/oleObject261.bin" Type="http://schemas.openxmlformats.org/officeDocument/2006/relationships/oleObject"/><Relationship Id="rId467" Target="media/image199.wmf" Type="http://schemas.openxmlformats.org/officeDocument/2006/relationships/image"/><Relationship Id="rId468" Target="embeddings/oleObject262.bin" Type="http://schemas.openxmlformats.org/officeDocument/2006/relationships/oleObject"/><Relationship Id="rId469" Target="media/image200.wmf" Type="http://schemas.openxmlformats.org/officeDocument/2006/relationships/image"/><Relationship Id="rId47" Target="embeddings/oleObject19.bin" Type="http://schemas.openxmlformats.org/officeDocument/2006/relationships/oleObject"/><Relationship Id="rId470" Target="embeddings/oleObject263.bin" Type="http://schemas.openxmlformats.org/officeDocument/2006/relationships/oleObject"/><Relationship Id="rId471" Target="media/image201.wmf" Type="http://schemas.openxmlformats.org/officeDocument/2006/relationships/image"/><Relationship Id="rId472" Target="embeddings/oleObject264.bin" Type="http://schemas.openxmlformats.org/officeDocument/2006/relationships/oleObject"/><Relationship Id="rId473" Target="media/image202.wmf" Type="http://schemas.openxmlformats.org/officeDocument/2006/relationships/image"/><Relationship Id="rId474" Target="embeddings/oleObject265.bin" Type="http://schemas.openxmlformats.org/officeDocument/2006/relationships/oleObject"/><Relationship Id="rId475" Target="media/image203.wmf" Type="http://schemas.openxmlformats.org/officeDocument/2006/relationships/image"/><Relationship Id="rId476" Target="embeddings/oleObject266.bin" Type="http://schemas.openxmlformats.org/officeDocument/2006/relationships/oleObject"/><Relationship Id="rId477" Target="media/image204.wmf" Type="http://schemas.openxmlformats.org/officeDocument/2006/relationships/image"/><Relationship Id="rId478" Target="embeddings/oleObject267.bin" Type="http://schemas.openxmlformats.org/officeDocument/2006/relationships/oleObject"/><Relationship Id="rId479" Target="media/image205.wmf" Type="http://schemas.openxmlformats.org/officeDocument/2006/relationships/image"/><Relationship Id="rId48" Target="media/image22.wmf" Type="http://schemas.openxmlformats.org/officeDocument/2006/relationships/image"/><Relationship Id="rId480" Target="embeddings/oleObject268.bin" Type="http://schemas.openxmlformats.org/officeDocument/2006/relationships/oleObject"/><Relationship Id="rId481" Target="media/image206.wmf" Type="http://schemas.openxmlformats.org/officeDocument/2006/relationships/image"/><Relationship Id="rId482" Target="embeddings/oleObject269.bin" Type="http://schemas.openxmlformats.org/officeDocument/2006/relationships/oleObject"/><Relationship Id="rId483" Target="media/image207.wmf" Type="http://schemas.openxmlformats.org/officeDocument/2006/relationships/image"/><Relationship Id="rId484" Target="embeddings/oleObject270.bin" Type="http://schemas.openxmlformats.org/officeDocument/2006/relationships/oleObject"/><Relationship Id="rId485" Target="media/image208.wmf" Type="http://schemas.openxmlformats.org/officeDocument/2006/relationships/image"/><Relationship Id="rId486" Target="embeddings/oleObject271.bin" Type="http://schemas.openxmlformats.org/officeDocument/2006/relationships/oleObject"/><Relationship Id="rId487" Target="media/image209.wmf" Type="http://schemas.openxmlformats.org/officeDocument/2006/relationships/image"/><Relationship Id="rId488" Target="embeddings/oleObject272.bin" Type="http://schemas.openxmlformats.org/officeDocument/2006/relationships/oleObject"/><Relationship Id="rId489" Target="embeddings/oleObject273.bin" Type="http://schemas.openxmlformats.org/officeDocument/2006/relationships/oleObject"/><Relationship Id="rId49" Target="embeddings/oleObject20.bin" Type="http://schemas.openxmlformats.org/officeDocument/2006/relationships/oleObject"/><Relationship Id="rId490" Target="embeddings/oleObject274.bin" Type="http://schemas.openxmlformats.org/officeDocument/2006/relationships/oleObject"/><Relationship Id="rId491" Target="embeddings/oleObject275.bin" Type="http://schemas.openxmlformats.org/officeDocument/2006/relationships/oleObject"/><Relationship Id="rId492" Target="embeddings/oleObject276.bin" Type="http://schemas.openxmlformats.org/officeDocument/2006/relationships/oleObject"/><Relationship Id="rId493" Target="embeddings/oleObject277.bin" Type="http://schemas.openxmlformats.org/officeDocument/2006/relationships/oleObject"/><Relationship Id="rId494" Target="embeddings/oleObject278.bin" Type="http://schemas.openxmlformats.org/officeDocument/2006/relationships/oleObject"/><Relationship Id="rId495" Target="embeddings/oleObject279.bin" Type="http://schemas.openxmlformats.org/officeDocument/2006/relationships/oleObject"/><Relationship Id="rId496" Target="embeddings/oleObject280.bin" Type="http://schemas.openxmlformats.org/officeDocument/2006/relationships/oleObject"/><Relationship Id="rId497" Target="embeddings/oleObject281.bin" Type="http://schemas.openxmlformats.org/officeDocument/2006/relationships/oleObject"/><Relationship Id="rId498" Target="embeddings/oleObject282.bin" Type="http://schemas.openxmlformats.org/officeDocument/2006/relationships/oleObject"/><Relationship Id="rId499" Target="embeddings/oleObject283.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00" Target="embeddings/oleObject284.bin" Type="http://schemas.openxmlformats.org/officeDocument/2006/relationships/oleObject"/><Relationship Id="rId501" Target="embeddings/oleObject285.bin" Type="http://schemas.openxmlformats.org/officeDocument/2006/relationships/oleObject"/><Relationship Id="rId502" Target="embeddings/oleObject286.bin" Type="http://schemas.openxmlformats.org/officeDocument/2006/relationships/oleObject"/><Relationship Id="rId503" Target="media/image210.wmf" Type="http://schemas.openxmlformats.org/officeDocument/2006/relationships/image"/><Relationship Id="rId504" Target="embeddings/oleObject287.bin" Type="http://schemas.openxmlformats.org/officeDocument/2006/relationships/oleObject"/><Relationship Id="rId505" Target="media/image211.wmf" Type="http://schemas.openxmlformats.org/officeDocument/2006/relationships/image"/><Relationship Id="rId506" Target="embeddings/oleObject288.bin" Type="http://schemas.openxmlformats.org/officeDocument/2006/relationships/oleObject"/><Relationship Id="rId507" Target="media/image212.wmf" Type="http://schemas.openxmlformats.org/officeDocument/2006/relationships/image"/><Relationship Id="rId508" Target="embeddings/oleObject289.bin" Type="http://schemas.openxmlformats.org/officeDocument/2006/relationships/oleObject"/><Relationship Id="rId509" Target="media/image213.wmf" Type="http://schemas.openxmlformats.org/officeDocument/2006/relationships/image"/><Relationship Id="rId51" Target="embeddings/oleObject21.bin" Type="http://schemas.openxmlformats.org/officeDocument/2006/relationships/oleObject"/><Relationship Id="rId510" Target="embeddings/oleObject290.bin" Type="http://schemas.openxmlformats.org/officeDocument/2006/relationships/oleObject"/><Relationship Id="rId511" Target="media/image214.wmf" Type="http://schemas.openxmlformats.org/officeDocument/2006/relationships/image"/><Relationship Id="rId512" Target="embeddings/oleObject291.bin" Type="http://schemas.openxmlformats.org/officeDocument/2006/relationships/oleObject"/><Relationship Id="rId513" Target="media/image215.wmf" Type="http://schemas.openxmlformats.org/officeDocument/2006/relationships/image"/><Relationship Id="rId514" Target="embeddings/oleObject292.bin" Type="http://schemas.openxmlformats.org/officeDocument/2006/relationships/oleObject"/><Relationship Id="rId515" Target="media/image216.wmf" Type="http://schemas.openxmlformats.org/officeDocument/2006/relationships/image"/><Relationship Id="rId516" Target="embeddings/oleObject293.bin" Type="http://schemas.openxmlformats.org/officeDocument/2006/relationships/oleObject"/><Relationship Id="rId517" Target="embeddings/oleObject294.bin" Type="http://schemas.openxmlformats.org/officeDocument/2006/relationships/oleObject"/><Relationship Id="rId518" Target="embeddings/oleObject295.bin" Type="http://schemas.openxmlformats.org/officeDocument/2006/relationships/oleObject"/><Relationship Id="rId519" Target="embeddings/oleObject296.bin" Type="http://schemas.openxmlformats.org/officeDocument/2006/relationships/oleObject"/><Relationship Id="rId52" Target="media/image24.wmf" Type="http://schemas.openxmlformats.org/officeDocument/2006/relationships/image"/><Relationship Id="rId520" Target="embeddings/oleObject297.bin" Type="http://schemas.openxmlformats.org/officeDocument/2006/relationships/oleObject"/><Relationship Id="rId521" Target="embeddings/oleObject298.bin" Type="http://schemas.openxmlformats.org/officeDocument/2006/relationships/oleObject"/><Relationship Id="rId522" Target="embeddings/oleObject299.bin" Type="http://schemas.openxmlformats.org/officeDocument/2006/relationships/oleObject"/><Relationship Id="rId523" Target="embeddings/oleObject300.bin" Type="http://schemas.openxmlformats.org/officeDocument/2006/relationships/oleObject"/><Relationship Id="rId524" Target="media/image217.wmf" Type="http://schemas.openxmlformats.org/officeDocument/2006/relationships/image"/><Relationship Id="rId525" Target="embeddings/oleObject301.bin" Type="http://schemas.openxmlformats.org/officeDocument/2006/relationships/oleObject"/><Relationship Id="rId526" Target="media/image218.wmf" Type="http://schemas.openxmlformats.org/officeDocument/2006/relationships/image"/><Relationship Id="rId527" Target="embeddings/oleObject302.bin" Type="http://schemas.openxmlformats.org/officeDocument/2006/relationships/oleObject"/><Relationship Id="rId528" Target="media/image219.wmf" Type="http://schemas.openxmlformats.org/officeDocument/2006/relationships/image"/><Relationship Id="rId529" Target="embeddings/oleObject303.bin" Type="http://schemas.openxmlformats.org/officeDocument/2006/relationships/oleObject"/><Relationship Id="rId53" Target="embeddings/oleObject22.bin" Type="http://schemas.openxmlformats.org/officeDocument/2006/relationships/oleObject"/><Relationship Id="rId530" Target="media/image220.wmf" Type="http://schemas.openxmlformats.org/officeDocument/2006/relationships/image"/><Relationship Id="rId531" Target="embeddings/oleObject304.bin" Type="http://schemas.openxmlformats.org/officeDocument/2006/relationships/oleObject"/><Relationship Id="rId532" Target="media/image221.wmf" Type="http://schemas.openxmlformats.org/officeDocument/2006/relationships/image"/><Relationship Id="rId533" Target="embeddings/oleObject305.bin" Type="http://schemas.openxmlformats.org/officeDocument/2006/relationships/oleObject"/><Relationship Id="rId534" Target="media/image222.wmf" Type="http://schemas.openxmlformats.org/officeDocument/2006/relationships/image"/><Relationship Id="rId535" Target="embeddings/oleObject306.bin" Type="http://schemas.openxmlformats.org/officeDocument/2006/relationships/oleObject"/><Relationship Id="rId536" Target="embeddings/oleObject307.bin" Type="http://schemas.openxmlformats.org/officeDocument/2006/relationships/oleObject"/><Relationship Id="rId537" Target="embeddings/oleObject308.bin" Type="http://schemas.openxmlformats.org/officeDocument/2006/relationships/oleObject"/><Relationship Id="rId538" Target="embeddings/oleObject309.bin" Type="http://schemas.openxmlformats.org/officeDocument/2006/relationships/oleObject"/><Relationship Id="rId539" Target="embeddings/oleObject310.bin" Type="http://schemas.openxmlformats.org/officeDocument/2006/relationships/oleObject"/><Relationship Id="rId54" Target="media/image25.wmf" Type="http://schemas.openxmlformats.org/officeDocument/2006/relationships/image"/><Relationship Id="rId540" Target="embeddings/oleObject311.bin" Type="http://schemas.openxmlformats.org/officeDocument/2006/relationships/oleObject"/><Relationship Id="rId541" Target="embeddings/oleObject312.bin" Type="http://schemas.openxmlformats.org/officeDocument/2006/relationships/oleObject"/><Relationship Id="rId542" Target="media/image223.wmf" Type="http://schemas.openxmlformats.org/officeDocument/2006/relationships/image"/><Relationship Id="rId543" Target="embeddings/oleObject313.bin" Type="http://schemas.openxmlformats.org/officeDocument/2006/relationships/oleObject"/><Relationship Id="rId544" Target="media/image224.wmf" Type="http://schemas.openxmlformats.org/officeDocument/2006/relationships/image"/><Relationship Id="rId545" Target="embeddings/oleObject314.bin" Type="http://schemas.openxmlformats.org/officeDocument/2006/relationships/oleObject"/><Relationship Id="rId546" Target="media/image225.wmf" Type="http://schemas.openxmlformats.org/officeDocument/2006/relationships/image"/><Relationship Id="rId547" Target="embeddings/oleObject315.bin" Type="http://schemas.openxmlformats.org/officeDocument/2006/relationships/oleObject"/><Relationship Id="rId548" Target="media/image226.wmf" Type="http://schemas.openxmlformats.org/officeDocument/2006/relationships/image"/><Relationship Id="rId549" Target="embeddings/oleObject316.bin" Type="http://schemas.openxmlformats.org/officeDocument/2006/relationships/oleObject"/><Relationship Id="rId55" Target="embeddings/oleObject23.bin" Type="http://schemas.openxmlformats.org/officeDocument/2006/relationships/oleObject"/><Relationship Id="rId550" Target="media/image227.wmf" Type="http://schemas.openxmlformats.org/officeDocument/2006/relationships/image"/><Relationship Id="rId551" Target="embeddings/oleObject317.bin" Type="http://schemas.openxmlformats.org/officeDocument/2006/relationships/oleObject"/><Relationship Id="rId552" Target="media/image228.wmf" Type="http://schemas.openxmlformats.org/officeDocument/2006/relationships/image"/><Relationship Id="rId553" Target="embeddings/oleObject318.bin" Type="http://schemas.openxmlformats.org/officeDocument/2006/relationships/oleObject"/><Relationship Id="rId554" Target="media/image229.wmf" Type="http://schemas.openxmlformats.org/officeDocument/2006/relationships/image"/><Relationship Id="rId555" Target="embeddings/oleObject319.bin" Type="http://schemas.openxmlformats.org/officeDocument/2006/relationships/oleObject"/><Relationship Id="rId556" Target="embeddings/oleObject320.bin" Type="http://schemas.openxmlformats.org/officeDocument/2006/relationships/oleObject"/><Relationship Id="rId557" Target="embeddings/oleObject321.bin" Type="http://schemas.openxmlformats.org/officeDocument/2006/relationships/oleObject"/><Relationship Id="rId558" Target="embeddings/oleObject322.bin" Type="http://schemas.openxmlformats.org/officeDocument/2006/relationships/oleObject"/><Relationship Id="rId559" Target="embeddings/oleObject323.bin" Type="http://schemas.openxmlformats.org/officeDocument/2006/relationships/oleObject"/><Relationship Id="rId56" Target="media/image26.wmf" Type="http://schemas.openxmlformats.org/officeDocument/2006/relationships/image"/><Relationship Id="rId560" Target="embeddings/oleObject324.bin" Type="http://schemas.openxmlformats.org/officeDocument/2006/relationships/oleObject"/><Relationship Id="rId561" Target="embeddings/oleObject325.bin" Type="http://schemas.openxmlformats.org/officeDocument/2006/relationships/oleObject"/><Relationship Id="rId562" Target="media/image230.wmf" Type="http://schemas.openxmlformats.org/officeDocument/2006/relationships/image"/><Relationship Id="rId563" Target="embeddings/oleObject326.bin" Type="http://schemas.openxmlformats.org/officeDocument/2006/relationships/oleObject"/><Relationship Id="rId564" Target="media/image231.wmf" Type="http://schemas.openxmlformats.org/officeDocument/2006/relationships/image"/><Relationship Id="rId565" Target="embeddings/oleObject327.bin" Type="http://schemas.openxmlformats.org/officeDocument/2006/relationships/oleObject"/><Relationship Id="rId566" Target="media/image232.wmf" Type="http://schemas.openxmlformats.org/officeDocument/2006/relationships/image"/><Relationship Id="rId567" Target="embeddings/oleObject328.bin" Type="http://schemas.openxmlformats.org/officeDocument/2006/relationships/oleObject"/><Relationship Id="rId568" Target="media/image233.wmf" Type="http://schemas.openxmlformats.org/officeDocument/2006/relationships/image"/><Relationship Id="rId569" Target="embeddings/oleObject329.bin" Type="http://schemas.openxmlformats.org/officeDocument/2006/relationships/oleObject"/><Relationship Id="rId57" Target="embeddings/oleObject24.bin" Type="http://schemas.openxmlformats.org/officeDocument/2006/relationships/oleObject"/><Relationship Id="rId570" Target="media/image234.wmf" Type="http://schemas.openxmlformats.org/officeDocument/2006/relationships/image"/><Relationship Id="rId571" Target="embeddings/oleObject330.bin" Type="http://schemas.openxmlformats.org/officeDocument/2006/relationships/oleObject"/><Relationship Id="rId572" Target="media/image235.wmf" Type="http://schemas.openxmlformats.org/officeDocument/2006/relationships/image"/><Relationship Id="rId573" Target="embeddings/oleObject331.bin" Type="http://schemas.openxmlformats.org/officeDocument/2006/relationships/oleObject"/><Relationship Id="rId574" Target="media/image236.wmf" Type="http://schemas.openxmlformats.org/officeDocument/2006/relationships/image"/><Relationship Id="rId575" Target="embeddings/oleObject332.bin" Type="http://schemas.openxmlformats.org/officeDocument/2006/relationships/oleObject"/><Relationship Id="rId576" Target="media/image237.wmf" Type="http://schemas.openxmlformats.org/officeDocument/2006/relationships/image"/><Relationship Id="rId577" Target="embeddings/oleObject333.bin" Type="http://schemas.openxmlformats.org/officeDocument/2006/relationships/oleObject"/><Relationship Id="rId578" Target="media/image238.wmf" Type="http://schemas.openxmlformats.org/officeDocument/2006/relationships/image"/><Relationship Id="rId579" Target="embeddings/oleObject334.bin" Type="http://schemas.openxmlformats.org/officeDocument/2006/relationships/oleObject"/><Relationship Id="rId58" Target="media/image27.wmf" Type="http://schemas.openxmlformats.org/officeDocument/2006/relationships/image"/><Relationship Id="rId580" Target="media/image239.wmf" Type="http://schemas.openxmlformats.org/officeDocument/2006/relationships/image"/><Relationship Id="rId581" Target="embeddings/oleObject335.bin" Type="http://schemas.openxmlformats.org/officeDocument/2006/relationships/oleObject"/><Relationship Id="rId582" Target="media/image240.wmf" Type="http://schemas.openxmlformats.org/officeDocument/2006/relationships/image"/><Relationship Id="rId583" Target="embeddings/oleObject336.bin" Type="http://schemas.openxmlformats.org/officeDocument/2006/relationships/oleObject"/><Relationship Id="rId584" Target="media/image241.PNG" Type="http://schemas.openxmlformats.org/officeDocument/2006/relationships/image"/><Relationship Id="rId585" Target="embeddings/oleObject337.bin" Type="http://schemas.openxmlformats.org/officeDocument/2006/relationships/oleObject"/><Relationship Id="rId586" Target="embeddings/oleObject338.bin" Type="http://schemas.openxmlformats.org/officeDocument/2006/relationships/oleObject"/><Relationship Id="rId587" Target="embeddings/oleObject339.bin" Type="http://schemas.openxmlformats.org/officeDocument/2006/relationships/oleObject"/><Relationship Id="rId588" Target="embeddings/oleObject340.bin" Type="http://schemas.openxmlformats.org/officeDocument/2006/relationships/oleObject"/><Relationship Id="rId589" Target="embeddings/oleObject341.bin" Type="http://schemas.openxmlformats.org/officeDocument/2006/relationships/oleObject"/><Relationship Id="rId59" Target="embeddings/oleObject25.bin" Type="http://schemas.openxmlformats.org/officeDocument/2006/relationships/oleObject"/><Relationship Id="rId590" Target="embeddings/oleObject342.bin" Type="http://schemas.openxmlformats.org/officeDocument/2006/relationships/oleObject"/><Relationship Id="rId591" Target="embeddings/oleObject343.bin" Type="http://schemas.openxmlformats.org/officeDocument/2006/relationships/oleObject"/><Relationship Id="rId592" Target="embeddings/oleObject344.bin" Type="http://schemas.openxmlformats.org/officeDocument/2006/relationships/oleObject"/><Relationship Id="rId593" Target="embeddings/oleObject345.bin" Type="http://schemas.openxmlformats.org/officeDocument/2006/relationships/oleObject"/><Relationship Id="rId594" Target="embeddings/oleObject346.bin" Type="http://schemas.openxmlformats.org/officeDocument/2006/relationships/oleObject"/><Relationship Id="rId595" Target="media/image242.wmf" Type="http://schemas.openxmlformats.org/officeDocument/2006/relationships/image"/><Relationship Id="rId596" Target="embeddings/oleObject347.bin" Type="http://schemas.openxmlformats.org/officeDocument/2006/relationships/oleObject"/><Relationship Id="rId597" Target="media/image243.wmf" Type="http://schemas.openxmlformats.org/officeDocument/2006/relationships/image"/><Relationship Id="rId598" Target="embeddings/oleObject348.bin" Type="http://schemas.openxmlformats.org/officeDocument/2006/relationships/oleObject"/><Relationship Id="rId599" Target="media/image244.wmf" Type="http://schemas.openxmlformats.org/officeDocument/2006/relationships/image"/><Relationship Id="rId6" Target="footnotes.xml" Type="http://schemas.openxmlformats.org/officeDocument/2006/relationships/footnotes"/><Relationship Id="rId60" Target="media/image28.wmf" Type="http://schemas.openxmlformats.org/officeDocument/2006/relationships/image"/><Relationship Id="rId600" Target="embeddings/oleObject349.bin" Type="http://schemas.openxmlformats.org/officeDocument/2006/relationships/oleObject"/><Relationship Id="rId601" Target="media/image245.wmf" Type="http://schemas.openxmlformats.org/officeDocument/2006/relationships/image"/><Relationship Id="rId602" Target="embeddings/oleObject350.bin" Type="http://schemas.openxmlformats.org/officeDocument/2006/relationships/oleObject"/><Relationship Id="rId603" Target="media/image246.wmf" Type="http://schemas.openxmlformats.org/officeDocument/2006/relationships/image"/><Relationship Id="rId604" Target="embeddings/oleObject351.bin" Type="http://schemas.openxmlformats.org/officeDocument/2006/relationships/oleObject"/><Relationship Id="rId605" Target="media/image247.wmf" Type="http://schemas.openxmlformats.org/officeDocument/2006/relationships/image"/><Relationship Id="rId606" Target="embeddings/oleObject352.bin" Type="http://schemas.openxmlformats.org/officeDocument/2006/relationships/oleObject"/><Relationship Id="rId607" Target="media/image248.wmf" Type="http://schemas.openxmlformats.org/officeDocument/2006/relationships/image"/><Relationship Id="rId608" Target="embeddings/oleObject353.bin" Type="http://schemas.openxmlformats.org/officeDocument/2006/relationships/oleObject"/><Relationship Id="rId609" Target="media/image249.wmf" Type="http://schemas.openxmlformats.org/officeDocument/2006/relationships/image"/><Relationship Id="rId61" Target="embeddings/oleObject26.bin" Type="http://schemas.openxmlformats.org/officeDocument/2006/relationships/oleObject"/><Relationship Id="rId610" Target="embeddings/oleObject354.bin" Type="http://schemas.openxmlformats.org/officeDocument/2006/relationships/oleObject"/><Relationship Id="rId611" Target="media/image250.wmf" Type="http://schemas.openxmlformats.org/officeDocument/2006/relationships/image"/><Relationship Id="rId612" Target="embeddings/oleObject355.bin" Type="http://schemas.openxmlformats.org/officeDocument/2006/relationships/oleObject"/><Relationship Id="rId613" Target="media/image251.wmf" Type="http://schemas.openxmlformats.org/officeDocument/2006/relationships/image"/><Relationship Id="rId614" Target="embeddings/oleObject356.bin" Type="http://schemas.openxmlformats.org/officeDocument/2006/relationships/oleObject"/><Relationship Id="rId615" Target="media/image252.wmf" Type="http://schemas.openxmlformats.org/officeDocument/2006/relationships/image"/><Relationship Id="rId616" Target="embeddings/oleObject357.bin" Type="http://schemas.openxmlformats.org/officeDocument/2006/relationships/oleObject"/><Relationship Id="rId617" Target="media/image253.wmf" Type="http://schemas.openxmlformats.org/officeDocument/2006/relationships/image"/><Relationship Id="rId618" Target="embeddings/oleObject358.bin" Type="http://schemas.openxmlformats.org/officeDocument/2006/relationships/oleObject"/><Relationship Id="rId619" Target="media/image254.wmf" Type="http://schemas.openxmlformats.org/officeDocument/2006/relationships/image"/><Relationship Id="rId62" Target="media/image29.wmf" Type="http://schemas.openxmlformats.org/officeDocument/2006/relationships/image"/><Relationship Id="rId620" Target="embeddings/oleObject359.bin" Type="http://schemas.openxmlformats.org/officeDocument/2006/relationships/oleObject"/><Relationship Id="rId621" Target="media/image255.wmf" Type="http://schemas.openxmlformats.org/officeDocument/2006/relationships/image"/><Relationship Id="rId622" Target="embeddings/oleObject360.bin" Type="http://schemas.openxmlformats.org/officeDocument/2006/relationships/oleObject"/><Relationship Id="rId623" Target="media/image256.wmf" Type="http://schemas.openxmlformats.org/officeDocument/2006/relationships/image"/><Relationship Id="rId624" Target="embeddings/oleObject361.bin" Type="http://schemas.openxmlformats.org/officeDocument/2006/relationships/oleObject"/><Relationship Id="rId625" Target="media/image257.wmf" Type="http://schemas.openxmlformats.org/officeDocument/2006/relationships/image"/><Relationship Id="rId626" Target="embeddings/oleObject362.bin" Type="http://schemas.openxmlformats.org/officeDocument/2006/relationships/oleObject"/><Relationship Id="rId627" Target="media/image258.wmf" Type="http://schemas.openxmlformats.org/officeDocument/2006/relationships/image"/><Relationship Id="rId628" Target="embeddings/oleObject363.bin" Type="http://schemas.openxmlformats.org/officeDocument/2006/relationships/oleObject"/><Relationship Id="rId629" Target="media/image259.wmf" Type="http://schemas.openxmlformats.org/officeDocument/2006/relationships/image"/><Relationship Id="rId63" Target="embeddings/oleObject27.bin" Type="http://schemas.openxmlformats.org/officeDocument/2006/relationships/oleObject"/><Relationship Id="rId630" Target="embeddings/oleObject364.bin" Type="http://schemas.openxmlformats.org/officeDocument/2006/relationships/oleObject"/><Relationship Id="rId631" Target="media/image260.wmf" Type="http://schemas.openxmlformats.org/officeDocument/2006/relationships/image"/><Relationship Id="rId632" Target="embeddings/oleObject365.bin" Type="http://schemas.openxmlformats.org/officeDocument/2006/relationships/oleObject"/><Relationship Id="rId633" Target="media/image261.wmf" Type="http://schemas.openxmlformats.org/officeDocument/2006/relationships/image"/><Relationship Id="rId634" Target="embeddings/oleObject366.bin" Type="http://schemas.openxmlformats.org/officeDocument/2006/relationships/oleObject"/><Relationship Id="rId635" Target="media/image262.wmf" Type="http://schemas.openxmlformats.org/officeDocument/2006/relationships/image"/><Relationship Id="rId636" Target="embeddings/oleObject367.bin" Type="http://schemas.openxmlformats.org/officeDocument/2006/relationships/oleObject"/><Relationship Id="rId637" Target="media/image263.wmf" Type="http://schemas.openxmlformats.org/officeDocument/2006/relationships/image"/><Relationship Id="rId638" Target="embeddings/oleObject368.bin" Type="http://schemas.openxmlformats.org/officeDocument/2006/relationships/oleObject"/><Relationship Id="rId639" Target="media/image264.wmf" Type="http://schemas.openxmlformats.org/officeDocument/2006/relationships/image"/><Relationship Id="rId64" Target="media/image30.wmf" Type="http://schemas.openxmlformats.org/officeDocument/2006/relationships/image"/><Relationship Id="rId640" Target="embeddings/oleObject369.bin" Type="http://schemas.openxmlformats.org/officeDocument/2006/relationships/oleObject"/><Relationship Id="rId641" Target="media/image265.wmf" Type="http://schemas.openxmlformats.org/officeDocument/2006/relationships/image"/><Relationship Id="rId642" Target="embeddings/oleObject370.bin" Type="http://schemas.openxmlformats.org/officeDocument/2006/relationships/oleObject"/><Relationship Id="rId643" Target="media/image266.wmf" Type="http://schemas.openxmlformats.org/officeDocument/2006/relationships/image"/><Relationship Id="rId644" Target="embeddings/oleObject371.bin" Type="http://schemas.openxmlformats.org/officeDocument/2006/relationships/oleObject"/><Relationship Id="rId645" Target="media/image267.wmf" Type="http://schemas.openxmlformats.org/officeDocument/2006/relationships/image"/><Relationship Id="rId646" Target="embeddings/oleObject372.bin" Type="http://schemas.openxmlformats.org/officeDocument/2006/relationships/oleObject"/><Relationship Id="rId647" Target="media/image268.wmf" Type="http://schemas.openxmlformats.org/officeDocument/2006/relationships/image"/><Relationship Id="rId648" Target="embeddings/oleObject373.bin" Type="http://schemas.openxmlformats.org/officeDocument/2006/relationships/oleObject"/><Relationship Id="rId649" Target="media/image269.wmf" Type="http://schemas.openxmlformats.org/officeDocument/2006/relationships/image"/><Relationship Id="rId65" Target="embeddings/oleObject28.bin" Type="http://schemas.openxmlformats.org/officeDocument/2006/relationships/oleObject"/><Relationship Id="rId650" Target="embeddings/oleObject374.bin" Type="http://schemas.openxmlformats.org/officeDocument/2006/relationships/oleObject"/><Relationship Id="rId651" Target="media/image270.wmf" Type="http://schemas.openxmlformats.org/officeDocument/2006/relationships/image"/><Relationship Id="rId652" Target="embeddings/oleObject375.bin" Type="http://schemas.openxmlformats.org/officeDocument/2006/relationships/oleObject"/><Relationship Id="rId653" Target="media/image271.wmf" Type="http://schemas.openxmlformats.org/officeDocument/2006/relationships/image"/><Relationship Id="rId654" Target="embeddings/oleObject376.bin" Type="http://schemas.openxmlformats.org/officeDocument/2006/relationships/oleObject"/><Relationship Id="rId655" Target="media/image272.wmf" Type="http://schemas.openxmlformats.org/officeDocument/2006/relationships/image"/><Relationship Id="rId656" Target="embeddings/oleObject377.bin" Type="http://schemas.openxmlformats.org/officeDocument/2006/relationships/oleObject"/><Relationship Id="rId657" Target="media/image273.wmf" Type="http://schemas.openxmlformats.org/officeDocument/2006/relationships/image"/><Relationship Id="rId658" Target="embeddings/oleObject378.bin" Type="http://schemas.openxmlformats.org/officeDocument/2006/relationships/oleObject"/><Relationship Id="rId659" Target="media/image274.wmf" Type="http://schemas.openxmlformats.org/officeDocument/2006/relationships/image"/><Relationship Id="rId66" Target="media/image31.wmf" Type="http://schemas.openxmlformats.org/officeDocument/2006/relationships/image"/><Relationship Id="rId660" Target="embeddings/oleObject379.bin" Type="http://schemas.openxmlformats.org/officeDocument/2006/relationships/oleObject"/><Relationship Id="rId661" Target="media/image275.wmf" Type="http://schemas.openxmlformats.org/officeDocument/2006/relationships/image"/><Relationship Id="rId662" Target="embeddings/oleObject380.bin" Type="http://schemas.openxmlformats.org/officeDocument/2006/relationships/oleObject"/><Relationship Id="rId663" Target="media/image276.wmf" Type="http://schemas.openxmlformats.org/officeDocument/2006/relationships/image"/><Relationship Id="rId664" Target="embeddings/oleObject381.bin" Type="http://schemas.openxmlformats.org/officeDocument/2006/relationships/oleObject"/><Relationship Id="rId665" Target="media/image277.wmf" Type="http://schemas.openxmlformats.org/officeDocument/2006/relationships/image"/><Relationship Id="rId666" Target="embeddings/oleObject382.bin" Type="http://schemas.openxmlformats.org/officeDocument/2006/relationships/oleObject"/><Relationship Id="rId667" Target="media/image278.wmf" Type="http://schemas.openxmlformats.org/officeDocument/2006/relationships/image"/><Relationship Id="rId668" Target="embeddings/oleObject383.bin" Type="http://schemas.openxmlformats.org/officeDocument/2006/relationships/oleObject"/><Relationship Id="rId669" Target="media/image279.wmf" Type="http://schemas.openxmlformats.org/officeDocument/2006/relationships/image"/><Relationship Id="rId67" Target="embeddings/oleObject29.bin" Type="http://schemas.openxmlformats.org/officeDocument/2006/relationships/oleObject"/><Relationship Id="rId670" Target="embeddings/oleObject384.bin" Type="http://schemas.openxmlformats.org/officeDocument/2006/relationships/oleObject"/><Relationship Id="rId671" Target="media/image280.wmf" Type="http://schemas.openxmlformats.org/officeDocument/2006/relationships/image"/><Relationship Id="rId672" Target="embeddings/oleObject385.bin" Type="http://schemas.openxmlformats.org/officeDocument/2006/relationships/oleObject"/><Relationship Id="rId673" Target="media/image281.wmf" Type="http://schemas.openxmlformats.org/officeDocument/2006/relationships/image"/><Relationship Id="rId674" Target="embeddings/oleObject386.bin" Type="http://schemas.openxmlformats.org/officeDocument/2006/relationships/oleObject"/><Relationship Id="rId675" Target="media/image282.wmf" Type="http://schemas.openxmlformats.org/officeDocument/2006/relationships/image"/><Relationship Id="rId676" Target="embeddings/oleObject387.bin" Type="http://schemas.openxmlformats.org/officeDocument/2006/relationships/oleObject"/><Relationship Id="rId677" Target="media/image283.wmf" Type="http://schemas.openxmlformats.org/officeDocument/2006/relationships/image"/><Relationship Id="rId678" Target="embeddings/oleObject388.bin" Type="http://schemas.openxmlformats.org/officeDocument/2006/relationships/oleObject"/><Relationship Id="rId679" Target="media/image284.wmf" Type="http://schemas.openxmlformats.org/officeDocument/2006/relationships/image"/><Relationship Id="rId68" Target="media/image32.wmf" Type="http://schemas.openxmlformats.org/officeDocument/2006/relationships/image"/><Relationship Id="rId680" Target="embeddings/oleObject389.bin" Type="http://schemas.openxmlformats.org/officeDocument/2006/relationships/oleObject"/><Relationship Id="rId681" Target="media/image285.wmf" Type="http://schemas.openxmlformats.org/officeDocument/2006/relationships/image"/><Relationship Id="rId682" Target="embeddings/oleObject390.bin" Type="http://schemas.openxmlformats.org/officeDocument/2006/relationships/oleObject"/><Relationship Id="rId683" Target="embeddings/oleObject391.bin" Type="http://schemas.openxmlformats.org/officeDocument/2006/relationships/oleObject"/><Relationship Id="rId684" Target="embeddings/oleObject392.bin" Type="http://schemas.openxmlformats.org/officeDocument/2006/relationships/oleObject"/><Relationship Id="rId685" Target="embeddings/oleObject393.bin" Type="http://schemas.openxmlformats.org/officeDocument/2006/relationships/oleObject"/><Relationship Id="rId686" Target="media/image286.wmf" Type="http://schemas.openxmlformats.org/officeDocument/2006/relationships/image"/><Relationship Id="rId687" Target="embeddings/oleObject394.bin" Type="http://schemas.openxmlformats.org/officeDocument/2006/relationships/oleObject"/><Relationship Id="rId688" Target="media/image287.wmf" Type="http://schemas.openxmlformats.org/officeDocument/2006/relationships/image"/><Relationship Id="rId689" Target="embeddings/oleObject395.bin" Type="http://schemas.openxmlformats.org/officeDocument/2006/relationships/oleObject"/><Relationship Id="rId69" Target="embeddings/oleObject30.bin" Type="http://schemas.openxmlformats.org/officeDocument/2006/relationships/oleObject"/><Relationship Id="rId690" Target="media/image288.wmf" Type="http://schemas.openxmlformats.org/officeDocument/2006/relationships/image"/><Relationship Id="rId691" Target="embeddings/oleObject396.bin" Type="http://schemas.openxmlformats.org/officeDocument/2006/relationships/oleObject"/><Relationship Id="rId692" Target="media/image289.PNG" Type="http://schemas.openxmlformats.org/officeDocument/2006/relationships/image"/><Relationship Id="rId693" Target="media/image290.wmf" Type="http://schemas.openxmlformats.org/officeDocument/2006/relationships/image"/><Relationship Id="rId694" Target="embeddings/oleObject397.bin" Type="http://schemas.openxmlformats.org/officeDocument/2006/relationships/oleObject"/><Relationship Id="rId695" Target="embeddings/oleObject398.bin" Type="http://schemas.openxmlformats.org/officeDocument/2006/relationships/oleObject"/><Relationship Id="rId696" Target="embeddings/oleObject399.bin" Type="http://schemas.openxmlformats.org/officeDocument/2006/relationships/oleObject"/><Relationship Id="rId697" Target="embeddings/oleObject400.bin" Type="http://schemas.openxmlformats.org/officeDocument/2006/relationships/oleObject"/><Relationship Id="rId698" Target="embeddings/oleObject401.bin" Type="http://schemas.openxmlformats.org/officeDocument/2006/relationships/oleObject"/><Relationship Id="rId699" Target="embeddings/oleObject402.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00" Target="embeddings/oleObject403.bin" Type="http://schemas.openxmlformats.org/officeDocument/2006/relationships/oleObject"/><Relationship Id="rId701" Target="embeddings/oleObject404.bin" Type="http://schemas.openxmlformats.org/officeDocument/2006/relationships/oleObject"/><Relationship Id="rId702" Target="embeddings/oleObject405.bin" Type="http://schemas.openxmlformats.org/officeDocument/2006/relationships/oleObject"/><Relationship Id="rId703" Target="embeddings/oleObject406.bin" Type="http://schemas.openxmlformats.org/officeDocument/2006/relationships/oleObject"/><Relationship Id="rId704" Target="media/image291.wmf" Type="http://schemas.openxmlformats.org/officeDocument/2006/relationships/image"/><Relationship Id="rId705" Target="embeddings/oleObject407.bin" Type="http://schemas.openxmlformats.org/officeDocument/2006/relationships/oleObject"/><Relationship Id="rId706" Target="media/image292.wmf" Type="http://schemas.openxmlformats.org/officeDocument/2006/relationships/image"/><Relationship Id="rId707" Target="embeddings/oleObject408.bin" Type="http://schemas.openxmlformats.org/officeDocument/2006/relationships/oleObject"/><Relationship Id="rId708" Target="media/image293.wmf" Type="http://schemas.openxmlformats.org/officeDocument/2006/relationships/image"/><Relationship Id="rId709" Target="embeddings/oleObject409.bin" Type="http://schemas.openxmlformats.org/officeDocument/2006/relationships/oleObject"/><Relationship Id="rId71" Target="embeddings/oleObject31.bin" Type="http://schemas.openxmlformats.org/officeDocument/2006/relationships/oleObject"/><Relationship Id="rId710" Target="media/image294.wmf" Type="http://schemas.openxmlformats.org/officeDocument/2006/relationships/image"/><Relationship Id="rId711" Target="embeddings/oleObject410.bin" Type="http://schemas.openxmlformats.org/officeDocument/2006/relationships/oleObject"/><Relationship Id="rId712" Target="media/image295.wmf" Type="http://schemas.openxmlformats.org/officeDocument/2006/relationships/image"/><Relationship Id="rId713" Target="embeddings/oleObject411.bin" Type="http://schemas.openxmlformats.org/officeDocument/2006/relationships/oleObject"/><Relationship Id="rId714" Target="header1.xml" Type="http://schemas.openxmlformats.org/officeDocument/2006/relationships/header"/><Relationship Id="rId715" Target="footer1.xml" Type="http://schemas.openxmlformats.org/officeDocument/2006/relationships/footer"/><Relationship Id="rId716" Target="fontTable.xml" Type="http://schemas.openxmlformats.org/officeDocument/2006/relationships/fontTable"/><Relationship Id="rId717" Target="theme/theme1.xml" Type="http://schemas.openxmlformats.org/officeDocument/2006/relationships/theme"/><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PNG" Type="http://schemas.openxmlformats.org/officeDocument/2006/relationships/image"/><Relationship Id="rId80" Target="media/image38.PNG" Type="http://schemas.openxmlformats.org/officeDocument/2006/relationships/image"/><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PNG" Type="http://schemas.openxmlformats.org/officeDocument/2006/relationships/image"/><Relationship Id="rId9" Target="media/image2.wmf" Type="http://schemas.openxmlformats.org/officeDocument/2006/relationships/image"/><Relationship Id="rId90" Target="media/image44.wmf" Type="http://schemas.openxmlformats.org/officeDocument/2006/relationships/image"/><Relationship Id="rId91" Target="embeddings/oleObject40.bin" Type="http://schemas.openxmlformats.org/officeDocument/2006/relationships/oleObject"/><Relationship Id="rId92" Target="media/image45.wmf" Type="http://schemas.openxmlformats.org/officeDocument/2006/relationships/image"/><Relationship Id="rId93" Target="embeddings/oleObject41.bin" Type="http://schemas.openxmlformats.org/officeDocument/2006/relationships/oleObject"/><Relationship Id="rId94" Target="media/image46.wmf" Type="http://schemas.openxmlformats.org/officeDocument/2006/relationships/image"/><Relationship Id="rId95" Target="embeddings/oleObject42.bin" Type="http://schemas.openxmlformats.org/officeDocument/2006/relationships/oleObject"/><Relationship Id="rId96" Target="media/image47.wmf" Type="http://schemas.openxmlformats.org/officeDocument/2006/relationships/image"/><Relationship Id="rId97" Target="embeddings/oleObject43.bin" Type="http://schemas.openxmlformats.org/officeDocument/2006/relationships/oleObject"/><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3213</Words>
  <Characters>18319</Characters>
  <Application>Microsoft Office Word</Application>
  <DocSecurity>0</DocSecurity>
  <Lines>152</Lines>
  <Paragraphs>42</Paragraphs>
  <ScaleCrop>false</ScaleCrop>
  <Manager/>
  <Company/>
  <LinksUpToDate>false</LinksUpToDate>
  <CharactersWithSpaces>21490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2024-12-05T10:55:00Z</dcterms:created>
  <dc:creator>tailieu123.edu.vn</dc:creator>
  <dc:description>Đề kiểm tra học kỳ 1 toán 12 THPT Nguyễn Huệ 2024-2025 có lời giải được soạn dưới dạng file word và PDF gồm 14 trang. Các bạn xem và tải về ở dưới.</dc:description>
  <dcterms:modified xsi:type="dcterms:W3CDTF">2024-12-05T11:09:00Z</dcterms:modified>
  <cp:revision>1</cp:revision>
  <dc:title>Đề Kiểm Tra Học Kỳ 1 Toán 12 THPT Nguyễn Huệ 2024-2025 Có Lời Giải</dc:title>
</cp:coreProperties>
</file>