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FED" w:rsidRPr="00794FED" w:rsidRDefault="00794FED" w:rsidP="00794FED">
      <w:pPr>
        <w:jc w:val="center"/>
        <w:rPr>
          <w:rFonts w:ascii="Times New Roman" w:eastAsia="Arial" w:hAnsi="Times New Roman" w:cs="Times New Roman"/>
          <w:b/>
          <w:color w:val="FF0000"/>
          <w:sz w:val="24"/>
          <w:szCs w:val="24"/>
          <w:lang w:val="en-US"/>
        </w:rPr>
      </w:pPr>
      <w:r w:rsidRPr="00794FED">
        <w:rPr>
          <w:rFonts w:ascii="Times New Roman" w:eastAsia="Arial" w:hAnsi="Times New Roman" w:cs="Times New Roman"/>
          <w:b/>
          <w:color w:val="FF0000"/>
          <w:sz w:val="24"/>
          <w:szCs w:val="24"/>
          <w:highlight w:val="yellow"/>
          <w:lang w:val="en-US"/>
        </w:rPr>
        <w:t>ĐỀ KIỂM TRA BÀI PHƯƠNG SAI VÀ ĐỘ LỆCH CHUẨN CỦA MẪU SỐ LIỆU GHÉP NHÓM</w:t>
      </w:r>
    </w:p>
    <w:p w:rsidR="00B641CD" w:rsidRPr="00B641CD" w:rsidRDefault="00B641CD" w:rsidP="00B641CD">
      <w:pPr>
        <w:tabs>
          <w:tab w:val="left" w:pos="992"/>
        </w:tabs>
        <w:spacing w:before="120" w:line="276" w:lineRule="auto"/>
        <w:jc w:val="both"/>
        <w:rPr>
          <w:rFonts w:ascii="Times New Roman" w:eastAsia="Arial" w:hAnsi="Times New Roman" w:cs="Times New Roman"/>
          <w:b/>
          <w:bCs/>
          <w:color w:val="000000"/>
          <w:sz w:val="24"/>
          <w:szCs w:val="24"/>
          <w:lang w:val="en-US"/>
        </w:rPr>
      </w:pPr>
      <w:r w:rsidRPr="00B641CD">
        <w:rPr>
          <w:rFonts w:ascii="Times New Roman" w:eastAsia="Arial" w:hAnsi="Times New Roman" w:cs="Times New Roman"/>
          <w:b/>
          <w:bCs/>
          <w:color w:val="000000"/>
          <w:sz w:val="24"/>
          <w:szCs w:val="24"/>
        </w:rPr>
        <w:t>PHẦN I.</w:t>
      </w:r>
      <w:r w:rsidRPr="00B641CD">
        <w:rPr>
          <w:rFonts w:ascii="Times New Roman" w:eastAsia="Arial" w:hAnsi="Times New Roman" w:cs="Times New Roman"/>
          <w:color w:val="000000"/>
          <w:sz w:val="24"/>
          <w:szCs w:val="24"/>
        </w:rPr>
        <w:t xml:space="preserve"> </w:t>
      </w:r>
      <w:r w:rsidRPr="00B641CD">
        <w:rPr>
          <w:rFonts w:ascii="Times New Roman" w:eastAsia="Arial" w:hAnsi="Times New Roman" w:cs="Times New Roman"/>
          <w:b/>
          <w:bCs/>
          <w:color w:val="000000"/>
          <w:sz w:val="24"/>
          <w:szCs w:val="24"/>
        </w:rPr>
        <w:t>C</w:t>
      </w:r>
      <w:bookmarkStart w:id="0" w:name="_GoBack"/>
      <w:bookmarkEnd w:id="0"/>
      <w:r w:rsidRPr="00B641CD">
        <w:rPr>
          <w:rFonts w:ascii="Times New Roman" w:eastAsia="Arial" w:hAnsi="Times New Roman" w:cs="Times New Roman"/>
          <w:b/>
          <w:bCs/>
          <w:color w:val="000000"/>
          <w:sz w:val="24"/>
          <w:szCs w:val="24"/>
        </w:rPr>
        <w:t>âu trắc nghiệm nhiều phương án lựa chọn.</w:t>
      </w:r>
      <w:r w:rsidRPr="00B641CD">
        <w:rPr>
          <w:rFonts w:ascii="Times New Roman" w:eastAsia="Arial" w:hAnsi="Times New Roman" w:cs="Times New Roman"/>
          <w:b/>
          <w:bCs/>
          <w:color w:val="000000"/>
          <w:sz w:val="24"/>
          <w:szCs w:val="24"/>
          <w:lang w:val="en-US"/>
        </w:rPr>
        <w:t xml:space="preserve"> </w:t>
      </w:r>
      <w:r w:rsidRPr="00B641CD">
        <w:rPr>
          <w:rFonts w:ascii="Times New Roman" w:eastAsia="Arial" w:hAnsi="Times New Roman" w:cs="Times New Roman"/>
          <w:b/>
          <w:bCs/>
          <w:color w:val="000000"/>
          <w:sz w:val="24"/>
          <w:szCs w:val="24"/>
        </w:rPr>
        <w:t>Mỗi câu hỏi thí sinh chỉ chọn một phương án.</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lang w:val="pt-BR"/>
        </w:rPr>
      </w:pPr>
      <w:r w:rsidRPr="00B641CD">
        <w:rPr>
          <w:rFonts w:ascii="Times New Roman" w:eastAsia="Arial" w:hAnsi="Times New Roman" w:cs="Times New Roman"/>
          <w:b/>
          <w:color w:val="C00000"/>
          <w:sz w:val="24"/>
          <w:szCs w:val="24"/>
          <w:lang w:val="pt-BR"/>
        </w:rPr>
        <w:t>Câu 1:</w:t>
      </w:r>
      <w:r w:rsidRPr="00B641CD">
        <w:rPr>
          <w:rFonts w:ascii="Times New Roman" w:eastAsia="Arial" w:hAnsi="Times New Roman" w:cs="Times New Roman"/>
          <w:b/>
          <w:sz w:val="24"/>
          <w:szCs w:val="24"/>
          <w:lang w:val="pt-BR"/>
        </w:rPr>
        <w:tab/>
      </w:r>
      <w:r w:rsidRPr="00B641CD">
        <w:rPr>
          <w:rFonts w:ascii="Times New Roman" w:eastAsia="Arial" w:hAnsi="Times New Roman" w:cs="Times New Roman"/>
          <w:sz w:val="24"/>
          <w:szCs w:val="24"/>
          <w:lang w:val="pt-BR"/>
        </w:rPr>
        <w:t>Một mẫu số liệu ghép nhóm có độ lệch chuẩn bằng bằng 3 thì có phương sai bằng:</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B641CD">
        <w:rPr>
          <w:rFonts w:ascii="Times New Roman" w:eastAsia="Arial" w:hAnsi="Times New Roman" w:cs="Times New Roman"/>
          <w:b/>
          <w:color w:val="0066FF"/>
          <w:sz w:val="24"/>
          <w:szCs w:val="24"/>
          <w:lang w:val="nl-NL"/>
        </w:rPr>
        <w:t xml:space="preserve">A. </w:t>
      </w:r>
      <w:r w:rsidRPr="00B641CD">
        <w:rPr>
          <w:rFonts w:ascii="Times New Roman" w:eastAsia="Arial" w:hAnsi="Times New Roman" w:cs="Times New Roman"/>
          <w:position w:val="-8"/>
          <w:sz w:val="24"/>
          <w:szCs w:val="24"/>
        </w:rPr>
        <w:object w:dxaOrig="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9" o:title=""/>
          </v:shape>
          <o:OLEObject Type="Embed" ProgID="Equation.DSMT4" ShapeID="_x0000_i1025" DrawAspect="Content" ObjectID="_1819823713" r:id="rId10"/>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B. </w:t>
      </w:r>
      <w:r w:rsidRPr="00B641CD">
        <w:rPr>
          <w:rFonts w:ascii="Times New Roman" w:eastAsia="Arial" w:hAnsi="Times New Roman" w:cs="Times New Roman"/>
          <w:position w:val="-6"/>
          <w:sz w:val="24"/>
          <w:szCs w:val="24"/>
        </w:rPr>
        <w:object w:dxaOrig="680" w:dyaOrig="320">
          <v:shape id="_x0000_i1026" type="#_x0000_t75" style="width:34.5pt;height:16.5pt" o:ole="">
            <v:imagedata r:id="rId11" o:title=""/>
          </v:shape>
          <o:OLEObject Type="Embed" ProgID="Equation.DSMT4" ShapeID="_x0000_i1026" DrawAspect="Content" ObjectID="_1819823714" r:id="rId12"/>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C. </w:t>
      </w:r>
      <w:r w:rsidRPr="00B641CD">
        <w:rPr>
          <w:rFonts w:ascii="Times New Roman" w:eastAsia="Arial" w:hAnsi="Times New Roman" w:cs="Times New Roman"/>
          <w:position w:val="-6"/>
          <w:sz w:val="24"/>
          <w:szCs w:val="24"/>
        </w:rPr>
        <w:object w:dxaOrig="680" w:dyaOrig="320">
          <v:shape id="_x0000_i1027" type="#_x0000_t75" style="width:34.5pt;height:16.5pt" o:ole="">
            <v:imagedata r:id="rId13" o:title=""/>
          </v:shape>
          <o:OLEObject Type="Embed" ProgID="Equation.DSMT4" ShapeID="_x0000_i1027" DrawAspect="Content" ObjectID="_1819823715" r:id="rId14"/>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D. </w:t>
      </w:r>
      <w:r w:rsidRPr="00B641CD">
        <w:rPr>
          <w:rFonts w:ascii="Times New Roman" w:eastAsia="Arial" w:hAnsi="Times New Roman" w:cs="Times New Roman"/>
          <w:position w:val="-6"/>
          <w:sz w:val="24"/>
          <w:szCs w:val="24"/>
        </w:rPr>
        <w:object w:dxaOrig="680" w:dyaOrig="320">
          <v:shape id="_x0000_i1028" type="#_x0000_t75" style="width:34.5pt;height:16.5pt" o:ole="">
            <v:imagedata r:id="rId15" o:title=""/>
          </v:shape>
          <o:OLEObject Type="Embed" ProgID="Equation.DSMT4" ShapeID="_x0000_i1028" DrawAspect="Content" ObjectID="_1819823716" r:id="rId16"/>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lang w:val="pt-BR"/>
        </w:rPr>
      </w:pPr>
      <w:r w:rsidRPr="00B641CD">
        <w:rPr>
          <w:rFonts w:ascii="Times New Roman" w:eastAsia="Arial" w:hAnsi="Times New Roman" w:cs="Times New Roman"/>
          <w:b/>
          <w:color w:val="C00000"/>
          <w:sz w:val="24"/>
          <w:szCs w:val="24"/>
          <w:lang w:val="pt-BR"/>
        </w:rPr>
        <w:t>Câu 2:</w:t>
      </w:r>
      <w:r w:rsidRPr="00B641CD">
        <w:rPr>
          <w:rFonts w:ascii="Times New Roman" w:eastAsia="Arial" w:hAnsi="Times New Roman" w:cs="Times New Roman"/>
          <w:b/>
          <w:sz w:val="24"/>
          <w:szCs w:val="24"/>
          <w:lang w:val="pt-BR"/>
        </w:rPr>
        <w:tab/>
      </w:r>
      <w:r w:rsidRPr="00B641CD">
        <w:rPr>
          <w:rFonts w:ascii="Times New Roman" w:eastAsia="Arial" w:hAnsi="Times New Roman" w:cs="Times New Roman"/>
          <w:sz w:val="24"/>
          <w:szCs w:val="24"/>
          <w:lang w:val="pt-BR"/>
        </w:rPr>
        <w:t>Một mẫu số liệu ghép nhóm có phương sai bằng 25 thì có độ lệch chuẩn bằng:</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b/>
          <w:color w:val="0066FF"/>
          <w:sz w:val="24"/>
          <w:szCs w:val="24"/>
          <w:lang w:val="nl-NL"/>
        </w:rPr>
        <w:t xml:space="preserve">A. </w:t>
      </w:r>
      <w:r w:rsidRPr="00B641CD">
        <w:rPr>
          <w:rFonts w:ascii="Times New Roman" w:eastAsia="Arial" w:hAnsi="Times New Roman" w:cs="Times New Roman"/>
          <w:position w:val="-6"/>
          <w:sz w:val="24"/>
          <w:szCs w:val="24"/>
        </w:rPr>
        <w:object w:dxaOrig="240" w:dyaOrig="279">
          <v:shape id="_x0000_i1029" type="#_x0000_t75" style="width:12pt;height:13.5pt" o:ole="">
            <v:imagedata r:id="rId17" o:title=""/>
          </v:shape>
          <o:OLEObject Type="Embed" ProgID="Equation.DSMT4" ShapeID="_x0000_i1029" DrawAspect="Content" ObjectID="_1819823717" r:id="rId18"/>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B. </w:t>
      </w:r>
      <w:r w:rsidRPr="00B641CD">
        <w:rPr>
          <w:rFonts w:ascii="Times New Roman" w:eastAsia="Arial" w:hAnsi="Times New Roman" w:cs="Times New Roman"/>
          <w:position w:val="-6"/>
          <w:sz w:val="24"/>
          <w:szCs w:val="24"/>
        </w:rPr>
        <w:object w:dxaOrig="240" w:dyaOrig="279">
          <v:shape id="_x0000_i1030" type="#_x0000_t75" style="width:12pt;height:13.5pt" o:ole="">
            <v:imagedata r:id="rId19" o:title=""/>
          </v:shape>
          <o:OLEObject Type="Embed" ProgID="Equation.DSMT4" ShapeID="_x0000_i1030" DrawAspect="Content" ObjectID="_1819823718" r:id="rId20"/>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C. </w:t>
      </w:r>
      <w:r w:rsidRPr="00B641CD">
        <w:rPr>
          <w:rFonts w:ascii="Times New Roman" w:eastAsia="Arial" w:hAnsi="Times New Roman" w:cs="Times New Roman"/>
          <w:position w:val="-6"/>
          <w:sz w:val="24"/>
          <w:szCs w:val="24"/>
        </w:rPr>
        <w:object w:dxaOrig="480" w:dyaOrig="279">
          <v:shape id="_x0000_i1031" type="#_x0000_t75" style="width:24pt;height:13.5pt" o:ole="">
            <v:imagedata r:id="rId21" o:title=""/>
          </v:shape>
          <o:OLEObject Type="Embed" ProgID="Equation.DSMT4" ShapeID="_x0000_i1031" DrawAspect="Content" ObjectID="_1819823719" r:id="rId22"/>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D. </w:t>
      </w:r>
      <w:r w:rsidRPr="00B641CD">
        <w:rPr>
          <w:rFonts w:ascii="Times New Roman" w:eastAsia="Arial" w:hAnsi="Times New Roman" w:cs="Times New Roman"/>
          <w:position w:val="-6"/>
          <w:sz w:val="24"/>
          <w:szCs w:val="24"/>
        </w:rPr>
        <w:object w:dxaOrig="360" w:dyaOrig="279">
          <v:shape id="_x0000_i1032" type="#_x0000_t75" style="width:18pt;height:13.5pt" o:ole="">
            <v:imagedata r:id="rId23" o:title=""/>
          </v:shape>
          <o:OLEObject Type="Embed" ProgID="Equation.DSMT4" ShapeID="_x0000_i1032" DrawAspect="Content" ObjectID="_1819823720" r:id="rId24"/>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3:</w:t>
      </w:r>
      <w:r w:rsidRPr="00B641CD">
        <w:rPr>
          <w:rFonts w:ascii="Times New Roman" w:eastAsia="Arial" w:hAnsi="Times New Roman" w:cs="Times New Roman"/>
          <w:b/>
          <w:sz w:val="24"/>
          <w:szCs w:val="24"/>
        </w:rPr>
        <w:tab/>
      </w:r>
      <w:r w:rsidRPr="00B641CD">
        <w:rPr>
          <w:rFonts w:ascii="Times New Roman" w:eastAsia="Arial" w:hAnsi="Times New Roman" w:cs="Times New Roman"/>
          <w:bCs/>
          <w:iCs/>
          <w:sz w:val="24"/>
          <w:szCs w:val="24"/>
          <w:shd w:val="clear" w:color="auto" w:fill="FFFFFF"/>
        </w:rPr>
        <w:t>Khảo sát thời gian chơi thể thao trong một ngày của 42 học sinh được cho trong bảng sau (thời gian đơn vị phút):</w:t>
      </w:r>
    </w:p>
    <w:p w:rsidR="00B641CD" w:rsidRPr="00B641CD" w:rsidRDefault="00B641CD" w:rsidP="00B641CD">
      <w:pPr>
        <w:spacing w:before="120"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34222D19" wp14:editId="1E28D633">
            <wp:extent cx="4472124" cy="658472"/>
            <wp:effectExtent l="0" t="0" r="5080" b="8890"/>
            <wp:docPr id="1" name="Picture 1" descr="A white rectangular box with black numbers and a squa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85420" name="Picture 1" descr="A white rectangular box with black numbers and a square  Description automatically generated"/>
                    <pic:cNvPicPr/>
                  </pic:nvPicPr>
                  <pic:blipFill>
                    <a:blip r:embed="rId25"/>
                    <a:stretch>
                      <a:fillRect/>
                    </a:stretch>
                  </pic:blipFill>
                  <pic:spPr>
                    <a:xfrm>
                      <a:off x="0" y="0"/>
                      <a:ext cx="4658287" cy="685882"/>
                    </a:xfrm>
                    <a:prstGeom prst="rect">
                      <a:avLst/>
                    </a:prstGeom>
                  </pic:spPr>
                </pic:pic>
              </a:graphicData>
            </a:graphic>
          </wp:inline>
        </w:drawing>
      </w:r>
    </w:p>
    <w:p w:rsidR="00B641CD" w:rsidRPr="00B641CD" w:rsidRDefault="00B641CD" w:rsidP="00B641CD">
      <w:pPr>
        <w:spacing w:before="120"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Phương sai của mẫu số liệu được làm tròn đến chữ số thập phân thứ nhất là</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 xml:space="preserve">A. </w:t>
      </w:r>
      <w:r w:rsidRPr="00B641CD">
        <w:rPr>
          <w:rFonts w:ascii="Times New Roman" w:eastAsia="Arial" w:hAnsi="Times New Roman" w:cs="Times New Roman"/>
          <w:position w:val="-6"/>
          <w:sz w:val="24"/>
          <w:szCs w:val="24"/>
        </w:rPr>
        <w:object w:dxaOrig="420" w:dyaOrig="279">
          <v:shape id="_x0000_i1033" type="#_x0000_t75" style="width:21pt;height:13.5pt" o:ole="">
            <v:imagedata r:id="rId26" o:title=""/>
          </v:shape>
          <o:OLEObject Type="Embed" ProgID="Equation.DSMT4" ShapeID="_x0000_i1033" DrawAspect="Content" ObjectID="_1819823721" r:id="rId27"/>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rPr>
        <w:t xml:space="preserve">B. </w:t>
      </w:r>
      <w:r w:rsidRPr="00B641CD">
        <w:rPr>
          <w:rFonts w:ascii="Times New Roman" w:eastAsia="Arial" w:hAnsi="Times New Roman" w:cs="Times New Roman"/>
          <w:position w:val="-6"/>
          <w:sz w:val="24"/>
          <w:szCs w:val="24"/>
        </w:rPr>
        <w:object w:dxaOrig="440" w:dyaOrig="279">
          <v:shape id="_x0000_i1034" type="#_x0000_t75" style="width:22.5pt;height:13.5pt" o:ole="">
            <v:imagedata r:id="rId28" o:title=""/>
          </v:shape>
          <o:OLEObject Type="Embed" ProgID="Equation.DSMT4" ShapeID="_x0000_i1034" DrawAspect="Content" ObjectID="_1819823722" r:id="rId29"/>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rPr>
        <w:t xml:space="preserve">C. </w:t>
      </w:r>
      <w:r w:rsidRPr="00B641CD">
        <w:rPr>
          <w:rFonts w:ascii="Times New Roman" w:eastAsia="Arial" w:hAnsi="Times New Roman" w:cs="Times New Roman"/>
          <w:position w:val="-10"/>
          <w:sz w:val="24"/>
          <w:szCs w:val="24"/>
        </w:rPr>
        <w:object w:dxaOrig="720" w:dyaOrig="320">
          <v:shape id="_x0000_i1035" type="#_x0000_t75" style="width:36pt;height:16.5pt" o:ole="">
            <v:imagedata r:id="rId30" o:title=""/>
          </v:shape>
          <o:OLEObject Type="Embed" ProgID="Equation.DSMT4" ShapeID="_x0000_i1035" DrawAspect="Content" ObjectID="_1819823723" r:id="rId31"/>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rPr>
        <w:t xml:space="preserve">D. </w:t>
      </w:r>
      <w:r w:rsidRPr="00B641CD">
        <w:rPr>
          <w:rFonts w:ascii="Times New Roman" w:eastAsia="Arial" w:hAnsi="Times New Roman" w:cs="Times New Roman"/>
          <w:position w:val="-10"/>
          <w:sz w:val="24"/>
          <w:szCs w:val="24"/>
        </w:rPr>
        <w:object w:dxaOrig="639" w:dyaOrig="320">
          <v:shape id="_x0000_i1036" type="#_x0000_t75" style="width:31.5pt;height:16.5pt" o:ole="">
            <v:imagedata r:id="rId32" o:title=""/>
          </v:shape>
          <o:OLEObject Type="Embed" ProgID="Equation.DSMT4" ShapeID="_x0000_i1036" DrawAspect="Content" ObjectID="_1819823724" r:id="rId33"/>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4:</w:t>
      </w:r>
      <w:r w:rsidRPr="00B641CD">
        <w:rPr>
          <w:rFonts w:ascii="Times New Roman" w:eastAsia="Arial" w:hAnsi="Times New Roman" w:cs="Times New Roman"/>
          <w:b/>
          <w:sz w:val="24"/>
          <w:szCs w:val="24"/>
        </w:rPr>
        <w:tab/>
      </w:r>
      <w:r w:rsidRPr="00B641CD">
        <w:rPr>
          <w:rFonts w:ascii="Times New Roman" w:eastAsia="Arial" w:hAnsi="Times New Roman" w:cs="Times New Roman"/>
          <w:bCs/>
          <w:sz w:val="24"/>
          <w:szCs w:val="24"/>
          <w:shd w:val="clear" w:color="auto" w:fill="FFFFFF"/>
        </w:rPr>
        <w:t>Nhiệt độ trong 55 ngày của một địa phương</w:t>
      </w:r>
      <w:r w:rsidRPr="00B641CD">
        <w:rPr>
          <w:rFonts w:ascii="Times New Roman" w:eastAsia="Times New Roman" w:hAnsi="Times New Roman" w:cs="Times New Roman"/>
          <w:sz w:val="24"/>
          <w:szCs w:val="24"/>
        </w:rPr>
        <w:t xml:space="preserve"> được cho trong bảng ghép lớp sau:</w:t>
      </w:r>
    </w:p>
    <w:p w:rsidR="00B641CD" w:rsidRPr="00B641CD" w:rsidRDefault="00B641CD" w:rsidP="00B641CD">
      <w:pPr>
        <w:spacing w:before="120"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1A8D8314" wp14:editId="41EA4C5D">
            <wp:extent cx="4739085" cy="654259"/>
            <wp:effectExtent l="0" t="0" r="4445" b="0"/>
            <wp:docPr id="2" name="Picture 1" descr="A white rectangular box with black numbers and a numb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73163" name="Picture 1" descr="A white rectangular box with black numbers and a number  Description automatically generated"/>
                    <pic:cNvPicPr/>
                  </pic:nvPicPr>
                  <pic:blipFill>
                    <a:blip r:embed="rId34"/>
                    <a:stretch>
                      <a:fillRect/>
                    </a:stretch>
                  </pic:blipFill>
                  <pic:spPr>
                    <a:xfrm>
                      <a:off x="0" y="0"/>
                      <a:ext cx="4843793" cy="668715"/>
                    </a:xfrm>
                    <a:prstGeom prst="rect">
                      <a:avLst/>
                    </a:prstGeom>
                  </pic:spPr>
                </pic:pic>
              </a:graphicData>
            </a:graphic>
          </wp:inline>
        </w:drawing>
      </w:r>
    </w:p>
    <w:p w:rsidR="00B641CD" w:rsidRPr="00B641CD" w:rsidRDefault="00B641CD" w:rsidP="00B641CD">
      <w:pPr>
        <w:spacing w:before="120"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Phương sai của mẫu số liệu được làm tròn đến chữ số thập phân thứ nhất nằm trong khoảng</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 xml:space="preserve">A. </w:t>
      </w:r>
      <w:r w:rsidRPr="00B641CD">
        <w:rPr>
          <w:rFonts w:ascii="Times New Roman" w:eastAsia="Arial" w:hAnsi="Times New Roman" w:cs="Times New Roman"/>
          <w:position w:val="-14"/>
          <w:sz w:val="24"/>
          <w:szCs w:val="24"/>
        </w:rPr>
        <w:object w:dxaOrig="780" w:dyaOrig="400">
          <v:shape id="_x0000_i1037" type="#_x0000_t75" style="width:39pt;height:19.5pt" o:ole="">
            <v:imagedata r:id="rId35" o:title=""/>
          </v:shape>
          <o:OLEObject Type="Embed" ProgID="Equation.DSMT4" ShapeID="_x0000_i1037" DrawAspect="Content" ObjectID="_1819823725" r:id="rId36"/>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rPr>
        <w:t xml:space="preserve">B. </w:t>
      </w:r>
      <w:r w:rsidRPr="00B641CD">
        <w:rPr>
          <w:rFonts w:ascii="Times New Roman" w:eastAsia="Arial" w:hAnsi="Times New Roman" w:cs="Times New Roman"/>
          <w:position w:val="-14"/>
          <w:sz w:val="24"/>
          <w:szCs w:val="24"/>
        </w:rPr>
        <w:object w:dxaOrig="800" w:dyaOrig="400">
          <v:shape id="_x0000_i1038" type="#_x0000_t75" style="width:40.5pt;height:19.5pt" o:ole="">
            <v:imagedata r:id="rId37" o:title=""/>
          </v:shape>
          <o:OLEObject Type="Embed" ProgID="Equation.DSMT4" ShapeID="_x0000_i1038" DrawAspect="Content" ObjectID="_1819823726" r:id="rId38"/>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rPr>
        <w:t xml:space="preserve">C. </w:t>
      </w:r>
      <w:r w:rsidRPr="00B641CD">
        <w:rPr>
          <w:rFonts w:ascii="Times New Roman" w:eastAsia="Arial" w:hAnsi="Times New Roman" w:cs="Times New Roman"/>
          <w:position w:val="-14"/>
          <w:sz w:val="24"/>
          <w:szCs w:val="24"/>
        </w:rPr>
        <w:object w:dxaOrig="800" w:dyaOrig="400">
          <v:shape id="_x0000_i1039" type="#_x0000_t75" style="width:40.5pt;height:19.5pt" o:ole="">
            <v:imagedata r:id="rId39" o:title=""/>
          </v:shape>
          <o:OLEObject Type="Embed" ProgID="Equation.DSMT4" ShapeID="_x0000_i1039" DrawAspect="Content" ObjectID="_1819823727" r:id="rId40"/>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rPr>
        <w:t xml:space="preserve">D. </w:t>
      </w:r>
      <w:r w:rsidRPr="00B641CD">
        <w:rPr>
          <w:rFonts w:ascii="Times New Roman" w:eastAsia="Arial" w:hAnsi="Times New Roman" w:cs="Times New Roman"/>
          <w:position w:val="-14"/>
          <w:sz w:val="24"/>
          <w:szCs w:val="24"/>
        </w:rPr>
        <w:object w:dxaOrig="800" w:dyaOrig="400">
          <v:shape id="_x0000_i1040" type="#_x0000_t75" style="width:40.5pt;height:19.5pt" o:ole="">
            <v:imagedata r:id="rId41" o:title=""/>
          </v:shape>
          <o:OLEObject Type="Embed" ProgID="Equation.DSMT4" ShapeID="_x0000_i1040" DrawAspect="Content" ObjectID="_1819823728" r:id="rId42"/>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Times New Roman" w:hAnsi="Times New Roman" w:cs="Times New Roman"/>
          <w:sz w:val="24"/>
          <w:szCs w:val="24"/>
        </w:rPr>
      </w:pPr>
      <w:r w:rsidRPr="00B641CD">
        <w:rPr>
          <w:rFonts w:ascii="Times New Roman" w:eastAsia="Times New Roman" w:hAnsi="Times New Roman" w:cs="Times New Roman"/>
          <w:b/>
          <w:color w:val="C00000"/>
          <w:sz w:val="24"/>
          <w:szCs w:val="24"/>
        </w:rPr>
        <w:t>Câu 5:</w:t>
      </w:r>
      <w:r w:rsidRPr="00B641CD">
        <w:rPr>
          <w:rFonts w:ascii="Times New Roman" w:eastAsia="Times New Roman" w:hAnsi="Times New Roman" w:cs="Times New Roman"/>
          <w:b/>
          <w:sz w:val="24"/>
          <w:szCs w:val="24"/>
        </w:rPr>
        <w:tab/>
      </w:r>
      <w:r w:rsidRPr="00B641CD">
        <w:rPr>
          <w:rFonts w:ascii="Times New Roman" w:eastAsia="Times New Roman" w:hAnsi="Times New Roman" w:cs="Times New Roman"/>
          <w:sz w:val="24"/>
          <w:szCs w:val="24"/>
        </w:rPr>
        <w:t>Khối lượng của 30 củ khoai tây được cho trong bảng sau:</w:t>
      </w:r>
    </w:p>
    <w:p w:rsidR="00B641CD" w:rsidRPr="00B641CD" w:rsidRDefault="00B641CD" w:rsidP="00B641CD">
      <w:pPr>
        <w:spacing w:before="120" w:after="0" w:line="276" w:lineRule="auto"/>
        <w:ind w:left="992"/>
        <w:contextualSpacing/>
        <w:jc w:val="center"/>
        <w:rPr>
          <w:rFonts w:ascii="Times New Roman" w:eastAsia="Times New Roman" w:hAnsi="Times New Roman" w:cs="Times New Roman"/>
          <w:sz w:val="24"/>
          <w:szCs w:val="24"/>
        </w:rPr>
      </w:pPr>
      <w:r w:rsidRPr="00B641CD">
        <w:rPr>
          <w:rFonts w:ascii="Times New Roman" w:eastAsia="Times New Roman" w:hAnsi="Times New Roman" w:cs="Times New Roman"/>
          <w:noProof/>
          <w:sz w:val="24"/>
          <w:szCs w:val="24"/>
          <w:lang w:val="en-US"/>
        </w:rPr>
        <w:drawing>
          <wp:inline distT="0" distB="0" distL="0" distR="0" wp14:anchorId="032AE136" wp14:editId="1F0E974E">
            <wp:extent cx="5112385" cy="712808"/>
            <wp:effectExtent l="0" t="0" r="0" b="0"/>
            <wp:docPr id="3"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34830" name="Picture 1" descr="A white rectangular box with black numbers  Description automatically generated"/>
                    <pic:cNvPicPr/>
                  </pic:nvPicPr>
                  <pic:blipFill>
                    <a:blip r:embed="rId43"/>
                    <a:stretch>
                      <a:fillRect/>
                    </a:stretch>
                  </pic:blipFill>
                  <pic:spPr>
                    <a:xfrm>
                      <a:off x="0" y="0"/>
                      <a:ext cx="5327860" cy="742851"/>
                    </a:xfrm>
                    <a:prstGeom prst="rect">
                      <a:avLst/>
                    </a:prstGeom>
                  </pic:spPr>
                </pic:pic>
              </a:graphicData>
            </a:graphic>
          </wp:inline>
        </w:drawing>
      </w:r>
    </w:p>
    <w:p w:rsidR="00B641CD" w:rsidRPr="00B641CD" w:rsidRDefault="00B641CD" w:rsidP="00B641CD">
      <w:pPr>
        <w:spacing w:before="120"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Độ lệch chuẩn của mẫu số liệu được làm tròn đến chữ số thập phân thứ hai là</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 xml:space="preserve">A. </w:t>
      </w:r>
      <w:r w:rsidRPr="00B641CD">
        <w:rPr>
          <w:rFonts w:ascii="Times New Roman" w:eastAsia="Arial" w:hAnsi="Times New Roman" w:cs="Times New Roman"/>
          <w:position w:val="-4"/>
          <w:sz w:val="24"/>
          <w:szCs w:val="24"/>
        </w:rPr>
        <w:object w:dxaOrig="260" w:dyaOrig="260">
          <v:shape id="_x0000_i1041" type="#_x0000_t75" style="width:13.5pt;height:13.5pt" o:ole="">
            <v:imagedata r:id="rId44" o:title=""/>
          </v:shape>
          <o:OLEObject Type="Embed" ProgID="Equation.DSMT4" ShapeID="_x0000_i1041" DrawAspect="Content" ObjectID="_1819823729" r:id="rId45"/>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rPr>
        <w:t xml:space="preserve">B. </w:t>
      </w:r>
      <w:r w:rsidRPr="00B641CD">
        <w:rPr>
          <w:rFonts w:ascii="Times New Roman" w:eastAsia="Arial" w:hAnsi="Times New Roman" w:cs="Times New Roman"/>
          <w:position w:val="-10"/>
          <w:sz w:val="24"/>
          <w:szCs w:val="24"/>
        </w:rPr>
        <w:object w:dxaOrig="600" w:dyaOrig="320">
          <v:shape id="_x0000_i1042" type="#_x0000_t75" style="width:30pt;height:16.5pt" o:ole="">
            <v:imagedata r:id="rId46" o:title=""/>
          </v:shape>
          <o:OLEObject Type="Embed" ProgID="Equation.DSMT4" ShapeID="_x0000_i1042" DrawAspect="Content" ObjectID="_1819823730" r:id="rId47"/>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rPr>
        <w:t xml:space="preserve">C. </w:t>
      </w:r>
      <w:r w:rsidRPr="00B641CD">
        <w:rPr>
          <w:rFonts w:ascii="Times New Roman" w:eastAsia="Arial" w:hAnsi="Times New Roman" w:cs="Times New Roman"/>
          <w:position w:val="-10"/>
          <w:sz w:val="24"/>
          <w:szCs w:val="24"/>
        </w:rPr>
        <w:object w:dxaOrig="600" w:dyaOrig="320">
          <v:shape id="_x0000_i1043" type="#_x0000_t75" style="width:30pt;height:16.5pt" o:ole="">
            <v:imagedata r:id="rId48" o:title=""/>
          </v:shape>
          <o:OLEObject Type="Embed" ProgID="Equation.DSMT4" ShapeID="_x0000_i1043" DrawAspect="Content" ObjectID="_1819823731" r:id="rId49"/>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rPr>
        <w:t xml:space="preserve">D. </w:t>
      </w:r>
      <w:r w:rsidRPr="00B641CD">
        <w:rPr>
          <w:rFonts w:ascii="Times New Roman" w:eastAsia="Arial" w:hAnsi="Times New Roman" w:cs="Times New Roman"/>
          <w:position w:val="-10"/>
          <w:sz w:val="24"/>
          <w:szCs w:val="24"/>
        </w:rPr>
        <w:object w:dxaOrig="600" w:dyaOrig="320">
          <v:shape id="_x0000_i1044" type="#_x0000_t75" style="width:30pt;height:16.5pt" o:ole="">
            <v:imagedata r:id="rId50" o:title=""/>
          </v:shape>
          <o:OLEObject Type="Embed" ProgID="Equation.DSMT4" ShapeID="_x0000_i1044" DrawAspect="Content" ObjectID="_1819823732" r:id="rId51"/>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6:</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Thời gian truy cập Internet mỗi buổi tối (đơn vị: phút) của một số học sinh được thống kê ở bảng sau:</w:t>
      </w:r>
    </w:p>
    <w:p w:rsidR="00B641CD" w:rsidRPr="00B641CD" w:rsidRDefault="00B641CD" w:rsidP="00B641CD">
      <w:pPr>
        <w:spacing w:before="120" w:after="0" w:line="276" w:lineRule="auto"/>
        <w:ind w:left="992"/>
        <w:contextualSpacing/>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63A07839" wp14:editId="1E311B0B">
            <wp:extent cx="5411404" cy="618234"/>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34894" name=""/>
                    <pic:cNvPicPr/>
                  </pic:nvPicPr>
                  <pic:blipFill>
                    <a:blip r:embed="rId52"/>
                    <a:stretch>
                      <a:fillRect/>
                    </a:stretch>
                  </pic:blipFill>
                  <pic:spPr>
                    <a:xfrm>
                      <a:off x="0" y="0"/>
                      <a:ext cx="5476496" cy="625671"/>
                    </a:xfrm>
                    <a:prstGeom prst="rect">
                      <a:avLst/>
                    </a:prstGeom>
                  </pic:spPr>
                </pic:pic>
              </a:graphicData>
            </a:graphic>
          </wp:inline>
        </w:drawing>
      </w:r>
    </w:p>
    <w:p w:rsidR="00B641CD" w:rsidRPr="00B641CD" w:rsidRDefault="00B641CD" w:rsidP="00B641CD">
      <w:pPr>
        <w:shd w:val="clear" w:color="auto" w:fill="FFFFFF"/>
        <w:spacing w:after="100" w:afterAutospacing="1" w:line="276" w:lineRule="auto"/>
        <w:ind w:left="992"/>
        <w:rPr>
          <w:rFonts w:ascii="Times New Roman" w:eastAsia="Times New Roman" w:hAnsi="Times New Roman" w:cs="Times New Roman"/>
          <w:sz w:val="24"/>
          <w:szCs w:val="24"/>
        </w:rPr>
      </w:pPr>
      <w:r w:rsidRPr="00B641CD">
        <w:rPr>
          <w:rFonts w:ascii="Times New Roman" w:eastAsia="Times New Roman" w:hAnsi="Times New Roman" w:cs="Times New Roman"/>
          <w:sz w:val="24"/>
          <w:szCs w:val="24"/>
        </w:rPr>
        <w:t>Phương sai của mẫu số liệu trên là:</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b/>
          <w:color w:val="0066FF"/>
          <w:sz w:val="24"/>
          <w:szCs w:val="24"/>
        </w:rPr>
        <w:t xml:space="preserve">A. </w:t>
      </w:r>
      <w:r w:rsidRPr="00B641CD">
        <w:rPr>
          <w:rFonts w:ascii="Times New Roman" w:eastAsia="Arial" w:hAnsi="Times New Roman" w:cs="Times New Roman"/>
          <w:position w:val="-10"/>
          <w:sz w:val="24"/>
          <w:szCs w:val="24"/>
        </w:rPr>
        <w:object w:dxaOrig="960" w:dyaOrig="360">
          <v:shape id="_x0000_i1045" type="#_x0000_t75" style="width:48pt;height:18pt" o:ole="">
            <v:imagedata r:id="rId53" o:title=""/>
          </v:shape>
          <o:OLEObject Type="Embed" ProgID="Equation.DSMT4" ShapeID="_x0000_i1045" DrawAspect="Content" ObjectID="_1819823733" r:id="rId54"/>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rPr>
        <w:t xml:space="preserve">B. </w:t>
      </w:r>
      <w:r w:rsidRPr="00B641CD">
        <w:rPr>
          <w:rFonts w:ascii="Times New Roman" w:eastAsia="Arial" w:hAnsi="Times New Roman" w:cs="Times New Roman"/>
          <w:position w:val="-10"/>
          <w:sz w:val="24"/>
          <w:szCs w:val="24"/>
        </w:rPr>
        <w:object w:dxaOrig="960" w:dyaOrig="360">
          <v:shape id="_x0000_i1046" type="#_x0000_t75" style="width:48pt;height:18pt" o:ole="">
            <v:imagedata r:id="rId55" o:title=""/>
          </v:shape>
          <o:OLEObject Type="Embed" ProgID="Equation.DSMT4" ShapeID="_x0000_i1046" DrawAspect="Content" ObjectID="_1819823734" r:id="rId56"/>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rPr>
        <w:t xml:space="preserve">C. </w:t>
      </w:r>
      <w:r w:rsidRPr="00B641CD">
        <w:rPr>
          <w:rFonts w:ascii="Times New Roman" w:eastAsia="Arial" w:hAnsi="Times New Roman" w:cs="Times New Roman"/>
          <w:position w:val="-10"/>
          <w:sz w:val="24"/>
          <w:szCs w:val="24"/>
        </w:rPr>
        <w:object w:dxaOrig="920" w:dyaOrig="360">
          <v:shape id="_x0000_i1047" type="#_x0000_t75" style="width:46.5pt;height:18pt" o:ole="">
            <v:imagedata r:id="rId57" o:title=""/>
          </v:shape>
          <o:OLEObject Type="Embed" ProgID="Equation.DSMT4" ShapeID="_x0000_i1047" DrawAspect="Content" ObjectID="_1819823735" r:id="rId58"/>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rPr>
        <w:t xml:space="preserve">D. </w:t>
      </w:r>
      <w:r w:rsidRPr="00B641CD">
        <w:rPr>
          <w:rFonts w:ascii="Times New Roman" w:eastAsia="Arial" w:hAnsi="Times New Roman" w:cs="Times New Roman"/>
          <w:position w:val="-10"/>
          <w:sz w:val="24"/>
          <w:szCs w:val="24"/>
        </w:rPr>
        <w:object w:dxaOrig="940" w:dyaOrig="360">
          <v:shape id="_x0000_i1048" type="#_x0000_t75" style="width:46.5pt;height:18pt" o:ole="">
            <v:imagedata r:id="rId59" o:title=""/>
          </v:shape>
          <o:OLEObject Type="Embed" ProgID="Equation.DSMT4" ShapeID="_x0000_i1048" DrawAspect="Content" ObjectID="_1819823736" r:id="rId60"/>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lang w:val="pt-BR"/>
        </w:rPr>
      </w:pPr>
      <w:r w:rsidRPr="00B641CD">
        <w:rPr>
          <w:rFonts w:ascii="Times New Roman" w:eastAsia="Arial" w:hAnsi="Times New Roman" w:cs="Times New Roman"/>
          <w:b/>
          <w:color w:val="C00000"/>
          <w:sz w:val="24"/>
          <w:szCs w:val="24"/>
          <w:lang w:val="pt-BR"/>
        </w:rPr>
        <w:t>Câu 7:</w:t>
      </w:r>
      <w:r w:rsidRPr="00B641CD">
        <w:rPr>
          <w:rFonts w:ascii="Times New Roman" w:eastAsia="Arial" w:hAnsi="Times New Roman" w:cs="Times New Roman"/>
          <w:b/>
          <w:sz w:val="24"/>
          <w:szCs w:val="24"/>
          <w:lang w:val="pt-BR"/>
        </w:rPr>
        <w:tab/>
      </w:r>
      <w:r w:rsidRPr="00B641CD">
        <w:rPr>
          <w:rFonts w:ascii="Times New Roman" w:eastAsia="Arial" w:hAnsi="Times New Roman" w:cs="Times New Roman"/>
          <w:sz w:val="24"/>
          <w:szCs w:val="24"/>
          <w:lang w:val="pt-BR"/>
        </w:rPr>
        <w:t>Số tiết tự học tại nhà trong 1 tuần (tiết/tuần) của 20 học sinh lớp 10 trường THPT A được ghi lại như sau:</w:t>
      </w:r>
    </w:p>
    <w:p w:rsidR="00B641CD" w:rsidRPr="00B641CD" w:rsidRDefault="00B641CD" w:rsidP="00B641CD">
      <w:pPr>
        <w:spacing w:before="120" w:line="276" w:lineRule="auto"/>
        <w:ind w:left="992"/>
        <w:jc w:val="center"/>
        <w:rPr>
          <w:rFonts w:ascii="Times New Roman" w:eastAsia="Arial" w:hAnsi="Times New Roman" w:cs="Times New Roman"/>
          <w:sz w:val="24"/>
          <w:szCs w:val="24"/>
          <w:lang w:val="pt-BR"/>
        </w:rPr>
      </w:pPr>
      <w:r w:rsidRPr="00B641CD">
        <w:rPr>
          <w:rFonts w:ascii="Times New Roman" w:eastAsia="Arial" w:hAnsi="Times New Roman" w:cs="Times New Roman"/>
          <w:sz w:val="24"/>
          <w:szCs w:val="24"/>
          <w:lang w:val="pt-BR"/>
        </w:rPr>
        <w:t>9 15 11 12 16 12 10 14 14 15 16 13 16 8 9 11 10 12 18 18</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Độ lệch chuẩn là</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B641CD">
        <w:rPr>
          <w:rFonts w:ascii="Times New Roman" w:eastAsia="Arial" w:hAnsi="Times New Roman" w:cs="Times New Roman"/>
          <w:b/>
          <w:color w:val="0066FF"/>
          <w:sz w:val="24"/>
          <w:szCs w:val="24"/>
          <w:lang w:val="nl-NL"/>
        </w:rPr>
        <w:lastRenderedPageBreak/>
        <w:t xml:space="preserve">A. </w:t>
      </w:r>
      <w:r w:rsidRPr="00B641CD">
        <w:rPr>
          <w:rFonts w:ascii="Times New Roman" w:eastAsia="Arial" w:hAnsi="Times New Roman" w:cs="Times New Roman"/>
          <w:position w:val="-10"/>
          <w:sz w:val="24"/>
          <w:szCs w:val="24"/>
        </w:rPr>
        <w:object w:dxaOrig="859" w:dyaOrig="320">
          <v:shape id="_x0000_i1049" type="#_x0000_t75" style="width:43.5pt;height:16.5pt" o:ole="">
            <v:imagedata r:id="rId61" o:title=""/>
          </v:shape>
          <o:OLEObject Type="Embed" ProgID="Equation.DSMT4" ShapeID="_x0000_i1049" DrawAspect="Content" ObjectID="_1819823737" r:id="rId62"/>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B. </w:t>
      </w:r>
      <w:bookmarkStart w:id="1" w:name="MTBlankEqn"/>
      <w:r w:rsidRPr="00B641CD">
        <w:rPr>
          <w:rFonts w:ascii="Times New Roman" w:eastAsia="Arial" w:hAnsi="Times New Roman" w:cs="Times New Roman"/>
          <w:position w:val="-10"/>
          <w:sz w:val="24"/>
          <w:szCs w:val="24"/>
        </w:rPr>
        <w:object w:dxaOrig="859" w:dyaOrig="320">
          <v:shape id="_x0000_i1050" type="#_x0000_t75" style="width:43.5pt;height:16.5pt" o:ole="">
            <v:imagedata r:id="rId63" o:title=""/>
          </v:shape>
          <o:OLEObject Type="Embed" ProgID="Equation.DSMT4" ShapeID="_x0000_i1050" DrawAspect="Content" ObjectID="_1819823738" r:id="rId64"/>
        </w:object>
      </w:r>
      <w:bookmarkEnd w:id="1"/>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C. </w:t>
      </w:r>
      <w:r w:rsidRPr="00B641CD">
        <w:rPr>
          <w:rFonts w:ascii="Times New Roman" w:eastAsia="Arial" w:hAnsi="Times New Roman" w:cs="Times New Roman"/>
          <w:position w:val="-10"/>
          <w:sz w:val="24"/>
          <w:szCs w:val="24"/>
        </w:rPr>
        <w:object w:dxaOrig="859" w:dyaOrig="320">
          <v:shape id="_x0000_i1051" type="#_x0000_t75" style="width:43.5pt;height:16.5pt" o:ole="">
            <v:imagedata r:id="rId65" o:title=""/>
          </v:shape>
          <o:OLEObject Type="Embed" ProgID="Equation.DSMT4" ShapeID="_x0000_i1051" DrawAspect="Content" ObjectID="_1819823739" r:id="rId66"/>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D. </w:t>
      </w:r>
      <w:r w:rsidRPr="00B641CD">
        <w:rPr>
          <w:rFonts w:ascii="Times New Roman" w:eastAsia="Arial" w:hAnsi="Times New Roman" w:cs="Times New Roman"/>
          <w:position w:val="-10"/>
          <w:sz w:val="24"/>
          <w:szCs w:val="24"/>
        </w:rPr>
        <w:object w:dxaOrig="859" w:dyaOrig="320">
          <v:shape id="_x0000_i1052" type="#_x0000_t75" style="width:43.5pt;height:16.5pt" o:ole="">
            <v:imagedata r:id="rId67" o:title=""/>
          </v:shape>
          <o:OLEObject Type="Embed" ProgID="Equation.DSMT4" ShapeID="_x0000_i1052" DrawAspect="Content" ObjectID="_1819823740" r:id="rId68"/>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8:</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Có 100 học sinh tham dự kì thi học sinh giỏi Hóa (thang điểm 20) và có kết quả như sau:</w:t>
      </w:r>
    </w:p>
    <w:p w:rsidR="00B641CD" w:rsidRPr="00B641CD" w:rsidRDefault="00B641CD" w:rsidP="00B641CD">
      <w:pPr>
        <w:spacing w:before="120" w:after="0" w:line="276" w:lineRule="auto"/>
        <w:ind w:left="992"/>
        <w:contextualSpacing/>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2BCBACA9" wp14:editId="3FABAA0F">
            <wp:extent cx="5310505" cy="453209"/>
            <wp:effectExtent l="0" t="0" r="0" b="444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68900" name=""/>
                    <pic:cNvPicPr/>
                  </pic:nvPicPr>
                  <pic:blipFill>
                    <a:blip r:embed="rId69"/>
                    <a:stretch>
                      <a:fillRect/>
                    </a:stretch>
                  </pic:blipFill>
                  <pic:spPr>
                    <a:xfrm>
                      <a:off x="0" y="0"/>
                      <a:ext cx="5393537" cy="460295"/>
                    </a:xfrm>
                    <a:prstGeom prst="rect">
                      <a:avLst/>
                    </a:prstGeom>
                  </pic:spPr>
                </pic:pic>
              </a:graphicData>
            </a:graphic>
          </wp:inline>
        </w:drawing>
      </w:r>
    </w:p>
    <w:p w:rsidR="00B641CD" w:rsidRPr="00B641CD" w:rsidRDefault="00B641CD" w:rsidP="00B641CD">
      <w:pPr>
        <w:spacing w:after="0" w:line="276" w:lineRule="auto"/>
        <w:ind w:left="992"/>
        <w:jc w:val="both"/>
        <w:rPr>
          <w:rFonts w:ascii="Times New Roman" w:eastAsia="Arial" w:hAnsi="Times New Roman" w:cs="Times New Roman"/>
          <w:bCs/>
          <w:sz w:val="24"/>
          <w:szCs w:val="24"/>
          <w:lang w:val="nl-NL"/>
        </w:rPr>
      </w:pPr>
      <w:r w:rsidRPr="00B641CD">
        <w:rPr>
          <w:rFonts w:ascii="Times New Roman" w:eastAsia="Arial" w:hAnsi="Times New Roman" w:cs="Times New Roman"/>
          <w:bCs/>
          <w:sz w:val="24"/>
          <w:szCs w:val="24"/>
          <w:lang w:val="nl-NL"/>
        </w:rPr>
        <w:t>Phương sai của mẫu số liệu là:</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B641CD">
        <w:rPr>
          <w:rFonts w:ascii="Times New Roman" w:eastAsia="Arial" w:hAnsi="Times New Roman" w:cs="Times New Roman"/>
          <w:b/>
          <w:color w:val="0066FF"/>
          <w:sz w:val="24"/>
          <w:szCs w:val="24"/>
          <w:lang w:val="nl-NL"/>
        </w:rPr>
        <w:t xml:space="preserve">A. </w:t>
      </w:r>
      <w:r w:rsidRPr="00B641CD">
        <w:rPr>
          <w:rFonts w:ascii="Times New Roman" w:eastAsia="Arial" w:hAnsi="Times New Roman" w:cs="Times New Roman"/>
          <w:position w:val="-12"/>
          <w:sz w:val="24"/>
          <w:szCs w:val="24"/>
        </w:rPr>
        <w:object w:dxaOrig="920" w:dyaOrig="380">
          <v:shape id="_x0000_i1053" type="#_x0000_t75" style="width:46.5pt;height:19.5pt" o:ole="">
            <v:imagedata r:id="rId70" o:title=""/>
          </v:shape>
          <o:OLEObject Type="Embed" ProgID="Equation.DSMT4" ShapeID="_x0000_i1053" DrawAspect="Content" ObjectID="_1819823741" r:id="rId71"/>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B. </w:t>
      </w:r>
      <w:r w:rsidRPr="00B641CD">
        <w:rPr>
          <w:rFonts w:ascii="Times New Roman" w:eastAsia="Arial" w:hAnsi="Times New Roman" w:cs="Times New Roman"/>
          <w:position w:val="-12"/>
          <w:sz w:val="24"/>
          <w:szCs w:val="24"/>
        </w:rPr>
        <w:object w:dxaOrig="940" w:dyaOrig="380">
          <v:shape id="_x0000_i1054" type="#_x0000_t75" style="width:46.5pt;height:19.5pt" o:ole="">
            <v:imagedata r:id="rId72" o:title=""/>
          </v:shape>
          <o:OLEObject Type="Embed" ProgID="Equation.DSMT4" ShapeID="_x0000_i1054" DrawAspect="Content" ObjectID="_1819823742" r:id="rId73"/>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C. </w:t>
      </w:r>
      <w:r w:rsidRPr="00B641CD">
        <w:rPr>
          <w:rFonts w:ascii="Times New Roman" w:eastAsia="Arial" w:hAnsi="Times New Roman" w:cs="Times New Roman"/>
          <w:position w:val="-12"/>
          <w:sz w:val="24"/>
          <w:szCs w:val="24"/>
        </w:rPr>
        <w:object w:dxaOrig="1040" w:dyaOrig="380">
          <v:shape id="_x0000_i1055" type="#_x0000_t75" style="width:52.5pt;height:19.5pt" o:ole="">
            <v:imagedata r:id="rId74" o:title=""/>
          </v:shape>
          <o:OLEObject Type="Embed" ProgID="Equation.DSMT4" ShapeID="_x0000_i1055" DrawAspect="Content" ObjectID="_1819823743" r:id="rId75"/>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D. </w:t>
      </w:r>
      <w:r w:rsidRPr="00B641CD">
        <w:rPr>
          <w:rFonts w:ascii="Times New Roman" w:eastAsia="Arial" w:hAnsi="Times New Roman" w:cs="Times New Roman"/>
          <w:position w:val="-12"/>
          <w:sz w:val="24"/>
          <w:szCs w:val="24"/>
        </w:rPr>
        <w:object w:dxaOrig="940" w:dyaOrig="380">
          <v:shape id="_x0000_i1056" type="#_x0000_t75" style="width:46.5pt;height:19.5pt" o:ole="">
            <v:imagedata r:id="rId76" o:title=""/>
          </v:shape>
          <o:OLEObject Type="Embed" ProgID="Equation.DSMT4" ShapeID="_x0000_i1056" DrawAspect="Content" ObjectID="_1819823744" r:id="rId77"/>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9:</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 xml:space="preserve">Dũng là học sinh rất giỏi chơi rubik, bạn có thể giải nhiều loại khối rubik khác nhau. Trong một lần tập luyện giải khối rubik </w:t>
      </w:r>
      <w:r w:rsidRPr="00B641CD">
        <w:rPr>
          <w:rFonts w:ascii="Arial" w:eastAsia="Arial" w:hAnsi="Arial" w:cs="Times New Roman"/>
          <w:position w:val="-6"/>
        </w:rPr>
        <w:object w:dxaOrig="480" w:dyaOrig="279">
          <v:shape id="_x0000_i1057" type="#_x0000_t75" style="width:24pt;height:13.5pt" o:ole="">
            <v:imagedata r:id="rId78" o:title=""/>
          </v:shape>
          <o:OLEObject Type="Embed" ProgID="Equation.DSMT4" ShapeID="_x0000_i1057" DrawAspect="Content" ObjectID="_1819823745" r:id="rId79"/>
        </w:object>
      </w:r>
      <w:r w:rsidRPr="00B641CD">
        <w:rPr>
          <w:rFonts w:ascii="Times New Roman" w:eastAsia="Arial" w:hAnsi="Times New Roman" w:cs="Times New Roman"/>
          <w:sz w:val="24"/>
          <w:szCs w:val="24"/>
        </w:rPr>
        <w:t>, bạn Dũng đã tự thống kê lại thời gian giải rubik trong 25 lần giải liên tiếp ở bảng sau:</w:t>
      </w:r>
    </w:p>
    <w:p w:rsidR="00B641CD" w:rsidRPr="00B641CD" w:rsidRDefault="00B641CD" w:rsidP="00B641CD">
      <w:pPr>
        <w:spacing w:before="120" w:after="0" w:line="276" w:lineRule="auto"/>
        <w:ind w:left="992"/>
        <w:contextualSpacing/>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632790CD" wp14:editId="7FEB017A">
            <wp:extent cx="5036071" cy="623710"/>
            <wp:effectExtent l="0" t="0" r="0" b="5080"/>
            <wp:docPr id="6" name="Picture 1" descr="A white rectangular box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48074" name="Picture 1" descr="A white rectangular box with black text  Description automatically generated"/>
                    <pic:cNvPicPr/>
                  </pic:nvPicPr>
                  <pic:blipFill>
                    <a:blip r:embed="rId80"/>
                    <a:stretch>
                      <a:fillRect/>
                    </a:stretch>
                  </pic:blipFill>
                  <pic:spPr>
                    <a:xfrm>
                      <a:off x="0" y="0"/>
                      <a:ext cx="5144163" cy="637097"/>
                    </a:xfrm>
                    <a:prstGeom prst="rect">
                      <a:avLst/>
                    </a:prstGeom>
                  </pic:spPr>
                </pic:pic>
              </a:graphicData>
            </a:graphic>
          </wp:inline>
        </w:drawing>
      </w:r>
    </w:p>
    <w:p w:rsidR="00B641CD" w:rsidRPr="00B641CD" w:rsidRDefault="00B641CD" w:rsidP="00B641CD">
      <w:pPr>
        <w:spacing w:line="276" w:lineRule="auto"/>
        <w:ind w:left="992"/>
        <w:jc w:val="both"/>
        <w:rPr>
          <w:rFonts w:ascii="Times New Roman" w:eastAsia="Arial" w:hAnsi="Times New Roman" w:cs="Times New Roman"/>
          <w:b/>
          <w:sz w:val="24"/>
          <w:szCs w:val="24"/>
        </w:rPr>
      </w:pPr>
      <w:r w:rsidRPr="00B641CD">
        <w:rPr>
          <w:rFonts w:ascii="Times New Roman" w:eastAsia="Arial" w:hAnsi="Times New Roman" w:cs="Times New Roman"/>
          <w:sz w:val="24"/>
          <w:szCs w:val="24"/>
        </w:rPr>
        <w:t>Độ lệch chuẩn của mẫu số liệu ghép nhóm có giá trị gần nhất với giá trị nào dưới đây?</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sv-SE"/>
        </w:rPr>
      </w:pPr>
      <w:r w:rsidRPr="00B641CD">
        <w:rPr>
          <w:rFonts w:ascii="Times New Roman" w:eastAsia="Calibri" w:hAnsi="Times New Roman" w:cs="Times New Roman"/>
          <w:b/>
          <w:color w:val="0066FF"/>
          <w:sz w:val="24"/>
          <w:szCs w:val="24"/>
          <w:lang w:val="sv-SE"/>
        </w:rPr>
        <w:t xml:space="preserve">A. </w:t>
      </w:r>
      <w:r w:rsidRPr="00B641CD">
        <w:rPr>
          <w:rFonts w:ascii="Times New Roman" w:eastAsia="Arial" w:hAnsi="Times New Roman" w:cs="Times New Roman"/>
          <w:position w:val="-10"/>
          <w:sz w:val="24"/>
          <w:szCs w:val="24"/>
        </w:rPr>
        <w:object w:dxaOrig="499" w:dyaOrig="320">
          <v:shape id="_x0000_i1058" type="#_x0000_t75" style="width:25.5pt;height:16.5pt" o:ole="">
            <v:imagedata r:id="rId81" o:title=""/>
          </v:shape>
          <o:OLEObject Type="Embed" ProgID="Equation.DSMT4" ShapeID="_x0000_i1058" DrawAspect="Content" ObjectID="_1819823746" r:id="rId82"/>
        </w:object>
      </w:r>
      <w:r w:rsidRPr="00B641CD">
        <w:rPr>
          <w:rFonts w:ascii="Times New Roman" w:eastAsia="Calibri" w:hAnsi="Times New Roman" w:cs="Times New Roman"/>
          <w:sz w:val="24"/>
          <w:szCs w:val="24"/>
          <w:lang w:val="sv-SE"/>
        </w:rPr>
        <w:t>.</w:t>
      </w:r>
      <w:r w:rsidRPr="00B641CD">
        <w:rPr>
          <w:rFonts w:ascii="Times New Roman" w:eastAsia="Calibri" w:hAnsi="Times New Roman" w:cs="Times New Roman"/>
          <w:sz w:val="24"/>
          <w:szCs w:val="24"/>
          <w:lang w:val="sv-SE"/>
        </w:rPr>
        <w:tab/>
      </w:r>
      <w:r w:rsidRPr="00B641CD">
        <w:rPr>
          <w:rFonts w:ascii="Times New Roman" w:eastAsia="Calibri" w:hAnsi="Times New Roman" w:cs="Times New Roman"/>
          <w:b/>
          <w:color w:val="0066FF"/>
          <w:sz w:val="24"/>
          <w:szCs w:val="24"/>
          <w:lang w:val="sv-SE"/>
        </w:rPr>
        <w:t xml:space="preserve">B. </w:t>
      </w:r>
      <w:r w:rsidRPr="00B641CD">
        <w:rPr>
          <w:rFonts w:ascii="Times New Roman" w:eastAsia="Arial" w:hAnsi="Times New Roman" w:cs="Times New Roman"/>
          <w:position w:val="-6"/>
          <w:sz w:val="24"/>
          <w:szCs w:val="24"/>
        </w:rPr>
        <w:object w:dxaOrig="200" w:dyaOrig="279">
          <v:shape id="_x0000_i1059" type="#_x0000_t75" style="width:10.5pt;height:13.5pt" o:ole="">
            <v:imagedata r:id="rId83" o:title=""/>
          </v:shape>
          <o:OLEObject Type="Embed" ProgID="Equation.DSMT4" ShapeID="_x0000_i1059" DrawAspect="Content" ObjectID="_1819823747" r:id="rId84"/>
        </w:object>
      </w:r>
      <w:r w:rsidRPr="00B641CD">
        <w:rPr>
          <w:rFonts w:ascii="Times New Roman" w:eastAsia="Calibri" w:hAnsi="Times New Roman" w:cs="Times New Roman"/>
          <w:sz w:val="24"/>
          <w:szCs w:val="24"/>
          <w:lang w:val="sv-SE"/>
        </w:rPr>
        <w:t>.</w:t>
      </w:r>
      <w:r w:rsidRPr="00B641CD">
        <w:rPr>
          <w:rFonts w:ascii="Times New Roman" w:eastAsia="Calibri" w:hAnsi="Times New Roman" w:cs="Times New Roman"/>
          <w:sz w:val="24"/>
          <w:szCs w:val="24"/>
          <w:lang w:val="sv-SE"/>
        </w:rPr>
        <w:tab/>
      </w:r>
      <w:r w:rsidRPr="00B641CD">
        <w:rPr>
          <w:rFonts w:ascii="Times New Roman" w:eastAsia="Calibri" w:hAnsi="Times New Roman" w:cs="Times New Roman"/>
          <w:b/>
          <w:color w:val="0066FF"/>
          <w:sz w:val="24"/>
          <w:szCs w:val="24"/>
          <w:lang w:val="sv-SE"/>
        </w:rPr>
        <w:t xml:space="preserve">C. </w:t>
      </w:r>
      <w:r w:rsidRPr="00B641CD">
        <w:rPr>
          <w:rFonts w:ascii="Times New Roman" w:eastAsia="Arial" w:hAnsi="Times New Roman" w:cs="Times New Roman"/>
          <w:position w:val="-10"/>
          <w:sz w:val="24"/>
          <w:szCs w:val="24"/>
        </w:rPr>
        <w:object w:dxaOrig="520" w:dyaOrig="320">
          <v:shape id="_x0000_i1060" type="#_x0000_t75" style="width:25.5pt;height:16.5pt" o:ole="">
            <v:imagedata r:id="rId85" o:title=""/>
          </v:shape>
          <o:OLEObject Type="Embed" ProgID="Equation.DSMT4" ShapeID="_x0000_i1060" DrawAspect="Content" ObjectID="_1819823748" r:id="rId86"/>
        </w:object>
      </w:r>
      <w:r w:rsidRPr="00B641CD">
        <w:rPr>
          <w:rFonts w:ascii="Times New Roman" w:eastAsia="Calibri" w:hAnsi="Times New Roman" w:cs="Times New Roman"/>
          <w:sz w:val="24"/>
          <w:szCs w:val="24"/>
          <w:lang w:val="sv-SE"/>
        </w:rPr>
        <w:t>.</w:t>
      </w:r>
      <w:r w:rsidRPr="00B641CD">
        <w:rPr>
          <w:rFonts w:ascii="Times New Roman" w:eastAsia="Calibri" w:hAnsi="Times New Roman" w:cs="Times New Roman"/>
          <w:sz w:val="24"/>
          <w:szCs w:val="24"/>
          <w:lang w:val="sv-SE"/>
        </w:rPr>
        <w:tab/>
      </w:r>
      <w:r w:rsidRPr="00B641CD">
        <w:rPr>
          <w:rFonts w:ascii="Times New Roman" w:eastAsia="Calibri" w:hAnsi="Times New Roman" w:cs="Times New Roman"/>
          <w:b/>
          <w:color w:val="0066FF"/>
          <w:sz w:val="24"/>
          <w:szCs w:val="24"/>
          <w:lang w:val="sv-SE"/>
        </w:rPr>
        <w:t xml:space="preserve">D. </w:t>
      </w:r>
      <w:r w:rsidRPr="00B641CD">
        <w:rPr>
          <w:rFonts w:ascii="Times New Roman" w:eastAsia="Arial" w:hAnsi="Times New Roman" w:cs="Times New Roman"/>
          <w:position w:val="-10"/>
          <w:sz w:val="24"/>
          <w:szCs w:val="24"/>
        </w:rPr>
        <w:object w:dxaOrig="380" w:dyaOrig="320">
          <v:shape id="_x0000_i1061" type="#_x0000_t75" style="width:19.5pt;height:16.5pt" o:ole="">
            <v:imagedata r:id="rId87" o:title=""/>
          </v:shape>
          <o:OLEObject Type="Embed" ProgID="Equation.DSMT4" ShapeID="_x0000_i1061" DrawAspect="Content" ObjectID="_1819823749" r:id="rId88"/>
        </w:object>
      </w:r>
      <w:r w:rsidRPr="00B641CD">
        <w:rPr>
          <w:rFonts w:ascii="Times New Roman" w:eastAsia="Calibri" w:hAnsi="Times New Roman" w:cs="Times New Roman"/>
          <w:sz w:val="24"/>
          <w:szCs w:val="24"/>
          <w:lang w:val="sv-SE"/>
        </w:rPr>
        <w:t>.</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10:</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Bạn Chi rất thích nhảy hiện đại. Thời gian tập nhảy mỗi ngày trong thời gian gần đây của bạn Chi được thống kê lại ở bảng sau:</w:t>
      </w:r>
    </w:p>
    <w:p w:rsidR="00B641CD" w:rsidRPr="00B641CD" w:rsidRDefault="00B641CD" w:rsidP="00B641CD">
      <w:pPr>
        <w:spacing w:before="120" w:after="0" w:line="276" w:lineRule="auto"/>
        <w:ind w:left="992"/>
        <w:contextualSpacing/>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678020FE" wp14:editId="397E9EF1">
            <wp:extent cx="5542205" cy="472440"/>
            <wp:effectExtent l="0" t="0" r="1905"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6486" name=""/>
                    <pic:cNvPicPr/>
                  </pic:nvPicPr>
                  <pic:blipFill>
                    <a:blip r:embed="rId89"/>
                    <a:stretch>
                      <a:fillRect/>
                    </a:stretch>
                  </pic:blipFill>
                  <pic:spPr>
                    <a:xfrm>
                      <a:off x="0" y="0"/>
                      <a:ext cx="5672800" cy="483572"/>
                    </a:xfrm>
                    <a:prstGeom prst="rect">
                      <a:avLst/>
                    </a:prstGeom>
                  </pic:spPr>
                </pic:pic>
              </a:graphicData>
            </a:graphic>
          </wp:inline>
        </w:drawing>
      </w:r>
    </w:p>
    <w:p w:rsidR="00B641CD" w:rsidRPr="00B641CD" w:rsidRDefault="00B641CD" w:rsidP="00B641CD">
      <w:pPr>
        <w:spacing w:line="276" w:lineRule="auto"/>
        <w:ind w:left="992"/>
        <w:jc w:val="both"/>
        <w:rPr>
          <w:rFonts w:ascii="Times New Roman" w:eastAsia="Arial" w:hAnsi="Times New Roman" w:cs="Times New Roman"/>
          <w:b/>
          <w:sz w:val="24"/>
          <w:szCs w:val="24"/>
        </w:rPr>
      </w:pPr>
      <w:r w:rsidRPr="00B641CD">
        <w:rPr>
          <w:rFonts w:ascii="Times New Roman" w:eastAsia="Arial" w:hAnsi="Times New Roman" w:cs="Times New Roman"/>
          <w:sz w:val="24"/>
          <w:szCs w:val="24"/>
        </w:rPr>
        <w:t>Độ lệch chuẩn của mẫu số liệu ghép nhóm có giá trị gần nhất với giá trị nào dưới đây?</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en-GB"/>
        </w:rPr>
      </w:pPr>
      <w:r w:rsidRPr="00B641CD">
        <w:rPr>
          <w:rFonts w:ascii="Times New Roman" w:eastAsia="Calibri" w:hAnsi="Times New Roman" w:cs="Times New Roman"/>
          <w:b/>
          <w:bCs/>
          <w:color w:val="0066FF"/>
          <w:sz w:val="24"/>
          <w:szCs w:val="24"/>
          <w:lang w:val="en-GB"/>
        </w:rPr>
        <w:t xml:space="preserve">A. </w:t>
      </w:r>
      <w:r w:rsidRPr="00B641CD">
        <w:rPr>
          <w:rFonts w:ascii="Times New Roman" w:eastAsia="Arial" w:hAnsi="Times New Roman" w:cs="Times New Roman"/>
          <w:position w:val="-10"/>
          <w:sz w:val="24"/>
          <w:szCs w:val="24"/>
        </w:rPr>
        <w:object w:dxaOrig="600" w:dyaOrig="320">
          <v:shape id="_x0000_i1062" type="#_x0000_t75" style="width:30pt;height:16.5pt" o:ole="">
            <v:imagedata r:id="rId90" o:title=""/>
          </v:shape>
          <o:OLEObject Type="Embed" ProgID="Equation.DSMT4" ShapeID="_x0000_i1062" DrawAspect="Content" ObjectID="_1819823750" r:id="rId91"/>
        </w:object>
      </w:r>
      <w:r w:rsidRPr="00B641CD">
        <w:rPr>
          <w:rFonts w:ascii="Times New Roman" w:eastAsia="Calibri" w:hAnsi="Times New Roman" w:cs="Times New Roman"/>
          <w:sz w:val="24"/>
          <w:szCs w:val="24"/>
          <w:lang w:val="en-GB"/>
        </w:rPr>
        <w:t>.</w:t>
      </w:r>
      <w:r w:rsidRPr="00B641CD">
        <w:rPr>
          <w:rFonts w:ascii="Times New Roman" w:eastAsia="Calibri" w:hAnsi="Times New Roman" w:cs="Times New Roman"/>
          <w:sz w:val="24"/>
          <w:szCs w:val="24"/>
          <w:lang w:val="en-GB"/>
        </w:rPr>
        <w:tab/>
      </w:r>
      <w:r w:rsidRPr="00B641CD">
        <w:rPr>
          <w:rFonts w:ascii="Times New Roman" w:eastAsia="Calibri" w:hAnsi="Times New Roman" w:cs="Times New Roman"/>
          <w:b/>
          <w:bCs/>
          <w:color w:val="0066FF"/>
          <w:sz w:val="24"/>
          <w:szCs w:val="24"/>
          <w:lang w:val="en-GB"/>
        </w:rPr>
        <w:t xml:space="preserve">B. </w:t>
      </w:r>
      <w:r w:rsidRPr="00B641CD">
        <w:rPr>
          <w:rFonts w:ascii="Times New Roman" w:eastAsia="Arial" w:hAnsi="Times New Roman" w:cs="Times New Roman"/>
          <w:position w:val="-10"/>
          <w:sz w:val="24"/>
          <w:szCs w:val="24"/>
        </w:rPr>
        <w:object w:dxaOrig="600" w:dyaOrig="320">
          <v:shape id="_x0000_i1063" type="#_x0000_t75" style="width:30pt;height:16.5pt" o:ole="">
            <v:imagedata r:id="rId92" o:title=""/>
          </v:shape>
          <o:OLEObject Type="Embed" ProgID="Equation.DSMT4" ShapeID="_x0000_i1063" DrawAspect="Content" ObjectID="_1819823751" r:id="rId93"/>
        </w:object>
      </w:r>
      <w:r w:rsidRPr="00B641CD">
        <w:rPr>
          <w:rFonts w:ascii="Times New Roman" w:eastAsia="Calibri" w:hAnsi="Times New Roman" w:cs="Times New Roman"/>
          <w:sz w:val="24"/>
          <w:szCs w:val="24"/>
          <w:lang w:val="en-GB"/>
        </w:rPr>
        <w:t>.</w:t>
      </w:r>
      <w:r w:rsidRPr="00B641CD">
        <w:rPr>
          <w:rFonts w:ascii="Times New Roman" w:eastAsia="Calibri" w:hAnsi="Times New Roman" w:cs="Times New Roman"/>
          <w:sz w:val="24"/>
          <w:szCs w:val="24"/>
          <w:lang w:val="en-GB"/>
        </w:rPr>
        <w:tab/>
      </w:r>
      <w:r w:rsidRPr="00B641CD">
        <w:rPr>
          <w:rFonts w:ascii="Times New Roman" w:eastAsia="Calibri" w:hAnsi="Times New Roman" w:cs="Times New Roman"/>
          <w:b/>
          <w:bCs/>
          <w:color w:val="0066FF"/>
          <w:sz w:val="24"/>
          <w:szCs w:val="24"/>
          <w:lang w:val="en-GB"/>
        </w:rPr>
        <w:t xml:space="preserve">C. </w:t>
      </w:r>
      <w:r w:rsidRPr="00B641CD">
        <w:rPr>
          <w:rFonts w:ascii="Times New Roman" w:eastAsia="Arial" w:hAnsi="Times New Roman" w:cs="Times New Roman"/>
          <w:position w:val="-10"/>
          <w:sz w:val="24"/>
          <w:szCs w:val="24"/>
        </w:rPr>
        <w:object w:dxaOrig="380" w:dyaOrig="320">
          <v:shape id="_x0000_i1064" type="#_x0000_t75" style="width:19.5pt;height:16.5pt" o:ole="">
            <v:imagedata r:id="rId94" o:title=""/>
          </v:shape>
          <o:OLEObject Type="Embed" ProgID="Equation.DSMT4" ShapeID="_x0000_i1064" DrawAspect="Content" ObjectID="_1819823752" r:id="rId95"/>
        </w:object>
      </w:r>
      <w:r w:rsidRPr="00B641CD">
        <w:rPr>
          <w:rFonts w:ascii="Times New Roman" w:eastAsia="Calibri" w:hAnsi="Times New Roman" w:cs="Times New Roman"/>
          <w:sz w:val="24"/>
          <w:szCs w:val="24"/>
          <w:lang w:val="en-GB"/>
        </w:rPr>
        <w:t>.</w:t>
      </w:r>
      <w:r w:rsidRPr="00B641CD">
        <w:rPr>
          <w:rFonts w:ascii="Times New Roman" w:eastAsia="Calibri" w:hAnsi="Times New Roman" w:cs="Times New Roman"/>
          <w:sz w:val="24"/>
          <w:szCs w:val="24"/>
          <w:lang w:val="en-GB"/>
        </w:rPr>
        <w:tab/>
      </w:r>
      <w:r w:rsidRPr="00B641CD">
        <w:rPr>
          <w:rFonts w:ascii="Times New Roman" w:eastAsia="Calibri" w:hAnsi="Times New Roman" w:cs="Times New Roman"/>
          <w:b/>
          <w:bCs/>
          <w:color w:val="0066FF"/>
          <w:sz w:val="24"/>
          <w:szCs w:val="24"/>
          <w:lang w:val="en-GB"/>
        </w:rPr>
        <w:t xml:space="preserve">D. </w:t>
      </w:r>
      <w:r w:rsidRPr="00B641CD">
        <w:rPr>
          <w:rFonts w:ascii="Times New Roman" w:eastAsia="Arial" w:hAnsi="Times New Roman" w:cs="Times New Roman"/>
          <w:position w:val="-10"/>
          <w:sz w:val="24"/>
          <w:szCs w:val="24"/>
        </w:rPr>
        <w:object w:dxaOrig="380" w:dyaOrig="320">
          <v:shape id="_x0000_i1065" type="#_x0000_t75" style="width:19.5pt;height:16.5pt" o:ole="">
            <v:imagedata r:id="rId96" o:title=""/>
          </v:shape>
          <o:OLEObject Type="Embed" ProgID="Equation.DSMT4" ShapeID="_x0000_i1065" DrawAspect="Content" ObjectID="_1819823753" r:id="rId97"/>
        </w:object>
      </w:r>
      <w:r w:rsidRPr="00B641CD">
        <w:rPr>
          <w:rFonts w:ascii="Times New Roman" w:eastAsia="Calibri" w:hAnsi="Times New Roman" w:cs="Times New Roman"/>
          <w:sz w:val="24"/>
          <w:szCs w:val="24"/>
          <w:lang w:val="en-GB"/>
        </w:rPr>
        <w:t>.</w:t>
      </w:r>
    </w:p>
    <w:p w:rsidR="00B641CD" w:rsidRPr="00B641CD" w:rsidRDefault="00B641CD" w:rsidP="00B641CD">
      <w:pPr>
        <w:tabs>
          <w:tab w:val="left" w:pos="992"/>
        </w:tabs>
        <w:spacing w:before="120" w:after="0" w:line="276" w:lineRule="auto"/>
        <w:ind w:left="992" w:hanging="992"/>
        <w:jc w:val="both"/>
        <w:rPr>
          <w:rFonts w:ascii="Times New Roman" w:eastAsia="Times New Roman" w:hAnsi="Times New Roman" w:cs="Times New Roman"/>
          <w:sz w:val="24"/>
          <w:szCs w:val="24"/>
        </w:rPr>
      </w:pPr>
      <w:r w:rsidRPr="00B641CD">
        <w:rPr>
          <w:rFonts w:ascii="Times New Roman" w:eastAsia="Times New Roman" w:hAnsi="Times New Roman" w:cs="Times New Roman"/>
          <w:b/>
          <w:color w:val="C00000"/>
          <w:sz w:val="24"/>
          <w:szCs w:val="24"/>
        </w:rPr>
        <w:t>Câu 11:</w:t>
      </w:r>
      <w:r w:rsidRPr="00B641CD">
        <w:rPr>
          <w:rFonts w:ascii="Times New Roman" w:eastAsia="Times New Roman" w:hAnsi="Times New Roman" w:cs="Times New Roman"/>
          <w:b/>
          <w:sz w:val="24"/>
          <w:szCs w:val="24"/>
        </w:rPr>
        <w:tab/>
      </w:r>
      <w:r w:rsidRPr="00B641CD">
        <w:rPr>
          <w:rFonts w:ascii="Times New Roman" w:eastAsia="Times New Roman" w:hAnsi="Times New Roman" w:cs="Times New Roman"/>
          <w:sz w:val="24"/>
          <w:szCs w:val="24"/>
        </w:rPr>
        <w:t xml:space="preserve">Bộ phận kiểm tra chất lượng sản phẩm dùng máy để đo (chính xác đến </w:t>
      </w:r>
      <w:r w:rsidRPr="00B641CD">
        <w:rPr>
          <w:rFonts w:ascii="Arial" w:eastAsia="Arial" w:hAnsi="Arial" w:cs="Times New Roman"/>
          <w:position w:val="-10"/>
        </w:rPr>
        <w:object w:dxaOrig="1020" w:dyaOrig="320">
          <v:shape id="_x0000_i1066" type="#_x0000_t75" style="width:51pt;height:16.5pt" o:ole="">
            <v:imagedata r:id="rId98" o:title=""/>
          </v:shape>
          <o:OLEObject Type="Embed" ProgID="Equation.DSMT4" ShapeID="_x0000_i1066" DrawAspect="Content" ObjectID="_1819823754" r:id="rId99"/>
        </w:object>
      </w:r>
      <w:r w:rsidRPr="00B641CD">
        <w:rPr>
          <w:rFonts w:ascii="Times New Roman" w:eastAsia="Times New Roman" w:hAnsi="Times New Roman" w:cs="Times New Roman"/>
          <w:sz w:val="24"/>
          <w:szCs w:val="24"/>
        </w:rPr>
        <w:t>) độ dày của một chi tiết máy. Kết quả đo một số sản phẩm được thống kê trong bảng sau:</w:t>
      </w:r>
    </w:p>
    <w:p w:rsidR="00B641CD" w:rsidRPr="00B641CD" w:rsidRDefault="00B641CD" w:rsidP="00B641CD">
      <w:pPr>
        <w:spacing w:line="276" w:lineRule="auto"/>
        <w:ind w:left="992"/>
        <w:jc w:val="center"/>
        <w:rPr>
          <w:rFonts w:ascii="Times New Roman" w:eastAsia="Times New Roman" w:hAnsi="Times New Roman" w:cs="Times New Roman"/>
          <w:sz w:val="24"/>
          <w:szCs w:val="24"/>
        </w:rPr>
      </w:pPr>
      <w:r w:rsidRPr="00B641CD">
        <w:rPr>
          <w:rFonts w:ascii="Times New Roman" w:eastAsia="Times New Roman" w:hAnsi="Times New Roman" w:cs="Times New Roman"/>
          <w:noProof/>
          <w:sz w:val="24"/>
          <w:szCs w:val="24"/>
          <w:lang w:val="en-US"/>
        </w:rPr>
        <w:drawing>
          <wp:inline distT="0" distB="0" distL="0" distR="0" wp14:anchorId="4D980900" wp14:editId="5C9E1F70">
            <wp:extent cx="4166851" cy="661833"/>
            <wp:effectExtent l="0" t="0" r="5715" b="5080"/>
            <wp:docPr id="8"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68662" name="Picture 1" descr="A white rectangular box with black numbers  Description automatically generated"/>
                    <pic:cNvPicPr/>
                  </pic:nvPicPr>
                  <pic:blipFill>
                    <a:blip r:embed="rId100"/>
                    <a:stretch>
                      <a:fillRect/>
                    </a:stretch>
                  </pic:blipFill>
                  <pic:spPr>
                    <a:xfrm>
                      <a:off x="0" y="0"/>
                      <a:ext cx="4211336" cy="668899"/>
                    </a:xfrm>
                    <a:prstGeom prst="rect">
                      <a:avLst/>
                    </a:prstGeom>
                  </pic:spPr>
                </pic:pic>
              </a:graphicData>
            </a:graphic>
          </wp:inline>
        </w:drawing>
      </w:r>
    </w:p>
    <w:p w:rsidR="00B641CD" w:rsidRPr="00B641CD" w:rsidRDefault="00B641CD" w:rsidP="00B641CD">
      <w:pPr>
        <w:spacing w:line="276" w:lineRule="auto"/>
        <w:ind w:left="992"/>
        <w:rPr>
          <w:rFonts w:ascii="Times New Roman" w:eastAsia="Times New Roman" w:hAnsi="Times New Roman" w:cs="Times New Roman"/>
          <w:sz w:val="24"/>
          <w:szCs w:val="24"/>
        </w:rPr>
      </w:pPr>
      <w:r w:rsidRPr="00B641CD">
        <w:rPr>
          <w:rFonts w:ascii="Times New Roman" w:eastAsia="Times New Roman" w:hAnsi="Times New Roman" w:cs="Times New Roman"/>
          <w:sz w:val="24"/>
          <w:szCs w:val="24"/>
        </w:rPr>
        <w:t xml:space="preserve">Nhận xét nào sau đây </w:t>
      </w:r>
      <w:r w:rsidRPr="00B641CD">
        <w:rPr>
          <w:rFonts w:ascii="Times New Roman" w:eastAsia="Times New Roman" w:hAnsi="Times New Roman" w:cs="Times New Roman"/>
          <w:b/>
          <w:bCs/>
          <w:sz w:val="24"/>
          <w:szCs w:val="24"/>
        </w:rPr>
        <w:t>sai</w:t>
      </w:r>
      <w:r w:rsidRPr="00B641CD">
        <w:rPr>
          <w:rFonts w:ascii="Times New Roman" w:eastAsia="Times New Roman"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b/>
          <w:color w:val="0066FF"/>
          <w:sz w:val="24"/>
          <w:szCs w:val="24"/>
        </w:rPr>
        <w:t xml:space="preserve">A. </w:t>
      </w:r>
      <w:r w:rsidRPr="00B641CD">
        <w:rPr>
          <w:rFonts w:ascii="Times New Roman" w:eastAsia="Arial" w:hAnsi="Times New Roman" w:cs="Times New Roman"/>
          <w:bCs/>
          <w:sz w:val="24"/>
          <w:szCs w:val="24"/>
        </w:rPr>
        <w:t xml:space="preserve">Độ lệch chuẩn của mẫu lớn hơn </w:t>
      </w:r>
      <w:r w:rsidRPr="00B641CD">
        <w:rPr>
          <w:rFonts w:ascii="Times New Roman" w:eastAsia="Arial" w:hAnsi="Times New Roman" w:cs="Times New Roman"/>
          <w:position w:val="-4"/>
          <w:sz w:val="24"/>
          <w:szCs w:val="24"/>
        </w:rPr>
        <w:object w:dxaOrig="200" w:dyaOrig="260">
          <v:shape id="_x0000_i1067" type="#_x0000_t75" style="width:10.5pt;height:13.5pt" o:ole="">
            <v:imagedata r:id="rId101" o:title=""/>
          </v:shape>
          <o:OLEObject Type="Embed" ProgID="Equation.DSMT4" ShapeID="_x0000_i1067" DrawAspect="Content" ObjectID="_1819823755" r:id="rId102"/>
        </w:object>
      </w:r>
      <w:r w:rsidRPr="00B641CD">
        <w:rPr>
          <w:rFonts w:ascii="Times New Roman" w:eastAsia="Arial"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b/>
          <w:color w:val="0066FF"/>
          <w:sz w:val="24"/>
          <w:szCs w:val="24"/>
        </w:rPr>
        <w:t xml:space="preserve">B. </w:t>
      </w:r>
      <w:r w:rsidRPr="00B641CD">
        <w:rPr>
          <w:rFonts w:ascii="Times New Roman" w:eastAsia="Arial" w:hAnsi="Times New Roman" w:cs="Times New Roman"/>
          <w:sz w:val="24"/>
          <w:szCs w:val="24"/>
        </w:rPr>
        <w:t xml:space="preserve">Số trung bình của mẫu số liệu gần bằng với </w:t>
      </w:r>
      <w:r w:rsidRPr="00B641CD">
        <w:rPr>
          <w:rFonts w:ascii="Times New Roman" w:eastAsia="Arial" w:hAnsi="Times New Roman" w:cs="Times New Roman"/>
          <w:position w:val="-10"/>
          <w:sz w:val="24"/>
          <w:szCs w:val="24"/>
        </w:rPr>
        <w:object w:dxaOrig="639" w:dyaOrig="320">
          <v:shape id="_x0000_i1068" type="#_x0000_t75" style="width:31.5pt;height:16.5pt" o:ole="">
            <v:imagedata r:id="rId103" o:title=""/>
          </v:shape>
          <o:OLEObject Type="Embed" ProgID="Equation.DSMT4" ShapeID="_x0000_i1068" DrawAspect="Content" ObjectID="_1819823756" r:id="rId104"/>
        </w:object>
      </w:r>
      <w:r w:rsidRPr="00B641CD">
        <w:rPr>
          <w:rFonts w:ascii="Times New Roman" w:eastAsia="Arial"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b/>
          <w:color w:val="0066FF"/>
          <w:sz w:val="24"/>
          <w:szCs w:val="24"/>
        </w:rPr>
        <w:t xml:space="preserve">C. </w:t>
      </w:r>
      <w:r w:rsidRPr="00B641CD">
        <w:rPr>
          <w:rFonts w:ascii="Times New Roman" w:eastAsia="Arial" w:hAnsi="Times New Roman" w:cs="Times New Roman"/>
          <w:sz w:val="24"/>
          <w:szCs w:val="24"/>
        </w:rPr>
        <w:t>Độ dày của chi tiết máy không bị sai lệch nhiều.</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bCs/>
          <w:sz w:val="24"/>
          <w:szCs w:val="24"/>
        </w:rPr>
      </w:pPr>
      <w:r w:rsidRPr="00B641CD">
        <w:rPr>
          <w:rFonts w:ascii="Times New Roman" w:eastAsia="Arial" w:hAnsi="Times New Roman" w:cs="Times New Roman"/>
          <w:b/>
          <w:color w:val="0066FF"/>
          <w:sz w:val="24"/>
          <w:szCs w:val="24"/>
        </w:rPr>
        <w:t xml:space="preserve">D. </w:t>
      </w:r>
      <w:r w:rsidRPr="00B641CD">
        <w:rPr>
          <w:rFonts w:ascii="Times New Roman" w:eastAsia="Arial" w:hAnsi="Times New Roman" w:cs="Times New Roman"/>
          <w:bCs/>
          <w:sz w:val="24"/>
          <w:szCs w:val="24"/>
        </w:rPr>
        <w:t>Cỡ mẫu của mẫu số liệu là 60.</w:t>
      </w:r>
    </w:p>
    <w:p w:rsidR="00B641CD" w:rsidRPr="00B641CD" w:rsidRDefault="00B641CD" w:rsidP="00B641CD">
      <w:pPr>
        <w:tabs>
          <w:tab w:val="left" w:pos="992"/>
        </w:tabs>
        <w:spacing w:before="120" w:after="0" w:line="276" w:lineRule="auto"/>
        <w:ind w:left="992" w:hanging="992"/>
        <w:jc w:val="both"/>
        <w:rPr>
          <w:rFonts w:ascii="Times New Roman" w:eastAsia="Calibri" w:hAnsi="Times New Roman" w:cs="Times New Roman"/>
          <w:sz w:val="24"/>
          <w:szCs w:val="24"/>
        </w:rPr>
      </w:pPr>
      <w:r w:rsidRPr="00B641CD">
        <w:rPr>
          <w:rFonts w:ascii="Times New Roman" w:eastAsia="Calibri" w:hAnsi="Times New Roman" w:cs="Times New Roman"/>
          <w:b/>
          <w:color w:val="C00000"/>
          <w:sz w:val="24"/>
          <w:szCs w:val="24"/>
        </w:rPr>
        <w:t>Câu 12:</w:t>
      </w:r>
      <w:r w:rsidRPr="00B641CD">
        <w:rPr>
          <w:rFonts w:ascii="Times New Roman" w:eastAsia="Calibri" w:hAnsi="Times New Roman" w:cs="Times New Roman"/>
          <w:b/>
          <w:sz w:val="24"/>
          <w:szCs w:val="24"/>
        </w:rPr>
        <w:tab/>
      </w:r>
      <w:r w:rsidRPr="00B641CD">
        <w:rPr>
          <w:rFonts w:ascii="Times New Roman" w:eastAsia="Calibri" w:hAnsi="Times New Roman" w:cs="Times New Roman"/>
          <w:sz w:val="24"/>
          <w:szCs w:val="24"/>
        </w:rPr>
        <w:t xml:space="preserve">Người ta ghi lại tiền lãi (đơn vị: triệu đồng) của một số nhà đầu tư (với số tiền đầu tư như nhau), khi đầu tư vào hai lĩnh vực </w:t>
      </w:r>
      <w:r w:rsidRPr="00B641CD">
        <w:rPr>
          <w:rFonts w:ascii="Arial" w:eastAsia="Arial" w:hAnsi="Arial" w:cs="Times New Roman"/>
          <w:position w:val="-10"/>
        </w:rPr>
        <w:object w:dxaOrig="480" w:dyaOrig="320">
          <v:shape id="_x0000_i1069" type="#_x0000_t75" style="width:24pt;height:16.5pt" o:ole="">
            <v:imagedata r:id="rId105" o:title=""/>
          </v:shape>
          <o:OLEObject Type="Embed" ProgID="Equation.DSMT4" ShapeID="_x0000_i1069" DrawAspect="Content" ObjectID="_1819823757" r:id="rId106"/>
        </w:object>
      </w:r>
      <w:r w:rsidRPr="00B641CD">
        <w:rPr>
          <w:rFonts w:ascii="Times New Roman" w:eastAsia="Calibri" w:hAnsi="Times New Roman" w:cs="Times New Roman"/>
          <w:sz w:val="24"/>
          <w:szCs w:val="24"/>
        </w:rPr>
        <w:t xml:space="preserve"> cho kết quả như sau:</w:t>
      </w:r>
    </w:p>
    <w:p w:rsidR="00B641CD" w:rsidRPr="00B641CD" w:rsidRDefault="00B641CD" w:rsidP="00B641CD">
      <w:pPr>
        <w:spacing w:line="276" w:lineRule="auto"/>
        <w:ind w:left="992"/>
        <w:jc w:val="center"/>
        <w:rPr>
          <w:rFonts w:ascii="Times New Roman" w:eastAsia="Calibri" w:hAnsi="Times New Roman" w:cs="Times New Roman"/>
          <w:sz w:val="24"/>
          <w:szCs w:val="24"/>
        </w:rPr>
      </w:pPr>
      <w:r w:rsidRPr="00B641CD">
        <w:rPr>
          <w:rFonts w:ascii="Times New Roman" w:eastAsia="Calibri" w:hAnsi="Times New Roman" w:cs="Times New Roman"/>
          <w:noProof/>
          <w:sz w:val="24"/>
          <w:szCs w:val="24"/>
          <w:lang w:val="en-US"/>
        </w:rPr>
        <w:drawing>
          <wp:inline distT="0" distB="0" distL="0" distR="0" wp14:anchorId="42970FF1" wp14:editId="384B5CC1">
            <wp:extent cx="4840605" cy="779049"/>
            <wp:effectExtent l="0" t="0" r="0" b="2540"/>
            <wp:docPr id="9" name="Picture 9" descr="A white square with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76470" name="Picture 236911293" descr="A white square with numbers  Description automatically generated"/>
                    <pic:cNvPicPr/>
                  </pic:nvPicPr>
                  <pic:blipFill>
                    <a:blip r:embed="rId107"/>
                    <a:stretch>
                      <a:fillRect/>
                    </a:stretch>
                  </pic:blipFill>
                  <pic:spPr>
                    <a:xfrm>
                      <a:off x="0" y="0"/>
                      <a:ext cx="4860011" cy="782172"/>
                    </a:xfrm>
                    <a:prstGeom prst="rect">
                      <a:avLst/>
                    </a:prstGeom>
                  </pic:spPr>
                </pic:pic>
              </a:graphicData>
            </a:graphic>
          </wp:inline>
        </w:drawing>
      </w:r>
    </w:p>
    <w:p w:rsidR="00B641CD" w:rsidRPr="00B641CD" w:rsidRDefault="00B641CD" w:rsidP="00B641CD">
      <w:pPr>
        <w:spacing w:line="276" w:lineRule="auto"/>
        <w:ind w:left="992"/>
        <w:jc w:val="both"/>
        <w:rPr>
          <w:rFonts w:ascii="Times New Roman" w:eastAsia="Calibri" w:hAnsi="Times New Roman" w:cs="Times New Roman"/>
          <w:b/>
          <w:sz w:val="24"/>
          <w:szCs w:val="24"/>
        </w:rPr>
      </w:pPr>
      <w:r w:rsidRPr="00B641CD">
        <w:rPr>
          <w:rFonts w:ascii="Times New Roman" w:eastAsia="Calibri" w:hAnsi="Times New Roman" w:cs="Times New Roman"/>
          <w:sz w:val="24"/>
          <w:szCs w:val="24"/>
        </w:rPr>
        <w:t>Người ta có thể dùng phương sai và độ lệch chuẩn để so sánh mức độ rủi ro đầu tư các lĩnh vực có giá trị trung bình tiền lãi gần bằng nhau. Lĩnh vực nào có phương sai, độ lệch chuẩn tiền lãi cao hơn thì được coi là có độ rủi ro lớn hơn. Theo quan điểm trên, độ rủi ro của cổ phiếu nào cao hơn?</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b/>
          <w:sz w:val="24"/>
          <w:szCs w:val="24"/>
        </w:rPr>
      </w:pPr>
      <w:r w:rsidRPr="00B641CD">
        <w:rPr>
          <w:rFonts w:ascii="Times New Roman" w:eastAsia="Calibri" w:hAnsi="Times New Roman" w:cs="Times New Roman"/>
          <w:b/>
          <w:color w:val="0066FF"/>
          <w:sz w:val="24"/>
          <w:szCs w:val="24"/>
        </w:rPr>
        <w:lastRenderedPageBreak/>
        <w:t xml:space="preserve">A. </w:t>
      </w:r>
      <w:r w:rsidRPr="00B641CD">
        <w:rPr>
          <w:rFonts w:ascii="Times New Roman" w:eastAsia="Calibri" w:hAnsi="Times New Roman" w:cs="Times New Roman"/>
          <w:sz w:val="24"/>
          <w:szCs w:val="24"/>
        </w:rPr>
        <w:t>Lĩnh vực</w:t>
      </w:r>
      <w:r w:rsidRPr="00B641CD">
        <w:rPr>
          <w:rFonts w:ascii="Times New Roman" w:eastAsia="Arial" w:hAnsi="Times New Roman" w:cs="Times New Roman"/>
          <w:position w:val="-4"/>
          <w:sz w:val="24"/>
          <w:szCs w:val="24"/>
        </w:rPr>
        <w:object w:dxaOrig="240" w:dyaOrig="260">
          <v:shape id="_x0000_i1070" type="#_x0000_t75" style="width:12pt;height:13.5pt" o:ole="">
            <v:imagedata r:id="rId108" o:title=""/>
          </v:shape>
          <o:OLEObject Type="Embed" ProgID="Equation.DSMT4" ShapeID="_x0000_i1070" DrawAspect="Content" ObjectID="_1819823758" r:id="rId109"/>
        </w:object>
      </w:r>
      <w:r w:rsidRPr="00B641CD">
        <w:rPr>
          <w:rFonts w:ascii="Times New Roman" w:eastAsia="Calibri" w:hAnsi="Times New Roman" w:cs="Times New Roman"/>
          <w:sz w:val="24"/>
          <w:szCs w:val="24"/>
        </w:rPr>
        <w:t xml:space="preserve"> có độ rủi ro bằng lĩnh vực </w:t>
      </w:r>
      <w:r w:rsidRPr="00B641CD">
        <w:rPr>
          <w:rFonts w:ascii="Times New Roman" w:eastAsia="Arial" w:hAnsi="Times New Roman" w:cs="Times New Roman"/>
          <w:position w:val="-4"/>
          <w:sz w:val="24"/>
          <w:szCs w:val="24"/>
        </w:rPr>
        <w:object w:dxaOrig="240" w:dyaOrig="260">
          <v:shape id="_x0000_i1071" type="#_x0000_t75" style="width:12pt;height:13.5pt" o:ole="">
            <v:imagedata r:id="rId110" o:title=""/>
          </v:shape>
          <o:OLEObject Type="Embed" ProgID="Equation.DSMT4" ShapeID="_x0000_i1071" DrawAspect="Content" ObjectID="_1819823759" r:id="rId111"/>
        </w:object>
      </w:r>
      <w:r w:rsidRPr="00B641CD">
        <w:rPr>
          <w:rFonts w:ascii="Times New Roman" w:eastAsia="Calibri"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b/>
          <w:sz w:val="24"/>
          <w:szCs w:val="24"/>
        </w:rPr>
      </w:pPr>
      <w:r w:rsidRPr="00B641CD">
        <w:rPr>
          <w:rFonts w:ascii="Times New Roman" w:eastAsia="Calibri" w:hAnsi="Times New Roman" w:cs="Times New Roman"/>
          <w:b/>
          <w:color w:val="0066FF"/>
          <w:sz w:val="24"/>
          <w:szCs w:val="24"/>
        </w:rPr>
        <w:t xml:space="preserve">B. </w:t>
      </w:r>
      <w:r w:rsidRPr="00B641CD">
        <w:rPr>
          <w:rFonts w:ascii="Times New Roman" w:eastAsia="Calibri" w:hAnsi="Times New Roman" w:cs="Times New Roman"/>
          <w:sz w:val="24"/>
          <w:szCs w:val="24"/>
        </w:rPr>
        <w:t>Lĩnh vực</w:t>
      </w:r>
      <w:r w:rsidRPr="00B641CD">
        <w:rPr>
          <w:rFonts w:ascii="Times New Roman" w:eastAsia="Arial" w:hAnsi="Times New Roman" w:cs="Times New Roman"/>
          <w:position w:val="-4"/>
          <w:sz w:val="24"/>
          <w:szCs w:val="24"/>
        </w:rPr>
        <w:object w:dxaOrig="240" w:dyaOrig="260">
          <v:shape id="_x0000_i1072" type="#_x0000_t75" style="width:12pt;height:13.5pt" o:ole="">
            <v:imagedata r:id="rId112" o:title=""/>
          </v:shape>
          <o:OLEObject Type="Embed" ProgID="Equation.DSMT4" ShapeID="_x0000_i1072" DrawAspect="Content" ObjectID="_1819823760" r:id="rId113"/>
        </w:object>
      </w:r>
      <w:r w:rsidRPr="00B641CD">
        <w:rPr>
          <w:rFonts w:ascii="Times New Roman" w:eastAsia="Calibri" w:hAnsi="Times New Roman" w:cs="Times New Roman"/>
          <w:sz w:val="24"/>
          <w:szCs w:val="24"/>
        </w:rPr>
        <w:t xml:space="preserve"> có độ rủi ro cao hơn lĩnh vực </w:t>
      </w:r>
      <w:r w:rsidRPr="00B641CD">
        <w:rPr>
          <w:rFonts w:ascii="Times New Roman" w:eastAsia="Arial" w:hAnsi="Times New Roman" w:cs="Times New Roman"/>
          <w:position w:val="-4"/>
          <w:sz w:val="24"/>
          <w:szCs w:val="24"/>
        </w:rPr>
        <w:object w:dxaOrig="240" w:dyaOrig="260">
          <v:shape id="_x0000_i1073" type="#_x0000_t75" style="width:12pt;height:13.5pt" o:ole="">
            <v:imagedata r:id="rId114" o:title=""/>
          </v:shape>
          <o:OLEObject Type="Embed" ProgID="Equation.DSMT4" ShapeID="_x0000_i1073" DrawAspect="Content" ObjectID="_1819823761" r:id="rId115"/>
        </w:object>
      </w:r>
      <w:r w:rsidRPr="00B641CD">
        <w:rPr>
          <w:rFonts w:ascii="Times New Roman" w:eastAsia="Calibri"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b/>
          <w:sz w:val="24"/>
          <w:szCs w:val="24"/>
        </w:rPr>
      </w:pPr>
      <w:r w:rsidRPr="00B641CD">
        <w:rPr>
          <w:rFonts w:ascii="Times New Roman" w:eastAsia="Calibri" w:hAnsi="Times New Roman" w:cs="Times New Roman"/>
          <w:b/>
          <w:color w:val="0066FF"/>
          <w:sz w:val="24"/>
          <w:szCs w:val="24"/>
        </w:rPr>
        <w:t xml:space="preserve">C. </w:t>
      </w:r>
      <w:r w:rsidRPr="00B641CD">
        <w:rPr>
          <w:rFonts w:ascii="Times New Roman" w:eastAsia="Calibri" w:hAnsi="Times New Roman" w:cs="Times New Roman"/>
          <w:sz w:val="24"/>
          <w:szCs w:val="24"/>
        </w:rPr>
        <w:t xml:space="preserve">Lĩnh vực </w:t>
      </w:r>
      <w:r w:rsidRPr="00B641CD">
        <w:rPr>
          <w:rFonts w:ascii="Times New Roman" w:eastAsia="Arial" w:hAnsi="Times New Roman" w:cs="Times New Roman"/>
          <w:position w:val="-4"/>
          <w:sz w:val="24"/>
          <w:szCs w:val="24"/>
        </w:rPr>
        <w:object w:dxaOrig="240" w:dyaOrig="260">
          <v:shape id="_x0000_i1074" type="#_x0000_t75" style="width:12pt;height:13.5pt" o:ole="">
            <v:imagedata r:id="rId116" o:title=""/>
          </v:shape>
          <o:OLEObject Type="Embed" ProgID="Equation.DSMT4" ShapeID="_x0000_i1074" DrawAspect="Content" ObjectID="_1819823762" r:id="rId117"/>
        </w:object>
      </w:r>
      <w:r w:rsidRPr="00B641CD">
        <w:rPr>
          <w:rFonts w:ascii="Times New Roman" w:eastAsia="Calibri" w:hAnsi="Times New Roman" w:cs="Times New Roman"/>
          <w:sz w:val="24"/>
          <w:szCs w:val="24"/>
        </w:rPr>
        <w:t xml:space="preserve"> có độ rủi ro thấp hơn lĩnh vực </w:t>
      </w:r>
      <w:r w:rsidRPr="00B641CD">
        <w:rPr>
          <w:rFonts w:ascii="Times New Roman" w:eastAsia="Arial" w:hAnsi="Times New Roman" w:cs="Times New Roman"/>
          <w:position w:val="-4"/>
          <w:sz w:val="24"/>
          <w:szCs w:val="24"/>
        </w:rPr>
        <w:object w:dxaOrig="240" w:dyaOrig="260">
          <v:shape id="_x0000_i1075" type="#_x0000_t75" style="width:12pt;height:13.5pt" o:ole="">
            <v:imagedata r:id="rId118" o:title=""/>
          </v:shape>
          <o:OLEObject Type="Embed" ProgID="Equation.DSMT4" ShapeID="_x0000_i1075" DrawAspect="Content" ObjectID="_1819823763" r:id="rId119"/>
        </w:object>
      </w:r>
      <w:r w:rsidRPr="00B641CD">
        <w:rPr>
          <w:rFonts w:ascii="Times New Roman" w:eastAsia="Calibri"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B641CD">
        <w:rPr>
          <w:rFonts w:ascii="Times New Roman" w:eastAsia="Calibri" w:hAnsi="Times New Roman" w:cs="Times New Roman"/>
          <w:b/>
          <w:color w:val="0066FF"/>
          <w:sz w:val="24"/>
          <w:szCs w:val="24"/>
        </w:rPr>
        <w:t xml:space="preserve">D. </w:t>
      </w:r>
      <w:r w:rsidRPr="00B641CD">
        <w:rPr>
          <w:rFonts w:ascii="Times New Roman" w:eastAsia="Calibri" w:hAnsi="Times New Roman" w:cs="Times New Roman"/>
          <w:sz w:val="24"/>
          <w:szCs w:val="24"/>
        </w:rPr>
        <w:t>Không so sánh được.</w:t>
      </w:r>
    </w:p>
    <w:p w:rsidR="00B641CD" w:rsidRPr="00B641CD" w:rsidRDefault="00B641CD" w:rsidP="00B641CD">
      <w:pPr>
        <w:tabs>
          <w:tab w:val="left" w:pos="992"/>
        </w:tabs>
        <w:spacing w:before="120" w:line="276" w:lineRule="auto"/>
        <w:jc w:val="both"/>
        <w:rPr>
          <w:rFonts w:ascii="Times New Roman" w:eastAsia="MS Mincho" w:hAnsi="Times New Roman" w:cs="Times New Roman"/>
          <w:b/>
          <w:bCs/>
          <w:color w:val="000000"/>
          <w:sz w:val="24"/>
          <w:szCs w:val="24"/>
          <w:lang w:val="en-US" w:eastAsia="vi-VN"/>
        </w:rPr>
      </w:pPr>
      <w:r w:rsidRPr="00B641CD">
        <w:rPr>
          <w:rFonts w:ascii="Times New Roman" w:eastAsia="Arial" w:hAnsi="Times New Roman" w:cs="Times New Roman"/>
          <w:b/>
          <w:bCs/>
          <w:color w:val="000000"/>
          <w:sz w:val="24"/>
          <w:szCs w:val="24"/>
        </w:rPr>
        <w:t>PHẦN I</w:t>
      </w:r>
      <w:r w:rsidRPr="00B641CD">
        <w:rPr>
          <w:rFonts w:ascii="Times New Roman" w:eastAsia="Arial" w:hAnsi="Times New Roman" w:cs="Times New Roman"/>
          <w:b/>
          <w:bCs/>
          <w:color w:val="000000"/>
          <w:sz w:val="24"/>
          <w:szCs w:val="24"/>
          <w:lang w:val="en-US"/>
        </w:rPr>
        <w:t>I</w:t>
      </w:r>
      <w:r w:rsidRPr="00B641CD">
        <w:rPr>
          <w:rFonts w:ascii="Times New Roman" w:eastAsia="Arial" w:hAnsi="Times New Roman" w:cs="Times New Roman"/>
          <w:b/>
          <w:bCs/>
          <w:color w:val="000000"/>
          <w:sz w:val="24"/>
          <w:szCs w:val="24"/>
        </w:rPr>
        <w:t>.</w:t>
      </w:r>
      <w:r w:rsidRPr="00B641CD">
        <w:rPr>
          <w:rFonts w:ascii="Times New Roman" w:eastAsia="Arial" w:hAnsi="Times New Roman" w:cs="Times New Roman"/>
          <w:color w:val="000000"/>
          <w:sz w:val="24"/>
          <w:szCs w:val="24"/>
        </w:rPr>
        <w:t xml:space="preserve"> </w:t>
      </w:r>
      <w:r w:rsidRPr="00B641CD">
        <w:rPr>
          <w:rFonts w:ascii="Times New Roman" w:eastAsia="MS Mincho" w:hAnsi="Times New Roman" w:cs="Times New Roman"/>
          <w:b/>
          <w:bCs/>
          <w:color w:val="000000"/>
          <w:sz w:val="24"/>
          <w:szCs w:val="24"/>
          <w:lang w:eastAsia="vi-VN"/>
        </w:rPr>
        <w:t>Câu trắc nghiệm đúng sai.</w:t>
      </w:r>
      <w:r w:rsidRPr="00B641CD">
        <w:rPr>
          <w:rFonts w:ascii="Times New Roman" w:eastAsia="MS Mincho" w:hAnsi="Times New Roman" w:cs="Times New Roman"/>
          <w:b/>
          <w:bCs/>
          <w:color w:val="000000"/>
          <w:sz w:val="24"/>
          <w:szCs w:val="24"/>
          <w:lang w:val="en-US" w:eastAsia="vi-VN"/>
        </w:rPr>
        <w:t xml:space="preserve"> </w:t>
      </w:r>
      <w:r w:rsidRPr="00B641CD">
        <w:rPr>
          <w:rFonts w:ascii="Times New Roman" w:eastAsia="MS Mincho" w:hAnsi="Times New Roman" w:cs="Times New Roman"/>
          <w:b/>
          <w:bCs/>
          <w:color w:val="000000"/>
          <w:sz w:val="24"/>
          <w:szCs w:val="24"/>
          <w:lang w:eastAsia="vi-VN"/>
        </w:rPr>
        <w:t>Trong mỗi ý a), b), c), d) ở mỗi câu, thí sinh chọn đúng hoặc sai.</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rPr>
      </w:pPr>
      <w:r w:rsidRPr="00B641CD">
        <w:rPr>
          <w:rFonts w:ascii="Times New Roman" w:eastAsia="Arial" w:hAnsi="Times New Roman" w:cs="Times New Roman"/>
          <w:b/>
          <w:color w:val="C00000"/>
        </w:rPr>
        <w:t>Câu 1:</w:t>
      </w:r>
      <w:r w:rsidRPr="00B641CD">
        <w:rPr>
          <w:rFonts w:ascii="Times New Roman" w:eastAsia="Arial" w:hAnsi="Times New Roman" w:cs="Times New Roman"/>
          <w:b/>
        </w:rPr>
        <w:tab/>
      </w:r>
      <w:r w:rsidRPr="00B641CD">
        <w:rPr>
          <w:rFonts w:ascii="Times New Roman" w:eastAsia="Arial" w:hAnsi="Times New Roman" w:cs="Times New Roman"/>
        </w:rPr>
        <w:t xml:space="preserve">Cho mẫu số liệu ghép nhóm về chiều cao của </w:t>
      </w:r>
      <w:r w:rsidRPr="00B641CD">
        <w:rPr>
          <w:rFonts w:ascii="Arial" w:eastAsia="Arial" w:hAnsi="Arial" w:cs="Times New Roman"/>
          <w:position w:val="-4"/>
        </w:rPr>
        <w:object w:dxaOrig="320" w:dyaOrig="260">
          <v:shape id="_x0000_i1076" type="#_x0000_t75" style="width:16.5pt;height:13.5pt" o:ole="">
            <v:imagedata r:id="rId120" o:title=""/>
          </v:shape>
          <o:OLEObject Type="Embed" ProgID="Equation.DSMT4" ShapeID="_x0000_i1076" DrawAspect="Content" ObjectID="_1819823764" r:id="rId121"/>
        </w:object>
      </w:r>
      <w:r w:rsidRPr="00B641CD">
        <w:rPr>
          <w:rFonts w:ascii="Times New Roman" w:eastAsia="Arial" w:hAnsi="Times New Roman" w:cs="Times New Roman"/>
        </w:rPr>
        <w:t xml:space="preserve"> mẫu cây như bảng dưới đây:</w:t>
      </w:r>
    </w:p>
    <w:p w:rsidR="00B641CD" w:rsidRPr="00B641CD" w:rsidRDefault="00B641CD" w:rsidP="00B641CD">
      <w:pPr>
        <w:spacing w:line="276" w:lineRule="auto"/>
        <w:ind w:left="992"/>
        <w:jc w:val="center"/>
        <w:rPr>
          <w:rFonts w:ascii="Times New Roman" w:eastAsia="Arial" w:hAnsi="Times New Roman" w:cs="Times New Roman"/>
          <w:sz w:val="24"/>
        </w:rPr>
      </w:pPr>
      <w:r w:rsidRPr="00B641CD">
        <w:rPr>
          <w:rFonts w:ascii="Times New Roman" w:eastAsia="Arial" w:hAnsi="Times New Roman" w:cs="Times New Roman"/>
          <w:noProof/>
          <w:sz w:val="24"/>
          <w:lang w:val="en-US"/>
        </w:rPr>
        <w:drawing>
          <wp:inline distT="0" distB="0" distL="0" distR="0" wp14:anchorId="2AFD7937" wp14:editId="591FF55E">
            <wp:extent cx="5705403" cy="540577"/>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78093" name=""/>
                    <pic:cNvPicPr/>
                  </pic:nvPicPr>
                  <pic:blipFill>
                    <a:blip r:embed="rId122"/>
                    <a:stretch>
                      <a:fillRect/>
                    </a:stretch>
                  </pic:blipFill>
                  <pic:spPr>
                    <a:xfrm>
                      <a:off x="0" y="0"/>
                      <a:ext cx="5797817" cy="549333"/>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rPr>
        <w:t>Xét tính đúng sai của các khẳng đ</w:t>
      </w:r>
      <w:r w:rsidRPr="00B641CD">
        <w:rPr>
          <w:rFonts w:ascii="Times New Roman" w:eastAsia="Arial" w:hAnsi="Times New Roman" w:cs="Times New Roman"/>
          <w:sz w:val="24"/>
          <w:szCs w:val="24"/>
        </w:rPr>
        <w:t xml:space="preserve">a) Nhóm </w:t>
      </w:r>
      <w:r w:rsidRPr="00B641CD">
        <w:rPr>
          <w:rFonts w:ascii="Arial" w:eastAsia="Arial" w:hAnsi="Arial" w:cs="Times New Roman"/>
          <w:position w:val="-14"/>
        </w:rPr>
        <w:object w:dxaOrig="800" w:dyaOrig="400">
          <v:shape id="_x0000_i1077" type="#_x0000_t75" style="width:40.5pt;height:19.5pt" o:ole="">
            <v:imagedata r:id="rId123" o:title=""/>
          </v:shape>
          <o:OLEObject Type="Embed" ProgID="Equation.DSMT4" ShapeID="_x0000_i1077" DrawAspect="Content" ObjectID="_1819823765" r:id="rId124"/>
        </w:object>
      </w:r>
      <w:r w:rsidRPr="00B641CD">
        <w:rPr>
          <w:rFonts w:ascii="Times New Roman" w:eastAsia="Arial" w:hAnsi="Times New Roman" w:cs="Times New Roman"/>
          <w:sz w:val="24"/>
          <w:szCs w:val="24"/>
        </w:rPr>
        <w:t xml:space="preserve">có tần số tích luỹ là </w:t>
      </w:r>
      <w:r w:rsidRPr="00B641CD">
        <w:rPr>
          <w:rFonts w:ascii="Arial" w:eastAsia="Arial" w:hAnsi="Arial" w:cs="Times New Roman"/>
          <w:position w:val="-6"/>
        </w:rPr>
        <w:object w:dxaOrig="279" w:dyaOrig="279">
          <v:shape id="_x0000_i1078" type="#_x0000_t75" style="width:13.5pt;height:13.5pt" o:ole="">
            <v:imagedata r:id="rId125" o:title=""/>
          </v:shape>
          <o:OLEObject Type="Embed" ProgID="Equation.DSMT4" ShapeID="_x0000_i1078" DrawAspect="Content" ObjectID="_1819823766" r:id="rId126"/>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b) Khoảng biến thiên của mẫu số liệu ghép nhóm trên là </w:t>
      </w:r>
      <w:r w:rsidRPr="00B641CD">
        <w:rPr>
          <w:rFonts w:ascii="Arial" w:eastAsia="Arial" w:hAnsi="Arial" w:cs="Times New Roman"/>
          <w:position w:val="-6"/>
        </w:rPr>
        <w:object w:dxaOrig="300" w:dyaOrig="279">
          <v:shape id="_x0000_i1079" type="#_x0000_t75" style="width:15pt;height:13.5pt" o:ole="">
            <v:imagedata r:id="rId127" o:title=""/>
          </v:shape>
          <o:OLEObject Type="Embed" ProgID="Equation.DSMT4" ShapeID="_x0000_i1079" DrawAspect="Content" ObjectID="_1819823767" r:id="rId128"/>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c) Nhóm đầu tiên có tần số tích luỹ lớn hơn hoặc bằng </w:t>
      </w:r>
      <w:r w:rsidRPr="00B641CD">
        <w:rPr>
          <w:rFonts w:ascii="Arial" w:eastAsia="Arial" w:hAnsi="Arial" w:cs="Times New Roman"/>
          <w:position w:val="-24"/>
        </w:rPr>
        <w:object w:dxaOrig="340" w:dyaOrig="620">
          <v:shape id="_x0000_i1080" type="#_x0000_t75" style="width:16.5pt;height:31.5pt" o:ole="">
            <v:imagedata r:id="rId129" o:title=""/>
          </v:shape>
          <o:OLEObject Type="Embed" ProgID="Equation.DSMT4" ShapeID="_x0000_i1080" DrawAspect="Content" ObjectID="_1819823768" r:id="rId130"/>
        </w:object>
      </w:r>
      <w:r w:rsidRPr="00B641CD">
        <w:rPr>
          <w:rFonts w:ascii="Times New Roman" w:eastAsia="Arial" w:hAnsi="Times New Roman" w:cs="Times New Roman"/>
          <w:sz w:val="24"/>
          <w:szCs w:val="24"/>
        </w:rPr>
        <w:t xml:space="preserve"> là nhóm </w:t>
      </w:r>
      <w:r w:rsidRPr="00B641CD">
        <w:rPr>
          <w:rFonts w:ascii="Arial" w:eastAsia="Arial" w:hAnsi="Arial" w:cs="Times New Roman"/>
          <w:position w:val="-14"/>
        </w:rPr>
        <w:object w:dxaOrig="780" w:dyaOrig="400">
          <v:shape id="_x0000_i1081" type="#_x0000_t75" style="width:39pt;height:19.5pt" o:ole="">
            <v:imagedata r:id="rId131" o:title=""/>
          </v:shape>
          <o:OLEObject Type="Embed" ProgID="Equation.DSMT4" ShapeID="_x0000_i1081" DrawAspect="Content" ObjectID="_1819823769" r:id="rId132"/>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d) Tứ phân vị thứ ba của mẫu số liệu ghép nhóm trên là </w:t>
      </w:r>
      <w:r w:rsidRPr="00B641CD">
        <w:rPr>
          <w:rFonts w:ascii="Arial" w:eastAsia="Arial" w:hAnsi="Arial" w:cs="Times New Roman"/>
          <w:position w:val="-12"/>
        </w:rPr>
        <w:object w:dxaOrig="780" w:dyaOrig="360">
          <v:shape id="_x0000_i1082" type="#_x0000_t75" style="width:39pt;height:18pt" o:ole="">
            <v:imagedata r:id="rId133" o:title=""/>
          </v:shape>
          <o:OLEObject Type="Embed" ProgID="Equation.DSMT4" ShapeID="_x0000_i1082" DrawAspect="Content" ObjectID="_1819823770" r:id="rId134"/>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2:</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Thống kê thời gian dùng Facebook trong một ngày của các bạn trong Lớp 12C1 được kết quả ghép nhóm như sau:</w:t>
      </w:r>
    </w:p>
    <w:p w:rsidR="00B641CD" w:rsidRPr="00B641CD" w:rsidRDefault="00B641CD" w:rsidP="00B641CD">
      <w:pPr>
        <w:spacing w:line="276" w:lineRule="auto"/>
        <w:ind w:left="992"/>
        <w:jc w:val="center"/>
        <w:rPr>
          <w:rFonts w:ascii="Times New Roman" w:eastAsia="Arial" w:hAnsi="Times New Roman" w:cs="Times New Roman"/>
          <w:b/>
          <w:sz w:val="24"/>
          <w:szCs w:val="24"/>
        </w:rPr>
      </w:pPr>
      <w:r w:rsidRPr="00B641CD">
        <w:rPr>
          <w:rFonts w:ascii="Times New Roman" w:eastAsia="Arial" w:hAnsi="Times New Roman" w:cs="Times New Roman"/>
          <w:b/>
          <w:noProof/>
          <w:sz w:val="24"/>
          <w:szCs w:val="24"/>
          <w:lang w:val="en-US"/>
        </w:rPr>
        <w:drawing>
          <wp:inline distT="0" distB="0" distL="0" distR="0" wp14:anchorId="3A14EE71" wp14:editId="500C2FFA">
            <wp:extent cx="5322121" cy="585089"/>
            <wp:effectExtent l="0" t="0" r="0" b="571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52521" name=""/>
                    <pic:cNvPicPr/>
                  </pic:nvPicPr>
                  <pic:blipFill>
                    <a:blip r:embed="rId135"/>
                    <a:stretch>
                      <a:fillRect/>
                    </a:stretch>
                  </pic:blipFill>
                  <pic:spPr>
                    <a:xfrm>
                      <a:off x="0" y="0"/>
                      <a:ext cx="5406444" cy="594359"/>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Xét tính đúng sai của các khẳng định sau:</w:t>
      </w:r>
    </w:p>
    <w:p w:rsidR="00B641CD" w:rsidRPr="00B641CD" w:rsidRDefault="00B641CD" w:rsidP="00B641CD">
      <w:pPr>
        <w:spacing w:line="276" w:lineRule="auto"/>
        <w:ind w:left="992" w:firstLine="1"/>
        <w:rPr>
          <w:rFonts w:ascii="Times New Roman" w:eastAsia="Arial" w:hAnsi="Times New Roman" w:cs="Times New Roman"/>
          <w:sz w:val="24"/>
          <w:szCs w:val="24"/>
          <w:lang w:val="nl-NL"/>
        </w:rPr>
      </w:pPr>
      <w:r w:rsidRPr="00B641CD">
        <w:rPr>
          <w:rFonts w:ascii="Times New Roman" w:eastAsia="Arial" w:hAnsi="Times New Roman" w:cs="Times New Roman"/>
          <w:sz w:val="24"/>
          <w:szCs w:val="24"/>
          <w:lang w:val="nl-NL"/>
        </w:rPr>
        <w:t>a) Giá trị đại diện của nhóm thứ nhất theo chiều từ trái sang phải là 5.</w:t>
      </w:r>
    </w:p>
    <w:p w:rsidR="00B641CD" w:rsidRPr="00B641CD" w:rsidRDefault="00B641CD" w:rsidP="00B641CD">
      <w:pPr>
        <w:spacing w:line="276" w:lineRule="auto"/>
        <w:ind w:left="992" w:firstLine="1"/>
        <w:rPr>
          <w:rFonts w:ascii="Times New Roman" w:eastAsia="Arial" w:hAnsi="Times New Roman" w:cs="Times New Roman"/>
          <w:sz w:val="24"/>
          <w:szCs w:val="24"/>
          <w:lang w:val="nl-NL"/>
        </w:rPr>
      </w:pPr>
      <w:r w:rsidRPr="00B641CD">
        <w:rPr>
          <w:rFonts w:ascii="Times New Roman" w:eastAsia="Arial" w:hAnsi="Times New Roman" w:cs="Times New Roman"/>
          <w:sz w:val="24"/>
          <w:szCs w:val="24"/>
          <w:lang w:val="nl-NL"/>
        </w:rPr>
        <w:t>b) Thời gian trung bình dùng Facebook của mỗi bạn trong lớp 12C1 là 12.</w:t>
      </w:r>
    </w:p>
    <w:p w:rsidR="00B641CD" w:rsidRPr="00B641CD" w:rsidRDefault="00B641CD" w:rsidP="00B641CD">
      <w:pPr>
        <w:spacing w:line="276" w:lineRule="auto"/>
        <w:ind w:left="992" w:firstLine="1"/>
        <w:rPr>
          <w:rFonts w:ascii="Times New Roman" w:eastAsia="Arial" w:hAnsi="Times New Roman" w:cs="Times New Roman"/>
          <w:sz w:val="24"/>
          <w:szCs w:val="24"/>
          <w:lang w:val="nl-NL"/>
        </w:rPr>
      </w:pPr>
      <w:r w:rsidRPr="00B641CD">
        <w:rPr>
          <w:rFonts w:ascii="Times New Roman" w:eastAsia="Arial" w:hAnsi="Times New Roman" w:cs="Times New Roman"/>
          <w:sz w:val="24"/>
          <w:szCs w:val="24"/>
          <w:lang w:val="nl-NL"/>
        </w:rPr>
        <w:t>c) Phương sai của mẫu số liệu trên gần bằng 251.</w:t>
      </w:r>
    </w:p>
    <w:p w:rsidR="00B641CD" w:rsidRPr="00B641CD" w:rsidRDefault="00B641CD" w:rsidP="00B641CD">
      <w:pPr>
        <w:spacing w:line="276" w:lineRule="auto"/>
        <w:ind w:left="992" w:firstLine="1"/>
        <w:rPr>
          <w:rFonts w:ascii="Times New Roman" w:eastAsia="Arial" w:hAnsi="Times New Roman" w:cs="Times New Roman"/>
          <w:sz w:val="24"/>
          <w:szCs w:val="24"/>
          <w:lang w:val="nl-NL"/>
        </w:rPr>
      </w:pPr>
      <w:r w:rsidRPr="00B641CD">
        <w:rPr>
          <w:rFonts w:ascii="Times New Roman" w:eastAsia="Arial" w:hAnsi="Times New Roman" w:cs="Times New Roman"/>
          <w:sz w:val="24"/>
          <w:szCs w:val="24"/>
          <w:lang w:val="nl-NL"/>
        </w:rPr>
        <w:t>d) Độ lệch chuẩn của mẫu số liệu trên là 15.</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3:</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Một vườn thú ghi lại tuổi thọ (đơn vị: năm) của 20 con hổ và thu được kết quả như sau:</w:t>
      </w:r>
    </w:p>
    <w:p w:rsidR="00B641CD" w:rsidRPr="00B641CD" w:rsidRDefault="00B641CD" w:rsidP="00B641CD">
      <w:pPr>
        <w:spacing w:before="120"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7E997C3B" wp14:editId="613FF1A5">
            <wp:extent cx="5431175" cy="568342"/>
            <wp:effectExtent l="0" t="0" r="0" b="317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85467" name=""/>
                    <pic:cNvPicPr/>
                  </pic:nvPicPr>
                  <pic:blipFill>
                    <a:blip r:embed="rId136"/>
                    <a:stretch>
                      <a:fillRect/>
                    </a:stretch>
                  </pic:blipFill>
                  <pic:spPr>
                    <a:xfrm>
                      <a:off x="0" y="0"/>
                      <a:ext cx="5498271" cy="575363"/>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Xét tính đúng sai của các khẳng định sau:</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a) Giá trị đại diện của nhóm </w:t>
      </w:r>
      <w:r w:rsidRPr="00B641CD">
        <w:rPr>
          <w:rFonts w:ascii="Times New Roman" w:eastAsia="Arial" w:hAnsi="Times New Roman" w:cs="Times New Roman"/>
          <w:position w:val="-14"/>
          <w:sz w:val="24"/>
          <w:szCs w:val="24"/>
        </w:rPr>
        <w:object w:dxaOrig="740" w:dyaOrig="400">
          <v:shape id="_x0000_i1083" type="#_x0000_t75" style="width:37.5pt;height:19.5pt" o:ole="">
            <v:imagedata r:id="rId137" o:title=""/>
          </v:shape>
          <o:OLEObject Type="Embed" ProgID="Equation.DSMT4" ShapeID="_x0000_i1083" DrawAspect="Content" ObjectID="_1819823771" r:id="rId138"/>
        </w:object>
      </w:r>
      <w:r w:rsidRPr="00B641CD">
        <w:rPr>
          <w:rFonts w:ascii="Times New Roman" w:eastAsia="Arial" w:hAnsi="Times New Roman" w:cs="Times New Roman"/>
          <w:sz w:val="24"/>
          <w:szCs w:val="24"/>
        </w:rPr>
        <w:t xml:space="preserve"> là </w:t>
      </w:r>
      <w:r w:rsidRPr="00B641CD">
        <w:rPr>
          <w:rFonts w:ascii="Times New Roman" w:eastAsia="Arial" w:hAnsi="Times New Roman" w:cs="Times New Roman"/>
          <w:position w:val="-10"/>
          <w:sz w:val="24"/>
          <w:szCs w:val="24"/>
        </w:rPr>
        <w:object w:dxaOrig="480" w:dyaOrig="320">
          <v:shape id="_x0000_i1084" type="#_x0000_t75" style="width:24pt;height:16.5pt" o:ole="">
            <v:imagedata r:id="rId139" o:title=""/>
          </v:shape>
          <o:OLEObject Type="Embed" ProgID="Equation.DSMT4" ShapeID="_x0000_i1084" DrawAspect="Content" ObjectID="_1819823772" r:id="rId140"/>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b) Số trung bình của mẫu số liệu trên là </w:t>
      </w:r>
      <w:r w:rsidRPr="00B641CD">
        <w:rPr>
          <w:rFonts w:ascii="Times New Roman" w:eastAsia="Arial" w:hAnsi="Times New Roman" w:cs="Times New Roman"/>
          <w:position w:val="-10"/>
          <w:sz w:val="24"/>
          <w:szCs w:val="24"/>
        </w:rPr>
        <w:object w:dxaOrig="600" w:dyaOrig="320">
          <v:shape id="_x0000_i1085" type="#_x0000_t75" style="width:30pt;height:16.5pt" o:ole="">
            <v:imagedata r:id="rId141" o:title=""/>
          </v:shape>
          <o:OLEObject Type="Embed" ProgID="Equation.DSMT4" ShapeID="_x0000_i1085" DrawAspect="Content" ObjectID="_1819823773" r:id="rId142"/>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c) Phương sai của mẫu số liệu trên là </w:t>
      </w:r>
      <w:r w:rsidRPr="00B641CD">
        <w:rPr>
          <w:rFonts w:ascii="Times New Roman" w:eastAsia="Arial" w:hAnsi="Times New Roman" w:cs="Times New Roman"/>
          <w:position w:val="-10"/>
          <w:sz w:val="24"/>
          <w:szCs w:val="24"/>
        </w:rPr>
        <w:object w:dxaOrig="740" w:dyaOrig="320">
          <v:shape id="_x0000_i1086" type="#_x0000_t75" style="width:37.5pt;height:16.5pt" o:ole="">
            <v:imagedata r:id="rId143" o:title=""/>
          </v:shape>
          <o:OLEObject Type="Embed" ProgID="Equation.DSMT4" ShapeID="_x0000_i1086" DrawAspect="Content" ObjectID="_1819823774" r:id="rId144"/>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lang w:val="en-US"/>
        </w:rPr>
      </w:pPr>
      <w:r w:rsidRPr="00B641CD">
        <w:rPr>
          <w:rFonts w:ascii="Times New Roman" w:eastAsia="Arial" w:hAnsi="Times New Roman" w:cs="Times New Roman"/>
          <w:sz w:val="24"/>
          <w:szCs w:val="24"/>
        </w:rPr>
        <w:t xml:space="preserve">d) Độ lệch chuẩn của mẫu số liệu trên là </w:t>
      </w:r>
      <w:r w:rsidRPr="00B641CD">
        <w:rPr>
          <w:rFonts w:ascii="Times New Roman" w:eastAsia="Arial" w:hAnsi="Times New Roman" w:cs="Times New Roman"/>
          <w:position w:val="-24"/>
          <w:sz w:val="24"/>
          <w:szCs w:val="24"/>
        </w:rPr>
        <w:object w:dxaOrig="639" w:dyaOrig="680">
          <v:shape id="_x0000_i1087" type="#_x0000_t75" style="width:31.5pt;height:34.5pt" o:ole="">
            <v:imagedata r:id="rId145" o:title=""/>
          </v:shape>
          <o:OLEObject Type="Embed" ProgID="Equation.DSMT4" ShapeID="_x0000_i1087" DrawAspect="Content" ObjectID="_1819823775" r:id="rId146"/>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shd w:val="clear" w:color="auto" w:fill="FFFFFF"/>
        </w:rPr>
      </w:pPr>
      <w:r w:rsidRPr="00B641CD">
        <w:rPr>
          <w:rFonts w:ascii="Times New Roman" w:eastAsia="Arial" w:hAnsi="Times New Roman" w:cs="Times New Roman"/>
          <w:b/>
          <w:color w:val="C00000"/>
          <w:sz w:val="24"/>
          <w:szCs w:val="24"/>
        </w:rPr>
        <w:t>Câu 4:</w:t>
      </w:r>
      <w:r w:rsidRPr="00B641CD">
        <w:rPr>
          <w:rFonts w:ascii="Times New Roman" w:eastAsia="Arial" w:hAnsi="Times New Roman" w:cs="Times New Roman"/>
          <w:b/>
          <w:sz w:val="24"/>
          <w:szCs w:val="24"/>
        </w:rPr>
        <w:tab/>
      </w:r>
      <w:r w:rsidRPr="00B641CD">
        <w:rPr>
          <w:rFonts w:ascii="Times New Roman" w:eastAsia="Arial" w:hAnsi="Times New Roman" w:cs="Times New Roman"/>
          <w:bCs/>
          <w:sz w:val="24"/>
          <w:szCs w:val="24"/>
          <w:shd w:val="clear" w:color="auto" w:fill="FFFFFF"/>
          <w:lang w:val="nb-NO"/>
        </w:rPr>
        <w:t>Khối lượng của 30 củ khoai tây được thu hoạch ở một nông trại được thống kê như bảng sau</w:t>
      </w:r>
      <w:r w:rsidRPr="00B641CD">
        <w:rPr>
          <w:rFonts w:ascii="Times New Roman" w:eastAsia="Arial" w:hAnsi="Times New Roman" w:cs="Times New Roman"/>
          <w:sz w:val="24"/>
          <w:szCs w:val="24"/>
          <w:shd w:val="clear" w:color="auto" w:fill="FFFFFF"/>
        </w:rPr>
        <w:t>:</w:t>
      </w:r>
    </w:p>
    <w:p w:rsidR="00B641CD" w:rsidRPr="00B641CD" w:rsidRDefault="00B641CD" w:rsidP="00B641CD">
      <w:pPr>
        <w:spacing w:line="276" w:lineRule="auto"/>
        <w:ind w:left="1982" w:hanging="990"/>
        <w:jc w:val="center"/>
        <w:rPr>
          <w:rFonts w:ascii="Times New Roman" w:eastAsia="Arial" w:hAnsi="Times New Roman" w:cs="Times New Roman"/>
          <w:sz w:val="24"/>
          <w:szCs w:val="24"/>
          <w:shd w:val="clear" w:color="auto" w:fill="FFFFFF"/>
        </w:rPr>
      </w:pPr>
      <w:r w:rsidRPr="00B641CD">
        <w:rPr>
          <w:rFonts w:ascii="Times New Roman" w:eastAsia="Arial" w:hAnsi="Times New Roman" w:cs="Times New Roman"/>
          <w:noProof/>
          <w:sz w:val="24"/>
          <w:szCs w:val="24"/>
          <w:shd w:val="clear" w:color="auto" w:fill="FFFFFF"/>
          <w:lang w:val="en-US"/>
        </w:rPr>
        <w:lastRenderedPageBreak/>
        <w:drawing>
          <wp:inline distT="0" distB="0" distL="0" distR="0" wp14:anchorId="6D263DDA" wp14:editId="6F1FB826">
            <wp:extent cx="3935803" cy="1668780"/>
            <wp:effectExtent l="0" t="0" r="7620" b="7620"/>
            <wp:docPr id="13" name="Picture 1" descr="A white rectangular tabl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72688" name="Picture 1" descr="A white rectangular table with black text  Description automatically generated"/>
                    <pic:cNvPicPr/>
                  </pic:nvPicPr>
                  <pic:blipFill>
                    <a:blip r:embed="rId147"/>
                    <a:stretch>
                      <a:fillRect/>
                    </a:stretch>
                  </pic:blipFill>
                  <pic:spPr>
                    <a:xfrm>
                      <a:off x="0" y="0"/>
                      <a:ext cx="3935803" cy="1668780"/>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Xét tính đúng sai của các khẳng định sau:</w:t>
      </w:r>
    </w:p>
    <w:p w:rsidR="00B641CD" w:rsidRPr="00B641CD" w:rsidRDefault="00B641CD" w:rsidP="00B641CD">
      <w:pPr>
        <w:spacing w:line="276" w:lineRule="auto"/>
        <w:ind w:left="1982" w:hanging="990"/>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a) Khoảng biến thiên của mẫu số liệu ghép nhóm trên là </w:t>
      </w:r>
      <w:r w:rsidRPr="00B641CD">
        <w:rPr>
          <w:rFonts w:ascii="Times New Roman" w:eastAsia="Arial" w:hAnsi="Times New Roman" w:cs="Times New Roman"/>
          <w:position w:val="-6"/>
          <w:sz w:val="24"/>
          <w:szCs w:val="24"/>
        </w:rPr>
        <w:object w:dxaOrig="300" w:dyaOrig="279">
          <v:shape id="_x0000_i1088" type="#_x0000_t75" style="width:15pt;height:13.5pt" o:ole="">
            <v:imagedata r:id="rId148" o:title=""/>
          </v:shape>
          <o:OLEObject Type="Embed" ProgID="Equation.DSMT4" ShapeID="_x0000_i1088" DrawAspect="Content" ObjectID="_1819823776" r:id="rId149"/>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1982" w:hanging="990"/>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b) Khoảng tứ phân vị của mẫu số liệu ghép nhóm trên là </w:t>
      </w:r>
      <w:r w:rsidRPr="00B641CD">
        <w:rPr>
          <w:rFonts w:ascii="Times New Roman" w:eastAsia="Arial" w:hAnsi="Times New Roman" w:cs="Times New Roman"/>
          <w:position w:val="-6"/>
          <w:sz w:val="24"/>
          <w:szCs w:val="24"/>
        </w:rPr>
        <w:object w:dxaOrig="279" w:dyaOrig="279">
          <v:shape id="_x0000_i1089" type="#_x0000_t75" style="width:13.5pt;height:13.5pt" o:ole="">
            <v:imagedata r:id="rId150" o:title=""/>
          </v:shape>
          <o:OLEObject Type="Embed" ProgID="Equation.DSMT4" ShapeID="_x0000_i1089" DrawAspect="Content" ObjectID="_1819823777" r:id="rId151"/>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1982" w:hanging="990"/>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c) Số trung bình cộng của mẫu số liệu ghép nhóm trên là </w:t>
      </w:r>
      <w:r w:rsidRPr="00B641CD">
        <w:rPr>
          <w:rFonts w:ascii="Times New Roman" w:eastAsia="Arial" w:hAnsi="Times New Roman" w:cs="Times New Roman"/>
          <w:position w:val="-6"/>
          <w:sz w:val="24"/>
          <w:szCs w:val="24"/>
        </w:rPr>
        <w:object w:dxaOrig="300" w:dyaOrig="279">
          <v:shape id="_x0000_i1090" type="#_x0000_t75" style="width:15pt;height:13.5pt" o:ole="">
            <v:imagedata r:id="rId152" o:title=""/>
          </v:shape>
          <o:OLEObject Type="Embed" ProgID="Equation.DSMT4" ShapeID="_x0000_i1090" DrawAspect="Content" ObjectID="_1819823778" r:id="rId153"/>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1982" w:hanging="990"/>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d) Phương sai của mẫu số liệu ghép nhóm trên là </w:t>
      </w:r>
      <w:r w:rsidRPr="00B641CD">
        <w:rPr>
          <w:rFonts w:ascii="Times New Roman" w:eastAsia="Arial" w:hAnsi="Times New Roman" w:cs="Times New Roman"/>
          <w:position w:val="-6"/>
          <w:sz w:val="24"/>
          <w:szCs w:val="24"/>
        </w:rPr>
        <w:object w:dxaOrig="400" w:dyaOrig="279">
          <v:shape id="_x0000_i1091" type="#_x0000_t75" style="width:19.5pt;height:13.5pt" o:ole="">
            <v:imagedata r:id="rId154" o:title=""/>
          </v:shape>
          <o:OLEObject Type="Embed" ProgID="Equation.DSMT4" ShapeID="_x0000_i1091" DrawAspect="Content" ObjectID="_1819823779" r:id="rId155"/>
        </w:object>
      </w:r>
      <w:r w:rsidRPr="00B641CD">
        <w:rPr>
          <w:rFonts w:ascii="Times New Roman" w:eastAsia="Arial" w:hAnsi="Times New Roman" w:cs="Times New Roman"/>
          <w:sz w:val="24"/>
          <w:szCs w:val="24"/>
        </w:rPr>
        <w:t>.</w:t>
      </w:r>
    </w:p>
    <w:p w:rsidR="00B641CD" w:rsidRPr="00B641CD" w:rsidRDefault="00B641CD" w:rsidP="00B641CD">
      <w:pPr>
        <w:widowControl w:val="0"/>
        <w:spacing w:line="276" w:lineRule="auto"/>
        <w:jc w:val="both"/>
        <w:rPr>
          <w:rFonts w:ascii="Times New Roman" w:eastAsia="Arial" w:hAnsi="Times New Roman" w:cs="Times New Roman"/>
          <w:b/>
          <w:bCs/>
          <w:color w:val="000000"/>
          <w:sz w:val="24"/>
          <w:szCs w:val="24"/>
          <w:lang w:val="en-US"/>
        </w:rPr>
      </w:pPr>
      <w:r w:rsidRPr="00B641CD">
        <w:rPr>
          <w:rFonts w:ascii="Times New Roman" w:eastAsia="Arial" w:hAnsi="Times New Roman" w:cs="Times New Roman"/>
          <w:b/>
          <w:bCs/>
          <w:color w:val="000000"/>
          <w:sz w:val="24"/>
          <w:szCs w:val="24"/>
        </w:rPr>
        <w:t>PHẦN I</w:t>
      </w:r>
      <w:r w:rsidRPr="00B641CD">
        <w:rPr>
          <w:rFonts w:ascii="Times New Roman" w:eastAsia="Arial" w:hAnsi="Times New Roman" w:cs="Times New Roman"/>
          <w:b/>
          <w:bCs/>
          <w:color w:val="000000"/>
          <w:sz w:val="24"/>
          <w:szCs w:val="24"/>
          <w:lang w:val="en-US"/>
        </w:rPr>
        <w:t>II</w:t>
      </w:r>
      <w:r w:rsidRPr="00B641CD">
        <w:rPr>
          <w:rFonts w:ascii="Times New Roman" w:eastAsia="Arial" w:hAnsi="Times New Roman" w:cs="Times New Roman"/>
          <w:b/>
          <w:bCs/>
          <w:color w:val="000000"/>
          <w:sz w:val="24"/>
          <w:szCs w:val="24"/>
        </w:rPr>
        <w:t>.</w:t>
      </w:r>
      <w:r w:rsidRPr="00B641CD">
        <w:rPr>
          <w:rFonts w:ascii="Times New Roman" w:eastAsia="Arial" w:hAnsi="Times New Roman" w:cs="Times New Roman"/>
          <w:color w:val="000000"/>
          <w:sz w:val="24"/>
          <w:szCs w:val="24"/>
        </w:rPr>
        <w:t xml:space="preserve"> </w:t>
      </w:r>
      <w:r w:rsidRPr="00B641CD">
        <w:rPr>
          <w:rFonts w:ascii="Times New Roman" w:eastAsia="Arial" w:hAnsi="Times New Roman" w:cs="Times New Roman"/>
          <w:b/>
          <w:bCs/>
          <w:color w:val="000000"/>
          <w:sz w:val="24"/>
          <w:szCs w:val="24"/>
        </w:rPr>
        <w:t>Câu trắc nghiệm</w:t>
      </w:r>
      <w:r w:rsidRPr="00B641CD">
        <w:rPr>
          <w:rFonts w:ascii="Times New Roman" w:eastAsia="Arial" w:hAnsi="Times New Roman" w:cs="Times New Roman"/>
          <w:b/>
          <w:bCs/>
          <w:color w:val="000000"/>
          <w:sz w:val="24"/>
          <w:szCs w:val="24"/>
          <w:lang w:val="en-US"/>
        </w:rPr>
        <w:t xml:space="preserve"> trả lời ngắn</w:t>
      </w:r>
    </w:p>
    <w:p w:rsidR="00B641CD" w:rsidRPr="00B641CD" w:rsidRDefault="00B641CD" w:rsidP="00B641CD">
      <w:pPr>
        <w:shd w:val="clear" w:color="auto" w:fill="FFFFFF"/>
        <w:tabs>
          <w:tab w:val="left" w:pos="992"/>
        </w:tabs>
        <w:spacing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1:</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Bảng dưới đây thống kê cự li ném tạ của một vận động viên.</w:t>
      </w:r>
    </w:p>
    <w:p w:rsidR="00B641CD" w:rsidRPr="00B641CD" w:rsidRDefault="00B641CD" w:rsidP="00B641CD">
      <w:pPr>
        <w:shd w:val="clear" w:color="auto" w:fill="FFFFFF"/>
        <w:spacing w:after="0"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2EE86FA2" wp14:editId="260F6DFF">
            <wp:extent cx="4717881" cy="489316"/>
            <wp:effectExtent l="0" t="0" r="0" b="635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34388" name=""/>
                    <pic:cNvPicPr/>
                  </pic:nvPicPr>
                  <pic:blipFill>
                    <a:blip r:embed="rId156"/>
                    <a:stretch>
                      <a:fillRect/>
                    </a:stretch>
                  </pic:blipFill>
                  <pic:spPr>
                    <a:xfrm>
                      <a:off x="0" y="0"/>
                      <a:ext cx="4870885" cy="505185"/>
                    </a:xfrm>
                    <a:prstGeom prst="rect">
                      <a:avLst/>
                    </a:prstGeom>
                  </pic:spPr>
                </pic:pic>
              </a:graphicData>
            </a:graphic>
          </wp:inline>
        </w:drawing>
      </w:r>
    </w:p>
    <w:p w:rsidR="00B641CD" w:rsidRPr="00B641CD" w:rsidRDefault="00B641CD" w:rsidP="00B641CD">
      <w:pPr>
        <w:shd w:val="clear" w:color="auto" w:fill="FFFFFF"/>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Phương sai của mẫu số liệu ghép nhóm trên là một số thập phân xấp xỉ có dạng </w:t>
      </w:r>
      <w:r w:rsidRPr="00B641CD">
        <w:rPr>
          <w:rFonts w:ascii="Times New Roman" w:eastAsia="Arial" w:hAnsi="Times New Roman" w:cs="Times New Roman"/>
          <w:position w:val="-10"/>
          <w:sz w:val="24"/>
          <w:szCs w:val="24"/>
        </w:rPr>
        <w:object w:dxaOrig="639" w:dyaOrig="380">
          <v:shape id="_x0000_i1092" type="#_x0000_t75" style="width:31.5pt;height:19.5pt" o:ole="">
            <v:imagedata r:id="rId157" o:title=""/>
          </v:shape>
          <o:OLEObject Type="Embed" ProgID="Equation.DSMT4" ShapeID="_x0000_i1092" DrawAspect="Content" ObjectID="_1819823780" r:id="rId158"/>
        </w:object>
      </w:r>
      <w:r w:rsidRPr="00B641CD">
        <w:rPr>
          <w:rFonts w:ascii="Times New Roman" w:eastAsia="Arial" w:hAnsi="Times New Roman" w:cs="Times New Roman"/>
          <w:sz w:val="24"/>
          <w:szCs w:val="24"/>
        </w:rPr>
        <w:t xml:space="preserve">. Tính </w:t>
      </w:r>
      <w:r w:rsidRPr="00B641CD">
        <w:rPr>
          <w:rFonts w:ascii="Times New Roman" w:eastAsia="Arial" w:hAnsi="Times New Roman" w:cs="Times New Roman"/>
          <w:position w:val="-6"/>
          <w:sz w:val="24"/>
          <w:szCs w:val="24"/>
        </w:rPr>
        <w:object w:dxaOrig="540" w:dyaOrig="279">
          <v:shape id="_x0000_i1093" type="#_x0000_t75" style="width:27pt;height:13.5pt" o:ole="">
            <v:imagedata r:id="rId159" o:title=""/>
          </v:shape>
          <o:OLEObject Type="Embed" ProgID="Equation.DSMT4" ShapeID="_x0000_i1093" DrawAspect="Content" ObjectID="_1819823781" r:id="rId160"/>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2:</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Sau khi điều tra về cân nặng của 40 học sinh trong lớp 12A ở một trường THPT X thu được kết quả trong mẫu ghép nhóm sau:</w:t>
      </w:r>
    </w:p>
    <w:p w:rsidR="00B641CD" w:rsidRPr="00B641CD" w:rsidRDefault="00B641CD" w:rsidP="00B641CD">
      <w:pPr>
        <w:spacing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38FBA8CD" wp14:editId="2987A028">
            <wp:extent cx="1862485" cy="1973580"/>
            <wp:effectExtent l="0" t="0" r="4445" b="7620"/>
            <wp:docPr id="15"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13861" name="Picture 1" descr="A table with numbers and symbols  Description automatically generated"/>
                    <pic:cNvPicPr/>
                  </pic:nvPicPr>
                  <pic:blipFill>
                    <a:blip r:embed="rId161"/>
                    <a:stretch>
                      <a:fillRect/>
                    </a:stretch>
                  </pic:blipFill>
                  <pic:spPr>
                    <a:xfrm>
                      <a:off x="0" y="0"/>
                      <a:ext cx="1875880" cy="1987774"/>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Tính độ lệch chuẩn của mẫu số liệu ghép nhóm trên (làm tròn kết quả đến hàng phần chục).</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3:</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Khối lượng (đơn vị kg) của 20 con cá được cho bởi bảng sau đây</w:t>
      </w:r>
    </w:p>
    <w:p w:rsidR="00B641CD" w:rsidRPr="00B641CD" w:rsidRDefault="00B641CD" w:rsidP="00B641CD">
      <w:pPr>
        <w:spacing w:line="276" w:lineRule="auto"/>
        <w:ind w:left="992"/>
        <w:jc w:val="center"/>
        <w:rPr>
          <w:rFonts w:ascii="Times New Roman" w:eastAsia="Arial" w:hAnsi="Times New Roman" w:cs="Times New Roman"/>
          <w:sz w:val="24"/>
          <w:szCs w:val="24"/>
          <w:lang w:val="pt-BR"/>
        </w:rPr>
      </w:pPr>
      <w:r w:rsidRPr="00B641CD">
        <w:rPr>
          <w:rFonts w:ascii="Times New Roman" w:eastAsia="Arial" w:hAnsi="Times New Roman" w:cs="Times New Roman"/>
          <w:noProof/>
          <w:sz w:val="24"/>
          <w:szCs w:val="24"/>
          <w:lang w:val="en-US"/>
        </w:rPr>
        <w:drawing>
          <wp:inline distT="0" distB="0" distL="0" distR="0" wp14:anchorId="5317F6A5" wp14:editId="595E0928">
            <wp:extent cx="4902835" cy="866514"/>
            <wp:effectExtent l="0" t="0" r="0" b="0"/>
            <wp:docPr id="16"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81854" name="Picture 1" descr="A table with numbers and symbols  Description automatically generated"/>
                    <pic:cNvPicPr/>
                  </pic:nvPicPr>
                  <pic:blipFill>
                    <a:blip r:embed="rId162"/>
                    <a:stretch>
                      <a:fillRect/>
                    </a:stretch>
                  </pic:blipFill>
                  <pic:spPr>
                    <a:xfrm>
                      <a:off x="0" y="0"/>
                      <a:ext cx="4939181" cy="872938"/>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b/>
          <w:sz w:val="24"/>
          <w:szCs w:val="24"/>
          <w:lang w:val="nl-NL"/>
        </w:rPr>
      </w:pPr>
      <w:r w:rsidRPr="00B641CD">
        <w:rPr>
          <w:rFonts w:ascii="Times New Roman" w:eastAsia="Arial" w:hAnsi="Times New Roman" w:cs="Times New Roman"/>
          <w:sz w:val="24"/>
          <w:szCs w:val="24"/>
          <w:lang w:val="pt-BR"/>
        </w:rPr>
        <w:t>Tính độ lệch chuẩn của mẫu số liệu.</w:t>
      </w:r>
    </w:p>
    <w:p w:rsidR="00B641CD" w:rsidRPr="00B641CD" w:rsidRDefault="00B641CD" w:rsidP="00B641CD">
      <w:pPr>
        <w:tabs>
          <w:tab w:val="left" w:pos="992"/>
        </w:tabs>
        <w:spacing w:before="120" w:after="0" w:line="276" w:lineRule="auto"/>
        <w:ind w:left="992" w:hanging="992"/>
        <w:jc w:val="both"/>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b/>
          <w:color w:val="C00000"/>
          <w:sz w:val="24"/>
          <w:szCs w:val="24"/>
          <w:lang w:val="nl-NL" w:eastAsia="vi-VN"/>
        </w:rPr>
        <w:t>Câu 4:</w:t>
      </w:r>
      <w:r w:rsidRPr="00B641CD">
        <w:rPr>
          <w:rFonts w:ascii="Times New Roman" w:eastAsia="Times New Roman" w:hAnsi="Times New Roman" w:cs="Times New Roman"/>
          <w:b/>
          <w:sz w:val="24"/>
          <w:szCs w:val="24"/>
          <w:lang w:val="nl-NL" w:eastAsia="vi-VN"/>
        </w:rPr>
        <w:tab/>
      </w:r>
      <w:r w:rsidRPr="00B641CD">
        <w:rPr>
          <w:rFonts w:ascii="Times New Roman" w:eastAsia="Times New Roman" w:hAnsi="Times New Roman" w:cs="Times New Roman"/>
          <w:sz w:val="24"/>
          <w:szCs w:val="24"/>
          <w:lang w:val="nl-NL" w:eastAsia="vi-VN"/>
        </w:rPr>
        <w:t>Trong bài thực hành đo hiệu điện thế của mạch điện, bạn Minh tiến hành đo 12 lần, kết quả như sau:</w:t>
      </w:r>
    </w:p>
    <w:p w:rsidR="00B641CD" w:rsidRPr="00B641CD" w:rsidRDefault="00B641CD" w:rsidP="00B641CD">
      <w:pPr>
        <w:spacing w:before="40" w:after="40" w:line="276" w:lineRule="auto"/>
        <w:ind w:left="992"/>
        <w:jc w:val="center"/>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noProof/>
          <w:sz w:val="24"/>
          <w:szCs w:val="24"/>
          <w:lang w:val="en-US"/>
        </w:rPr>
        <w:lastRenderedPageBreak/>
        <w:drawing>
          <wp:inline distT="0" distB="0" distL="0" distR="0" wp14:anchorId="07922EFB" wp14:editId="0E2118CC">
            <wp:extent cx="4846750" cy="587442"/>
            <wp:effectExtent l="0" t="0" r="0" b="317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02593" name=""/>
                    <pic:cNvPicPr/>
                  </pic:nvPicPr>
                  <pic:blipFill>
                    <a:blip r:embed="rId163"/>
                    <a:stretch>
                      <a:fillRect/>
                    </a:stretch>
                  </pic:blipFill>
                  <pic:spPr>
                    <a:xfrm>
                      <a:off x="0" y="0"/>
                      <a:ext cx="4928638" cy="597367"/>
                    </a:xfrm>
                    <a:prstGeom prst="rect">
                      <a:avLst/>
                    </a:prstGeom>
                  </pic:spPr>
                </pic:pic>
              </a:graphicData>
            </a:graphic>
          </wp:inline>
        </w:drawing>
      </w:r>
    </w:p>
    <w:p w:rsidR="00B641CD" w:rsidRPr="00B641CD" w:rsidRDefault="00B641CD" w:rsidP="00B641CD">
      <w:pPr>
        <w:spacing w:before="40" w:after="40" w:line="276" w:lineRule="auto"/>
        <w:ind w:left="992"/>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sz w:val="24"/>
          <w:szCs w:val="24"/>
          <w:lang w:val="nl-NL" w:eastAsia="vi-VN"/>
        </w:rPr>
        <w:t>Tính độ lệch chuẩn của mẫu số liệu ghép nhóm trên ( làm tròn đến chữ số thập phân thứ ba ).</w:t>
      </w:r>
    </w:p>
    <w:p w:rsidR="00B641CD" w:rsidRPr="00B641CD" w:rsidRDefault="00B641CD" w:rsidP="00B641CD">
      <w:pPr>
        <w:tabs>
          <w:tab w:val="left" w:pos="992"/>
        </w:tabs>
        <w:spacing w:before="120" w:after="0" w:line="276" w:lineRule="auto"/>
        <w:ind w:left="992" w:hanging="992"/>
        <w:jc w:val="both"/>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b/>
          <w:color w:val="C00000"/>
          <w:sz w:val="24"/>
          <w:szCs w:val="24"/>
          <w:lang w:val="nl-NL" w:eastAsia="vi-VN"/>
        </w:rPr>
        <w:t>Câu 5:</w:t>
      </w:r>
      <w:r w:rsidRPr="00B641CD">
        <w:rPr>
          <w:rFonts w:ascii="Times New Roman" w:eastAsia="Times New Roman" w:hAnsi="Times New Roman" w:cs="Times New Roman"/>
          <w:b/>
          <w:sz w:val="24"/>
          <w:szCs w:val="24"/>
          <w:lang w:val="nl-NL" w:eastAsia="vi-VN"/>
        </w:rPr>
        <w:tab/>
      </w:r>
      <w:r w:rsidRPr="00B641CD">
        <w:rPr>
          <w:rFonts w:ascii="Times New Roman" w:eastAsia="Times New Roman" w:hAnsi="Times New Roman" w:cs="Times New Roman"/>
          <w:sz w:val="24"/>
          <w:szCs w:val="24"/>
          <w:lang w:val="nl-NL" w:eastAsia="vi-VN"/>
        </w:rPr>
        <w:t xml:space="preserve">Thời gian chạy tập luyện cự li </w:t>
      </w:r>
      <w:r w:rsidRPr="00B641CD">
        <w:rPr>
          <w:rFonts w:ascii="Arial" w:eastAsia="Arial" w:hAnsi="Arial" w:cs="Times New Roman"/>
          <w:position w:val="-6"/>
        </w:rPr>
        <w:object w:dxaOrig="400" w:dyaOrig="279">
          <v:shape id="_x0000_i1094" type="#_x0000_t75" style="width:19.5pt;height:13.5pt" o:ole="">
            <v:imagedata r:id="rId164" o:title=""/>
          </v:shape>
          <o:OLEObject Type="Embed" ProgID="Equation.DSMT4" ShapeID="_x0000_i1094" DrawAspect="Content" ObjectID="_1819823782" r:id="rId165"/>
        </w:object>
      </w:r>
      <w:r w:rsidRPr="00B641CD">
        <w:rPr>
          <w:rFonts w:ascii="Times New Roman" w:eastAsia="Arial" w:hAnsi="Times New Roman" w:cs="Times New Roman"/>
          <w:sz w:val="24"/>
          <w:szCs w:val="24"/>
          <w:lang w:val="nl-NL" w:eastAsia="vi-VN"/>
        </w:rPr>
        <w:t xml:space="preserve"> mét </w:t>
      </w:r>
      <w:r w:rsidRPr="00B641CD">
        <w:rPr>
          <w:rFonts w:ascii="Times New Roman" w:eastAsia="Times New Roman" w:hAnsi="Times New Roman" w:cs="Times New Roman"/>
          <w:sz w:val="24"/>
          <w:szCs w:val="24"/>
          <w:lang w:val="nl-NL" w:eastAsia="vi-VN"/>
        </w:rPr>
        <w:t>của một vận động viên được cho trong bảng sau:</w:t>
      </w:r>
    </w:p>
    <w:p w:rsidR="00B641CD" w:rsidRPr="00B641CD" w:rsidRDefault="00B641CD" w:rsidP="00B641CD">
      <w:pPr>
        <w:spacing w:before="40" w:after="40" w:line="276" w:lineRule="auto"/>
        <w:ind w:left="1264" w:hanging="272"/>
        <w:jc w:val="center"/>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noProof/>
          <w:sz w:val="24"/>
          <w:szCs w:val="24"/>
          <w:lang w:val="en-US"/>
        </w:rPr>
        <w:drawing>
          <wp:inline distT="0" distB="0" distL="0" distR="0" wp14:anchorId="26C0F3C5" wp14:editId="5354A61B">
            <wp:extent cx="5246370" cy="608632"/>
            <wp:effectExtent l="0" t="0" r="0" b="127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10905" name=""/>
                    <pic:cNvPicPr/>
                  </pic:nvPicPr>
                  <pic:blipFill>
                    <a:blip r:embed="rId166"/>
                    <a:stretch>
                      <a:fillRect/>
                    </a:stretch>
                  </pic:blipFill>
                  <pic:spPr>
                    <a:xfrm>
                      <a:off x="0" y="0"/>
                      <a:ext cx="5317848" cy="616924"/>
                    </a:xfrm>
                    <a:prstGeom prst="rect">
                      <a:avLst/>
                    </a:prstGeom>
                  </pic:spPr>
                </pic:pic>
              </a:graphicData>
            </a:graphic>
          </wp:inline>
        </w:drawing>
      </w:r>
    </w:p>
    <w:p w:rsidR="00B641CD" w:rsidRPr="00B641CD" w:rsidRDefault="00B641CD" w:rsidP="00B641CD">
      <w:pPr>
        <w:spacing w:before="40" w:after="40" w:line="276" w:lineRule="auto"/>
        <w:ind w:left="992"/>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sz w:val="24"/>
          <w:szCs w:val="24"/>
          <w:lang w:val="nl-NL" w:eastAsia="vi-VN"/>
        </w:rPr>
        <w:t>Tính phương sai của mẫu số liệu ghép nhóm trên.</w:t>
      </w:r>
    </w:p>
    <w:p w:rsidR="00B641CD" w:rsidRPr="00B641CD" w:rsidRDefault="00B641CD" w:rsidP="00B641CD">
      <w:pPr>
        <w:shd w:val="clear" w:color="auto" w:fill="FFFFFF"/>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6:</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Kết quả khảo sát thời gian sử dụng liên tục (đơn vị: giờ) từ lúc sạc đầy cho đến khi hết của pin một số máy vi tính cùng loại được mô tả bằng biểu đồ bên.</w:t>
      </w:r>
    </w:p>
    <w:p w:rsidR="00B641CD" w:rsidRPr="00B641CD" w:rsidRDefault="00B641CD" w:rsidP="00B641CD">
      <w:pPr>
        <w:shd w:val="clear" w:color="auto" w:fill="FFFFFF"/>
        <w:spacing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717535F8" wp14:editId="38A454F8">
            <wp:extent cx="3118486" cy="2755735"/>
            <wp:effectExtent l="0" t="0" r="5715" b="6985"/>
            <wp:docPr id="19" name="Picture 1" descr="A graph of a bar grap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86358" name="Picture 1" descr="A graph of a bar graph  Description automatically generated"/>
                    <pic:cNvPicPr/>
                  </pic:nvPicPr>
                  <pic:blipFill>
                    <a:blip r:embed="rId167"/>
                    <a:stretch>
                      <a:fillRect/>
                    </a:stretch>
                  </pic:blipFill>
                  <pic:spPr>
                    <a:xfrm>
                      <a:off x="0" y="0"/>
                      <a:ext cx="3127896" cy="2764050"/>
                    </a:xfrm>
                    <a:prstGeom prst="rect">
                      <a:avLst/>
                    </a:prstGeom>
                  </pic:spPr>
                </pic:pic>
              </a:graphicData>
            </a:graphic>
          </wp:inline>
        </w:drawing>
      </w:r>
    </w:p>
    <w:p w:rsidR="00B641CD" w:rsidRPr="00B641CD" w:rsidRDefault="00B641CD" w:rsidP="00B641CD">
      <w:pPr>
        <w:shd w:val="clear" w:color="auto" w:fill="FFFFFF"/>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Xác định phương sai của thời gian sử dụng pin (làm tròn đến hàng trăm).</w:t>
      </w:r>
    </w:p>
    <w:p w:rsidR="00834F21" w:rsidRPr="00B641CD" w:rsidRDefault="00B641CD" w:rsidP="00B641CD">
      <w:pPr>
        <w:jc w:val="center"/>
        <w:rPr>
          <w:rFonts w:ascii="Times New Roman" w:hAnsi="Times New Roman" w:cs="Times New Roman"/>
          <w:b/>
          <w:color w:val="FF0000"/>
          <w:sz w:val="24"/>
          <w:szCs w:val="24"/>
          <w:lang w:val="en-US"/>
        </w:rPr>
      </w:pPr>
      <w:r w:rsidRPr="00B641CD">
        <w:rPr>
          <w:rFonts w:ascii="Times New Roman" w:hAnsi="Times New Roman" w:cs="Times New Roman"/>
          <w:b/>
          <w:color w:val="FF0000"/>
          <w:sz w:val="24"/>
          <w:szCs w:val="24"/>
          <w:highlight w:val="yellow"/>
          <w:lang w:val="en-US"/>
        </w:rPr>
        <w:t>LỜI GIẢI</w:t>
      </w:r>
    </w:p>
    <w:p w:rsidR="00B641CD" w:rsidRPr="00B641CD" w:rsidRDefault="00B641CD" w:rsidP="00B641CD">
      <w:pPr>
        <w:tabs>
          <w:tab w:val="left" w:pos="992"/>
        </w:tabs>
        <w:spacing w:before="120" w:line="276" w:lineRule="auto"/>
        <w:jc w:val="both"/>
        <w:rPr>
          <w:rFonts w:ascii="Times New Roman" w:eastAsia="Arial" w:hAnsi="Times New Roman" w:cs="Times New Roman"/>
          <w:b/>
          <w:bCs/>
          <w:color w:val="000000"/>
          <w:sz w:val="24"/>
          <w:szCs w:val="24"/>
          <w:lang w:val="en-US"/>
        </w:rPr>
      </w:pPr>
      <w:r w:rsidRPr="00B641CD">
        <w:rPr>
          <w:rFonts w:ascii="Times New Roman" w:eastAsia="Arial" w:hAnsi="Times New Roman" w:cs="Times New Roman"/>
          <w:b/>
          <w:bCs/>
          <w:color w:val="000000"/>
          <w:sz w:val="24"/>
          <w:szCs w:val="24"/>
        </w:rPr>
        <w:t>PHẦN I.</w:t>
      </w:r>
      <w:r w:rsidRPr="00B641CD">
        <w:rPr>
          <w:rFonts w:ascii="Times New Roman" w:eastAsia="Arial" w:hAnsi="Times New Roman" w:cs="Times New Roman"/>
          <w:color w:val="000000"/>
          <w:sz w:val="24"/>
          <w:szCs w:val="24"/>
        </w:rPr>
        <w:t xml:space="preserve"> </w:t>
      </w:r>
      <w:r w:rsidRPr="00B641CD">
        <w:rPr>
          <w:rFonts w:ascii="Times New Roman" w:eastAsia="Arial" w:hAnsi="Times New Roman" w:cs="Times New Roman"/>
          <w:b/>
          <w:bCs/>
          <w:color w:val="000000"/>
          <w:sz w:val="24"/>
          <w:szCs w:val="24"/>
        </w:rPr>
        <w:t>Câu trắc nghiệm nhiều phương án lựa chọn.</w:t>
      </w:r>
      <w:r w:rsidRPr="00B641CD">
        <w:rPr>
          <w:rFonts w:ascii="Times New Roman" w:eastAsia="Arial" w:hAnsi="Times New Roman" w:cs="Times New Roman"/>
          <w:b/>
          <w:bCs/>
          <w:color w:val="000000"/>
          <w:sz w:val="24"/>
          <w:szCs w:val="24"/>
          <w:lang w:val="en-US"/>
        </w:rPr>
        <w:t xml:space="preserve"> </w:t>
      </w:r>
      <w:r w:rsidRPr="00B641CD">
        <w:rPr>
          <w:rFonts w:ascii="Times New Roman" w:eastAsia="Arial" w:hAnsi="Times New Roman" w:cs="Times New Roman"/>
          <w:b/>
          <w:bCs/>
          <w:color w:val="000000"/>
          <w:sz w:val="24"/>
          <w:szCs w:val="24"/>
        </w:rPr>
        <w:t>Mỗi câu hỏi thí sinh chỉ chọn một phương án.</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lang w:val="pt-BR"/>
        </w:rPr>
      </w:pPr>
      <w:r w:rsidRPr="00B641CD">
        <w:rPr>
          <w:rFonts w:ascii="Times New Roman" w:eastAsia="Arial" w:hAnsi="Times New Roman" w:cs="Times New Roman"/>
          <w:b/>
          <w:color w:val="C00000"/>
          <w:sz w:val="24"/>
          <w:szCs w:val="24"/>
          <w:lang w:val="pt-BR"/>
        </w:rPr>
        <w:t>Câu 1:</w:t>
      </w:r>
      <w:r w:rsidRPr="00B641CD">
        <w:rPr>
          <w:rFonts w:ascii="Times New Roman" w:eastAsia="Arial" w:hAnsi="Times New Roman" w:cs="Times New Roman"/>
          <w:b/>
          <w:sz w:val="24"/>
          <w:szCs w:val="24"/>
          <w:lang w:val="pt-BR"/>
        </w:rPr>
        <w:tab/>
      </w:r>
      <w:r w:rsidRPr="00B641CD">
        <w:rPr>
          <w:rFonts w:ascii="Times New Roman" w:eastAsia="Arial" w:hAnsi="Times New Roman" w:cs="Times New Roman"/>
          <w:sz w:val="24"/>
          <w:szCs w:val="24"/>
          <w:lang w:val="pt-BR"/>
        </w:rPr>
        <w:t>Một mẫu số liệu ghép nhóm có độ lệch chuẩn bằng bằng 3 thì có phương sai bằng:</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B641CD">
        <w:rPr>
          <w:rFonts w:ascii="Times New Roman" w:eastAsia="Arial" w:hAnsi="Times New Roman" w:cs="Times New Roman"/>
          <w:b/>
          <w:color w:val="0066FF"/>
          <w:sz w:val="24"/>
          <w:szCs w:val="24"/>
          <w:lang w:val="nl-NL"/>
        </w:rPr>
        <w:t xml:space="preserve">A. </w:t>
      </w:r>
      <w:r w:rsidRPr="00B641CD">
        <w:rPr>
          <w:rFonts w:ascii="Times New Roman" w:eastAsia="Arial" w:hAnsi="Times New Roman" w:cs="Times New Roman"/>
          <w:position w:val="-8"/>
          <w:sz w:val="24"/>
          <w:szCs w:val="24"/>
        </w:rPr>
        <w:object w:dxaOrig="840" w:dyaOrig="360">
          <v:shape id="_x0000_i1095" type="#_x0000_t75" style="width:42pt;height:18pt" o:ole="">
            <v:imagedata r:id="rId9" o:title=""/>
          </v:shape>
          <o:OLEObject Type="Embed" ProgID="Equation.DSMT4" ShapeID="_x0000_i1095" DrawAspect="Content" ObjectID="_1819823783" r:id="rId168"/>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B. </w:t>
      </w:r>
      <w:r w:rsidRPr="00B641CD">
        <w:rPr>
          <w:rFonts w:ascii="Times New Roman" w:eastAsia="Arial" w:hAnsi="Times New Roman" w:cs="Times New Roman"/>
          <w:position w:val="-6"/>
          <w:sz w:val="24"/>
          <w:szCs w:val="24"/>
        </w:rPr>
        <w:object w:dxaOrig="680" w:dyaOrig="320">
          <v:shape id="_x0000_i1096" type="#_x0000_t75" style="width:34.5pt;height:16.5pt" o:ole="">
            <v:imagedata r:id="rId11" o:title=""/>
          </v:shape>
          <o:OLEObject Type="Embed" ProgID="Equation.DSMT4" ShapeID="_x0000_i1096" DrawAspect="Content" ObjectID="_1819823784" r:id="rId169"/>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u w:val="single"/>
          <w:lang w:val="nl-NL"/>
        </w:rPr>
        <w:t>C</w:t>
      </w:r>
      <w:r w:rsidRPr="00B641CD">
        <w:rPr>
          <w:rFonts w:ascii="Times New Roman" w:eastAsia="Arial" w:hAnsi="Times New Roman" w:cs="Times New Roman"/>
          <w:b/>
          <w:color w:val="0066FF"/>
          <w:sz w:val="24"/>
          <w:szCs w:val="24"/>
          <w:lang w:val="nl-NL"/>
        </w:rPr>
        <w:t xml:space="preserve">. </w:t>
      </w:r>
      <w:r w:rsidRPr="00B641CD">
        <w:rPr>
          <w:rFonts w:ascii="Times New Roman" w:eastAsia="Arial" w:hAnsi="Times New Roman" w:cs="Times New Roman"/>
          <w:position w:val="-6"/>
          <w:sz w:val="24"/>
          <w:szCs w:val="24"/>
        </w:rPr>
        <w:object w:dxaOrig="680" w:dyaOrig="320">
          <v:shape id="_x0000_i1097" type="#_x0000_t75" style="width:34.5pt;height:16.5pt" o:ole="">
            <v:imagedata r:id="rId13" o:title=""/>
          </v:shape>
          <o:OLEObject Type="Embed" ProgID="Equation.DSMT4" ShapeID="_x0000_i1097" DrawAspect="Content" ObjectID="_1819823785" r:id="rId170"/>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D. </w:t>
      </w:r>
      <w:r w:rsidRPr="00B641CD">
        <w:rPr>
          <w:rFonts w:ascii="Times New Roman" w:eastAsia="Arial" w:hAnsi="Times New Roman" w:cs="Times New Roman"/>
          <w:position w:val="-6"/>
          <w:sz w:val="24"/>
          <w:szCs w:val="24"/>
        </w:rPr>
        <w:object w:dxaOrig="680" w:dyaOrig="320">
          <v:shape id="_x0000_i1098" type="#_x0000_t75" style="width:34.5pt;height:16.5pt" o:ole="">
            <v:imagedata r:id="rId15" o:title=""/>
          </v:shape>
          <o:OLEObject Type="Embed" ProgID="Equation.DSMT4" ShapeID="_x0000_i1098" DrawAspect="Content" ObjectID="_1819823786" r:id="rId171"/>
        </w:object>
      </w:r>
    </w:p>
    <w:p w:rsidR="00B641CD" w:rsidRPr="00B641CD" w:rsidRDefault="00B641CD" w:rsidP="00B641CD">
      <w:pPr>
        <w:spacing w:line="276" w:lineRule="auto"/>
        <w:ind w:left="992"/>
        <w:jc w:val="center"/>
        <w:rPr>
          <w:rFonts w:ascii="Times New Roman" w:eastAsia="Times New Roman" w:hAnsi="Times New Roman" w:cs="Times New Roman"/>
          <w:b/>
          <w:sz w:val="24"/>
          <w:szCs w:val="24"/>
        </w:rPr>
      </w:pPr>
      <w:r w:rsidRPr="00B641CD">
        <w:rPr>
          <w:rFonts w:ascii="Times New Roman" w:eastAsia="Times New Roman" w:hAnsi="Times New Roman" w:cs="Times New Roman"/>
          <w:b/>
          <w:color w:val="0066FF"/>
          <w:sz w:val="24"/>
          <w:szCs w:val="24"/>
        </w:rPr>
        <w:t>Lời giải</w:t>
      </w:r>
    </w:p>
    <w:p w:rsidR="00B641CD" w:rsidRPr="00B641CD" w:rsidRDefault="00B641CD" w:rsidP="00B641CD">
      <w:pPr>
        <w:spacing w:line="276" w:lineRule="auto"/>
        <w:ind w:left="992"/>
        <w:contextualSpacing/>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Phương sai: </w:t>
      </w:r>
      <w:r w:rsidRPr="00B641CD">
        <w:rPr>
          <w:rFonts w:ascii="Times New Roman" w:eastAsia="Arial" w:hAnsi="Times New Roman" w:cs="Times New Roman"/>
          <w:position w:val="-6"/>
          <w:sz w:val="24"/>
          <w:szCs w:val="24"/>
        </w:rPr>
        <w:object w:dxaOrig="680" w:dyaOrig="320">
          <v:shape id="_x0000_i1099" type="#_x0000_t75" style="width:34.5pt;height:16.5pt" o:ole="">
            <v:imagedata r:id="rId172" o:title=""/>
          </v:shape>
          <o:OLEObject Type="Embed" ProgID="Equation.DSMT4" ShapeID="_x0000_i1099" DrawAspect="Content" ObjectID="_1819823787" r:id="rId173"/>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lang w:val="pt-BR"/>
        </w:rPr>
      </w:pPr>
      <w:r w:rsidRPr="00B641CD">
        <w:rPr>
          <w:rFonts w:ascii="Times New Roman" w:eastAsia="Arial" w:hAnsi="Times New Roman" w:cs="Times New Roman"/>
          <w:b/>
          <w:color w:val="C00000"/>
          <w:sz w:val="24"/>
          <w:szCs w:val="24"/>
          <w:lang w:val="pt-BR"/>
        </w:rPr>
        <w:t>Câu 2:</w:t>
      </w:r>
      <w:r w:rsidRPr="00B641CD">
        <w:rPr>
          <w:rFonts w:ascii="Times New Roman" w:eastAsia="Arial" w:hAnsi="Times New Roman" w:cs="Times New Roman"/>
          <w:b/>
          <w:sz w:val="24"/>
          <w:szCs w:val="24"/>
          <w:lang w:val="pt-BR"/>
        </w:rPr>
        <w:tab/>
      </w:r>
      <w:r w:rsidRPr="00B641CD">
        <w:rPr>
          <w:rFonts w:ascii="Times New Roman" w:eastAsia="Arial" w:hAnsi="Times New Roman" w:cs="Times New Roman"/>
          <w:sz w:val="24"/>
          <w:szCs w:val="24"/>
          <w:lang w:val="pt-BR"/>
        </w:rPr>
        <w:t>Một mẫu số liệu ghép nhóm có phương sai bằng 25 thì có độ lệch chuẩn bằng:</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b/>
          <w:color w:val="0066FF"/>
          <w:sz w:val="24"/>
          <w:szCs w:val="24"/>
          <w:lang w:val="nl-NL"/>
        </w:rPr>
        <w:t xml:space="preserve">A. </w:t>
      </w:r>
      <w:r w:rsidRPr="00B641CD">
        <w:rPr>
          <w:rFonts w:ascii="Times New Roman" w:eastAsia="Arial" w:hAnsi="Times New Roman" w:cs="Times New Roman"/>
          <w:position w:val="-6"/>
          <w:sz w:val="24"/>
          <w:szCs w:val="24"/>
        </w:rPr>
        <w:object w:dxaOrig="240" w:dyaOrig="279">
          <v:shape id="_x0000_i1100" type="#_x0000_t75" style="width:12pt;height:13.5pt" o:ole="">
            <v:imagedata r:id="rId17" o:title=""/>
          </v:shape>
          <o:OLEObject Type="Embed" ProgID="Equation.DSMT4" ShapeID="_x0000_i1100" DrawAspect="Content" ObjectID="_1819823788" r:id="rId174"/>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u w:val="single"/>
          <w:lang w:val="nl-NL"/>
        </w:rPr>
        <w:t>B</w:t>
      </w:r>
      <w:r w:rsidRPr="00B641CD">
        <w:rPr>
          <w:rFonts w:ascii="Times New Roman" w:eastAsia="Arial" w:hAnsi="Times New Roman" w:cs="Times New Roman"/>
          <w:b/>
          <w:color w:val="0066FF"/>
          <w:sz w:val="24"/>
          <w:szCs w:val="24"/>
          <w:lang w:val="nl-NL"/>
        </w:rPr>
        <w:t xml:space="preserve">. </w:t>
      </w:r>
      <w:r w:rsidRPr="00B641CD">
        <w:rPr>
          <w:rFonts w:ascii="Times New Roman" w:eastAsia="Arial" w:hAnsi="Times New Roman" w:cs="Times New Roman"/>
          <w:position w:val="-6"/>
          <w:sz w:val="24"/>
          <w:szCs w:val="24"/>
        </w:rPr>
        <w:object w:dxaOrig="240" w:dyaOrig="279">
          <v:shape id="_x0000_i1101" type="#_x0000_t75" style="width:12pt;height:13.5pt" o:ole="">
            <v:imagedata r:id="rId19" o:title=""/>
          </v:shape>
          <o:OLEObject Type="Embed" ProgID="Equation.DSMT4" ShapeID="_x0000_i1101" DrawAspect="Content" ObjectID="_1819823789" r:id="rId175"/>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C. </w:t>
      </w:r>
      <w:r w:rsidRPr="00B641CD">
        <w:rPr>
          <w:rFonts w:ascii="Times New Roman" w:eastAsia="Arial" w:hAnsi="Times New Roman" w:cs="Times New Roman"/>
          <w:position w:val="-6"/>
          <w:sz w:val="24"/>
          <w:szCs w:val="24"/>
        </w:rPr>
        <w:object w:dxaOrig="480" w:dyaOrig="279">
          <v:shape id="_x0000_i1102" type="#_x0000_t75" style="width:24pt;height:13.5pt" o:ole="">
            <v:imagedata r:id="rId21" o:title=""/>
          </v:shape>
          <o:OLEObject Type="Embed" ProgID="Equation.DSMT4" ShapeID="_x0000_i1102" DrawAspect="Content" ObjectID="_1819823790" r:id="rId176"/>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D. </w:t>
      </w:r>
      <w:r w:rsidRPr="00B641CD">
        <w:rPr>
          <w:rFonts w:ascii="Times New Roman" w:eastAsia="Arial" w:hAnsi="Times New Roman" w:cs="Times New Roman"/>
          <w:position w:val="-6"/>
          <w:sz w:val="24"/>
          <w:szCs w:val="24"/>
        </w:rPr>
        <w:object w:dxaOrig="360" w:dyaOrig="279">
          <v:shape id="_x0000_i1103" type="#_x0000_t75" style="width:18pt;height:13.5pt" o:ole="">
            <v:imagedata r:id="rId23" o:title=""/>
          </v:shape>
          <o:OLEObject Type="Embed" ProgID="Equation.DSMT4" ShapeID="_x0000_i1103" DrawAspect="Content" ObjectID="_1819823791" r:id="rId177"/>
        </w:object>
      </w:r>
    </w:p>
    <w:p w:rsidR="00B641CD" w:rsidRPr="00B641CD" w:rsidRDefault="00B641CD" w:rsidP="00B641CD">
      <w:pPr>
        <w:spacing w:line="276" w:lineRule="auto"/>
        <w:ind w:left="992"/>
        <w:jc w:val="center"/>
        <w:rPr>
          <w:rFonts w:ascii="Times New Roman" w:eastAsia="Times New Roman" w:hAnsi="Times New Roman" w:cs="Times New Roman"/>
          <w:b/>
          <w:sz w:val="24"/>
          <w:szCs w:val="24"/>
        </w:rPr>
      </w:pPr>
      <w:r w:rsidRPr="00B641CD">
        <w:rPr>
          <w:rFonts w:ascii="Times New Roman" w:eastAsia="Times New Roman" w:hAnsi="Times New Roman" w:cs="Times New Roman"/>
          <w:b/>
          <w:color w:val="0066FF"/>
          <w:sz w:val="24"/>
          <w:szCs w:val="24"/>
        </w:rPr>
        <w:t>Lời giải</w:t>
      </w:r>
    </w:p>
    <w:p w:rsidR="00B641CD" w:rsidRPr="00B641CD" w:rsidRDefault="00B641CD" w:rsidP="00B641CD">
      <w:pPr>
        <w:spacing w:line="276" w:lineRule="auto"/>
        <w:ind w:left="992"/>
        <w:contextualSpacing/>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Ta có độ lệch chuẩn bằng căn bậc hai số học của phương sai nên </w:t>
      </w:r>
      <w:r w:rsidRPr="00B641CD">
        <w:rPr>
          <w:rFonts w:ascii="Times New Roman" w:eastAsia="Arial" w:hAnsi="Times New Roman" w:cs="Times New Roman"/>
          <w:position w:val="-6"/>
          <w:sz w:val="24"/>
          <w:szCs w:val="24"/>
        </w:rPr>
        <w:object w:dxaOrig="580" w:dyaOrig="279">
          <v:shape id="_x0000_i1104" type="#_x0000_t75" style="width:28.5pt;height:13.5pt" o:ole="">
            <v:imagedata r:id="rId178" o:title=""/>
          </v:shape>
          <o:OLEObject Type="Embed" ProgID="Equation.DSMT4" ShapeID="_x0000_i1104" DrawAspect="Content" ObjectID="_1819823792" r:id="rId179"/>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3:</w:t>
      </w:r>
      <w:r w:rsidRPr="00B641CD">
        <w:rPr>
          <w:rFonts w:ascii="Times New Roman" w:eastAsia="Arial" w:hAnsi="Times New Roman" w:cs="Times New Roman"/>
          <w:b/>
          <w:sz w:val="24"/>
          <w:szCs w:val="24"/>
        </w:rPr>
        <w:tab/>
      </w:r>
      <w:r w:rsidRPr="00B641CD">
        <w:rPr>
          <w:rFonts w:ascii="Times New Roman" w:eastAsia="Arial" w:hAnsi="Times New Roman" w:cs="Times New Roman"/>
          <w:bCs/>
          <w:iCs/>
          <w:sz w:val="24"/>
          <w:szCs w:val="24"/>
          <w:shd w:val="clear" w:color="auto" w:fill="FFFFFF"/>
        </w:rPr>
        <w:t>Khảo sát thời gian chơi thể thao trong một ngày của 42 học sinh được cho trong bảng sau (thời gian đơn vị phút):</w:t>
      </w:r>
    </w:p>
    <w:p w:rsidR="00B641CD" w:rsidRPr="00B641CD" w:rsidRDefault="00B641CD" w:rsidP="00B641CD">
      <w:pPr>
        <w:spacing w:before="120"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0236641C" wp14:editId="7BAB2F14">
            <wp:extent cx="4472124" cy="658472"/>
            <wp:effectExtent l="0" t="0" r="5080" b="8890"/>
            <wp:docPr id="20" name="Picture 1" descr="A white rectangular box with black numbers and a squa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85420" name="Picture 1" descr="A white rectangular box with black numbers and a square  Description automatically generated"/>
                    <pic:cNvPicPr/>
                  </pic:nvPicPr>
                  <pic:blipFill>
                    <a:blip r:embed="rId25"/>
                    <a:stretch>
                      <a:fillRect/>
                    </a:stretch>
                  </pic:blipFill>
                  <pic:spPr>
                    <a:xfrm>
                      <a:off x="0" y="0"/>
                      <a:ext cx="4658287" cy="685882"/>
                    </a:xfrm>
                    <a:prstGeom prst="rect">
                      <a:avLst/>
                    </a:prstGeom>
                  </pic:spPr>
                </pic:pic>
              </a:graphicData>
            </a:graphic>
          </wp:inline>
        </w:drawing>
      </w:r>
    </w:p>
    <w:p w:rsidR="00B641CD" w:rsidRPr="00B641CD" w:rsidRDefault="00B641CD" w:rsidP="00B641CD">
      <w:pPr>
        <w:spacing w:before="120"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Phương sai của mẫu số liệu được làm tròn đến chữ số thập phân thứ nhất là</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u w:val="single"/>
        </w:rPr>
        <w:lastRenderedPageBreak/>
        <w:t>A</w:t>
      </w:r>
      <w:r w:rsidRPr="00B641CD">
        <w:rPr>
          <w:rFonts w:ascii="Times New Roman" w:eastAsia="Arial" w:hAnsi="Times New Roman" w:cs="Times New Roman"/>
          <w:b/>
          <w:color w:val="0066FF"/>
          <w:sz w:val="24"/>
          <w:szCs w:val="24"/>
        </w:rPr>
        <w:t xml:space="preserve">. </w:t>
      </w:r>
      <w:r w:rsidRPr="00B641CD">
        <w:rPr>
          <w:rFonts w:ascii="Times New Roman" w:eastAsia="Arial" w:hAnsi="Times New Roman" w:cs="Times New Roman"/>
          <w:position w:val="-6"/>
          <w:sz w:val="24"/>
          <w:szCs w:val="24"/>
        </w:rPr>
        <w:object w:dxaOrig="420" w:dyaOrig="279">
          <v:shape id="_x0000_i1105" type="#_x0000_t75" style="width:21pt;height:13.5pt" o:ole="">
            <v:imagedata r:id="rId26" o:title=""/>
          </v:shape>
          <o:OLEObject Type="Embed" ProgID="Equation.DSMT4" ShapeID="_x0000_i1105" DrawAspect="Content" ObjectID="_1819823793" r:id="rId180"/>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rPr>
        <w:t xml:space="preserve">B. </w:t>
      </w:r>
      <w:r w:rsidRPr="00B641CD">
        <w:rPr>
          <w:rFonts w:ascii="Times New Roman" w:eastAsia="Arial" w:hAnsi="Times New Roman" w:cs="Times New Roman"/>
          <w:position w:val="-6"/>
          <w:sz w:val="24"/>
          <w:szCs w:val="24"/>
        </w:rPr>
        <w:object w:dxaOrig="440" w:dyaOrig="279">
          <v:shape id="_x0000_i1106" type="#_x0000_t75" style="width:22.5pt;height:13.5pt" o:ole="">
            <v:imagedata r:id="rId28" o:title=""/>
          </v:shape>
          <o:OLEObject Type="Embed" ProgID="Equation.DSMT4" ShapeID="_x0000_i1106" DrawAspect="Content" ObjectID="_1819823794" r:id="rId181"/>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rPr>
        <w:t xml:space="preserve">C. </w:t>
      </w:r>
      <w:r w:rsidRPr="00B641CD">
        <w:rPr>
          <w:rFonts w:ascii="Times New Roman" w:eastAsia="Arial" w:hAnsi="Times New Roman" w:cs="Times New Roman"/>
          <w:position w:val="-10"/>
          <w:sz w:val="24"/>
          <w:szCs w:val="24"/>
        </w:rPr>
        <w:object w:dxaOrig="720" w:dyaOrig="320">
          <v:shape id="_x0000_i1107" type="#_x0000_t75" style="width:36pt;height:16.5pt" o:ole="">
            <v:imagedata r:id="rId30" o:title=""/>
          </v:shape>
          <o:OLEObject Type="Embed" ProgID="Equation.DSMT4" ShapeID="_x0000_i1107" DrawAspect="Content" ObjectID="_1819823795" r:id="rId182"/>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rPr>
        <w:t xml:space="preserve">D. </w:t>
      </w:r>
      <w:r w:rsidRPr="00B641CD">
        <w:rPr>
          <w:rFonts w:ascii="Times New Roman" w:eastAsia="Arial" w:hAnsi="Times New Roman" w:cs="Times New Roman"/>
          <w:position w:val="-10"/>
          <w:sz w:val="24"/>
          <w:szCs w:val="24"/>
        </w:rPr>
        <w:object w:dxaOrig="639" w:dyaOrig="320">
          <v:shape id="_x0000_i1108" type="#_x0000_t75" style="width:31.5pt;height:16.5pt" o:ole="">
            <v:imagedata r:id="rId32" o:title=""/>
          </v:shape>
          <o:OLEObject Type="Embed" ProgID="Equation.DSMT4" ShapeID="_x0000_i1108" DrawAspect="Content" ObjectID="_1819823796" r:id="rId183"/>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jc w:val="center"/>
        <w:rPr>
          <w:rFonts w:ascii="Times New Roman" w:eastAsia="Calibri" w:hAnsi="Times New Roman" w:cs="Times New Roman"/>
          <w:b/>
          <w:sz w:val="24"/>
          <w:szCs w:val="24"/>
          <w:lang w:val="fr-FR"/>
        </w:rPr>
      </w:pPr>
      <w:r w:rsidRPr="00B641CD">
        <w:rPr>
          <w:rFonts w:ascii="Times New Roman" w:eastAsia="Calibri" w:hAnsi="Times New Roman" w:cs="Times New Roman"/>
          <w:b/>
          <w:color w:val="0066FF"/>
          <w:sz w:val="24"/>
          <w:szCs w:val="24"/>
          <w:lang w:val="fr-FR"/>
        </w:rPr>
        <w:t>Lời giải</w:t>
      </w:r>
    </w:p>
    <w:p w:rsidR="00B641CD" w:rsidRPr="00B641CD" w:rsidRDefault="00B641CD" w:rsidP="00B641CD">
      <w:pPr>
        <w:spacing w:line="276" w:lineRule="auto"/>
        <w:ind w:left="1701" w:hanging="709"/>
        <w:rPr>
          <w:rFonts w:ascii="Times New Roman" w:eastAsia="Arial" w:hAnsi="Times New Roman" w:cs="Times New Roman"/>
          <w:bCs/>
          <w:iCs/>
          <w:sz w:val="24"/>
          <w:szCs w:val="24"/>
          <w:shd w:val="clear" w:color="auto" w:fill="FFFFFF"/>
        </w:rPr>
      </w:pPr>
      <w:r w:rsidRPr="00B641CD">
        <w:rPr>
          <w:rFonts w:ascii="Times New Roman" w:eastAsia="Arial" w:hAnsi="Times New Roman" w:cs="Times New Roman"/>
          <w:bCs/>
          <w:iCs/>
          <w:sz w:val="24"/>
          <w:szCs w:val="24"/>
          <w:shd w:val="clear" w:color="auto" w:fill="FFFFFF"/>
        </w:rPr>
        <w:t>Trung bình thời gian chơi thể thao trong một ngày của một học sinh là:</w:t>
      </w:r>
    </w:p>
    <w:p w:rsidR="00B641CD" w:rsidRPr="00B641CD" w:rsidRDefault="00B641CD" w:rsidP="00B641CD">
      <w:pPr>
        <w:spacing w:line="276" w:lineRule="auto"/>
        <w:ind w:left="1701" w:hanging="709"/>
        <w:rPr>
          <w:rFonts w:ascii="Times New Roman" w:eastAsia="Arial" w:hAnsi="Times New Roman" w:cs="Times New Roman"/>
          <w:bCs/>
          <w:iCs/>
          <w:sz w:val="24"/>
          <w:szCs w:val="24"/>
          <w:shd w:val="clear" w:color="auto" w:fill="FFFFFF"/>
        </w:rPr>
      </w:pPr>
      <w:r w:rsidRPr="00B641CD">
        <w:rPr>
          <w:rFonts w:ascii="Times New Roman" w:eastAsia="Arial" w:hAnsi="Times New Roman" w:cs="Times New Roman"/>
          <w:position w:val="-24"/>
          <w:sz w:val="24"/>
          <w:szCs w:val="24"/>
        </w:rPr>
        <w:object w:dxaOrig="5800" w:dyaOrig="620">
          <v:shape id="_x0000_i1109" type="#_x0000_t75" style="width:289.5pt;height:31.5pt" o:ole="">
            <v:imagedata r:id="rId184" o:title=""/>
          </v:shape>
          <o:OLEObject Type="Embed" ProgID="Equation.DSMT4" ShapeID="_x0000_i1109" DrawAspect="Content" ObjectID="_1819823797" r:id="rId185"/>
        </w:object>
      </w:r>
    </w:p>
    <w:p w:rsidR="00B641CD" w:rsidRPr="00B641CD" w:rsidRDefault="00B641CD" w:rsidP="00B641CD">
      <w:pPr>
        <w:spacing w:line="276" w:lineRule="auto"/>
        <w:ind w:left="1701" w:hanging="709"/>
        <w:rPr>
          <w:rFonts w:ascii="Times New Roman" w:eastAsia="Arial" w:hAnsi="Times New Roman" w:cs="Times New Roman"/>
          <w:sz w:val="24"/>
          <w:szCs w:val="24"/>
        </w:rPr>
      </w:pPr>
      <w:r w:rsidRPr="00B641CD">
        <w:rPr>
          <w:rFonts w:ascii="Times New Roman" w:eastAsia="Arial" w:hAnsi="Times New Roman" w:cs="Times New Roman"/>
          <w:sz w:val="24"/>
          <w:szCs w:val="24"/>
        </w:rPr>
        <w:t>Phương sai của mẫu số liệu là:</w:t>
      </w:r>
    </w:p>
    <w:p w:rsidR="00B641CD" w:rsidRPr="00B641CD" w:rsidRDefault="00B641CD" w:rsidP="00B641CD">
      <w:pPr>
        <w:spacing w:line="276" w:lineRule="auto"/>
        <w:ind w:left="1701" w:hanging="709"/>
        <w:rPr>
          <w:rFonts w:ascii="Times New Roman" w:eastAsia="Arial" w:hAnsi="Times New Roman" w:cs="Times New Roman"/>
          <w:bCs/>
          <w:iCs/>
          <w:sz w:val="24"/>
          <w:szCs w:val="24"/>
          <w:shd w:val="clear" w:color="auto" w:fill="FFFFFF"/>
        </w:rPr>
      </w:pPr>
      <w:r w:rsidRPr="00B641CD">
        <w:rPr>
          <w:rFonts w:ascii="Times New Roman" w:eastAsia="Arial" w:hAnsi="Times New Roman" w:cs="Times New Roman"/>
          <w:position w:val="-28"/>
          <w:sz w:val="24"/>
          <w:szCs w:val="24"/>
        </w:rPr>
        <w:object w:dxaOrig="8220" w:dyaOrig="740">
          <v:shape id="_x0000_i1110" type="#_x0000_t75" style="width:411pt;height:37.5pt" o:ole="">
            <v:imagedata r:id="rId186" o:title=""/>
          </v:shape>
          <o:OLEObject Type="Embed" ProgID="Equation.DSMT4" ShapeID="_x0000_i1110" DrawAspect="Content" ObjectID="_1819823798" r:id="rId187"/>
        </w:object>
      </w:r>
    </w:p>
    <w:p w:rsidR="00B641CD" w:rsidRPr="00B641CD" w:rsidRDefault="00B641CD" w:rsidP="00B641CD">
      <w:pPr>
        <w:spacing w:before="120"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Phương sai của mẫu số liệu được làm tròn đến chữ số thập phân thứ nhất là </w:t>
      </w:r>
      <w:r w:rsidRPr="00B641CD">
        <w:rPr>
          <w:rFonts w:ascii="Times New Roman" w:eastAsia="Arial" w:hAnsi="Times New Roman" w:cs="Times New Roman"/>
          <w:position w:val="-6"/>
          <w:sz w:val="24"/>
          <w:szCs w:val="24"/>
        </w:rPr>
        <w:object w:dxaOrig="920" w:dyaOrig="320">
          <v:shape id="_x0000_i1111" type="#_x0000_t75" style="width:46.5pt;height:16.5pt" o:ole="">
            <v:imagedata r:id="rId188" o:title=""/>
          </v:shape>
          <o:OLEObject Type="Embed" ProgID="Equation.DSMT4" ShapeID="_x0000_i1111" DrawAspect="Content" ObjectID="_1819823799" r:id="rId189"/>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4:</w:t>
      </w:r>
      <w:r w:rsidRPr="00B641CD">
        <w:rPr>
          <w:rFonts w:ascii="Times New Roman" w:eastAsia="Arial" w:hAnsi="Times New Roman" w:cs="Times New Roman"/>
          <w:b/>
          <w:sz w:val="24"/>
          <w:szCs w:val="24"/>
        </w:rPr>
        <w:tab/>
      </w:r>
      <w:r w:rsidRPr="00B641CD">
        <w:rPr>
          <w:rFonts w:ascii="Times New Roman" w:eastAsia="Arial" w:hAnsi="Times New Roman" w:cs="Times New Roman"/>
          <w:bCs/>
          <w:sz w:val="24"/>
          <w:szCs w:val="24"/>
          <w:shd w:val="clear" w:color="auto" w:fill="FFFFFF"/>
        </w:rPr>
        <w:t>Nhiệt độ trong 55 ngày của một địa phương</w:t>
      </w:r>
      <w:r w:rsidRPr="00B641CD">
        <w:rPr>
          <w:rFonts w:ascii="Times New Roman" w:eastAsia="Times New Roman" w:hAnsi="Times New Roman" w:cs="Times New Roman"/>
          <w:sz w:val="24"/>
          <w:szCs w:val="24"/>
        </w:rPr>
        <w:t xml:space="preserve"> được cho trong bảng ghép lớp sau:</w:t>
      </w:r>
    </w:p>
    <w:p w:rsidR="00B641CD" w:rsidRPr="00B641CD" w:rsidRDefault="00B641CD" w:rsidP="00B641CD">
      <w:pPr>
        <w:spacing w:before="120"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7EDB86AE" wp14:editId="46CAC96E">
            <wp:extent cx="4739085" cy="654259"/>
            <wp:effectExtent l="0" t="0" r="4445" b="0"/>
            <wp:docPr id="21" name="Picture 1" descr="A white rectangular box with black numbers and a numb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73163" name="Picture 1" descr="A white rectangular box with black numbers and a number  Description automatically generated"/>
                    <pic:cNvPicPr/>
                  </pic:nvPicPr>
                  <pic:blipFill>
                    <a:blip r:embed="rId34"/>
                    <a:stretch>
                      <a:fillRect/>
                    </a:stretch>
                  </pic:blipFill>
                  <pic:spPr>
                    <a:xfrm>
                      <a:off x="0" y="0"/>
                      <a:ext cx="4843793" cy="668715"/>
                    </a:xfrm>
                    <a:prstGeom prst="rect">
                      <a:avLst/>
                    </a:prstGeom>
                  </pic:spPr>
                </pic:pic>
              </a:graphicData>
            </a:graphic>
          </wp:inline>
        </w:drawing>
      </w:r>
    </w:p>
    <w:p w:rsidR="00B641CD" w:rsidRPr="00B641CD" w:rsidRDefault="00B641CD" w:rsidP="00B641CD">
      <w:pPr>
        <w:spacing w:before="120"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Phương sai của mẫu số liệu được làm tròn đến chữ số thập phân thứ nhất nằm trong khoảng</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 xml:space="preserve">A. </w:t>
      </w:r>
      <w:r w:rsidRPr="00B641CD">
        <w:rPr>
          <w:rFonts w:ascii="Times New Roman" w:eastAsia="Arial" w:hAnsi="Times New Roman" w:cs="Times New Roman"/>
          <w:position w:val="-14"/>
          <w:sz w:val="24"/>
          <w:szCs w:val="24"/>
        </w:rPr>
        <w:object w:dxaOrig="780" w:dyaOrig="400">
          <v:shape id="_x0000_i1112" type="#_x0000_t75" style="width:39pt;height:19.5pt" o:ole="">
            <v:imagedata r:id="rId35" o:title=""/>
          </v:shape>
          <o:OLEObject Type="Embed" ProgID="Equation.DSMT4" ShapeID="_x0000_i1112" DrawAspect="Content" ObjectID="_1819823800" r:id="rId190"/>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rPr>
        <w:t xml:space="preserve">B. </w:t>
      </w:r>
      <w:r w:rsidRPr="00B641CD">
        <w:rPr>
          <w:rFonts w:ascii="Times New Roman" w:eastAsia="Arial" w:hAnsi="Times New Roman" w:cs="Times New Roman"/>
          <w:position w:val="-14"/>
          <w:sz w:val="24"/>
          <w:szCs w:val="24"/>
        </w:rPr>
        <w:object w:dxaOrig="800" w:dyaOrig="400">
          <v:shape id="_x0000_i1113" type="#_x0000_t75" style="width:40.5pt;height:19.5pt" o:ole="">
            <v:imagedata r:id="rId37" o:title=""/>
          </v:shape>
          <o:OLEObject Type="Embed" ProgID="Equation.DSMT4" ShapeID="_x0000_i1113" DrawAspect="Content" ObjectID="_1819823801" r:id="rId191"/>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u w:val="single"/>
        </w:rPr>
        <w:t>C</w:t>
      </w:r>
      <w:r w:rsidRPr="00B641CD">
        <w:rPr>
          <w:rFonts w:ascii="Times New Roman" w:eastAsia="Arial" w:hAnsi="Times New Roman" w:cs="Times New Roman"/>
          <w:b/>
          <w:color w:val="0066FF"/>
          <w:sz w:val="24"/>
          <w:szCs w:val="24"/>
        </w:rPr>
        <w:t xml:space="preserve">. </w:t>
      </w:r>
      <w:r w:rsidRPr="00B641CD">
        <w:rPr>
          <w:rFonts w:ascii="Times New Roman" w:eastAsia="Arial" w:hAnsi="Times New Roman" w:cs="Times New Roman"/>
          <w:position w:val="-14"/>
          <w:sz w:val="24"/>
          <w:szCs w:val="24"/>
        </w:rPr>
        <w:object w:dxaOrig="800" w:dyaOrig="400">
          <v:shape id="_x0000_i1114" type="#_x0000_t75" style="width:40.5pt;height:19.5pt" o:ole="">
            <v:imagedata r:id="rId39" o:title=""/>
          </v:shape>
          <o:OLEObject Type="Embed" ProgID="Equation.DSMT4" ShapeID="_x0000_i1114" DrawAspect="Content" ObjectID="_1819823802" r:id="rId192"/>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rPr>
        <w:t xml:space="preserve">D. </w:t>
      </w:r>
      <w:r w:rsidRPr="00B641CD">
        <w:rPr>
          <w:rFonts w:ascii="Times New Roman" w:eastAsia="Arial" w:hAnsi="Times New Roman" w:cs="Times New Roman"/>
          <w:position w:val="-14"/>
          <w:sz w:val="24"/>
          <w:szCs w:val="24"/>
        </w:rPr>
        <w:object w:dxaOrig="800" w:dyaOrig="400">
          <v:shape id="_x0000_i1115" type="#_x0000_t75" style="width:40.5pt;height:19.5pt" o:ole="">
            <v:imagedata r:id="rId41" o:title=""/>
          </v:shape>
          <o:OLEObject Type="Embed" ProgID="Equation.DSMT4" ShapeID="_x0000_i1115" DrawAspect="Content" ObjectID="_1819823803" r:id="rId193"/>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jc w:val="center"/>
        <w:rPr>
          <w:rFonts w:ascii="Times New Roman" w:eastAsia="Calibri" w:hAnsi="Times New Roman" w:cs="Times New Roman"/>
          <w:b/>
          <w:sz w:val="24"/>
          <w:szCs w:val="24"/>
          <w:lang w:val="fr-FR"/>
        </w:rPr>
      </w:pPr>
      <w:r w:rsidRPr="00B641CD">
        <w:rPr>
          <w:rFonts w:ascii="Times New Roman" w:eastAsia="Calibri" w:hAnsi="Times New Roman" w:cs="Times New Roman"/>
          <w:b/>
          <w:color w:val="0066FF"/>
          <w:sz w:val="24"/>
          <w:szCs w:val="24"/>
          <w:lang w:val="fr-FR"/>
        </w:rPr>
        <w:t>Lời giải</w:t>
      </w:r>
    </w:p>
    <w:p w:rsidR="00B641CD" w:rsidRPr="00B641CD" w:rsidRDefault="00B641CD" w:rsidP="00B641CD">
      <w:pPr>
        <w:spacing w:line="276" w:lineRule="auto"/>
        <w:ind w:left="992"/>
        <w:rPr>
          <w:rFonts w:ascii="Times New Roman" w:eastAsia="Times New Roman" w:hAnsi="Times New Roman" w:cs="Times New Roman"/>
          <w:sz w:val="24"/>
          <w:szCs w:val="24"/>
        </w:rPr>
      </w:pPr>
      <w:r w:rsidRPr="00B641CD">
        <w:rPr>
          <w:rFonts w:ascii="Times New Roman" w:eastAsia="Times New Roman" w:hAnsi="Times New Roman" w:cs="Times New Roman"/>
          <w:sz w:val="24"/>
          <w:szCs w:val="24"/>
        </w:rPr>
        <w:t>Nhiệt độ trung bình trong một ngày là:</w:t>
      </w:r>
    </w:p>
    <w:p w:rsidR="00B641CD" w:rsidRPr="00B641CD" w:rsidRDefault="00B641CD" w:rsidP="00B641CD">
      <w:pPr>
        <w:spacing w:line="276" w:lineRule="auto"/>
        <w:ind w:left="992"/>
        <w:rPr>
          <w:rFonts w:ascii="Times New Roman" w:eastAsia="Times New Roman" w:hAnsi="Times New Roman" w:cs="Times New Roman"/>
          <w:sz w:val="24"/>
          <w:szCs w:val="24"/>
        </w:rPr>
      </w:pPr>
      <w:r w:rsidRPr="00B641CD">
        <w:rPr>
          <w:rFonts w:ascii="Times New Roman" w:eastAsia="Arial" w:hAnsi="Times New Roman" w:cs="Times New Roman"/>
          <w:position w:val="-24"/>
          <w:sz w:val="24"/>
          <w:szCs w:val="24"/>
        </w:rPr>
        <w:object w:dxaOrig="6200" w:dyaOrig="620">
          <v:shape id="_x0000_i1116" type="#_x0000_t75" style="width:310.5pt;height:31.5pt" o:ole="">
            <v:imagedata r:id="rId194" o:title=""/>
          </v:shape>
          <o:OLEObject Type="Embed" ProgID="Equation.DSMT4" ShapeID="_x0000_i1116" DrawAspect="Content" ObjectID="_1819823804" r:id="rId195"/>
        </w:objec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Phương sai của mẫu số liệu là:</w:t>
      </w:r>
    </w:p>
    <w:p w:rsidR="00B641CD" w:rsidRPr="00B641CD" w:rsidRDefault="00B641CD" w:rsidP="00B641CD">
      <w:pPr>
        <w:spacing w:line="276" w:lineRule="auto"/>
        <w:ind w:left="992"/>
        <w:rPr>
          <w:rFonts w:ascii="Times New Roman" w:eastAsia="Times New Roman" w:hAnsi="Times New Roman" w:cs="Times New Roman"/>
          <w:sz w:val="24"/>
          <w:szCs w:val="24"/>
        </w:rPr>
      </w:pPr>
      <w:r w:rsidRPr="00B641CD">
        <w:rPr>
          <w:rFonts w:ascii="Times New Roman" w:eastAsia="Arial" w:hAnsi="Times New Roman" w:cs="Times New Roman"/>
          <w:position w:val="-24"/>
          <w:sz w:val="24"/>
          <w:szCs w:val="24"/>
        </w:rPr>
        <w:object w:dxaOrig="7580" w:dyaOrig="660">
          <v:shape id="_x0000_i1117" type="#_x0000_t75" style="width:379.5pt;height:33pt" o:ole="">
            <v:imagedata r:id="rId196" o:title=""/>
          </v:shape>
          <o:OLEObject Type="Embed" ProgID="Equation.DSMT4" ShapeID="_x0000_i1117" DrawAspect="Content" ObjectID="_1819823805" r:id="rId197"/>
        </w:object>
      </w:r>
    </w:p>
    <w:p w:rsidR="00B641CD" w:rsidRPr="00B641CD" w:rsidRDefault="00B641CD" w:rsidP="00B641CD">
      <w:pPr>
        <w:spacing w:line="276" w:lineRule="auto"/>
        <w:ind w:left="992"/>
        <w:rPr>
          <w:rFonts w:ascii="Times New Roman" w:eastAsia="Arial" w:hAnsi="Times New Roman" w:cs="Times New Roman"/>
          <w:bCs/>
          <w:iCs/>
          <w:sz w:val="24"/>
          <w:szCs w:val="24"/>
          <w:shd w:val="clear" w:color="auto" w:fill="FFFFFF"/>
        </w:rPr>
      </w:pPr>
      <w:r w:rsidRPr="00B641CD">
        <w:rPr>
          <w:rFonts w:ascii="Times New Roman" w:eastAsia="Arial" w:hAnsi="Times New Roman" w:cs="Times New Roman"/>
          <w:sz w:val="24"/>
          <w:szCs w:val="24"/>
        </w:rPr>
        <w:t xml:space="preserve">Phương sai của mẫu số liệu được làm tròn đến chữ số thập phân thứ nhất là </w:t>
      </w:r>
      <w:r w:rsidRPr="00B641CD">
        <w:rPr>
          <w:rFonts w:ascii="Times New Roman" w:eastAsia="Arial" w:hAnsi="Times New Roman" w:cs="Times New Roman"/>
          <w:position w:val="-10"/>
          <w:sz w:val="24"/>
          <w:szCs w:val="24"/>
        </w:rPr>
        <w:object w:dxaOrig="980" w:dyaOrig="360">
          <v:shape id="_x0000_i1118" type="#_x0000_t75" style="width:49.5pt;height:18pt" o:ole="">
            <v:imagedata r:id="rId198" o:title=""/>
          </v:shape>
          <o:OLEObject Type="Embed" ProgID="Equation.DSMT4" ShapeID="_x0000_i1118" DrawAspect="Content" ObjectID="_1819823806" r:id="rId199"/>
        </w:object>
      </w:r>
    </w:p>
    <w:p w:rsidR="00B641CD" w:rsidRPr="00B641CD" w:rsidRDefault="00B641CD" w:rsidP="00B641CD">
      <w:pPr>
        <w:tabs>
          <w:tab w:val="left" w:pos="992"/>
        </w:tabs>
        <w:spacing w:before="120" w:after="0" w:line="276" w:lineRule="auto"/>
        <w:ind w:left="992" w:hanging="992"/>
        <w:jc w:val="both"/>
        <w:rPr>
          <w:rFonts w:ascii="Times New Roman" w:eastAsia="Times New Roman" w:hAnsi="Times New Roman" w:cs="Times New Roman"/>
          <w:sz w:val="24"/>
          <w:szCs w:val="24"/>
        </w:rPr>
      </w:pPr>
      <w:r w:rsidRPr="00B641CD">
        <w:rPr>
          <w:rFonts w:ascii="Times New Roman" w:eastAsia="Times New Roman" w:hAnsi="Times New Roman" w:cs="Times New Roman"/>
          <w:b/>
          <w:color w:val="C00000"/>
          <w:sz w:val="24"/>
          <w:szCs w:val="24"/>
        </w:rPr>
        <w:t>Câu 5:</w:t>
      </w:r>
      <w:r w:rsidRPr="00B641CD">
        <w:rPr>
          <w:rFonts w:ascii="Times New Roman" w:eastAsia="Times New Roman" w:hAnsi="Times New Roman" w:cs="Times New Roman"/>
          <w:b/>
          <w:sz w:val="24"/>
          <w:szCs w:val="24"/>
        </w:rPr>
        <w:tab/>
      </w:r>
      <w:r w:rsidRPr="00B641CD">
        <w:rPr>
          <w:rFonts w:ascii="Times New Roman" w:eastAsia="Times New Roman" w:hAnsi="Times New Roman" w:cs="Times New Roman"/>
          <w:sz w:val="24"/>
          <w:szCs w:val="24"/>
        </w:rPr>
        <w:t>Khối lượng của 30 củ khoai tây được cho trong bảng sau:</w:t>
      </w:r>
    </w:p>
    <w:p w:rsidR="00B641CD" w:rsidRPr="00B641CD" w:rsidRDefault="00B641CD" w:rsidP="00B641CD">
      <w:pPr>
        <w:spacing w:before="120" w:after="0" w:line="276" w:lineRule="auto"/>
        <w:ind w:left="992"/>
        <w:contextualSpacing/>
        <w:jc w:val="center"/>
        <w:rPr>
          <w:rFonts w:ascii="Times New Roman" w:eastAsia="Times New Roman" w:hAnsi="Times New Roman" w:cs="Times New Roman"/>
          <w:sz w:val="24"/>
          <w:szCs w:val="24"/>
        </w:rPr>
      </w:pPr>
      <w:r w:rsidRPr="00B641CD">
        <w:rPr>
          <w:rFonts w:ascii="Times New Roman" w:eastAsia="Times New Roman" w:hAnsi="Times New Roman" w:cs="Times New Roman"/>
          <w:noProof/>
          <w:sz w:val="24"/>
          <w:szCs w:val="24"/>
          <w:lang w:val="en-US"/>
        </w:rPr>
        <w:drawing>
          <wp:inline distT="0" distB="0" distL="0" distR="0" wp14:anchorId="285C35A0" wp14:editId="74820D18">
            <wp:extent cx="5112385" cy="712808"/>
            <wp:effectExtent l="0" t="0" r="0" b="0"/>
            <wp:docPr id="22"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34830" name="Picture 1" descr="A white rectangular box with black numbers  Description automatically generated"/>
                    <pic:cNvPicPr/>
                  </pic:nvPicPr>
                  <pic:blipFill>
                    <a:blip r:embed="rId43"/>
                    <a:stretch>
                      <a:fillRect/>
                    </a:stretch>
                  </pic:blipFill>
                  <pic:spPr>
                    <a:xfrm>
                      <a:off x="0" y="0"/>
                      <a:ext cx="5327860" cy="742851"/>
                    </a:xfrm>
                    <a:prstGeom prst="rect">
                      <a:avLst/>
                    </a:prstGeom>
                  </pic:spPr>
                </pic:pic>
              </a:graphicData>
            </a:graphic>
          </wp:inline>
        </w:drawing>
      </w:r>
    </w:p>
    <w:p w:rsidR="00B641CD" w:rsidRPr="00B641CD" w:rsidRDefault="00B641CD" w:rsidP="00B641CD">
      <w:pPr>
        <w:spacing w:before="120"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Độ lệch chuẩn của mẫu số liệu được làm tròn đến chữ số thập phân thứ hai là</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 xml:space="preserve">A. </w:t>
      </w:r>
      <w:r w:rsidRPr="00B641CD">
        <w:rPr>
          <w:rFonts w:ascii="Times New Roman" w:eastAsia="Arial" w:hAnsi="Times New Roman" w:cs="Times New Roman"/>
          <w:position w:val="-4"/>
          <w:sz w:val="24"/>
          <w:szCs w:val="24"/>
        </w:rPr>
        <w:object w:dxaOrig="260" w:dyaOrig="260">
          <v:shape id="_x0000_i1119" type="#_x0000_t75" style="width:13.5pt;height:13.5pt" o:ole="">
            <v:imagedata r:id="rId44" o:title=""/>
          </v:shape>
          <o:OLEObject Type="Embed" ProgID="Equation.DSMT4" ShapeID="_x0000_i1119" DrawAspect="Content" ObjectID="_1819823807" r:id="rId200"/>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u w:val="single"/>
        </w:rPr>
        <w:t>B</w:t>
      </w:r>
      <w:r w:rsidRPr="00B641CD">
        <w:rPr>
          <w:rFonts w:ascii="Times New Roman" w:eastAsia="Arial" w:hAnsi="Times New Roman" w:cs="Times New Roman"/>
          <w:b/>
          <w:color w:val="0066FF"/>
          <w:sz w:val="24"/>
          <w:szCs w:val="24"/>
        </w:rPr>
        <w:t xml:space="preserve">. </w:t>
      </w:r>
      <w:r w:rsidRPr="00B641CD">
        <w:rPr>
          <w:rFonts w:ascii="Times New Roman" w:eastAsia="Arial" w:hAnsi="Times New Roman" w:cs="Times New Roman"/>
          <w:position w:val="-10"/>
          <w:sz w:val="24"/>
          <w:szCs w:val="24"/>
        </w:rPr>
        <w:object w:dxaOrig="600" w:dyaOrig="320">
          <v:shape id="_x0000_i1120" type="#_x0000_t75" style="width:30pt;height:16.5pt" o:ole="">
            <v:imagedata r:id="rId46" o:title=""/>
          </v:shape>
          <o:OLEObject Type="Embed" ProgID="Equation.DSMT4" ShapeID="_x0000_i1120" DrawAspect="Content" ObjectID="_1819823808" r:id="rId201"/>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rPr>
        <w:t xml:space="preserve">C. </w:t>
      </w:r>
      <w:r w:rsidRPr="00B641CD">
        <w:rPr>
          <w:rFonts w:ascii="Times New Roman" w:eastAsia="Arial" w:hAnsi="Times New Roman" w:cs="Times New Roman"/>
          <w:position w:val="-10"/>
          <w:sz w:val="24"/>
          <w:szCs w:val="24"/>
        </w:rPr>
        <w:object w:dxaOrig="600" w:dyaOrig="320">
          <v:shape id="_x0000_i1121" type="#_x0000_t75" style="width:30pt;height:16.5pt" o:ole="">
            <v:imagedata r:id="rId48" o:title=""/>
          </v:shape>
          <o:OLEObject Type="Embed" ProgID="Equation.DSMT4" ShapeID="_x0000_i1121" DrawAspect="Content" ObjectID="_1819823809" r:id="rId202"/>
        </w:object>
      </w:r>
      <w:r w:rsidRPr="00B641CD">
        <w:rPr>
          <w:rFonts w:ascii="Times New Roman" w:eastAsia="Arial" w:hAnsi="Times New Roman" w:cs="Times New Roman"/>
          <w:sz w:val="24"/>
          <w:szCs w:val="24"/>
        </w:rPr>
        <w:t>.</w:t>
      </w:r>
      <w:r w:rsidRPr="00B641CD">
        <w:rPr>
          <w:rFonts w:ascii="Times New Roman" w:eastAsia="Arial" w:hAnsi="Times New Roman" w:cs="Times New Roman"/>
          <w:b/>
          <w:sz w:val="24"/>
          <w:szCs w:val="24"/>
        </w:rPr>
        <w:tab/>
      </w:r>
      <w:r w:rsidRPr="00B641CD">
        <w:rPr>
          <w:rFonts w:ascii="Times New Roman" w:eastAsia="Arial" w:hAnsi="Times New Roman" w:cs="Times New Roman"/>
          <w:b/>
          <w:color w:val="0066FF"/>
          <w:sz w:val="24"/>
          <w:szCs w:val="24"/>
        </w:rPr>
        <w:t xml:space="preserve">D. </w:t>
      </w:r>
      <w:r w:rsidRPr="00B641CD">
        <w:rPr>
          <w:rFonts w:ascii="Times New Roman" w:eastAsia="Arial" w:hAnsi="Times New Roman" w:cs="Times New Roman"/>
          <w:position w:val="-10"/>
          <w:sz w:val="24"/>
          <w:szCs w:val="24"/>
        </w:rPr>
        <w:object w:dxaOrig="600" w:dyaOrig="320">
          <v:shape id="_x0000_i1122" type="#_x0000_t75" style="width:30pt;height:16.5pt" o:ole="">
            <v:imagedata r:id="rId50" o:title=""/>
          </v:shape>
          <o:OLEObject Type="Embed" ProgID="Equation.DSMT4" ShapeID="_x0000_i1122" DrawAspect="Content" ObjectID="_1819823810" r:id="rId203"/>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jc w:val="center"/>
        <w:rPr>
          <w:rFonts w:ascii="Times New Roman" w:eastAsia="Calibri" w:hAnsi="Times New Roman" w:cs="Times New Roman"/>
          <w:b/>
          <w:sz w:val="24"/>
          <w:szCs w:val="24"/>
          <w:lang w:val="fr-FR"/>
        </w:rPr>
      </w:pPr>
      <w:r w:rsidRPr="00B641CD">
        <w:rPr>
          <w:rFonts w:ascii="Times New Roman" w:eastAsia="Calibri" w:hAnsi="Times New Roman" w:cs="Times New Roman"/>
          <w:b/>
          <w:color w:val="0066FF"/>
          <w:sz w:val="24"/>
          <w:szCs w:val="24"/>
          <w:lang w:val="fr-FR"/>
        </w:rPr>
        <w:t>Lời giải</w:t>
      </w:r>
    </w:p>
    <w:p w:rsidR="00B641CD" w:rsidRPr="00B641CD" w:rsidRDefault="00B641CD" w:rsidP="00B641CD">
      <w:pPr>
        <w:spacing w:line="276" w:lineRule="auto"/>
        <w:ind w:left="992"/>
        <w:rPr>
          <w:rFonts w:ascii="Times New Roman" w:eastAsia="Arial" w:hAnsi="Times New Roman" w:cs="Times New Roman"/>
          <w:bCs/>
          <w:iCs/>
          <w:sz w:val="24"/>
          <w:szCs w:val="24"/>
          <w:shd w:val="clear" w:color="auto" w:fill="FFFFFF"/>
        </w:rPr>
      </w:pPr>
      <w:r w:rsidRPr="00B641CD">
        <w:rPr>
          <w:rFonts w:ascii="Times New Roman" w:eastAsia="Arial" w:hAnsi="Times New Roman" w:cs="Times New Roman"/>
          <w:bCs/>
          <w:iCs/>
          <w:sz w:val="24"/>
          <w:szCs w:val="24"/>
          <w:shd w:val="clear" w:color="auto" w:fill="FFFFFF"/>
        </w:rPr>
        <w:t xml:space="preserve">Trọng lượng trung bình của một củ khoai là: </w:t>
      </w:r>
      <w:r w:rsidRPr="00B641CD">
        <w:rPr>
          <w:rFonts w:ascii="Times New Roman" w:eastAsia="Arial" w:hAnsi="Times New Roman" w:cs="Times New Roman"/>
          <w:position w:val="-24"/>
          <w:sz w:val="24"/>
          <w:szCs w:val="24"/>
        </w:rPr>
        <w:object w:dxaOrig="4239" w:dyaOrig="620">
          <v:shape id="_x0000_i1123" type="#_x0000_t75" style="width:211.5pt;height:31.5pt" o:ole="">
            <v:imagedata r:id="rId204" o:title=""/>
          </v:shape>
          <o:OLEObject Type="Embed" ProgID="Equation.DSMT4" ShapeID="_x0000_i1123" DrawAspect="Content" ObjectID="_1819823811" r:id="rId205"/>
        </w:object>
      </w:r>
    </w:p>
    <w:p w:rsidR="00B641CD" w:rsidRPr="00B641CD" w:rsidRDefault="00B641CD" w:rsidP="00B641CD">
      <w:pPr>
        <w:spacing w:line="276" w:lineRule="auto"/>
        <w:ind w:left="992"/>
        <w:rPr>
          <w:rFonts w:ascii="Times New Roman" w:eastAsia="Arial" w:hAnsi="Times New Roman" w:cs="Times New Roman"/>
          <w:bCs/>
          <w:iCs/>
          <w:sz w:val="24"/>
          <w:szCs w:val="24"/>
          <w:shd w:val="clear" w:color="auto" w:fill="FFFFFF"/>
        </w:rPr>
      </w:pPr>
      <w:r w:rsidRPr="00B641CD">
        <w:rPr>
          <w:rFonts w:ascii="Times New Roman" w:eastAsia="Arial" w:hAnsi="Times New Roman" w:cs="Times New Roman"/>
          <w:bCs/>
          <w:iCs/>
          <w:sz w:val="24"/>
          <w:szCs w:val="24"/>
          <w:shd w:val="clear" w:color="auto" w:fill="FFFFFF"/>
        </w:rPr>
        <w:t xml:space="preserve">Phương sai là </w:t>
      </w:r>
      <w:r w:rsidRPr="00B641CD">
        <w:rPr>
          <w:rFonts w:ascii="Times New Roman" w:eastAsia="Arial" w:hAnsi="Times New Roman" w:cs="Times New Roman"/>
          <w:position w:val="-24"/>
          <w:sz w:val="24"/>
          <w:szCs w:val="24"/>
        </w:rPr>
        <w:object w:dxaOrig="5340" w:dyaOrig="660">
          <v:shape id="_x0000_i1124" type="#_x0000_t75" style="width:267pt;height:33pt" o:ole="">
            <v:imagedata r:id="rId206" o:title=""/>
          </v:shape>
          <o:OLEObject Type="Embed" ProgID="Equation.DSMT4" ShapeID="_x0000_i1124" DrawAspect="Content" ObjectID="_1819823812" r:id="rId207"/>
        </w:object>
      </w:r>
    </w:p>
    <w:p w:rsidR="00B641CD" w:rsidRPr="00B641CD" w:rsidRDefault="00B641CD" w:rsidP="00B641CD">
      <w:pPr>
        <w:spacing w:line="276" w:lineRule="auto"/>
        <w:ind w:left="992"/>
        <w:rPr>
          <w:rFonts w:ascii="Times New Roman" w:eastAsia="Arial" w:hAnsi="Times New Roman" w:cs="Times New Roman"/>
          <w:bCs/>
          <w:iCs/>
          <w:sz w:val="24"/>
          <w:szCs w:val="24"/>
          <w:shd w:val="clear" w:color="auto" w:fill="FFFFFF"/>
        </w:rPr>
      </w:pPr>
      <w:r w:rsidRPr="00B641CD">
        <w:rPr>
          <w:rFonts w:ascii="Times New Roman" w:eastAsia="Arial" w:hAnsi="Times New Roman" w:cs="Times New Roman"/>
          <w:bCs/>
          <w:iCs/>
          <w:sz w:val="24"/>
          <w:szCs w:val="24"/>
          <w:shd w:val="clear" w:color="auto" w:fill="FFFFFF"/>
        </w:rPr>
        <w:lastRenderedPageBreak/>
        <w:t xml:space="preserve">Độ lệch chuẩn là: </w:t>
      </w:r>
      <w:r w:rsidRPr="00B641CD">
        <w:rPr>
          <w:rFonts w:ascii="Times New Roman" w:eastAsia="Arial" w:hAnsi="Times New Roman" w:cs="Times New Roman"/>
          <w:position w:val="-8"/>
          <w:sz w:val="24"/>
          <w:szCs w:val="24"/>
        </w:rPr>
        <w:object w:dxaOrig="2400" w:dyaOrig="400">
          <v:shape id="_x0000_i1125" type="#_x0000_t75" style="width:120pt;height:19.5pt" o:ole="">
            <v:imagedata r:id="rId208" o:title=""/>
          </v:shape>
          <o:OLEObject Type="Embed" ProgID="Equation.DSMT4" ShapeID="_x0000_i1125" DrawAspect="Content" ObjectID="_1819823813" r:id="rId209"/>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6:</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Thời gian truy cập Internet mỗi buổi tối (đơn vị: phút) của một số học sinh được thống kê ở bảng sau:</w:t>
      </w:r>
    </w:p>
    <w:p w:rsidR="00B641CD" w:rsidRPr="00B641CD" w:rsidRDefault="00B641CD" w:rsidP="00B641CD">
      <w:pPr>
        <w:spacing w:before="120" w:after="0" w:line="276" w:lineRule="auto"/>
        <w:ind w:left="992"/>
        <w:contextualSpacing/>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2992F973" wp14:editId="0678706F">
            <wp:extent cx="5411404" cy="618234"/>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34894" name=""/>
                    <pic:cNvPicPr/>
                  </pic:nvPicPr>
                  <pic:blipFill>
                    <a:blip r:embed="rId52"/>
                    <a:stretch>
                      <a:fillRect/>
                    </a:stretch>
                  </pic:blipFill>
                  <pic:spPr>
                    <a:xfrm>
                      <a:off x="0" y="0"/>
                      <a:ext cx="5476496" cy="625671"/>
                    </a:xfrm>
                    <a:prstGeom prst="rect">
                      <a:avLst/>
                    </a:prstGeom>
                  </pic:spPr>
                </pic:pic>
              </a:graphicData>
            </a:graphic>
          </wp:inline>
        </w:drawing>
      </w:r>
    </w:p>
    <w:p w:rsidR="00B641CD" w:rsidRPr="00B641CD" w:rsidRDefault="00B641CD" w:rsidP="00B641CD">
      <w:pPr>
        <w:shd w:val="clear" w:color="auto" w:fill="FFFFFF"/>
        <w:spacing w:after="100" w:afterAutospacing="1" w:line="276" w:lineRule="auto"/>
        <w:ind w:left="992"/>
        <w:rPr>
          <w:rFonts w:ascii="Times New Roman" w:eastAsia="Times New Roman" w:hAnsi="Times New Roman" w:cs="Times New Roman"/>
          <w:sz w:val="24"/>
          <w:szCs w:val="24"/>
        </w:rPr>
      </w:pPr>
      <w:r w:rsidRPr="00B641CD">
        <w:rPr>
          <w:rFonts w:ascii="Times New Roman" w:eastAsia="Times New Roman" w:hAnsi="Times New Roman" w:cs="Times New Roman"/>
          <w:sz w:val="24"/>
          <w:szCs w:val="24"/>
        </w:rPr>
        <w:t>Phương sai của mẫu số liệu trên là:</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b/>
          <w:color w:val="0066FF"/>
          <w:sz w:val="24"/>
          <w:szCs w:val="24"/>
        </w:rPr>
        <w:t xml:space="preserve">A. </w:t>
      </w:r>
      <w:r w:rsidRPr="00B641CD">
        <w:rPr>
          <w:rFonts w:ascii="Times New Roman" w:eastAsia="Arial" w:hAnsi="Times New Roman" w:cs="Times New Roman"/>
          <w:position w:val="-10"/>
          <w:sz w:val="24"/>
          <w:szCs w:val="24"/>
        </w:rPr>
        <w:object w:dxaOrig="960" w:dyaOrig="360">
          <v:shape id="_x0000_i1126" type="#_x0000_t75" style="width:48pt;height:18pt" o:ole="">
            <v:imagedata r:id="rId53" o:title=""/>
          </v:shape>
          <o:OLEObject Type="Embed" ProgID="Equation.DSMT4" ShapeID="_x0000_i1126" DrawAspect="Content" ObjectID="_1819823814" r:id="rId210"/>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rPr>
        <w:t xml:space="preserve">B. </w:t>
      </w:r>
      <w:r w:rsidRPr="00B641CD">
        <w:rPr>
          <w:rFonts w:ascii="Times New Roman" w:eastAsia="Arial" w:hAnsi="Times New Roman" w:cs="Times New Roman"/>
          <w:position w:val="-10"/>
          <w:sz w:val="24"/>
          <w:szCs w:val="24"/>
        </w:rPr>
        <w:object w:dxaOrig="960" w:dyaOrig="360">
          <v:shape id="_x0000_i1127" type="#_x0000_t75" style="width:48pt;height:18pt" o:ole="">
            <v:imagedata r:id="rId55" o:title=""/>
          </v:shape>
          <o:OLEObject Type="Embed" ProgID="Equation.DSMT4" ShapeID="_x0000_i1127" DrawAspect="Content" ObjectID="_1819823815" r:id="rId211"/>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rPr>
        <w:t xml:space="preserve">C. </w:t>
      </w:r>
      <w:r w:rsidRPr="00B641CD">
        <w:rPr>
          <w:rFonts w:ascii="Times New Roman" w:eastAsia="Arial" w:hAnsi="Times New Roman" w:cs="Times New Roman"/>
          <w:position w:val="-10"/>
          <w:sz w:val="24"/>
          <w:szCs w:val="24"/>
        </w:rPr>
        <w:object w:dxaOrig="920" w:dyaOrig="360">
          <v:shape id="_x0000_i1128" type="#_x0000_t75" style="width:46.5pt;height:18pt" o:ole="">
            <v:imagedata r:id="rId57" o:title=""/>
          </v:shape>
          <o:OLEObject Type="Embed" ProgID="Equation.DSMT4" ShapeID="_x0000_i1128" DrawAspect="Content" ObjectID="_1819823816" r:id="rId212"/>
        </w:object>
      </w:r>
      <w:r w:rsidRPr="00B641CD">
        <w:rPr>
          <w:rFonts w:ascii="Times New Roman" w:eastAsia="Arial" w:hAnsi="Times New Roman" w:cs="Times New Roman"/>
          <w:sz w:val="24"/>
          <w:szCs w:val="24"/>
        </w:rPr>
        <w:t>.</w:t>
      </w:r>
      <w:r w:rsidRPr="00B641CD">
        <w:rPr>
          <w:rFonts w:ascii="Times New Roman" w:eastAsia="Arial" w:hAnsi="Times New Roman" w:cs="Times New Roman"/>
          <w:sz w:val="24"/>
          <w:szCs w:val="24"/>
        </w:rPr>
        <w:tab/>
      </w:r>
      <w:r w:rsidRPr="00B641CD">
        <w:rPr>
          <w:rFonts w:ascii="Times New Roman" w:eastAsia="Arial" w:hAnsi="Times New Roman" w:cs="Times New Roman"/>
          <w:b/>
          <w:color w:val="0066FF"/>
          <w:sz w:val="24"/>
          <w:szCs w:val="24"/>
          <w:u w:val="single"/>
        </w:rPr>
        <w:t>D</w:t>
      </w:r>
      <w:r w:rsidRPr="00B641CD">
        <w:rPr>
          <w:rFonts w:ascii="Times New Roman" w:eastAsia="Arial" w:hAnsi="Times New Roman" w:cs="Times New Roman"/>
          <w:b/>
          <w:color w:val="0066FF"/>
          <w:sz w:val="24"/>
          <w:szCs w:val="24"/>
        </w:rPr>
        <w:t xml:space="preserve">. </w:t>
      </w:r>
      <w:r w:rsidRPr="00B641CD">
        <w:rPr>
          <w:rFonts w:ascii="Times New Roman" w:eastAsia="Arial" w:hAnsi="Times New Roman" w:cs="Times New Roman"/>
          <w:position w:val="-10"/>
          <w:sz w:val="24"/>
          <w:szCs w:val="24"/>
        </w:rPr>
        <w:object w:dxaOrig="940" w:dyaOrig="360">
          <v:shape id="_x0000_i1129" type="#_x0000_t75" style="width:46.5pt;height:18pt" o:ole="">
            <v:imagedata r:id="rId59" o:title=""/>
          </v:shape>
          <o:OLEObject Type="Embed" ProgID="Equation.DSMT4" ShapeID="_x0000_i1129" DrawAspect="Content" ObjectID="_1819823817" r:id="rId213"/>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jc w:val="center"/>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Lời giải</w:t>
      </w:r>
    </w:p>
    <w:p w:rsidR="00B641CD" w:rsidRPr="00B641CD" w:rsidRDefault="00B641CD" w:rsidP="00B641CD">
      <w:pPr>
        <w:spacing w:line="276" w:lineRule="auto"/>
        <w:ind w:left="992" w:firstLine="1"/>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Ta viết lại bảng ở đề bài như sau:</w:t>
      </w:r>
    </w:p>
    <w:p w:rsidR="00B641CD" w:rsidRPr="00B641CD" w:rsidRDefault="00B641CD" w:rsidP="00B641CD">
      <w:pPr>
        <w:spacing w:line="276" w:lineRule="auto"/>
        <w:ind w:left="992" w:firstLine="1"/>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62818303" wp14:editId="1D8BFF94">
            <wp:extent cx="5689293" cy="899160"/>
            <wp:effectExtent l="0" t="0" r="6985" b="0"/>
            <wp:docPr id="24" name="Picture 1" descr="A table with numbers and a few word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87087" name="Picture 1" descr="A table with numbers and a few words  Description automatically generated with medium confidence"/>
                    <pic:cNvPicPr/>
                  </pic:nvPicPr>
                  <pic:blipFill>
                    <a:blip r:embed="rId214"/>
                    <a:stretch>
                      <a:fillRect/>
                    </a:stretch>
                  </pic:blipFill>
                  <pic:spPr>
                    <a:xfrm>
                      <a:off x="0" y="0"/>
                      <a:ext cx="5836779" cy="922469"/>
                    </a:xfrm>
                    <a:prstGeom prst="rect">
                      <a:avLst/>
                    </a:prstGeom>
                  </pic:spPr>
                </pic:pic>
              </a:graphicData>
            </a:graphic>
          </wp:inline>
        </w:drawing>
      </w:r>
    </w:p>
    <w:p w:rsidR="00B641CD" w:rsidRPr="00B641CD" w:rsidRDefault="00B641CD" w:rsidP="00B641CD">
      <w:pPr>
        <w:spacing w:line="276" w:lineRule="auto"/>
        <w:ind w:left="992" w:firstLine="1"/>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Số trung bình cộng của mẫu số liệu ghép nhóm biểu thị số phút truy cập internet mỗi buổi tối của một số học sinh là: </w:t>
      </w:r>
      <w:r w:rsidRPr="00B641CD">
        <w:rPr>
          <w:rFonts w:ascii="Times New Roman" w:eastAsia="Arial" w:hAnsi="Times New Roman" w:cs="Times New Roman"/>
          <w:position w:val="-24"/>
          <w:sz w:val="24"/>
          <w:szCs w:val="24"/>
        </w:rPr>
        <w:object w:dxaOrig="5480" w:dyaOrig="620">
          <v:shape id="_x0000_i1130" type="#_x0000_t75" style="width:274.5pt;height:31.5pt" o:ole="">
            <v:imagedata r:id="rId215" o:title=""/>
          </v:shape>
          <o:OLEObject Type="Embed" ProgID="Equation.DSMT4" ShapeID="_x0000_i1130" DrawAspect="Content" ObjectID="_1819823818" r:id="rId216"/>
        </w:object>
      </w:r>
      <w:r w:rsidRPr="00B641CD">
        <w:rPr>
          <w:rFonts w:ascii="Times New Roman" w:eastAsia="Arial" w:hAnsi="Times New Roman" w:cs="Times New Roman"/>
          <w:sz w:val="24"/>
          <w:szCs w:val="24"/>
        </w:rPr>
        <w:t>(phút)</w:t>
      </w:r>
    </w:p>
    <w:p w:rsidR="00B641CD" w:rsidRPr="00B641CD" w:rsidRDefault="00B641CD" w:rsidP="00B641CD">
      <w:pPr>
        <w:spacing w:line="276" w:lineRule="auto"/>
        <w:ind w:left="992" w:firstLine="1"/>
        <w:jc w:val="both"/>
        <w:rPr>
          <w:rFonts w:ascii="Times New Roman" w:eastAsia="Arial" w:hAnsi="Times New Roman" w:cs="Times New Roman"/>
          <w:sz w:val="24"/>
          <w:szCs w:val="24"/>
          <w:lang w:val="pt-BR"/>
        </w:rPr>
      </w:pPr>
      <w:r w:rsidRPr="00B641CD">
        <w:rPr>
          <w:rFonts w:ascii="Times New Roman" w:eastAsia="Arial" w:hAnsi="Times New Roman" w:cs="Times New Roman"/>
          <w:sz w:val="24"/>
          <w:szCs w:val="24"/>
        </w:rPr>
        <w:t xml:space="preserve">Vậy phương sai </w:t>
      </w:r>
      <w:r w:rsidRPr="00B641CD">
        <w:rPr>
          <w:rFonts w:ascii="Times New Roman" w:eastAsia="Arial" w:hAnsi="Times New Roman" w:cs="Times New Roman"/>
          <w:sz w:val="24"/>
          <w:szCs w:val="24"/>
          <w:lang w:val="pt-BR"/>
        </w:rPr>
        <w:t>của mẫu số liệu ghép nhóm biểu thị số phút truy cập internet mỗi buổi tối của một số học sinh là:</w:t>
      </w:r>
    </w:p>
    <w:p w:rsidR="00B641CD" w:rsidRPr="00B641CD" w:rsidRDefault="00B641CD" w:rsidP="00B641CD">
      <w:pPr>
        <w:spacing w:line="276" w:lineRule="auto"/>
        <w:ind w:left="992" w:firstLine="1"/>
        <w:jc w:val="both"/>
        <w:rPr>
          <w:rFonts w:ascii="Times New Roman" w:eastAsia="Arial" w:hAnsi="Times New Roman" w:cs="Times New Roman"/>
          <w:sz w:val="24"/>
          <w:szCs w:val="24"/>
        </w:rPr>
      </w:pPr>
      <w:r w:rsidRPr="00B641CD">
        <w:rPr>
          <w:rFonts w:ascii="Times New Roman" w:eastAsia="Arial" w:hAnsi="Times New Roman" w:cs="Times New Roman"/>
          <w:position w:val="-40"/>
          <w:sz w:val="24"/>
          <w:szCs w:val="24"/>
        </w:rPr>
        <w:object w:dxaOrig="7160" w:dyaOrig="920">
          <v:shape id="_x0000_i1131" type="#_x0000_t75" style="width:358.5pt;height:46.5pt" o:ole="">
            <v:imagedata r:id="rId217" o:title=""/>
          </v:shape>
          <o:OLEObject Type="Embed" ProgID="Equation.DSMT4" ShapeID="_x0000_i1131" DrawAspect="Content" ObjectID="_1819823819" r:id="rId218"/>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lang w:val="pt-BR"/>
        </w:rPr>
      </w:pPr>
      <w:r w:rsidRPr="00B641CD">
        <w:rPr>
          <w:rFonts w:ascii="Times New Roman" w:eastAsia="Arial" w:hAnsi="Times New Roman" w:cs="Times New Roman"/>
          <w:b/>
          <w:color w:val="C00000"/>
          <w:sz w:val="24"/>
          <w:szCs w:val="24"/>
          <w:lang w:val="pt-BR"/>
        </w:rPr>
        <w:t>Câu 7:</w:t>
      </w:r>
      <w:r w:rsidRPr="00B641CD">
        <w:rPr>
          <w:rFonts w:ascii="Times New Roman" w:eastAsia="Arial" w:hAnsi="Times New Roman" w:cs="Times New Roman"/>
          <w:b/>
          <w:sz w:val="24"/>
          <w:szCs w:val="24"/>
          <w:lang w:val="pt-BR"/>
        </w:rPr>
        <w:tab/>
      </w:r>
      <w:r w:rsidRPr="00B641CD">
        <w:rPr>
          <w:rFonts w:ascii="Times New Roman" w:eastAsia="Arial" w:hAnsi="Times New Roman" w:cs="Times New Roman"/>
          <w:sz w:val="24"/>
          <w:szCs w:val="24"/>
          <w:lang w:val="pt-BR"/>
        </w:rPr>
        <w:t>Số tiết tự học tại nhà trong 1 tuần (tiết/tuần) của 20 học sinh lớp 10 trường THPT A được ghi lại như sau:</w:t>
      </w:r>
    </w:p>
    <w:p w:rsidR="00B641CD" w:rsidRPr="00B641CD" w:rsidRDefault="00B641CD" w:rsidP="00B641CD">
      <w:pPr>
        <w:spacing w:before="120" w:line="276" w:lineRule="auto"/>
        <w:ind w:left="992"/>
        <w:jc w:val="center"/>
        <w:rPr>
          <w:rFonts w:ascii="Times New Roman" w:eastAsia="Arial" w:hAnsi="Times New Roman" w:cs="Times New Roman"/>
          <w:sz w:val="24"/>
          <w:szCs w:val="24"/>
          <w:lang w:val="pt-BR"/>
        </w:rPr>
      </w:pPr>
      <w:r w:rsidRPr="00B641CD">
        <w:rPr>
          <w:rFonts w:ascii="Times New Roman" w:eastAsia="Arial" w:hAnsi="Times New Roman" w:cs="Times New Roman"/>
          <w:sz w:val="24"/>
          <w:szCs w:val="24"/>
          <w:lang w:val="pt-BR"/>
        </w:rPr>
        <w:t>9 15 11 12 16 12 10 14 14 15 16 13 16 8 9 11 10 12 18 18</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Độ lệch chuẩn là</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B641CD">
        <w:rPr>
          <w:rFonts w:ascii="Times New Roman" w:eastAsia="Arial" w:hAnsi="Times New Roman" w:cs="Times New Roman"/>
          <w:b/>
          <w:color w:val="0066FF"/>
          <w:sz w:val="24"/>
          <w:szCs w:val="24"/>
          <w:lang w:val="nl-NL"/>
        </w:rPr>
        <w:t xml:space="preserve">A. </w:t>
      </w:r>
      <w:r w:rsidRPr="00B641CD">
        <w:rPr>
          <w:rFonts w:ascii="Times New Roman" w:eastAsia="Arial" w:hAnsi="Times New Roman" w:cs="Times New Roman"/>
          <w:position w:val="-10"/>
          <w:sz w:val="24"/>
          <w:szCs w:val="24"/>
        </w:rPr>
        <w:object w:dxaOrig="859" w:dyaOrig="320">
          <v:shape id="_x0000_i1132" type="#_x0000_t75" style="width:43.5pt;height:16.5pt" o:ole="">
            <v:imagedata r:id="rId61" o:title=""/>
          </v:shape>
          <o:OLEObject Type="Embed" ProgID="Equation.DSMT4" ShapeID="_x0000_i1132" DrawAspect="Content" ObjectID="_1819823820" r:id="rId219"/>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B. </w:t>
      </w:r>
      <w:r w:rsidRPr="00B641CD">
        <w:rPr>
          <w:rFonts w:ascii="Times New Roman" w:eastAsia="Arial" w:hAnsi="Times New Roman" w:cs="Times New Roman"/>
          <w:position w:val="-10"/>
          <w:sz w:val="24"/>
          <w:szCs w:val="24"/>
        </w:rPr>
        <w:object w:dxaOrig="859" w:dyaOrig="320">
          <v:shape id="_x0000_i1133" type="#_x0000_t75" style="width:43.5pt;height:16.5pt" o:ole="">
            <v:imagedata r:id="rId63" o:title=""/>
          </v:shape>
          <o:OLEObject Type="Embed" ProgID="Equation.DSMT4" ShapeID="_x0000_i1133" DrawAspect="Content" ObjectID="_1819823821" r:id="rId220"/>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u w:val="single"/>
          <w:lang w:val="nl-NL"/>
        </w:rPr>
        <w:t>C</w:t>
      </w:r>
      <w:r w:rsidRPr="00B641CD">
        <w:rPr>
          <w:rFonts w:ascii="Times New Roman" w:eastAsia="Arial" w:hAnsi="Times New Roman" w:cs="Times New Roman"/>
          <w:b/>
          <w:color w:val="0066FF"/>
          <w:sz w:val="24"/>
          <w:szCs w:val="24"/>
          <w:lang w:val="nl-NL"/>
        </w:rPr>
        <w:t xml:space="preserve">. </w:t>
      </w:r>
      <w:r w:rsidRPr="00B641CD">
        <w:rPr>
          <w:rFonts w:ascii="Times New Roman" w:eastAsia="Arial" w:hAnsi="Times New Roman" w:cs="Times New Roman"/>
          <w:position w:val="-10"/>
          <w:sz w:val="24"/>
          <w:szCs w:val="24"/>
        </w:rPr>
        <w:object w:dxaOrig="859" w:dyaOrig="320">
          <v:shape id="_x0000_i1134" type="#_x0000_t75" style="width:43.5pt;height:16.5pt" o:ole="">
            <v:imagedata r:id="rId65" o:title=""/>
          </v:shape>
          <o:OLEObject Type="Embed" ProgID="Equation.DSMT4" ShapeID="_x0000_i1134" DrawAspect="Content" ObjectID="_1819823822" r:id="rId221"/>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D. </w:t>
      </w:r>
      <w:r w:rsidRPr="00B641CD">
        <w:rPr>
          <w:rFonts w:ascii="Times New Roman" w:eastAsia="Arial" w:hAnsi="Times New Roman" w:cs="Times New Roman"/>
          <w:position w:val="-10"/>
          <w:sz w:val="24"/>
          <w:szCs w:val="24"/>
        </w:rPr>
        <w:object w:dxaOrig="859" w:dyaOrig="320">
          <v:shape id="_x0000_i1135" type="#_x0000_t75" style="width:43.5pt;height:16.5pt" o:ole="">
            <v:imagedata r:id="rId67" o:title=""/>
          </v:shape>
          <o:OLEObject Type="Embed" ProgID="Equation.DSMT4" ShapeID="_x0000_i1135" DrawAspect="Content" ObjectID="_1819823823" r:id="rId222"/>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jc w:val="center"/>
        <w:rPr>
          <w:rFonts w:ascii="Times New Roman" w:eastAsia="Times New Roman" w:hAnsi="Times New Roman" w:cs="Times New Roman"/>
          <w:b/>
          <w:sz w:val="24"/>
          <w:szCs w:val="24"/>
        </w:rPr>
      </w:pPr>
      <w:r w:rsidRPr="00B641CD">
        <w:rPr>
          <w:rFonts w:ascii="Times New Roman" w:eastAsia="Times New Roman" w:hAnsi="Times New Roman" w:cs="Times New Roman"/>
          <w:b/>
          <w:color w:val="0066FF"/>
          <w:sz w:val="24"/>
          <w:szCs w:val="24"/>
        </w:rPr>
        <w:t>Lời giải</w:t>
      </w:r>
    </w:p>
    <w:p w:rsidR="00B641CD" w:rsidRPr="00B641CD" w:rsidRDefault="00B641CD" w:rsidP="00B641CD">
      <w:pPr>
        <w:spacing w:line="276" w:lineRule="auto"/>
        <w:ind w:left="992"/>
        <w:contextualSpacing/>
        <w:rPr>
          <w:rFonts w:ascii="Times New Roman" w:eastAsia="Arial" w:hAnsi="Times New Roman" w:cs="Times New Roman"/>
          <w:sz w:val="24"/>
          <w:szCs w:val="24"/>
          <w:lang w:val="en-US"/>
        </w:rPr>
      </w:pPr>
      <w:r w:rsidRPr="00B641CD">
        <w:rPr>
          <w:rFonts w:ascii="Times New Roman" w:eastAsia="Arial" w:hAnsi="Times New Roman" w:cs="Times New Roman"/>
          <w:sz w:val="24"/>
          <w:szCs w:val="24"/>
        </w:rPr>
        <w:t xml:space="preserve">Ta có: </w:t>
      </w:r>
      <w:r w:rsidRPr="00B641CD">
        <w:rPr>
          <w:rFonts w:ascii="Times New Roman" w:eastAsia="Arial" w:hAnsi="Times New Roman" w:cs="Times New Roman"/>
          <w:position w:val="-24"/>
          <w:sz w:val="24"/>
          <w:szCs w:val="24"/>
        </w:rPr>
        <w:object w:dxaOrig="2620" w:dyaOrig="620">
          <v:shape id="_x0000_i1136" type="#_x0000_t75" style="width:130.5pt;height:31.5pt" o:ole="">
            <v:imagedata r:id="rId223" o:title=""/>
          </v:shape>
          <o:OLEObject Type="Embed" ProgID="Equation.DSMT4" ShapeID="_x0000_i1136" DrawAspect="Content" ObjectID="_1819823824" r:id="rId224"/>
        </w:object>
      </w:r>
      <w:r w:rsidRPr="00B641CD">
        <w:rPr>
          <w:rFonts w:ascii="Times New Roman" w:eastAsia="Arial" w:hAnsi="Times New Roman" w:cs="Times New Roman"/>
          <w:sz w:val="24"/>
          <w:szCs w:val="24"/>
          <w:lang w:val="en-US"/>
        </w:rPr>
        <w:t xml:space="preserve"> nên p</w:t>
      </w:r>
      <w:r w:rsidRPr="00B641CD">
        <w:rPr>
          <w:rFonts w:ascii="Times New Roman" w:eastAsia="Arial" w:hAnsi="Times New Roman" w:cs="Times New Roman"/>
          <w:sz w:val="24"/>
          <w:szCs w:val="24"/>
        </w:rPr>
        <w:t xml:space="preserve">hương sai: </w:t>
      </w:r>
      <w:r w:rsidRPr="00B641CD">
        <w:rPr>
          <w:rFonts w:ascii="Arial" w:eastAsia="Arial" w:hAnsi="Arial" w:cs="Times New Roman"/>
          <w:position w:val="-24"/>
        </w:rPr>
        <w:object w:dxaOrig="3879" w:dyaOrig="720">
          <v:shape id="_x0000_i1137" type="#_x0000_t75" style="width:193.5pt;height:36pt" o:ole="">
            <v:imagedata r:id="rId225" o:title=""/>
          </v:shape>
          <o:OLEObject Type="Embed" ProgID="Equation.DSMT4" ShapeID="_x0000_i1137" DrawAspect="Content" ObjectID="_1819823825" r:id="rId226"/>
        </w:object>
      </w:r>
      <w:r w:rsidRPr="00B641CD">
        <w:rPr>
          <w:rFonts w:ascii="Times New Roman" w:eastAsia="Arial" w:hAnsi="Times New Roman" w:cs="Times New Roman"/>
          <w:sz w:val="24"/>
          <w:szCs w:val="24"/>
          <w:lang w:val="en-US"/>
        </w:rPr>
        <w:t>.</w:t>
      </w:r>
    </w:p>
    <w:p w:rsidR="00B641CD" w:rsidRPr="00B641CD" w:rsidRDefault="00B641CD" w:rsidP="00B641CD">
      <w:pPr>
        <w:spacing w:line="276" w:lineRule="auto"/>
        <w:ind w:left="992"/>
        <w:contextualSpacing/>
        <w:rPr>
          <w:rFonts w:ascii="Times New Roman" w:eastAsia="Arial" w:hAnsi="Times New Roman" w:cs="Times New Roman"/>
          <w:b/>
          <w:sz w:val="24"/>
          <w:szCs w:val="24"/>
        </w:rPr>
      </w:pPr>
      <w:r w:rsidRPr="00B641CD">
        <w:rPr>
          <w:rFonts w:ascii="Times New Roman" w:eastAsia="Arial" w:hAnsi="Times New Roman" w:cs="Times New Roman"/>
          <w:sz w:val="24"/>
          <w:szCs w:val="24"/>
        </w:rPr>
        <w:t xml:space="preserve">Độ lệch chuẩn: </w:t>
      </w:r>
      <w:r w:rsidRPr="00B641CD">
        <w:rPr>
          <w:rFonts w:ascii="Times New Roman" w:eastAsia="Arial" w:hAnsi="Times New Roman" w:cs="Times New Roman"/>
          <w:position w:val="-10"/>
          <w:sz w:val="24"/>
          <w:szCs w:val="24"/>
        </w:rPr>
        <w:object w:dxaOrig="1480" w:dyaOrig="420">
          <v:shape id="_x0000_i1138" type="#_x0000_t75" style="width:73.5pt;height:21pt" o:ole="">
            <v:imagedata r:id="rId227" o:title=""/>
          </v:shape>
          <o:OLEObject Type="Embed" ProgID="Equation.DSMT4" ShapeID="_x0000_i1138" DrawAspect="Content" ObjectID="_1819823826" r:id="rId228"/>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8:</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Có 100 học sinh tham dự kì thi học sinh giỏi Hóa (thang điểm 20) và có kết quả như sau:</w:t>
      </w:r>
    </w:p>
    <w:p w:rsidR="00B641CD" w:rsidRPr="00B641CD" w:rsidRDefault="00B641CD" w:rsidP="00B641CD">
      <w:pPr>
        <w:spacing w:before="120" w:after="0" w:line="276" w:lineRule="auto"/>
        <w:ind w:left="992"/>
        <w:contextualSpacing/>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6554C596" wp14:editId="002CFFC9">
            <wp:extent cx="5310505" cy="453209"/>
            <wp:effectExtent l="0" t="0" r="0" b="444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68900" name=""/>
                    <pic:cNvPicPr/>
                  </pic:nvPicPr>
                  <pic:blipFill>
                    <a:blip r:embed="rId69"/>
                    <a:stretch>
                      <a:fillRect/>
                    </a:stretch>
                  </pic:blipFill>
                  <pic:spPr>
                    <a:xfrm>
                      <a:off x="0" y="0"/>
                      <a:ext cx="5393537" cy="460295"/>
                    </a:xfrm>
                    <a:prstGeom prst="rect">
                      <a:avLst/>
                    </a:prstGeom>
                  </pic:spPr>
                </pic:pic>
              </a:graphicData>
            </a:graphic>
          </wp:inline>
        </w:drawing>
      </w:r>
    </w:p>
    <w:p w:rsidR="00B641CD" w:rsidRPr="00B641CD" w:rsidRDefault="00B641CD" w:rsidP="00B641CD">
      <w:pPr>
        <w:spacing w:after="0" w:line="276" w:lineRule="auto"/>
        <w:ind w:left="992"/>
        <w:jc w:val="both"/>
        <w:rPr>
          <w:rFonts w:ascii="Times New Roman" w:eastAsia="Arial" w:hAnsi="Times New Roman" w:cs="Times New Roman"/>
          <w:bCs/>
          <w:sz w:val="24"/>
          <w:szCs w:val="24"/>
          <w:lang w:val="nl-NL"/>
        </w:rPr>
      </w:pPr>
      <w:r w:rsidRPr="00B641CD">
        <w:rPr>
          <w:rFonts w:ascii="Times New Roman" w:eastAsia="Arial" w:hAnsi="Times New Roman" w:cs="Times New Roman"/>
          <w:bCs/>
          <w:sz w:val="24"/>
          <w:szCs w:val="24"/>
          <w:lang w:val="nl-NL"/>
        </w:rPr>
        <w:t>Phương sai của mẫu số liệu là:</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B641CD">
        <w:rPr>
          <w:rFonts w:ascii="Times New Roman" w:eastAsia="Arial" w:hAnsi="Times New Roman" w:cs="Times New Roman"/>
          <w:b/>
          <w:color w:val="0066FF"/>
          <w:sz w:val="24"/>
          <w:szCs w:val="24"/>
          <w:lang w:val="nl-NL"/>
        </w:rPr>
        <w:t xml:space="preserve">A. </w:t>
      </w:r>
      <w:r w:rsidRPr="00B641CD">
        <w:rPr>
          <w:rFonts w:ascii="Times New Roman" w:eastAsia="Arial" w:hAnsi="Times New Roman" w:cs="Times New Roman"/>
          <w:position w:val="-12"/>
          <w:sz w:val="24"/>
          <w:szCs w:val="24"/>
        </w:rPr>
        <w:object w:dxaOrig="920" w:dyaOrig="380">
          <v:shape id="_x0000_i1139" type="#_x0000_t75" style="width:46.5pt;height:19.5pt" o:ole="">
            <v:imagedata r:id="rId70" o:title=""/>
          </v:shape>
          <o:OLEObject Type="Embed" ProgID="Equation.DSMT4" ShapeID="_x0000_i1139" DrawAspect="Content" ObjectID="_1819823827" r:id="rId229"/>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u w:val="single"/>
          <w:lang w:val="nl-NL"/>
        </w:rPr>
        <w:t>B</w:t>
      </w:r>
      <w:r w:rsidRPr="00B641CD">
        <w:rPr>
          <w:rFonts w:ascii="Times New Roman" w:eastAsia="Arial" w:hAnsi="Times New Roman" w:cs="Times New Roman"/>
          <w:b/>
          <w:color w:val="0066FF"/>
          <w:sz w:val="24"/>
          <w:szCs w:val="24"/>
          <w:lang w:val="nl-NL"/>
        </w:rPr>
        <w:t xml:space="preserve">. </w:t>
      </w:r>
      <w:r w:rsidRPr="00B641CD">
        <w:rPr>
          <w:rFonts w:ascii="Times New Roman" w:eastAsia="Arial" w:hAnsi="Times New Roman" w:cs="Times New Roman"/>
          <w:position w:val="-12"/>
          <w:sz w:val="24"/>
          <w:szCs w:val="24"/>
        </w:rPr>
        <w:object w:dxaOrig="940" w:dyaOrig="380">
          <v:shape id="_x0000_i1140" type="#_x0000_t75" style="width:46.5pt;height:19.5pt" o:ole="">
            <v:imagedata r:id="rId72" o:title=""/>
          </v:shape>
          <o:OLEObject Type="Embed" ProgID="Equation.DSMT4" ShapeID="_x0000_i1140" DrawAspect="Content" ObjectID="_1819823828" r:id="rId230"/>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C. </w:t>
      </w:r>
      <w:r w:rsidRPr="00B641CD">
        <w:rPr>
          <w:rFonts w:ascii="Times New Roman" w:eastAsia="Arial" w:hAnsi="Times New Roman" w:cs="Times New Roman"/>
          <w:position w:val="-12"/>
          <w:sz w:val="24"/>
          <w:szCs w:val="24"/>
        </w:rPr>
        <w:object w:dxaOrig="1040" w:dyaOrig="380">
          <v:shape id="_x0000_i1141" type="#_x0000_t75" style="width:52.5pt;height:19.5pt" o:ole="">
            <v:imagedata r:id="rId74" o:title=""/>
          </v:shape>
          <o:OLEObject Type="Embed" ProgID="Equation.DSMT4" ShapeID="_x0000_i1141" DrawAspect="Content" ObjectID="_1819823829" r:id="rId231"/>
        </w:object>
      </w:r>
      <w:r w:rsidRPr="00B641CD">
        <w:rPr>
          <w:rFonts w:ascii="Times New Roman" w:eastAsia="Arial" w:hAnsi="Times New Roman" w:cs="Times New Roman"/>
          <w:sz w:val="24"/>
          <w:szCs w:val="24"/>
          <w:lang w:val="nl-NL"/>
        </w:rPr>
        <w:tab/>
      </w:r>
      <w:r w:rsidRPr="00B641CD">
        <w:rPr>
          <w:rFonts w:ascii="Times New Roman" w:eastAsia="Arial" w:hAnsi="Times New Roman" w:cs="Times New Roman"/>
          <w:b/>
          <w:color w:val="0066FF"/>
          <w:sz w:val="24"/>
          <w:szCs w:val="24"/>
          <w:lang w:val="nl-NL"/>
        </w:rPr>
        <w:t xml:space="preserve">D. </w:t>
      </w:r>
      <w:r w:rsidRPr="00B641CD">
        <w:rPr>
          <w:rFonts w:ascii="Times New Roman" w:eastAsia="Arial" w:hAnsi="Times New Roman" w:cs="Times New Roman"/>
          <w:position w:val="-12"/>
          <w:sz w:val="24"/>
          <w:szCs w:val="24"/>
        </w:rPr>
        <w:object w:dxaOrig="940" w:dyaOrig="380">
          <v:shape id="_x0000_i1142" type="#_x0000_t75" style="width:46.5pt;height:19.5pt" o:ole="">
            <v:imagedata r:id="rId76" o:title=""/>
          </v:shape>
          <o:OLEObject Type="Embed" ProgID="Equation.DSMT4" ShapeID="_x0000_i1142" DrawAspect="Content" ObjectID="_1819823830" r:id="rId232"/>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jc w:val="center"/>
        <w:rPr>
          <w:rFonts w:ascii="Times New Roman" w:eastAsia="Times New Roman" w:hAnsi="Times New Roman" w:cs="Times New Roman"/>
          <w:b/>
          <w:sz w:val="24"/>
          <w:szCs w:val="24"/>
        </w:rPr>
      </w:pPr>
      <w:r w:rsidRPr="00B641CD">
        <w:rPr>
          <w:rFonts w:ascii="Times New Roman" w:eastAsia="Times New Roman" w:hAnsi="Times New Roman" w:cs="Times New Roman"/>
          <w:b/>
          <w:color w:val="0066FF"/>
          <w:sz w:val="24"/>
          <w:szCs w:val="24"/>
        </w:rPr>
        <w:t>Lời giải</w:t>
      </w:r>
    </w:p>
    <w:p w:rsidR="00B641CD" w:rsidRPr="00B641CD" w:rsidRDefault="00B641CD" w:rsidP="00B641CD">
      <w:pPr>
        <w:spacing w:line="276" w:lineRule="auto"/>
        <w:ind w:left="992"/>
        <w:contextualSpacing/>
        <w:rPr>
          <w:rFonts w:ascii="Times New Roman" w:eastAsia="Arial" w:hAnsi="Times New Roman" w:cs="Times New Roman"/>
          <w:sz w:val="24"/>
          <w:szCs w:val="24"/>
        </w:rPr>
      </w:pPr>
      <w:r w:rsidRPr="00B641CD">
        <w:rPr>
          <w:rFonts w:ascii="Times New Roman" w:eastAsia="Arial" w:hAnsi="Times New Roman" w:cs="Times New Roman"/>
          <w:sz w:val="24"/>
          <w:szCs w:val="24"/>
        </w:rPr>
        <w:lastRenderedPageBreak/>
        <w:t xml:space="preserve">Ta có: </w:t>
      </w:r>
      <w:r w:rsidRPr="00B641CD">
        <w:rPr>
          <w:rFonts w:ascii="Times New Roman" w:eastAsia="Arial" w:hAnsi="Times New Roman" w:cs="Times New Roman"/>
          <w:position w:val="-24"/>
          <w:sz w:val="24"/>
          <w:szCs w:val="24"/>
        </w:rPr>
        <w:object w:dxaOrig="3500" w:dyaOrig="620">
          <v:shape id="_x0000_i1143" type="#_x0000_t75" style="width:175.5pt;height:31.5pt" o:ole="">
            <v:imagedata r:id="rId233" o:title=""/>
          </v:shape>
          <o:OLEObject Type="Embed" ProgID="Equation.DSMT4" ShapeID="_x0000_i1143" DrawAspect="Content" ObjectID="_1819823831" r:id="rId234"/>
        </w:object>
      </w:r>
    </w:p>
    <w:p w:rsidR="00B641CD" w:rsidRPr="00B641CD" w:rsidRDefault="00B641CD" w:rsidP="00B641CD">
      <w:pPr>
        <w:spacing w:line="276" w:lineRule="auto"/>
        <w:ind w:left="992"/>
        <w:contextualSpacing/>
        <w:rPr>
          <w:rFonts w:ascii="Times New Roman" w:eastAsia="Arial" w:hAnsi="Times New Roman" w:cs="Times New Roman"/>
          <w:b/>
          <w:sz w:val="24"/>
          <w:szCs w:val="24"/>
        </w:rPr>
      </w:pPr>
      <w:r w:rsidRPr="00B641CD">
        <w:rPr>
          <w:rFonts w:ascii="Times New Roman" w:eastAsia="Arial" w:hAnsi="Times New Roman" w:cs="Times New Roman"/>
          <w:sz w:val="24"/>
          <w:szCs w:val="24"/>
        </w:rPr>
        <w:t xml:space="preserve">Phương sai: </w:t>
      </w:r>
      <w:r w:rsidRPr="00B641CD">
        <w:rPr>
          <w:rFonts w:ascii="Times New Roman" w:eastAsia="Arial" w:hAnsi="Times New Roman" w:cs="Times New Roman"/>
          <w:position w:val="-24"/>
          <w:sz w:val="24"/>
          <w:szCs w:val="24"/>
        </w:rPr>
        <w:object w:dxaOrig="4440" w:dyaOrig="720">
          <v:shape id="_x0000_i1144" type="#_x0000_t75" style="width:222pt;height:36pt" o:ole="">
            <v:imagedata r:id="rId235" o:title=""/>
          </v:shape>
          <o:OLEObject Type="Embed" ProgID="Equation.DSMT4" ShapeID="_x0000_i1144" DrawAspect="Content" ObjectID="_1819823832" r:id="rId236"/>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9:</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 xml:space="preserve">Dũng là học sinh rất giỏi chơi rubik, bạn có thể giải nhiều loại khối rubik khác nhau. Trong một lần tập luyện giải khối rubik </w:t>
      </w:r>
      <w:r w:rsidRPr="00B641CD">
        <w:rPr>
          <w:rFonts w:ascii="Arial" w:eastAsia="Arial" w:hAnsi="Arial" w:cs="Times New Roman"/>
          <w:position w:val="-6"/>
        </w:rPr>
        <w:object w:dxaOrig="480" w:dyaOrig="279">
          <v:shape id="_x0000_i1145" type="#_x0000_t75" style="width:24pt;height:13.5pt" o:ole="">
            <v:imagedata r:id="rId78" o:title=""/>
          </v:shape>
          <o:OLEObject Type="Embed" ProgID="Equation.DSMT4" ShapeID="_x0000_i1145" DrawAspect="Content" ObjectID="_1819823833" r:id="rId237"/>
        </w:object>
      </w:r>
      <w:r w:rsidRPr="00B641CD">
        <w:rPr>
          <w:rFonts w:ascii="Times New Roman" w:eastAsia="Arial" w:hAnsi="Times New Roman" w:cs="Times New Roman"/>
          <w:sz w:val="24"/>
          <w:szCs w:val="24"/>
        </w:rPr>
        <w:t>, bạn Dũng đã tự thống kê lại thời gian giải rubik trong 25 lần giải liên tiếp ở bảng sau:</w:t>
      </w:r>
    </w:p>
    <w:p w:rsidR="00B641CD" w:rsidRPr="00B641CD" w:rsidRDefault="00B641CD" w:rsidP="00B641CD">
      <w:pPr>
        <w:spacing w:before="120" w:after="0" w:line="276" w:lineRule="auto"/>
        <w:ind w:left="992"/>
        <w:contextualSpacing/>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4447F2EE" wp14:editId="173F792B">
            <wp:extent cx="5036071" cy="623710"/>
            <wp:effectExtent l="0" t="0" r="0" b="5080"/>
            <wp:docPr id="26" name="Picture 1" descr="A white rectangular box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48074" name="Picture 1" descr="A white rectangular box with black text  Description automatically generated"/>
                    <pic:cNvPicPr/>
                  </pic:nvPicPr>
                  <pic:blipFill>
                    <a:blip r:embed="rId80"/>
                    <a:stretch>
                      <a:fillRect/>
                    </a:stretch>
                  </pic:blipFill>
                  <pic:spPr>
                    <a:xfrm>
                      <a:off x="0" y="0"/>
                      <a:ext cx="5144163" cy="637097"/>
                    </a:xfrm>
                    <a:prstGeom prst="rect">
                      <a:avLst/>
                    </a:prstGeom>
                  </pic:spPr>
                </pic:pic>
              </a:graphicData>
            </a:graphic>
          </wp:inline>
        </w:drawing>
      </w:r>
    </w:p>
    <w:p w:rsidR="00B641CD" w:rsidRPr="00B641CD" w:rsidRDefault="00B641CD" w:rsidP="00B641CD">
      <w:pPr>
        <w:spacing w:line="276" w:lineRule="auto"/>
        <w:ind w:left="992"/>
        <w:jc w:val="both"/>
        <w:rPr>
          <w:rFonts w:ascii="Times New Roman" w:eastAsia="Arial" w:hAnsi="Times New Roman" w:cs="Times New Roman"/>
          <w:b/>
          <w:sz w:val="24"/>
          <w:szCs w:val="24"/>
        </w:rPr>
      </w:pPr>
      <w:r w:rsidRPr="00B641CD">
        <w:rPr>
          <w:rFonts w:ascii="Times New Roman" w:eastAsia="Arial" w:hAnsi="Times New Roman" w:cs="Times New Roman"/>
          <w:sz w:val="24"/>
          <w:szCs w:val="24"/>
        </w:rPr>
        <w:t>Độ lệch chuẩn của mẫu số liệu ghép nhóm có giá trị gần nhất với giá trị nào dưới đây?</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sv-SE"/>
        </w:rPr>
      </w:pPr>
      <w:r w:rsidRPr="00B641CD">
        <w:rPr>
          <w:rFonts w:ascii="Times New Roman" w:eastAsia="Calibri" w:hAnsi="Times New Roman" w:cs="Times New Roman"/>
          <w:b/>
          <w:color w:val="0066FF"/>
          <w:sz w:val="24"/>
          <w:szCs w:val="24"/>
          <w:u w:val="single"/>
          <w:lang w:val="sv-SE"/>
        </w:rPr>
        <w:t>A</w:t>
      </w:r>
      <w:r w:rsidRPr="00B641CD">
        <w:rPr>
          <w:rFonts w:ascii="Times New Roman" w:eastAsia="Calibri" w:hAnsi="Times New Roman" w:cs="Times New Roman"/>
          <w:b/>
          <w:color w:val="0066FF"/>
          <w:sz w:val="24"/>
          <w:szCs w:val="24"/>
          <w:lang w:val="sv-SE"/>
        </w:rPr>
        <w:t xml:space="preserve">. </w:t>
      </w:r>
      <w:r w:rsidRPr="00B641CD">
        <w:rPr>
          <w:rFonts w:ascii="Times New Roman" w:eastAsia="Arial" w:hAnsi="Times New Roman" w:cs="Times New Roman"/>
          <w:position w:val="-10"/>
          <w:sz w:val="24"/>
          <w:szCs w:val="24"/>
        </w:rPr>
        <w:object w:dxaOrig="499" w:dyaOrig="320">
          <v:shape id="_x0000_i1146" type="#_x0000_t75" style="width:25.5pt;height:16.5pt" o:ole="">
            <v:imagedata r:id="rId81" o:title=""/>
          </v:shape>
          <o:OLEObject Type="Embed" ProgID="Equation.DSMT4" ShapeID="_x0000_i1146" DrawAspect="Content" ObjectID="_1819823834" r:id="rId238"/>
        </w:object>
      </w:r>
      <w:r w:rsidRPr="00B641CD">
        <w:rPr>
          <w:rFonts w:ascii="Times New Roman" w:eastAsia="Calibri" w:hAnsi="Times New Roman" w:cs="Times New Roman"/>
          <w:sz w:val="24"/>
          <w:szCs w:val="24"/>
          <w:lang w:val="sv-SE"/>
        </w:rPr>
        <w:t>.</w:t>
      </w:r>
      <w:r w:rsidRPr="00B641CD">
        <w:rPr>
          <w:rFonts w:ascii="Times New Roman" w:eastAsia="Calibri" w:hAnsi="Times New Roman" w:cs="Times New Roman"/>
          <w:sz w:val="24"/>
          <w:szCs w:val="24"/>
          <w:lang w:val="sv-SE"/>
        </w:rPr>
        <w:tab/>
      </w:r>
      <w:r w:rsidRPr="00B641CD">
        <w:rPr>
          <w:rFonts w:ascii="Times New Roman" w:eastAsia="Calibri" w:hAnsi="Times New Roman" w:cs="Times New Roman"/>
          <w:b/>
          <w:color w:val="0066FF"/>
          <w:sz w:val="24"/>
          <w:szCs w:val="24"/>
          <w:lang w:val="sv-SE"/>
        </w:rPr>
        <w:t xml:space="preserve">B. </w:t>
      </w:r>
      <w:r w:rsidRPr="00B641CD">
        <w:rPr>
          <w:rFonts w:ascii="Times New Roman" w:eastAsia="Arial" w:hAnsi="Times New Roman" w:cs="Times New Roman"/>
          <w:position w:val="-6"/>
          <w:sz w:val="24"/>
          <w:szCs w:val="24"/>
        </w:rPr>
        <w:object w:dxaOrig="200" w:dyaOrig="279">
          <v:shape id="_x0000_i1147" type="#_x0000_t75" style="width:10.5pt;height:13.5pt" o:ole="">
            <v:imagedata r:id="rId83" o:title=""/>
          </v:shape>
          <o:OLEObject Type="Embed" ProgID="Equation.DSMT4" ShapeID="_x0000_i1147" DrawAspect="Content" ObjectID="_1819823835" r:id="rId239"/>
        </w:object>
      </w:r>
      <w:r w:rsidRPr="00B641CD">
        <w:rPr>
          <w:rFonts w:ascii="Times New Roman" w:eastAsia="Calibri" w:hAnsi="Times New Roman" w:cs="Times New Roman"/>
          <w:sz w:val="24"/>
          <w:szCs w:val="24"/>
          <w:lang w:val="sv-SE"/>
        </w:rPr>
        <w:t>.</w:t>
      </w:r>
      <w:r w:rsidRPr="00B641CD">
        <w:rPr>
          <w:rFonts w:ascii="Times New Roman" w:eastAsia="Calibri" w:hAnsi="Times New Roman" w:cs="Times New Roman"/>
          <w:sz w:val="24"/>
          <w:szCs w:val="24"/>
          <w:lang w:val="sv-SE"/>
        </w:rPr>
        <w:tab/>
      </w:r>
      <w:r w:rsidRPr="00B641CD">
        <w:rPr>
          <w:rFonts w:ascii="Times New Roman" w:eastAsia="Calibri" w:hAnsi="Times New Roman" w:cs="Times New Roman"/>
          <w:b/>
          <w:color w:val="0066FF"/>
          <w:sz w:val="24"/>
          <w:szCs w:val="24"/>
          <w:lang w:val="sv-SE"/>
        </w:rPr>
        <w:t xml:space="preserve">C. </w:t>
      </w:r>
      <w:r w:rsidRPr="00B641CD">
        <w:rPr>
          <w:rFonts w:ascii="Times New Roman" w:eastAsia="Arial" w:hAnsi="Times New Roman" w:cs="Times New Roman"/>
          <w:position w:val="-10"/>
          <w:sz w:val="24"/>
          <w:szCs w:val="24"/>
        </w:rPr>
        <w:object w:dxaOrig="520" w:dyaOrig="320">
          <v:shape id="_x0000_i1148" type="#_x0000_t75" style="width:25.5pt;height:16.5pt" o:ole="">
            <v:imagedata r:id="rId85" o:title=""/>
          </v:shape>
          <o:OLEObject Type="Embed" ProgID="Equation.DSMT4" ShapeID="_x0000_i1148" DrawAspect="Content" ObjectID="_1819823836" r:id="rId240"/>
        </w:object>
      </w:r>
      <w:r w:rsidRPr="00B641CD">
        <w:rPr>
          <w:rFonts w:ascii="Times New Roman" w:eastAsia="Calibri" w:hAnsi="Times New Roman" w:cs="Times New Roman"/>
          <w:sz w:val="24"/>
          <w:szCs w:val="24"/>
          <w:lang w:val="sv-SE"/>
        </w:rPr>
        <w:t>.</w:t>
      </w:r>
      <w:r w:rsidRPr="00B641CD">
        <w:rPr>
          <w:rFonts w:ascii="Times New Roman" w:eastAsia="Calibri" w:hAnsi="Times New Roman" w:cs="Times New Roman"/>
          <w:sz w:val="24"/>
          <w:szCs w:val="24"/>
          <w:lang w:val="sv-SE"/>
        </w:rPr>
        <w:tab/>
      </w:r>
      <w:r w:rsidRPr="00B641CD">
        <w:rPr>
          <w:rFonts w:ascii="Times New Roman" w:eastAsia="Calibri" w:hAnsi="Times New Roman" w:cs="Times New Roman"/>
          <w:b/>
          <w:color w:val="0066FF"/>
          <w:sz w:val="24"/>
          <w:szCs w:val="24"/>
          <w:lang w:val="sv-SE"/>
        </w:rPr>
        <w:t xml:space="preserve">D. </w:t>
      </w:r>
      <w:r w:rsidRPr="00B641CD">
        <w:rPr>
          <w:rFonts w:ascii="Times New Roman" w:eastAsia="Arial" w:hAnsi="Times New Roman" w:cs="Times New Roman"/>
          <w:position w:val="-10"/>
          <w:sz w:val="24"/>
          <w:szCs w:val="24"/>
        </w:rPr>
        <w:object w:dxaOrig="380" w:dyaOrig="320">
          <v:shape id="_x0000_i1149" type="#_x0000_t75" style="width:19.5pt;height:16.5pt" o:ole="">
            <v:imagedata r:id="rId87" o:title=""/>
          </v:shape>
          <o:OLEObject Type="Embed" ProgID="Equation.DSMT4" ShapeID="_x0000_i1149" DrawAspect="Content" ObjectID="_1819823837" r:id="rId241"/>
        </w:object>
      </w:r>
      <w:r w:rsidRPr="00B641CD">
        <w:rPr>
          <w:rFonts w:ascii="Times New Roman" w:eastAsia="Calibri" w:hAnsi="Times New Roman" w:cs="Times New Roman"/>
          <w:sz w:val="24"/>
          <w:szCs w:val="24"/>
          <w:lang w:val="sv-SE"/>
        </w:rPr>
        <w:t>.</w:t>
      </w:r>
    </w:p>
    <w:p w:rsidR="00B641CD" w:rsidRPr="00B641CD" w:rsidRDefault="00B641CD" w:rsidP="00B641CD">
      <w:pPr>
        <w:spacing w:line="276" w:lineRule="auto"/>
        <w:ind w:left="992" w:hanging="720"/>
        <w:jc w:val="center"/>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Lời giải</w:t>
      </w:r>
    </w:p>
    <w:p w:rsidR="00B641CD" w:rsidRPr="00B641CD" w:rsidRDefault="00B641CD" w:rsidP="00B641CD">
      <w:pPr>
        <w:spacing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6E476327" wp14:editId="43B3C614">
            <wp:extent cx="5389093" cy="506382"/>
            <wp:effectExtent l="0" t="0" r="2540" b="825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76979" name=""/>
                    <pic:cNvPicPr/>
                  </pic:nvPicPr>
                  <pic:blipFill>
                    <a:blip r:embed="rId242"/>
                    <a:stretch>
                      <a:fillRect/>
                    </a:stretch>
                  </pic:blipFill>
                  <pic:spPr>
                    <a:xfrm>
                      <a:off x="0" y="0"/>
                      <a:ext cx="5469190" cy="513908"/>
                    </a:xfrm>
                    <a:prstGeom prst="rect">
                      <a:avLst/>
                    </a:prstGeom>
                  </pic:spPr>
                </pic:pic>
              </a:graphicData>
            </a:graphic>
          </wp:inline>
        </w:drawing>
      </w:r>
    </w:p>
    <w:p w:rsidR="00B641CD" w:rsidRPr="00B641CD" w:rsidRDefault="00B641CD" w:rsidP="00B641CD">
      <w:pPr>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Số trung bình: </w:t>
      </w:r>
      <w:r w:rsidRPr="00B641CD">
        <w:rPr>
          <w:rFonts w:ascii="Times New Roman" w:eastAsia="Arial" w:hAnsi="Times New Roman" w:cs="Times New Roman"/>
          <w:position w:val="-24"/>
          <w:sz w:val="24"/>
          <w:szCs w:val="24"/>
        </w:rPr>
        <w:object w:dxaOrig="4120" w:dyaOrig="620">
          <v:shape id="_x0000_i1150" type="#_x0000_t75" style="width:205.5pt;height:31.5pt" o:ole="">
            <v:imagedata r:id="rId243" o:title=""/>
          </v:shape>
          <o:OLEObject Type="Embed" ProgID="Equation.DSMT4" ShapeID="_x0000_i1150" DrawAspect="Content" ObjectID="_1819823838" r:id="rId244"/>
        </w:object>
      </w:r>
    </w:p>
    <w:p w:rsidR="00B641CD" w:rsidRPr="00B641CD" w:rsidRDefault="00B641CD" w:rsidP="00B641CD">
      <w:pPr>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Độ lệch chuẩn: </w:t>
      </w:r>
      <w:r w:rsidRPr="00B641CD">
        <w:rPr>
          <w:rFonts w:ascii="Times New Roman" w:eastAsia="Arial" w:hAnsi="Times New Roman" w:cs="Times New Roman"/>
          <w:position w:val="-26"/>
          <w:sz w:val="24"/>
          <w:szCs w:val="24"/>
        </w:rPr>
        <w:object w:dxaOrig="5560" w:dyaOrig="720">
          <v:shape id="_x0000_i1151" type="#_x0000_t75" style="width:277.5pt;height:36pt" o:ole="">
            <v:imagedata r:id="rId245" o:title=""/>
          </v:shape>
          <o:OLEObject Type="Embed" ProgID="Equation.DSMT4" ShapeID="_x0000_i1151" DrawAspect="Content" ObjectID="_1819823839" r:id="rId246"/>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10:</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Bạn Chi rất thích nhảy hiện đại. Thời gian tập nhảy mỗi ngày trong thời gian gần đây của bạn Chi được thống kê lại ở bảng sau:</w:t>
      </w:r>
    </w:p>
    <w:p w:rsidR="00B641CD" w:rsidRPr="00B641CD" w:rsidRDefault="00B641CD" w:rsidP="00B641CD">
      <w:pPr>
        <w:spacing w:before="120" w:after="0" w:line="276" w:lineRule="auto"/>
        <w:ind w:left="992"/>
        <w:contextualSpacing/>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62C2D14B" wp14:editId="66E416E4">
            <wp:extent cx="5542205" cy="472440"/>
            <wp:effectExtent l="0" t="0" r="1905" b="381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6486" name=""/>
                    <pic:cNvPicPr/>
                  </pic:nvPicPr>
                  <pic:blipFill>
                    <a:blip r:embed="rId89"/>
                    <a:stretch>
                      <a:fillRect/>
                    </a:stretch>
                  </pic:blipFill>
                  <pic:spPr>
                    <a:xfrm>
                      <a:off x="0" y="0"/>
                      <a:ext cx="5672800" cy="483572"/>
                    </a:xfrm>
                    <a:prstGeom prst="rect">
                      <a:avLst/>
                    </a:prstGeom>
                  </pic:spPr>
                </pic:pic>
              </a:graphicData>
            </a:graphic>
          </wp:inline>
        </w:drawing>
      </w:r>
    </w:p>
    <w:p w:rsidR="00B641CD" w:rsidRPr="00B641CD" w:rsidRDefault="00B641CD" w:rsidP="00B641CD">
      <w:pPr>
        <w:spacing w:line="276" w:lineRule="auto"/>
        <w:ind w:left="992"/>
        <w:jc w:val="both"/>
        <w:rPr>
          <w:rFonts w:ascii="Times New Roman" w:eastAsia="Arial" w:hAnsi="Times New Roman" w:cs="Times New Roman"/>
          <w:b/>
          <w:sz w:val="24"/>
          <w:szCs w:val="24"/>
        </w:rPr>
      </w:pPr>
      <w:r w:rsidRPr="00B641CD">
        <w:rPr>
          <w:rFonts w:ascii="Times New Roman" w:eastAsia="Arial" w:hAnsi="Times New Roman" w:cs="Times New Roman"/>
          <w:sz w:val="24"/>
          <w:szCs w:val="24"/>
        </w:rPr>
        <w:t>Độ lệch chuẩn của mẫu số liệu ghép nhóm có giá trị gần nhất với giá trị nào dưới đây?</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en-GB"/>
        </w:rPr>
      </w:pPr>
      <w:r w:rsidRPr="00B641CD">
        <w:rPr>
          <w:rFonts w:ascii="Times New Roman" w:eastAsia="Calibri" w:hAnsi="Times New Roman" w:cs="Times New Roman"/>
          <w:b/>
          <w:bCs/>
          <w:color w:val="0066FF"/>
          <w:sz w:val="24"/>
          <w:szCs w:val="24"/>
          <w:lang w:val="en-GB"/>
        </w:rPr>
        <w:t xml:space="preserve">A. </w:t>
      </w:r>
      <w:r w:rsidRPr="00B641CD">
        <w:rPr>
          <w:rFonts w:ascii="Times New Roman" w:eastAsia="Arial" w:hAnsi="Times New Roman" w:cs="Times New Roman"/>
          <w:position w:val="-10"/>
          <w:sz w:val="24"/>
          <w:szCs w:val="24"/>
        </w:rPr>
        <w:object w:dxaOrig="600" w:dyaOrig="320">
          <v:shape id="_x0000_i1152" type="#_x0000_t75" style="width:30pt;height:16.5pt" o:ole="">
            <v:imagedata r:id="rId90" o:title=""/>
          </v:shape>
          <o:OLEObject Type="Embed" ProgID="Equation.DSMT4" ShapeID="_x0000_i1152" DrawAspect="Content" ObjectID="_1819823840" r:id="rId247"/>
        </w:object>
      </w:r>
      <w:r w:rsidRPr="00B641CD">
        <w:rPr>
          <w:rFonts w:ascii="Times New Roman" w:eastAsia="Calibri" w:hAnsi="Times New Roman" w:cs="Times New Roman"/>
          <w:sz w:val="24"/>
          <w:szCs w:val="24"/>
          <w:lang w:val="en-GB"/>
        </w:rPr>
        <w:t>.</w:t>
      </w:r>
      <w:r w:rsidRPr="00B641CD">
        <w:rPr>
          <w:rFonts w:ascii="Times New Roman" w:eastAsia="Calibri" w:hAnsi="Times New Roman" w:cs="Times New Roman"/>
          <w:sz w:val="24"/>
          <w:szCs w:val="24"/>
          <w:lang w:val="en-GB"/>
        </w:rPr>
        <w:tab/>
      </w:r>
      <w:r w:rsidRPr="00B641CD">
        <w:rPr>
          <w:rFonts w:ascii="Times New Roman" w:eastAsia="Calibri" w:hAnsi="Times New Roman" w:cs="Times New Roman"/>
          <w:b/>
          <w:bCs/>
          <w:color w:val="0066FF"/>
          <w:sz w:val="24"/>
          <w:szCs w:val="24"/>
          <w:lang w:val="en-GB"/>
        </w:rPr>
        <w:t xml:space="preserve">B. </w:t>
      </w:r>
      <w:r w:rsidRPr="00B641CD">
        <w:rPr>
          <w:rFonts w:ascii="Times New Roman" w:eastAsia="Arial" w:hAnsi="Times New Roman" w:cs="Times New Roman"/>
          <w:position w:val="-10"/>
          <w:sz w:val="24"/>
          <w:szCs w:val="24"/>
        </w:rPr>
        <w:object w:dxaOrig="600" w:dyaOrig="320">
          <v:shape id="_x0000_i1153" type="#_x0000_t75" style="width:30pt;height:16.5pt" o:ole="">
            <v:imagedata r:id="rId92" o:title=""/>
          </v:shape>
          <o:OLEObject Type="Embed" ProgID="Equation.DSMT4" ShapeID="_x0000_i1153" DrawAspect="Content" ObjectID="_1819823841" r:id="rId248"/>
        </w:object>
      </w:r>
      <w:r w:rsidRPr="00B641CD">
        <w:rPr>
          <w:rFonts w:ascii="Times New Roman" w:eastAsia="Calibri" w:hAnsi="Times New Roman" w:cs="Times New Roman"/>
          <w:sz w:val="24"/>
          <w:szCs w:val="24"/>
          <w:lang w:val="en-GB"/>
        </w:rPr>
        <w:t>.</w:t>
      </w:r>
      <w:r w:rsidRPr="00B641CD">
        <w:rPr>
          <w:rFonts w:ascii="Times New Roman" w:eastAsia="Calibri" w:hAnsi="Times New Roman" w:cs="Times New Roman"/>
          <w:sz w:val="24"/>
          <w:szCs w:val="24"/>
          <w:lang w:val="en-GB"/>
        </w:rPr>
        <w:tab/>
      </w:r>
      <w:r w:rsidRPr="00B641CD">
        <w:rPr>
          <w:rFonts w:ascii="Times New Roman" w:eastAsia="Calibri" w:hAnsi="Times New Roman" w:cs="Times New Roman"/>
          <w:b/>
          <w:bCs/>
          <w:color w:val="0066FF"/>
          <w:sz w:val="24"/>
          <w:szCs w:val="24"/>
          <w:lang w:val="en-GB"/>
        </w:rPr>
        <w:t xml:space="preserve">C. </w:t>
      </w:r>
      <w:r w:rsidRPr="00B641CD">
        <w:rPr>
          <w:rFonts w:ascii="Times New Roman" w:eastAsia="Arial" w:hAnsi="Times New Roman" w:cs="Times New Roman"/>
          <w:position w:val="-10"/>
          <w:sz w:val="24"/>
          <w:szCs w:val="24"/>
        </w:rPr>
        <w:object w:dxaOrig="380" w:dyaOrig="320">
          <v:shape id="_x0000_i1154" type="#_x0000_t75" style="width:19.5pt;height:16.5pt" o:ole="">
            <v:imagedata r:id="rId94" o:title=""/>
          </v:shape>
          <o:OLEObject Type="Embed" ProgID="Equation.DSMT4" ShapeID="_x0000_i1154" DrawAspect="Content" ObjectID="_1819823842" r:id="rId249"/>
        </w:object>
      </w:r>
      <w:r w:rsidRPr="00B641CD">
        <w:rPr>
          <w:rFonts w:ascii="Times New Roman" w:eastAsia="Calibri" w:hAnsi="Times New Roman" w:cs="Times New Roman"/>
          <w:sz w:val="24"/>
          <w:szCs w:val="24"/>
          <w:lang w:val="en-GB"/>
        </w:rPr>
        <w:t>.</w:t>
      </w:r>
      <w:r w:rsidRPr="00B641CD">
        <w:rPr>
          <w:rFonts w:ascii="Times New Roman" w:eastAsia="Calibri" w:hAnsi="Times New Roman" w:cs="Times New Roman"/>
          <w:sz w:val="24"/>
          <w:szCs w:val="24"/>
          <w:lang w:val="en-GB"/>
        </w:rPr>
        <w:tab/>
      </w:r>
      <w:r w:rsidRPr="00B641CD">
        <w:rPr>
          <w:rFonts w:ascii="Times New Roman" w:eastAsia="Calibri" w:hAnsi="Times New Roman" w:cs="Times New Roman"/>
          <w:b/>
          <w:bCs/>
          <w:color w:val="0066FF"/>
          <w:sz w:val="24"/>
          <w:szCs w:val="24"/>
          <w:u w:val="single"/>
          <w:lang w:val="en-GB"/>
        </w:rPr>
        <w:t>D</w:t>
      </w:r>
      <w:r w:rsidRPr="00B641CD">
        <w:rPr>
          <w:rFonts w:ascii="Times New Roman" w:eastAsia="Calibri" w:hAnsi="Times New Roman" w:cs="Times New Roman"/>
          <w:b/>
          <w:bCs/>
          <w:color w:val="0066FF"/>
          <w:sz w:val="24"/>
          <w:szCs w:val="24"/>
          <w:lang w:val="en-GB"/>
        </w:rPr>
        <w:t xml:space="preserve">. </w:t>
      </w:r>
      <w:r w:rsidRPr="00B641CD">
        <w:rPr>
          <w:rFonts w:ascii="Times New Roman" w:eastAsia="Arial" w:hAnsi="Times New Roman" w:cs="Times New Roman"/>
          <w:position w:val="-10"/>
          <w:sz w:val="24"/>
          <w:szCs w:val="24"/>
        </w:rPr>
        <w:object w:dxaOrig="380" w:dyaOrig="320">
          <v:shape id="_x0000_i1155" type="#_x0000_t75" style="width:19.5pt;height:16.5pt" o:ole="">
            <v:imagedata r:id="rId96" o:title=""/>
          </v:shape>
          <o:OLEObject Type="Embed" ProgID="Equation.DSMT4" ShapeID="_x0000_i1155" DrawAspect="Content" ObjectID="_1819823843" r:id="rId250"/>
        </w:object>
      </w:r>
      <w:r w:rsidRPr="00B641CD">
        <w:rPr>
          <w:rFonts w:ascii="Times New Roman" w:eastAsia="Calibri" w:hAnsi="Times New Roman" w:cs="Times New Roman"/>
          <w:sz w:val="24"/>
          <w:szCs w:val="24"/>
          <w:lang w:val="en-GB"/>
        </w:rPr>
        <w:t>.</w:t>
      </w:r>
    </w:p>
    <w:p w:rsidR="00B641CD" w:rsidRPr="00B641CD" w:rsidRDefault="00B641CD" w:rsidP="00B641CD">
      <w:pPr>
        <w:spacing w:line="276" w:lineRule="auto"/>
        <w:ind w:left="992" w:hanging="720"/>
        <w:jc w:val="center"/>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Lời giải</w:t>
      </w:r>
    </w:p>
    <w:p w:rsidR="00B641CD" w:rsidRPr="00B641CD" w:rsidRDefault="00B641CD" w:rsidP="00B641CD">
      <w:pPr>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Số trung bình: </w:t>
      </w:r>
      <w:r w:rsidRPr="00B641CD">
        <w:rPr>
          <w:rFonts w:ascii="Times New Roman" w:eastAsia="Arial" w:hAnsi="Times New Roman" w:cs="Times New Roman"/>
          <w:position w:val="-24"/>
          <w:sz w:val="24"/>
          <w:szCs w:val="24"/>
        </w:rPr>
        <w:object w:dxaOrig="4880" w:dyaOrig="620">
          <v:shape id="_x0000_i1156" type="#_x0000_t75" style="width:244.5pt;height:31.5pt" o:ole="">
            <v:imagedata r:id="rId251" o:title=""/>
          </v:shape>
          <o:OLEObject Type="Embed" ProgID="Equation.DSMT4" ShapeID="_x0000_i1156" DrawAspect="Content" ObjectID="_1819823844" r:id="rId252"/>
        </w:object>
      </w:r>
    </w:p>
    <w:p w:rsidR="00B641CD" w:rsidRPr="00B641CD" w:rsidRDefault="00B641CD" w:rsidP="00B641CD">
      <w:pPr>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Phương sai: </w:t>
      </w:r>
      <w:r w:rsidRPr="00B641CD">
        <w:rPr>
          <w:rFonts w:ascii="Times New Roman" w:eastAsia="Arial" w:hAnsi="Times New Roman" w:cs="Times New Roman"/>
          <w:position w:val="-24"/>
          <w:sz w:val="24"/>
          <w:szCs w:val="24"/>
        </w:rPr>
        <w:object w:dxaOrig="6340" w:dyaOrig="660">
          <v:shape id="_x0000_i1157" type="#_x0000_t75" style="width:316.5pt;height:33pt" o:ole="">
            <v:imagedata r:id="rId253" o:title=""/>
          </v:shape>
          <o:OLEObject Type="Embed" ProgID="Equation.DSMT4" ShapeID="_x0000_i1157" DrawAspect="Content" ObjectID="_1819823845" r:id="rId254"/>
        </w:object>
      </w:r>
    </w:p>
    <w:p w:rsidR="00B641CD" w:rsidRPr="00B641CD" w:rsidRDefault="00B641CD" w:rsidP="00B641CD">
      <w:pPr>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Độ lệch chuẩn: </w:t>
      </w:r>
      <w:r w:rsidRPr="00B641CD">
        <w:rPr>
          <w:rFonts w:ascii="Times New Roman" w:eastAsia="Arial" w:hAnsi="Times New Roman" w:cs="Times New Roman"/>
          <w:position w:val="-10"/>
          <w:sz w:val="24"/>
          <w:szCs w:val="24"/>
        </w:rPr>
        <w:object w:dxaOrig="1740" w:dyaOrig="380">
          <v:shape id="_x0000_i1158" type="#_x0000_t75" style="width:87pt;height:19.5pt" o:ole="">
            <v:imagedata r:id="rId255" o:title=""/>
          </v:shape>
          <o:OLEObject Type="Embed" ProgID="Equation.DSMT4" ShapeID="_x0000_i1158" DrawAspect="Content" ObjectID="_1819823846" r:id="rId256"/>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Times New Roman" w:hAnsi="Times New Roman" w:cs="Times New Roman"/>
          <w:sz w:val="24"/>
          <w:szCs w:val="24"/>
        </w:rPr>
      </w:pPr>
      <w:r w:rsidRPr="00B641CD">
        <w:rPr>
          <w:rFonts w:ascii="Times New Roman" w:eastAsia="Times New Roman" w:hAnsi="Times New Roman" w:cs="Times New Roman"/>
          <w:b/>
          <w:color w:val="C00000"/>
          <w:sz w:val="24"/>
          <w:szCs w:val="24"/>
        </w:rPr>
        <w:t>Câu 11:</w:t>
      </w:r>
      <w:r w:rsidRPr="00B641CD">
        <w:rPr>
          <w:rFonts w:ascii="Times New Roman" w:eastAsia="Times New Roman" w:hAnsi="Times New Roman" w:cs="Times New Roman"/>
          <w:b/>
          <w:sz w:val="24"/>
          <w:szCs w:val="24"/>
        </w:rPr>
        <w:tab/>
      </w:r>
      <w:r w:rsidRPr="00B641CD">
        <w:rPr>
          <w:rFonts w:ascii="Times New Roman" w:eastAsia="Times New Roman" w:hAnsi="Times New Roman" w:cs="Times New Roman"/>
          <w:sz w:val="24"/>
          <w:szCs w:val="24"/>
        </w:rPr>
        <w:t xml:space="preserve">Bộ phận kiểm tra chất lượng sản phẩm dùng máy để đo (chính xác đến </w:t>
      </w:r>
      <w:r w:rsidRPr="00B641CD">
        <w:rPr>
          <w:rFonts w:ascii="Arial" w:eastAsia="Arial" w:hAnsi="Arial" w:cs="Times New Roman"/>
          <w:position w:val="-10"/>
        </w:rPr>
        <w:object w:dxaOrig="1020" w:dyaOrig="320">
          <v:shape id="_x0000_i1159" type="#_x0000_t75" style="width:51pt;height:16.5pt" o:ole="">
            <v:imagedata r:id="rId98" o:title=""/>
          </v:shape>
          <o:OLEObject Type="Embed" ProgID="Equation.DSMT4" ShapeID="_x0000_i1159" DrawAspect="Content" ObjectID="_1819823847" r:id="rId257"/>
        </w:object>
      </w:r>
      <w:r w:rsidRPr="00B641CD">
        <w:rPr>
          <w:rFonts w:ascii="Times New Roman" w:eastAsia="Times New Roman" w:hAnsi="Times New Roman" w:cs="Times New Roman"/>
          <w:sz w:val="24"/>
          <w:szCs w:val="24"/>
        </w:rPr>
        <w:t>) độ dày của một chi tiết máy. Kết quả đo một số sản phẩm được thống kê trong bảng sau:</w:t>
      </w:r>
    </w:p>
    <w:p w:rsidR="00B641CD" w:rsidRPr="00B641CD" w:rsidRDefault="00B641CD" w:rsidP="00B641CD">
      <w:pPr>
        <w:spacing w:line="276" w:lineRule="auto"/>
        <w:ind w:left="992"/>
        <w:jc w:val="center"/>
        <w:rPr>
          <w:rFonts w:ascii="Times New Roman" w:eastAsia="Times New Roman" w:hAnsi="Times New Roman" w:cs="Times New Roman"/>
          <w:sz w:val="24"/>
          <w:szCs w:val="24"/>
        </w:rPr>
      </w:pPr>
      <w:r w:rsidRPr="00B641CD">
        <w:rPr>
          <w:rFonts w:ascii="Times New Roman" w:eastAsia="Times New Roman" w:hAnsi="Times New Roman" w:cs="Times New Roman"/>
          <w:noProof/>
          <w:sz w:val="24"/>
          <w:szCs w:val="24"/>
          <w:lang w:val="en-US"/>
        </w:rPr>
        <w:drawing>
          <wp:inline distT="0" distB="0" distL="0" distR="0" wp14:anchorId="10FC02E9" wp14:editId="2F085666">
            <wp:extent cx="4166851" cy="661833"/>
            <wp:effectExtent l="0" t="0" r="5715" b="5080"/>
            <wp:docPr id="29"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68662" name="Picture 1" descr="A white rectangular box with black numbers  Description automatically generated"/>
                    <pic:cNvPicPr/>
                  </pic:nvPicPr>
                  <pic:blipFill>
                    <a:blip r:embed="rId100"/>
                    <a:stretch>
                      <a:fillRect/>
                    </a:stretch>
                  </pic:blipFill>
                  <pic:spPr>
                    <a:xfrm>
                      <a:off x="0" y="0"/>
                      <a:ext cx="4211336" cy="668899"/>
                    </a:xfrm>
                    <a:prstGeom prst="rect">
                      <a:avLst/>
                    </a:prstGeom>
                  </pic:spPr>
                </pic:pic>
              </a:graphicData>
            </a:graphic>
          </wp:inline>
        </w:drawing>
      </w:r>
    </w:p>
    <w:p w:rsidR="00B641CD" w:rsidRPr="00B641CD" w:rsidRDefault="00B641CD" w:rsidP="00B641CD">
      <w:pPr>
        <w:spacing w:line="276" w:lineRule="auto"/>
        <w:ind w:left="992"/>
        <w:rPr>
          <w:rFonts w:ascii="Times New Roman" w:eastAsia="Times New Roman" w:hAnsi="Times New Roman" w:cs="Times New Roman"/>
          <w:sz w:val="24"/>
          <w:szCs w:val="24"/>
        </w:rPr>
      </w:pPr>
      <w:r w:rsidRPr="00B641CD">
        <w:rPr>
          <w:rFonts w:ascii="Times New Roman" w:eastAsia="Times New Roman" w:hAnsi="Times New Roman" w:cs="Times New Roman"/>
          <w:sz w:val="24"/>
          <w:szCs w:val="24"/>
        </w:rPr>
        <w:t xml:space="preserve">Nhận xét nào sau đây </w:t>
      </w:r>
      <w:r w:rsidRPr="00B641CD">
        <w:rPr>
          <w:rFonts w:ascii="Times New Roman" w:eastAsia="Times New Roman" w:hAnsi="Times New Roman" w:cs="Times New Roman"/>
          <w:b/>
          <w:bCs/>
          <w:sz w:val="24"/>
          <w:szCs w:val="24"/>
        </w:rPr>
        <w:t>sai</w:t>
      </w:r>
      <w:r w:rsidRPr="00B641CD">
        <w:rPr>
          <w:rFonts w:ascii="Times New Roman" w:eastAsia="Times New Roman"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b/>
          <w:color w:val="0066FF"/>
          <w:sz w:val="24"/>
          <w:szCs w:val="24"/>
          <w:u w:val="single"/>
        </w:rPr>
        <w:t>A</w:t>
      </w:r>
      <w:r w:rsidRPr="00B641CD">
        <w:rPr>
          <w:rFonts w:ascii="Times New Roman" w:eastAsia="Arial" w:hAnsi="Times New Roman" w:cs="Times New Roman"/>
          <w:b/>
          <w:color w:val="0066FF"/>
          <w:sz w:val="24"/>
          <w:szCs w:val="24"/>
        </w:rPr>
        <w:t xml:space="preserve">. </w:t>
      </w:r>
      <w:r w:rsidRPr="00B641CD">
        <w:rPr>
          <w:rFonts w:ascii="Times New Roman" w:eastAsia="Arial" w:hAnsi="Times New Roman" w:cs="Times New Roman"/>
          <w:bCs/>
          <w:sz w:val="24"/>
          <w:szCs w:val="24"/>
        </w:rPr>
        <w:t xml:space="preserve">Độ lệch chuẩn của mẫu lớn hơn </w:t>
      </w:r>
      <w:r w:rsidRPr="00B641CD">
        <w:rPr>
          <w:rFonts w:ascii="Times New Roman" w:eastAsia="Arial" w:hAnsi="Times New Roman" w:cs="Times New Roman"/>
          <w:position w:val="-4"/>
          <w:sz w:val="24"/>
          <w:szCs w:val="24"/>
        </w:rPr>
        <w:object w:dxaOrig="200" w:dyaOrig="260">
          <v:shape id="_x0000_i1160" type="#_x0000_t75" style="width:10.5pt;height:13.5pt" o:ole="">
            <v:imagedata r:id="rId101" o:title=""/>
          </v:shape>
          <o:OLEObject Type="Embed" ProgID="Equation.DSMT4" ShapeID="_x0000_i1160" DrawAspect="Content" ObjectID="_1819823848" r:id="rId258"/>
        </w:object>
      </w:r>
      <w:r w:rsidRPr="00B641CD">
        <w:rPr>
          <w:rFonts w:ascii="Times New Roman" w:eastAsia="Arial"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b/>
          <w:color w:val="0066FF"/>
          <w:sz w:val="24"/>
          <w:szCs w:val="24"/>
        </w:rPr>
        <w:lastRenderedPageBreak/>
        <w:t xml:space="preserve">B. </w:t>
      </w:r>
      <w:r w:rsidRPr="00B641CD">
        <w:rPr>
          <w:rFonts w:ascii="Times New Roman" w:eastAsia="Arial" w:hAnsi="Times New Roman" w:cs="Times New Roman"/>
          <w:sz w:val="24"/>
          <w:szCs w:val="24"/>
        </w:rPr>
        <w:t xml:space="preserve">Số trung bình của mẫu số liệu gần bằng với </w:t>
      </w:r>
      <w:r w:rsidRPr="00B641CD">
        <w:rPr>
          <w:rFonts w:ascii="Times New Roman" w:eastAsia="Arial" w:hAnsi="Times New Roman" w:cs="Times New Roman"/>
          <w:position w:val="-10"/>
          <w:sz w:val="24"/>
          <w:szCs w:val="24"/>
        </w:rPr>
        <w:object w:dxaOrig="639" w:dyaOrig="320">
          <v:shape id="_x0000_i1161" type="#_x0000_t75" style="width:31.5pt;height:16.5pt" o:ole="">
            <v:imagedata r:id="rId103" o:title=""/>
          </v:shape>
          <o:OLEObject Type="Embed" ProgID="Equation.DSMT4" ShapeID="_x0000_i1161" DrawAspect="Content" ObjectID="_1819823849" r:id="rId259"/>
        </w:object>
      </w:r>
      <w:r w:rsidRPr="00B641CD">
        <w:rPr>
          <w:rFonts w:ascii="Times New Roman" w:eastAsia="Arial"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b/>
          <w:color w:val="0066FF"/>
          <w:sz w:val="24"/>
          <w:szCs w:val="24"/>
        </w:rPr>
        <w:t xml:space="preserve">C. </w:t>
      </w:r>
      <w:r w:rsidRPr="00B641CD">
        <w:rPr>
          <w:rFonts w:ascii="Times New Roman" w:eastAsia="Arial" w:hAnsi="Times New Roman" w:cs="Times New Roman"/>
          <w:sz w:val="24"/>
          <w:szCs w:val="24"/>
        </w:rPr>
        <w:t>Độ dày của chi tiết máy không bị sai lệch nhiều.</w:t>
      </w:r>
    </w:p>
    <w:p w:rsidR="00B641CD" w:rsidRPr="00B641CD" w:rsidRDefault="00B641CD" w:rsidP="00B641CD">
      <w:pPr>
        <w:tabs>
          <w:tab w:val="left" w:pos="3402"/>
          <w:tab w:val="left" w:pos="5669"/>
          <w:tab w:val="left" w:pos="7937"/>
        </w:tabs>
        <w:spacing w:after="0" w:line="276" w:lineRule="auto"/>
        <w:ind w:left="992"/>
        <w:jc w:val="both"/>
        <w:rPr>
          <w:rFonts w:ascii="Times New Roman" w:eastAsia="Arial" w:hAnsi="Times New Roman" w:cs="Times New Roman"/>
          <w:bCs/>
          <w:sz w:val="24"/>
          <w:szCs w:val="24"/>
        </w:rPr>
      </w:pPr>
      <w:r w:rsidRPr="00B641CD">
        <w:rPr>
          <w:rFonts w:ascii="Times New Roman" w:eastAsia="Arial" w:hAnsi="Times New Roman" w:cs="Times New Roman"/>
          <w:b/>
          <w:color w:val="0066FF"/>
          <w:sz w:val="24"/>
          <w:szCs w:val="24"/>
        </w:rPr>
        <w:t xml:space="preserve">D. </w:t>
      </w:r>
      <w:r w:rsidRPr="00B641CD">
        <w:rPr>
          <w:rFonts w:ascii="Times New Roman" w:eastAsia="Arial" w:hAnsi="Times New Roman" w:cs="Times New Roman"/>
          <w:bCs/>
          <w:sz w:val="24"/>
          <w:szCs w:val="24"/>
        </w:rPr>
        <w:t>Cỡ mẫu của mẫu số liệu là 60.</w:t>
      </w:r>
    </w:p>
    <w:p w:rsidR="00B641CD" w:rsidRPr="00B641CD" w:rsidRDefault="00B641CD" w:rsidP="00B641CD">
      <w:pPr>
        <w:spacing w:before="120" w:line="276" w:lineRule="auto"/>
        <w:ind w:left="992"/>
        <w:jc w:val="center"/>
        <w:rPr>
          <w:rFonts w:ascii="Times New Roman" w:eastAsia="Calibri" w:hAnsi="Times New Roman" w:cs="Times New Roman"/>
          <w:b/>
          <w:sz w:val="24"/>
          <w:szCs w:val="24"/>
        </w:rPr>
      </w:pPr>
      <w:r w:rsidRPr="00B641CD">
        <w:rPr>
          <w:rFonts w:ascii="Times New Roman" w:eastAsia="Calibri" w:hAnsi="Times New Roman" w:cs="Times New Roman"/>
          <w:b/>
          <w:color w:val="0066FF"/>
          <w:sz w:val="24"/>
          <w:szCs w:val="24"/>
        </w:rPr>
        <w:t>Lời giải</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Ta có cỡ mẫu </w:t>
      </w:r>
      <w:r w:rsidRPr="00B641CD">
        <w:rPr>
          <w:rFonts w:ascii="Times New Roman" w:eastAsia="Arial" w:hAnsi="Times New Roman" w:cs="Times New Roman"/>
          <w:position w:val="-6"/>
          <w:sz w:val="24"/>
          <w:szCs w:val="24"/>
        </w:rPr>
        <w:object w:dxaOrig="680" w:dyaOrig="279">
          <v:shape id="_x0000_i1162" type="#_x0000_t75" style="width:34.5pt;height:13.5pt" o:ole="">
            <v:imagedata r:id="rId260" o:title=""/>
          </v:shape>
          <o:OLEObject Type="Embed" ProgID="Equation.DSMT4" ShapeID="_x0000_i1162" DrawAspect="Content" ObjectID="_1819823850" r:id="rId261"/>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Số trung bình của mẫu số liệu là</w:t>
      </w:r>
      <w:r w:rsidRPr="00B641CD">
        <w:rPr>
          <w:rFonts w:ascii="Times New Roman" w:eastAsia="Arial" w:hAnsi="Times New Roman" w:cs="Times New Roman"/>
          <w:position w:val="-24"/>
          <w:sz w:val="24"/>
          <w:szCs w:val="24"/>
        </w:rPr>
        <w:object w:dxaOrig="6160" w:dyaOrig="620">
          <v:shape id="_x0000_i1163" type="#_x0000_t75" style="width:307.5pt;height:31.5pt" o:ole="">
            <v:imagedata r:id="rId262" o:title=""/>
          </v:shape>
          <o:OLEObject Type="Embed" ProgID="Equation.DSMT4" ShapeID="_x0000_i1163" DrawAspect="Content" ObjectID="_1819823851" r:id="rId263"/>
        </w:object>
      </w:r>
      <w:r w:rsidRPr="00B641CD">
        <w:rPr>
          <w:rFonts w:ascii="Times New Roman" w:eastAsia="Arial" w:hAnsi="Times New Roman" w:cs="Times New Roman"/>
          <w:position w:val="-4"/>
          <w:sz w:val="24"/>
          <w:szCs w:val="24"/>
        </w:rPr>
        <w:object w:dxaOrig="180" w:dyaOrig="279">
          <v:shape id="_x0000_i1164" type="#_x0000_t75" style="width:9pt;height:13.5pt" o:ole="">
            <v:imagedata r:id="rId264" o:title=""/>
          </v:shape>
          <o:OLEObject Type="Embed" ProgID="Equation.DSMT4" ShapeID="_x0000_i1164" DrawAspect="Content" ObjectID="_1819823852" r:id="rId265"/>
        </w:objec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Phương sai của mẫu số liệu là</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position w:val="-28"/>
          <w:sz w:val="24"/>
          <w:szCs w:val="24"/>
        </w:rPr>
        <w:object w:dxaOrig="7580" w:dyaOrig="740">
          <v:shape id="_x0000_i1165" type="#_x0000_t75" style="width:379.5pt;height:37.5pt" o:ole="">
            <v:imagedata r:id="rId266" o:title=""/>
          </v:shape>
          <o:OLEObject Type="Embed" ProgID="Equation.DSMT4" ShapeID="_x0000_i1165" DrawAspect="Content" ObjectID="_1819823853" r:id="rId267"/>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b/>
          <w:sz w:val="24"/>
          <w:szCs w:val="24"/>
        </w:rPr>
      </w:pPr>
      <w:r w:rsidRPr="00B641CD">
        <w:rPr>
          <w:rFonts w:ascii="Times New Roman" w:eastAsia="Arial" w:hAnsi="Times New Roman" w:cs="Times New Roman"/>
          <w:sz w:val="24"/>
          <w:szCs w:val="24"/>
        </w:rPr>
        <w:t xml:space="preserve">Độ lệch chuẩn của mẫu số liệu là </w:t>
      </w:r>
      <w:r w:rsidRPr="00B641CD">
        <w:rPr>
          <w:rFonts w:ascii="Times New Roman" w:eastAsia="Arial" w:hAnsi="Times New Roman" w:cs="Times New Roman"/>
          <w:position w:val="-26"/>
          <w:sz w:val="24"/>
          <w:szCs w:val="24"/>
        </w:rPr>
        <w:object w:dxaOrig="2600" w:dyaOrig="700">
          <v:shape id="_x0000_i1166" type="#_x0000_t75" style="width:130.5pt;height:34.5pt" o:ole="">
            <v:imagedata r:id="rId268" o:title=""/>
          </v:shape>
          <o:OLEObject Type="Embed" ProgID="Equation.DSMT4" ShapeID="_x0000_i1166" DrawAspect="Content" ObjectID="_1819823854" r:id="rId269"/>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Calibri" w:hAnsi="Times New Roman" w:cs="Times New Roman"/>
          <w:sz w:val="24"/>
          <w:szCs w:val="24"/>
        </w:rPr>
      </w:pPr>
      <w:r w:rsidRPr="00B641CD">
        <w:rPr>
          <w:rFonts w:ascii="Times New Roman" w:eastAsia="Calibri" w:hAnsi="Times New Roman" w:cs="Times New Roman"/>
          <w:b/>
          <w:color w:val="C00000"/>
          <w:sz w:val="24"/>
          <w:szCs w:val="24"/>
        </w:rPr>
        <w:t>Câu 12:</w:t>
      </w:r>
      <w:r w:rsidRPr="00B641CD">
        <w:rPr>
          <w:rFonts w:ascii="Times New Roman" w:eastAsia="Calibri" w:hAnsi="Times New Roman" w:cs="Times New Roman"/>
          <w:b/>
          <w:sz w:val="24"/>
          <w:szCs w:val="24"/>
        </w:rPr>
        <w:tab/>
      </w:r>
      <w:r w:rsidRPr="00B641CD">
        <w:rPr>
          <w:rFonts w:ascii="Times New Roman" w:eastAsia="Calibri" w:hAnsi="Times New Roman" w:cs="Times New Roman"/>
          <w:sz w:val="24"/>
          <w:szCs w:val="24"/>
        </w:rPr>
        <w:t xml:space="preserve">Người ta ghi lại tiền lãi (đơn vị: triệu đồng) của một số nhà đầu tư (với số tiền đầu tư như nhau), khi đầu tư vào hai lĩnh vực </w:t>
      </w:r>
      <w:r w:rsidRPr="00B641CD">
        <w:rPr>
          <w:rFonts w:ascii="Arial" w:eastAsia="Arial" w:hAnsi="Arial" w:cs="Times New Roman"/>
          <w:position w:val="-10"/>
        </w:rPr>
        <w:object w:dxaOrig="480" w:dyaOrig="320">
          <v:shape id="_x0000_i1167" type="#_x0000_t75" style="width:24pt;height:16.5pt" o:ole="">
            <v:imagedata r:id="rId105" o:title=""/>
          </v:shape>
          <o:OLEObject Type="Embed" ProgID="Equation.DSMT4" ShapeID="_x0000_i1167" DrawAspect="Content" ObjectID="_1819823855" r:id="rId270"/>
        </w:object>
      </w:r>
      <w:r w:rsidRPr="00B641CD">
        <w:rPr>
          <w:rFonts w:ascii="Times New Roman" w:eastAsia="Calibri" w:hAnsi="Times New Roman" w:cs="Times New Roman"/>
          <w:sz w:val="24"/>
          <w:szCs w:val="24"/>
        </w:rPr>
        <w:t xml:space="preserve"> cho kết quả như sau:</w:t>
      </w:r>
    </w:p>
    <w:p w:rsidR="00B641CD" w:rsidRPr="00B641CD" w:rsidRDefault="00B641CD" w:rsidP="00B641CD">
      <w:pPr>
        <w:spacing w:line="276" w:lineRule="auto"/>
        <w:ind w:left="992"/>
        <w:jc w:val="center"/>
        <w:rPr>
          <w:rFonts w:ascii="Times New Roman" w:eastAsia="Calibri" w:hAnsi="Times New Roman" w:cs="Times New Roman"/>
          <w:sz w:val="24"/>
          <w:szCs w:val="24"/>
        </w:rPr>
      </w:pPr>
      <w:r w:rsidRPr="00B641CD">
        <w:rPr>
          <w:rFonts w:ascii="Times New Roman" w:eastAsia="Calibri" w:hAnsi="Times New Roman" w:cs="Times New Roman"/>
          <w:noProof/>
          <w:sz w:val="24"/>
          <w:szCs w:val="24"/>
          <w:lang w:val="en-US"/>
        </w:rPr>
        <w:drawing>
          <wp:inline distT="0" distB="0" distL="0" distR="0" wp14:anchorId="7E9ED0AA" wp14:editId="2DB80A69">
            <wp:extent cx="4840605" cy="779049"/>
            <wp:effectExtent l="0" t="0" r="0" b="2540"/>
            <wp:docPr id="30" name="Picture 30" descr="A white square with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76470" name="Picture 236911293" descr="A white square with numbers  Description automatically generated"/>
                    <pic:cNvPicPr/>
                  </pic:nvPicPr>
                  <pic:blipFill>
                    <a:blip r:embed="rId107"/>
                    <a:stretch>
                      <a:fillRect/>
                    </a:stretch>
                  </pic:blipFill>
                  <pic:spPr>
                    <a:xfrm>
                      <a:off x="0" y="0"/>
                      <a:ext cx="4860011" cy="782172"/>
                    </a:xfrm>
                    <a:prstGeom prst="rect">
                      <a:avLst/>
                    </a:prstGeom>
                  </pic:spPr>
                </pic:pic>
              </a:graphicData>
            </a:graphic>
          </wp:inline>
        </w:drawing>
      </w:r>
    </w:p>
    <w:p w:rsidR="00B641CD" w:rsidRPr="00B641CD" w:rsidRDefault="00B641CD" w:rsidP="00B641CD">
      <w:pPr>
        <w:spacing w:line="276" w:lineRule="auto"/>
        <w:ind w:left="992"/>
        <w:jc w:val="both"/>
        <w:rPr>
          <w:rFonts w:ascii="Times New Roman" w:eastAsia="Calibri" w:hAnsi="Times New Roman" w:cs="Times New Roman"/>
          <w:b/>
          <w:sz w:val="24"/>
          <w:szCs w:val="24"/>
        </w:rPr>
      </w:pPr>
      <w:r w:rsidRPr="00B641CD">
        <w:rPr>
          <w:rFonts w:ascii="Times New Roman" w:eastAsia="Calibri" w:hAnsi="Times New Roman" w:cs="Times New Roman"/>
          <w:sz w:val="24"/>
          <w:szCs w:val="24"/>
        </w:rPr>
        <w:t>Người ta có thể dùng phương sai và độ lệch chuẩn để so sánh mức độ rủi ro đầu tư các lĩnh vực có giá trị trung bình tiền lãi gần bằng nhau. Lĩnh vực nào có phương sai, độ lệch chuẩn tiền lãi cao hơn thì được coi là có độ rủi ro lớn hơn. Theo quan điểm trên, độ rủi ro của cổ phiếu nào cao hơn?</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b/>
          <w:sz w:val="24"/>
          <w:szCs w:val="24"/>
        </w:rPr>
      </w:pPr>
      <w:r w:rsidRPr="00B641CD">
        <w:rPr>
          <w:rFonts w:ascii="Times New Roman" w:eastAsia="Calibri" w:hAnsi="Times New Roman" w:cs="Times New Roman"/>
          <w:b/>
          <w:color w:val="0066FF"/>
          <w:sz w:val="24"/>
          <w:szCs w:val="24"/>
        </w:rPr>
        <w:t xml:space="preserve">A. </w:t>
      </w:r>
      <w:r w:rsidRPr="00B641CD">
        <w:rPr>
          <w:rFonts w:ascii="Times New Roman" w:eastAsia="Calibri" w:hAnsi="Times New Roman" w:cs="Times New Roman"/>
          <w:sz w:val="24"/>
          <w:szCs w:val="24"/>
        </w:rPr>
        <w:t>Lĩnh vực</w:t>
      </w:r>
      <w:r w:rsidRPr="00B641CD">
        <w:rPr>
          <w:rFonts w:ascii="Times New Roman" w:eastAsia="Arial" w:hAnsi="Times New Roman" w:cs="Times New Roman"/>
          <w:position w:val="-4"/>
          <w:sz w:val="24"/>
          <w:szCs w:val="24"/>
        </w:rPr>
        <w:object w:dxaOrig="240" w:dyaOrig="260">
          <v:shape id="_x0000_i1168" type="#_x0000_t75" style="width:12pt;height:13.5pt" o:ole="">
            <v:imagedata r:id="rId108" o:title=""/>
          </v:shape>
          <o:OLEObject Type="Embed" ProgID="Equation.DSMT4" ShapeID="_x0000_i1168" DrawAspect="Content" ObjectID="_1819823856" r:id="rId271"/>
        </w:object>
      </w:r>
      <w:r w:rsidRPr="00B641CD">
        <w:rPr>
          <w:rFonts w:ascii="Times New Roman" w:eastAsia="Calibri" w:hAnsi="Times New Roman" w:cs="Times New Roman"/>
          <w:sz w:val="24"/>
          <w:szCs w:val="24"/>
        </w:rPr>
        <w:t xml:space="preserve"> có độ rủi ro bằng lĩnh vực </w:t>
      </w:r>
      <w:r w:rsidRPr="00B641CD">
        <w:rPr>
          <w:rFonts w:ascii="Times New Roman" w:eastAsia="Arial" w:hAnsi="Times New Roman" w:cs="Times New Roman"/>
          <w:position w:val="-4"/>
          <w:sz w:val="24"/>
          <w:szCs w:val="24"/>
        </w:rPr>
        <w:object w:dxaOrig="240" w:dyaOrig="260">
          <v:shape id="_x0000_i1169" type="#_x0000_t75" style="width:12pt;height:13.5pt" o:ole="">
            <v:imagedata r:id="rId110" o:title=""/>
          </v:shape>
          <o:OLEObject Type="Embed" ProgID="Equation.DSMT4" ShapeID="_x0000_i1169" DrawAspect="Content" ObjectID="_1819823857" r:id="rId272"/>
        </w:object>
      </w:r>
      <w:r w:rsidRPr="00B641CD">
        <w:rPr>
          <w:rFonts w:ascii="Times New Roman" w:eastAsia="Calibri"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b/>
          <w:sz w:val="24"/>
          <w:szCs w:val="24"/>
        </w:rPr>
      </w:pPr>
      <w:r w:rsidRPr="00B641CD">
        <w:rPr>
          <w:rFonts w:ascii="Times New Roman" w:eastAsia="Calibri" w:hAnsi="Times New Roman" w:cs="Times New Roman"/>
          <w:b/>
          <w:color w:val="0066FF"/>
          <w:sz w:val="24"/>
          <w:szCs w:val="24"/>
        </w:rPr>
        <w:t xml:space="preserve">B. </w:t>
      </w:r>
      <w:r w:rsidRPr="00B641CD">
        <w:rPr>
          <w:rFonts w:ascii="Times New Roman" w:eastAsia="Calibri" w:hAnsi="Times New Roman" w:cs="Times New Roman"/>
          <w:sz w:val="24"/>
          <w:szCs w:val="24"/>
        </w:rPr>
        <w:t>Lĩnh vực</w:t>
      </w:r>
      <w:r w:rsidRPr="00B641CD">
        <w:rPr>
          <w:rFonts w:ascii="Times New Roman" w:eastAsia="Arial" w:hAnsi="Times New Roman" w:cs="Times New Roman"/>
          <w:position w:val="-4"/>
          <w:sz w:val="24"/>
          <w:szCs w:val="24"/>
        </w:rPr>
        <w:object w:dxaOrig="240" w:dyaOrig="260">
          <v:shape id="_x0000_i1170" type="#_x0000_t75" style="width:12pt;height:13.5pt" o:ole="">
            <v:imagedata r:id="rId112" o:title=""/>
          </v:shape>
          <o:OLEObject Type="Embed" ProgID="Equation.DSMT4" ShapeID="_x0000_i1170" DrawAspect="Content" ObjectID="_1819823858" r:id="rId273"/>
        </w:object>
      </w:r>
      <w:r w:rsidRPr="00B641CD">
        <w:rPr>
          <w:rFonts w:ascii="Times New Roman" w:eastAsia="Calibri" w:hAnsi="Times New Roman" w:cs="Times New Roman"/>
          <w:sz w:val="24"/>
          <w:szCs w:val="24"/>
        </w:rPr>
        <w:t xml:space="preserve"> có độ rủi ro cao hơn lĩnh vực </w:t>
      </w:r>
      <w:r w:rsidRPr="00B641CD">
        <w:rPr>
          <w:rFonts w:ascii="Times New Roman" w:eastAsia="Arial" w:hAnsi="Times New Roman" w:cs="Times New Roman"/>
          <w:position w:val="-4"/>
          <w:sz w:val="24"/>
          <w:szCs w:val="24"/>
        </w:rPr>
        <w:object w:dxaOrig="240" w:dyaOrig="260">
          <v:shape id="_x0000_i1171" type="#_x0000_t75" style="width:12pt;height:13.5pt" o:ole="">
            <v:imagedata r:id="rId114" o:title=""/>
          </v:shape>
          <o:OLEObject Type="Embed" ProgID="Equation.DSMT4" ShapeID="_x0000_i1171" DrawAspect="Content" ObjectID="_1819823859" r:id="rId274"/>
        </w:object>
      </w:r>
      <w:r w:rsidRPr="00B641CD">
        <w:rPr>
          <w:rFonts w:ascii="Times New Roman" w:eastAsia="Calibri"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b/>
          <w:sz w:val="24"/>
          <w:szCs w:val="24"/>
        </w:rPr>
      </w:pPr>
      <w:r w:rsidRPr="00B641CD">
        <w:rPr>
          <w:rFonts w:ascii="Times New Roman" w:eastAsia="Calibri" w:hAnsi="Times New Roman" w:cs="Times New Roman"/>
          <w:b/>
          <w:color w:val="0066FF"/>
          <w:sz w:val="24"/>
          <w:szCs w:val="24"/>
          <w:u w:val="single"/>
        </w:rPr>
        <w:t>C</w:t>
      </w:r>
      <w:r w:rsidRPr="00B641CD">
        <w:rPr>
          <w:rFonts w:ascii="Times New Roman" w:eastAsia="Calibri" w:hAnsi="Times New Roman" w:cs="Times New Roman"/>
          <w:b/>
          <w:color w:val="0066FF"/>
          <w:sz w:val="24"/>
          <w:szCs w:val="24"/>
        </w:rPr>
        <w:t xml:space="preserve">. </w:t>
      </w:r>
      <w:r w:rsidRPr="00B641CD">
        <w:rPr>
          <w:rFonts w:ascii="Times New Roman" w:eastAsia="Calibri" w:hAnsi="Times New Roman" w:cs="Times New Roman"/>
          <w:sz w:val="24"/>
          <w:szCs w:val="24"/>
        </w:rPr>
        <w:t xml:space="preserve">Lĩnh vực </w:t>
      </w:r>
      <w:r w:rsidRPr="00B641CD">
        <w:rPr>
          <w:rFonts w:ascii="Times New Roman" w:eastAsia="Arial" w:hAnsi="Times New Roman" w:cs="Times New Roman"/>
          <w:position w:val="-4"/>
          <w:sz w:val="24"/>
          <w:szCs w:val="24"/>
        </w:rPr>
        <w:object w:dxaOrig="240" w:dyaOrig="260">
          <v:shape id="_x0000_i1172" type="#_x0000_t75" style="width:12pt;height:13.5pt" o:ole="">
            <v:imagedata r:id="rId116" o:title=""/>
          </v:shape>
          <o:OLEObject Type="Embed" ProgID="Equation.DSMT4" ShapeID="_x0000_i1172" DrawAspect="Content" ObjectID="_1819823860" r:id="rId275"/>
        </w:object>
      </w:r>
      <w:r w:rsidRPr="00B641CD">
        <w:rPr>
          <w:rFonts w:ascii="Times New Roman" w:eastAsia="Calibri" w:hAnsi="Times New Roman" w:cs="Times New Roman"/>
          <w:sz w:val="24"/>
          <w:szCs w:val="24"/>
        </w:rPr>
        <w:t xml:space="preserve"> có độ rủi ro thấp hơn lĩnh vực </w:t>
      </w:r>
      <w:r w:rsidRPr="00B641CD">
        <w:rPr>
          <w:rFonts w:ascii="Times New Roman" w:eastAsia="Arial" w:hAnsi="Times New Roman" w:cs="Times New Roman"/>
          <w:position w:val="-4"/>
          <w:sz w:val="24"/>
          <w:szCs w:val="24"/>
        </w:rPr>
        <w:object w:dxaOrig="240" w:dyaOrig="260">
          <v:shape id="_x0000_i1173" type="#_x0000_t75" style="width:12pt;height:13.5pt" o:ole="">
            <v:imagedata r:id="rId118" o:title=""/>
          </v:shape>
          <o:OLEObject Type="Embed" ProgID="Equation.DSMT4" ShapeID="_x0000_i1173" DrawAspect="Content" ObjectID="_1819823861" r:id="rId276"/>
        </w:object>
      </w:r>
      <w:r w:rsidRPr="00B641CD">
        <w:rPr>
          <w:rFonts w:ascii="Times New Roman" w:eastAsia="Calibri" w:hAnsi="Times New Roman" w:cs="Times New Roman"/>
          <w:sz w:val="24"/>
          <w:szCs w:val="24"/>
        </w:rPr>
        <w:t>.</w:t>
      </w:r>
    </w:p>
    <w:p w:rsidR="00B641CD" w:rsidRPr="00B641CD" w:rsidRDefault="00B641CD" w:rsidP="00B641CD">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B641CD">
        <w:rPr>
          <w:rFonts w:ascii="Times New Roman" w:eastAsia="Calibri" w:hAnsi="Times New Roman" w:cs="Times New Roman"/>
          <w:b/>
          <w:color w:val="0066FF"/>
          <w:sz w:val="24"/>
          <w:szCs w:val="24"/>
        </w:rPr>
        <w:t xml:space="preserve">D. </w:t>
      </w:r>
      <w:r w:rsidRPr="00B641CD">
        <w:rPr>
          <w:rFonts w:ascii="Times New Roman" w:eastAsia="Calibri" w:hAnsi="Times New Roman" w:cs="Times New Roman"/>
          <w:sz w:val="24"/>
          <w:szCs w:val="24"/>
        </w:rPr>
        <w:t>Không so sánh được.</w:t>
      </w:r>
    </w:p>
    <w:p w:rsidR="00B641CD" w:rsidRPr="00B641CD" w:rsidRDefault="00B641CD" w:rsidP="00B641CD">
      <w:pPr>
        <w:spacing w:before="120" w:line="276" w:lineRule="auto"/>
        <w:ind w:left="992"/>
        <w:jc w:val="center"/>
        <w:rPr>
          <w:rFonts w:ascii="Times New Roman" w:eastAsia="Calibri" w:hAnsi="Times New Roman" w:cs="Times New Roman"/>
          <w:b/>
          <w:sz w:val="24"/>
          <w:szCs w:val="24"/>
        </w:rPr>
      </w:pPr>
      <w:r w:rsidRPr="00B641CD">
        <w:rPr>
          <w:rFonts w:ascii="Times New Roman" w:eastAsia="Calibri" w:hAnsi="Times New Roman" w:cs="Times New Roman"/>
          <w:b/>
          <w:color w:val="0066FF"/>
          <w:sz w:val="24"/>
          <w:szCs w:val="24"/>
        </w:rPr>
        <w:t>Lời giải</w:t>
      </w:r>
    </w:p>
    <w:p w:rsidR="00B641CD" w:rsidRPr="00B641CD" w:rsidRDefault="00B641CD" w:rsidP="00B641CD">
      <w:pPr>
        <w:spacing w:line="276" w:lineRule="auto"/>
        <w:ind w:left="992"/>
        <w:rPr>
          <w:rFonts w:ascii="Times New Roman" w:eastAsia="Calibri" w:hAnsi="Times New Roman" w:cs="Times New Roman"/>
          <w:sz w:val="24"/>
          <w:szCs w:val="24"/>
        </w:rPr>
      </w:pPr>
      <w:r w:rsidRPr="00B641CD">
        <w:rPr>
          <w:rFonts w:ascii="Times New Roman" w:eastAsia="Calibri" w:hAnsi="Times New Roman" w:cs="Times New Roman"/>
          <w:sz w:val="24"/>
          <w:szCs w:val="24"/>
        </w:rPr>
        <w:t xml:space="preserve">Lĩnh vực </w:t>
      </w:r>
      <w:r w:rsidRPr="00B641CD">
        <w:rPr>
          <w:rFonts w:ascii="Times New Roman" w:eastAsia="Arial" w:hAnsi="Times New Roman" w:cs="Times New Roman"/>
          <w:position w:val="-4"/>
          <w:sz w:val="24"/>
          <w:szCs w:val="24"/>
        </w:rPr>
        <w:object w:dxaOrig="240" w:dyaOrig="260">
          <v:shape id="_x0000_i1174" type="#_x0000_t75" style="width:12pt;height:13.5pt" o:ole="">
            <v:imagedata r:id="rId277" o:title=""/>
          </v:shape>
          <o:OLEObject Type="Embed" ProgID="Equation.DSMT4" ShapeID="_x0000_i1174" DrawAspect="Content" ObjectID="_1819823862" r:id="rId278"/>
        </w:object>
      </w:r>
    </w:p>
    <w:p w:rsidR="00B641CD" w:rsidRPr="00B641CD" w:rsidRDefault="00B641CD" w:rsidP="00B641CD">
      <w:pPr>
        <w:spacing w:line="276" w:lineRule="auto"/>
        <w:ind w:left="992"/>
        <w:jc w:val="center"/>
        <w:rPr>
          <w:rFonts w:ascii="Times New Roman" w:eastAsia="Calibri" w:hAnsi="Times New Roman" w:cs="Times New Roman"/>
          <w:sz w:val="24"/>
          <w:szCs w:val="24"/>
        </w:rPr>
      </w:pPr>
      <w:r w:rsidRPr="00B641CD">
        <w:rPr>
          <w:rFonts w:ascii="Times New Roman" w:eastAsia="Calibri" w:hAnsi="Times New Roman" w:cs="Times New Roman"/>
          <w:noProof/>
          <w:sz w:val="24"/>
          <w:szCs w:val="24"/>
          <w:lang w:val="en-US"/>
        </w:rPr>
        <w:drawing>
          <wp:inline distT="0" distB="0" distL="0" distR="0" wp14:anchorId="53C809F1" wp14:editId="3C325052">
            <wp:extent cx="4962525" cy="834565"/>
            <wp:effectExtent l="0" t="0" r="0" b="3810"/>
            <wp:docPr id="31" name="Picture 31" descr="A white rectangular grid with number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75884" name="Picture 1585340568" descr="A white rectangular grid with numbers  Description automatically generated with medium confidence"/>
                    <pic:cNvPicPr/>
                  </pic:nvPicPr>
                  <pic:blipFill>
                    <a:blip r:embed="rId279"/>
                    <a:stretch>
                      <a:fillRect/>
                    </a:stretch>
                  </pic:blipFill>
                  <pic:spPr>
                    <a:xfrm>
                      <a:off x="0" y="0"/>
                      <a:ext cx="4972683" cy="836273"/>
                    </a:xfrm>
                    <a:prstGeom prst="rect">
                      <a:avLst/>
                    </a:prstGeom>
                  </pic:spPr>
                </pic:pic>
              </a:graphicData>
            </a:graphic>
          </wp:inline>
        </w:drawing>
      </w:r>
    </w:p>
    <w:p w:rsidR="00B641CD" w:rsidRPr="00B641CD" w:rsidRDefault="00B641CD" w:rsidP="00B641CD">
      <w:pPr>
        <w:spacing w:line="276" w:lineRule="auto"/>
        <w:ind w:left="992"/>
        <w:rPr>
          <w:rFonts w:ascii="Times New Roman" w:eastAsia="Calibri" w:hAnsi="Times New Roman" w:cs="Times New Roman"/>
          <w:sz w:val="24"/>
          <w:szCs w:val="24"/>
        </w:rPr>
      </w:pPr>
      <w:r w:rsidRPr="00B641CD">
        <w:rPr>
          <w:rFonts w:ascii="Times New Roman" w:eastAsia="Calibri" w:hAnsi="Times New Roman" w:cs="Times New Roman"/>
          <w:sz w:val="24"/>
          <w:szCs w:val="24"/>
        </w:rPr>
        <w:t xml:space="preserve">Lĩnh vực </w:t>
      </w:r>
      <w:r w:rsidRPr="00B641CD">
        <w:rPr>
          <w:rFonts w:ascii="Times New Roman" w:eastAsia="Arial" w:hAnsi="Times New Roman" w:cs="Times New Roman"/>
          <w:position w:val="-4"/>
          <w:sz w:val="24"/>
          <w:szCs w:val="24"/>
        </w:rPr>
        <w:object w:dxaOrig="240" w:dyaOrig="260">
          <v:shape id="_x0000_i1175" type="#_x0000_t75" style="width:12pt;height:13.5pt" o:ole="">
            <v:imagedata r:id="rId280" o:title=""/>
          </v:shape>
          <o:OLEObject Type="Embed" ProgID="Equation.DSMT4" ShapeID="_x0000_i1175" DrawAspect="Content" ObjectID="_1819823863" r:id="rId281"/>
        </w:object>
      </w:r>
    </w:p>
    <w:p w:rsidR="00B641CD" w:rsidRPr="00B641CD" w:rsidRDefault="00B641CD" w:rsidP="00B641CD">
      <w:pPr>
        <w:spacing w:line="276" w:lineRule="auto"/>
        <w:ind w:left="992"/>
        <w:jc w:val="center"/>
        <w:rPr>
          <w:rFonts w:ascii="Times New Roman" w:eastAsia="Calibri" w:hAnsi="Times New Roman" w:cs="Times New Roman"/>
          <w:sz w:val="24"/>
          <w:szCs w:val="24"/>
        </w:rPr>
      </w:pPr>
      <w:r w:rsidRPr="00B641CD">
        <w:rPr>
          <w:rFonts w:ascii="Times New Roman" w:eastAsia="Calibri" w:hAnsi="Times New Roman" w:cs="Times New Roman"/>
          <w:noProof/>
          <w:sz w:val="24"/>
          <w:szCs w:val="24"/>
          <w:lang w:val="en-US"/>
        </w:rPr>
        <w:drawing>
          <wp:inline distT="0" distB="0" distL="0" distR="0" wp14:anchorId="71403799" wp14:editId="47A1D24E">
            <wp:extent cx="4968240" cy="810039"/>
            <wp:effectExtent l="0" t="0" r="3810" b="9525"/>
            <wp:docPr id="32" name="Picture 32"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4514" name="Picture 1814973324" descr="A white rectangular box with black numbers  Description automatically generated"/>
                    <pic:cNvPicPr/>
                  </pic:nvPicPr>
                  <pic:blipFill>
                    <a:blip r:embed="rId282"/>
                    <a:stretch>
                      <a:fillRect/>
                    </a:stretch>
                  </pic:blipFill>
                  <pic:spPr>
                    <a:xfrm>
                      <a:off x="0" y="0"/>
                      <a:ext cx="4986637" cy="813039"/>
                    </a:xfrm>
                    <a:prstGeom prst="rect">
                      <a:avLst/>
                    </a:prstGeom>
                  </pic:spPr>
                </pic:pic>
              </a:graphicData>
            </a:graphic>
          </wp:inline>
        </w:drawing>
      </w:r>
    </w:p>
    <w:p w:rsidR="00B641CD" w:rsidRPr="00B641CD" w:rsidRDefault="00B641CD" w:rsidP="00B641CD">
      <w:pPr>
        <w:spacing w:line="276" w:lineRule="auto"/>
        <w:ind w:left="992"/>
        <w:rPr>
          <w:rFonts w:ascii="Times New Roman" w:eastAsia="Calibri" w:hAnsi="Times New Roman" w:cs="Times New Roman"/>
          <w:sz w:val="24"/>
          <w:szCs w:val="24"/>
        </w:rPr>
      </w:pPr>
      <w:r w:rsidRPr="00B641CD">
        <w:rPr>
          <w:rFonts w:ascii="Times New Roman" w:eastAsia="Calibri" w:hAnsi="Times New Roman" w:cs="Times New Roman"/>
          <w:sz w:val="24"/>
          <w:szCs w:val="24"/>
        </w:rPr>
        <w:t>Giá trị trung bình của hai lĩnh vực</w:t>
      </w:r>
      <w:r w:rsidRPr="00B641CD">
        <w:rPr>
          <w:rFonts w:ascii="Times New Roman" w:eastAsia="Calibri" w:hAnsi="Times New Roman" w:cs="Times New Roman"/>
          <w:sz w:val="24"/>
          <w:szCs w:val="24"/>
          <w:lang w:val="en-US"/>
        </w:rPr>
        <w:t xml:space="preserve"> </w:t>
      </w:r>
      <w:r w:rsidRPr="00B641CD">
        <w:rPr>
          <w:rFonts w:ascii="Times New Roman" w:eastAsia="Calibri" w:hAnsi="Times New Roman" w:cs="Times New Roman"/>
          <w:position w:val="-4"/>
          <w:sz w:val="24"/>
          <w:szCs w:val="24"/>
          <w:lang w:val="en-US"/>
        </w:rPr>
        <w:object w:dxaOrig="240" w:dyaOrig="260">
          <v:shape id="_x0000_i1176" type="#_x0000_t75" style="width:12pt;height:13.5pt" o:ole="">
            <v:imagedata r:id="rId283" o:title=""/>
          </v:shape>
          <o:OLEObject Type="Embed" ProgID="Equation.DSMT4" ShapeID="_x0000_i1176" DrawAspect="Content" ObjectID="_1819823864" r:id="rId284"/>
        </w:object>
      </w:r>
      <w:r w:rsidRPr="00B641CD">
        <w:rPr>
          <w:rFonts w:ascii="Times New Roman" w:eastAsia="Calibri" w:hAnsi="Times New Roman" w:cs="Times New Roman"/>
          <w:sz w:val="24"/>
          <w:szCs w:val="24"/>
          <w:lang w:val="en-US"/>
        </w:rPr>
        <w:t xml:space="preserve"> </w:t>
      </w:r>
      <w:r w:rsidRPr="00B641CD">
        <w:rPr>
          <w:rFonts w:ascii="Times New Roman" w:eastAsia="Calibri" w:hAnsi="Times New Roman" w:cs="Times New Roman"/>
          <w:sz w:val="24"/>
          <w:szCs w:val="24"/>
        </w:rPr>
        <w:t>và</w:t>
      </w:r>
      <w:r w:rsidRPr="00B641CD">
        <w:rPr>
          <w:rFonts w:ascii="Times New Roman" w:eastAsia="Calibri" w:hAnsi="Times New Roman" w:cs="Times New Roman"/>
          <w:sz w:val="24"/>
          <w:szCs w:val="24"/>
          <w:lang w:val="en-US"/>
        </w:rPr>
        <w:t xml:space="preserve"> </w:t>
      </w:r>
      <w:r w:rsidRPr="00B641CD">
        <w:rPr>
          <w:rFonts w:ascii="Times New Roman" w:eastAsia="Calibri" w:hAnsi="Times New Roman" w:cs="Times New Roman"/>
          <w:position w:val="-4"/>
          <w:sz w:val="24"/>
          <w:szCs w:val="24"/>
          <w:lang w:val="en-US"/>
        </w:rPr>
        <w:object w:dxaOrig="240" w:dyaOrig="260">
          <v:shape id="_x0000_i1177" type="#_x0000_t75" style="width:12pt;height:13.5pt" o:ole="">
            <v:imagedata r:id="rId285" o:title=""/>
          </v:shape>
          <o:OLEObject Type="Embed" ProgID="Equation.DSMT4" ShapeID="_x0000_i1177" DrawAspect="Content" ObjectID="_1819823865" r:id="rId286"/>
        </w:object>
      </w:r>
      <w:r w:rsidRPr="00B641CD">
        <w:rPr>
          <w:rFonts w:ascii="Times New Roman" w:eastAsia="Calibri" w:hAnsi="Times New Roman" w:cs="Times New Roman"/>
          <w:sz w:val="24"/>
          <w:szCs w:val="24"/>
          <w:lang w:val="en-US"/>
        </w:rPr>
        <w:t xml:space="preserve"> </w:t>
      </w:r>
      <w:r w:rsidRPr="00B641CD">
        <w:rPr>
          <w:rFonts w:ascii="Times New Roman" w:eastAsia="Calibri" w:hAnsi="Times New Roman" w:cs="Times New Roman"/>
          <w:sz w:val="24"/>
          <w:szCs w:val="24"/>
        </w:rPr>
        <w:t>là</w:t>
      </w:r>
    </w:p>
    <w:p w:rsidR="00B641CD" w:rsidRPr="00B641CD" w:rsidRDefault="00B641CD" w:rsidP="00B641CD">
      <w:pPr>
        <w:spacing w:line="276" w:lineRule="auto"/>
        <w:ind w:left="992"/>
        <w:rPr>
          <w:rFonts w:ascii="Times New Roman" w:eastAsia="Calibri" w:hAnsi="Times New Roman" w:cs="Times New Roman"/>
          <w:sz w:val="24"/>
          <w:szCs w:val="24"/>
        </w:rPr>
      </w:pPr>
      <w:r w:rsidRPr="00B641CD">
        <w:rPr>
          <w:rFonts w:ascii="Times New Roman" w:eastAsia="Arial" w:hAnsi="Times New Roman" w:cs="Times New Roman"/>
          <w:position w:val="-24"/>
          <w:sz w:val="24"/>
          <w:szCs w:val="24"/>
        </w:rPr>
        <w:object w:dxaOrig="5660" w:dyaOrig="620">
          <v:shape id="_x0000_i1178" type="#_x0000_t75" style="width:283.5pt;height:31.5pt" o:ole="">
            <v:imagedata r:id="rId287" o:title=""/>
          </v:shape>
          <o:OLEObject Type="Embed" ProgID="Equation.DSMT4" ShapeID="_x0000_i1178" DrawAspect="Content" ObjectID="_1819823866" r:id="rId288"/>
        </w:object>
      </w:r>
    </w:p>
    <w:p w:rsidR="00B641CD" w:rsidRPr="00B641CD" w:rsidRDefault="00B641CD" w:rsidP="00B641CD">
      <w:pPr>
        <w:spacing w:line="276" w:lineRule="auto"/>
        <w:ind w:left="992"/>
        <w:rPr>
          <w:rFonts w:ascii="Times New Roman" w:eastAsia="Calibri" w:hAnsi="Times New Roman" w:cs="Times New Roman"/>
          <w:sz w:val="24"/>
          <w:szCs w:val="24"/>
        </w:rPr>
      </w:pPr>
      <w:r w:rsidRPr="00B641CD">
        <w:rPr>
          <w:rFonts w:ascii="Times New Roman" w:eastAsia="Arial" w:hAnsi="Times New Roman" w:cs="Times New Roman"/>
          <w:position w:val="-24"/>
          <w:sz w:val="24"/>
          <w:szCs w:val="24"/>
        </w:rPr>
        <w:object w:dxaOrig="5660" w:dyaOrig="620">
          <v:shape id="_x0000_i1179" type="#_x0000_t75" style="width:283.5pt;height:31.5pt" o:ole="">
            <v:imagedata r:id="rId289" o:title=""/>
          </v:shape>
          <o:OLEObject Type="Embed" ProgID="Equation.DSMT4" ShapeID="_x0000_i1179" DrawAspect="Content" ObjectID="_1819823867" r:id="rId290"/>
        </w:object>
      </w:r>
    </w:p>
    <w:p w:rsidR="00B641CD" w:rsidRPr="00B641CD" w:rsidRDefault="00B641CD" w:rsidP="00B641CD">
      <w:pPr>
        <w:spacing w:line="276" w:lineRule="auto"/>
        <w:ind w:left="992"/>
        <w:rPr>
          <w:rFonts w:ascii="Times New Roman" w:eastAsia="Calibri" w:hAnsi="Times New Roman" w:cs="Times New Roman"/>
          <w:sz w:val="24"/>
          <w:szCs w:val="24"/>
        </w:rPr>
      </w:pPr>
      <w:r w:rsidRPr="00B641CD">
        <w:rPr>
          <w:rFonts w:ascii="Times New Roman" w:eastAsia="Calibri" w:hAnsi="Times New Roman" w:cs="Times New Roman"/>
          <w:sz w:val="24"/>
          <w:szCs w:val="24"/>
        </w:rPr>
        <w:t xml:space="preserve">Về độ trung bình đầu tư vào lĩnh vực </w:t>
      </w:r>
      <w:r w:rsidRPr="00B641CD">
        <w:rPr>
          <w:rFonts w:ascii="Times New Roman" w:eastAsia="Arial" w:hAnsi="Times New Roman" w:cs="Times New Roman"/>
          <w:position w:val="-4"/>
          <w:sz w:val="24"/>
          <w:szCs w:val="24"/>
        </w:rPr>
        <w:object w:dxaOrig="240" w:dyaOrig="260">
          <v:shape id="_x0000_i1180" type="#_x0000_t75" style="width:12pt;height:13.5pt" o:ole="">
            <v:imagedata r:id="rId291" o:title=""/>
          </v:shape>
          <o:OLEObject Type="Embed" ProgID="Equation.DSMT4" ShapeID="_x0000_i1180" DrawAspect="Content" ObjectID="_1819823868" r:id="rId292"/>
        </w:object>
      </w:r>
      <w:r w:rsidRPr="00B641CD">
        <w:rPr>
          <w:rFonts w:ascii="Times New Roman" w:eastAsia="Calibri" w:hAnsi="Times New Roman" w:cs="Times New Roman"/>
          <w:sz w:val="24"/>
          <w:szCs w:val="24"/>
        </w:rPr>
        <w:t xml:space="preserve"> lãi hơn lĩnh vực </w:t>
      </w:r>
      <w:r w:rsidRPr="00B641CD">
        <w:rPr>
          <w:rFonts w:ascii="Times New Roman" w:eastAsia="Arial" w:hAnsi="Times New Roman" w:cs="Times New Roman"/>
          <w:position w:val="-4"/>
          <w:sz w:val="24"/>
          <w:szCs w:val="24"/>
        </w:rPr>
        <w:object w:dxaOrig="240" w:dyaOrig="260">
          <v:shape id="_x0000_i1181" type="#_x0000_t75" style="width:12pt;height:13.5pt" o:ole="">
            <v:imagedata r:id="rId293" o:title=""/>
          </v:shape>
          <o:OLEObject Type="Embed" ProgID="Equation.DSMT4" ShapeID="_x0000_i1181" DrawAspect="Content" ObjectID="_1819823869" r:id="rId294"/>
        </w:object>
      </w:r>
      <w:r w:rsidRPr="00B641CD">
        <w:rPr>
          <w:rFonts w:ascii="Times New Roman" w:eastAsia="Calibri" w:hAnsi="Times New Roman" w:cs="Times New Roman"/>
          <w:sz w:val="24"/>
          <w:szCs w:val="24"/>
        </w:rPr>
        <w:t>.</w:t>
      </w:r>
    </w:p>
    <w:p w:rsidR="00B641CD" w:rsidRPr="00B641CD" w:rsidRDefault="00B641CD" w:rsidP="00B641CD">
      <w:pPr>
        <w:spacing w:line="276" w:lineRule="auto"/>
        <w:ind w:left="992"/>
        <w:rPr>
          <w:rFonts w:ascii="Times New Roman" w:eastAsia="Calibri" w:hAnsi="Times New Roman" w:cs="Times New Roman"/>
          <w:sz w:val="24"/>
          <w:szCs w:val="24"/>
        </w:rPr>
      </w:pPr>
      <w:r w:rsidRPr="00B641CD">
        <w:rPr>
          <w:rFonts w:ascii="Times New Roman" w:eastAsia="Calibri" w:hAnsi="Times New Roman" w:cs="Times New Roman"/>
          <w:sz w:val="24"/>
          <w:szCs w:val="24"/>
        </w:rPr>
        <w:t xml:space="preserve">Độ lệch chuẩn của hai lĩnh vực </w:t>
      </w:r>
      <w:r w:rsidRPr="00B641CD">
        <w:rPr>
          <w:rFonts w:ascii="Times New Roman" w:eastAsia="Arial" w:hAnsi="Times New Roman" w:cs="Times New Roman"/>
          <w:position w:val="-4"/>
          <w:sz w:val="24"/>
          <w:szCs w:val="24"/>
        </w:rPr>
        <w:object w:dxaOrig="240" w:dyaOrig="260">
          <v:shape id="_x0000_i1182" type="#_x0000_t75" style="width:12pt;height:13.5pt" o:ole="">
            <v:imagedata r:id="rId295" o:title=""/>
          </v:shape>
          <o:OLEObject Type="Embed" ProgID="Equation.DSMT4" ShapeID="_x0000_i1182" DrawAspect="Content" ObjectID="_1819823870" r:id="rId296"/>
        </w:object>
      </w:r>
      <w:r w:rsidRPr="00B641CD">
        <w:rPr>
          <w:rFonts w:ascii="Times New Roman" w:eastAsia="Calibri" w:hAnsi="Times New Roman" w:cs="Times New Roman"/>
          <w:sz w:val="24"/>
          <w:szCs w:val="24"/>
        </w:rPr>
        <w:t xml:space="preserve"> và </w:t>
      </w:r>
      <w:r w:rsidRPr="00B641CD">
        <w:rPr>
          <w:rFonts w:ascii="Times New Roman" w:eastAsia="Arial" w:hAnsi="Times New Roman" w:cs="Times New Roman"/>
          <w:position w:val="-4"/>
          <w:sz w:val="24"/>
          <w:szCs w:val="24"/>
        </w:rPr>
        <w:object w:dxaOrig="240" w:dyaOrig="260">
          <v:shape id="_x0000_i1183" type="#_x0000_t75" style="width:12pt;height:13.5pt" o:ole="">
            <v:imagedata r:id="rId297" o:title=""/>
          </v:shape>
          <o:OLEObject Type="Embed" ProgID="Equation.DSMT4" ShapeID="_x0000_i1183" DrawAspect="Content" ObjectID="_1819823871" r:id="rId298"/>
        </w:object>
      </w:r>
      <w:r w:rsidRPr="00B641CD">
        <w:rPr>
          <w:rFonts w:ascii="Times New Roman" w:eastAsia="Calibri" w:hAnsi="Times New Roman" w:cs="Times New Roman"/>
          <w:sz w:val="24"/>
          <w:szCs w:val="24"/>
        </w:rPr>
        <w:t xml:space="preserve"> là</w:t>
      </w:r>
    </w:p>
    <w:p w:rsidR="00B641CD" w:rsidRPr="00B641CD" w:rsidRDefault="00B641CD" w:rsidP="00B641CD">
      <w:pPr>
        <w:spacing w:line="276" w:lineRule="auto"/>
        <w:ind w:left="992"/>
        <w:rPr>
          <w:rFonts w:ascii="Times New Roman" w:eastAsia="Calibri" w:hAnsi="Times New Roman" w:cs="Times New Roman"/>
          <w:sz w:val="24"/>
          <w:szCs w:val="24"/>
        </w:rPr>
      </w:pPr>
      <w:r w:rsidRPr="00B641CD">
        <w:rPr>
          <w:rFonts w:ascii="Times New Roman" w:eastAsia="Arial" w:hAnsi="Times New Roman" w:cs="Times New Roman"/>
          <w:position w:val="-26"/>
          <w:sz w:val="24"/>
          <w:szCs w:val="24"/>
        </w:rPr>
        <w:object w:dxaOrig="6840" w:dyaOrig="700">
          <v:shape id="_x0000_i1184" type="#_x0000_t75" style="width:342pt;height:34.5pt" o:ole="">
            <v:imagedata r:id="rId299" o:title=""/>
          </v:shape>
          <o:OLEObject Type="Embed" ProgID="Equation.DSMT4" ShapeID="_x0000_i1184" DrawAspect="Content" ObjectID="_1819823872" r:id="rId300"/>
        </w:object>
      </w:r>
    </w:p>
    <w:p w:rsidR="00B641CD" w:rsidRPr="00B641CD" w:rsidRDefault="00B641CD" w:rsidP="00B641CD">
      <w:pPr>
        <w:spacing w:line="276" w:lineRule="auto"/>
        <w:ind w:left="992"/>
        <w:rPr>
          <w:rFonts w:ascii="Times New Roman" w:eastAsia="Calibri" w:hAnsi="Times New Roman" w:cs="Times New Roman"/>
          <w:sz w:val="24"/>
          <w:szCs w:val="24"/>
        </w:rPr>
      </w:pPr>
      <w:r w:rsidRPr="00B641CD">
        <w:rPr>
          <w:rFonts w:ascii="Times New Roman" w:eastAsia="Arial" w:hAnsi="Times New Roman" w:cs="Times New Roman"/>
          <w:position w:val="-26"/>
          <w:sz w:val="24"/>
          <w:szCs w:val="24"/>
        </w:rPr>
        <w:object w:dxaOrig="7040" w:dyaOrig="700">
          <v:shape id="_x0000_i1185" type="#_x0000_t75" style="width:352.5pt;height:34.5pt" o:ole="">
            <v:imagedata r:id="rId301" o:title=""/>
          </v:shape>
          <o:OLEObject Type="Embed" ProgID="Equation.DSMT4" ShapeID="_x0000_i1185" DrawAspect="Content" ObjectID="_1819823873" r:id="rId302"/>
        </w:object>
      </w:r>
    </w:p>
    <w:p w:rsidR="00B641CD" w:rsidRPr="00B641CD" w:rsidRDefault="00B641CD" w:rsidP="00B641CD">
      <w:pPr>
        <w:spacing w:line="276" w:lineRule="auto"/>
        <w:ind w:left="992"/>
        <w:rPr>
          <w:rFonts w:ascii="Times New Roman" w:eastAsia="Calibri" w:hAnsi="Times New Roman" w:cs="Times New Roman"/>
          <w:sz w:val="24"/>
          <w:szCs w:val="24"/>
        </w:rPr>
      </w:pPr>
      <w:r w:rsidRPr="00B641CD">
        <w:rPr>
          <w:rFonts w:ascii="Times New Roman" w:eastAsia="Calibri" w:hAnsi="Times New Roman" w:cs="Times New Roman"/>
          <w:sz w:val="24"/>
          <w:szCs w:val="24"/>
        </w:rPr>
        <w:t xml:space="preserve">Như vậy độ lệch chuẩn của mẫu số liệu thu tiền được hàng tháng khi đầu tư vào lĩnh vực </w:t>
      </w:r>
      <w:r w:rsidRPr="00B641CD">
        <w:rPr>
          <w:rFonts w:ascii="Times New Roman" w:eastAsia="Arial" w:hAnsi="Times New Roman" w:cs="Times New Roman"/>
          <w:position w:val="-4"/>
          <w:sz w:val="24"/>
          <w:szCs w:val="24"/>
        </w:rPr>
        <w:object w:dxaOrig="240" w:dyaOrig="260">
          <v:shape id="_x0000_i1186" type="#_x0000_t75" style="width:12pt;height:13.5pt" o:ole="">
            <v:imagedata r:id="rId303" o:title=""/>
          </v:shape>
          <o:OLEObject Type="Embed" ProgID="Equation.DSMT4" ShapeID="_x0000_i1186" DrawAspect="Content" ObjectID="_1819823874" r:id="rId304"/>
        </w:object>
      </w:r>
      <w:r w:rsidRPr="00B641CD">
        <w:rPr>
          <w:rFonts w:ascii="Times New Roman" w:eastAsia="Calibri" w:hAnsi="Times New Roman" w:cs="Times New Roman"/>
          <w:sz w:val="24"/>
          <w:szCs w:val="24"/>
        </w:rPr>
        <w:t xml:space="preserve"> cao hơn lĩnh vực </w:t>
      </w:r>
      <w:r w:rsidRPr="00B641CD">
        <w:rPr>
          <w:rFonts w:ascii="Times New Roman" w:eastAsia="Arial" w:hAnsi="Times New Roman" w:cs="Times New Roman"/>
          <w:position w:val="-4"/>
          <w:sz w:val="24"/>
          <w:szCs w:val="24"/>
        </w:rPr>
        <w:object w:dxaOrig="240" w:dyaOrig="260">
          <v:shape id="_x0000_i1187" type="#_x0000_t75" style="width:12pt;height:13.5pt" o:ole="">
            <v:imagedata r:id="rId305" o:title=""/>
          </v:shape>
          <o:OLEObject Type="Embed" ProgID="Equation.DSMT4" ShapeID="_x0000_i1187" DrawAspect="Content" ObjectID="_1819823875" r:id="rId306"/>
        </w:object>
      </w:r>
      <w:r w:rsidRPr="00B641CD">
        <w:rPr>
          <w:rFonts w:ascii="Times New Roman" w:eastAsia="Calibri" w:hAnsi="Times New Roman" w:cs="Times New Roman"/>
          <w:sz w:val="24"/>
          <w:szCs w:val="24"/>
        </w:rPr>
        <w:t xml:space="preserve"> nên đầu tư vào lĩnh vực </w:t>
      </w:r>
      <w:r w:rsidRPr="00B641CD">
        <w:rPr>
          <w:rFonts w:ascii="Times New Roman" w:eastAsia="Arial" w:hAnsi="Times New Roman" w:cs="Times New Roman"/>
          <w:position w:val="-4"/>
          <w:sz w:val="24"/>
          <w:szCs w:val="24"/>
        </w:rPr>
        <w:object w:dxaOrig="240" w:dyaOrig="260">
          <v:shape id="_x0000_i1188" type="#_x0000_t75" style="width:12pt;height:13.5pt" o:ole="">
            <v:imagedata r:id="rId307" o:title=""/>
          </v:shape>
          <o:OLEObject Type="Embed" ProgID="Equation.DSMT4" ShapeID="_x0000_i1188" DrawAspect="Content" ObjectID="_1819823876" r:id="rId308"/>
        </w:object>
      </w:r>
      <w:r w:rsidRPr="00B641CD">
        <w:rPr>
          <w:rFonts w:ascii="Times New Roman" w:eastAsia="Calibri" w:hAnsi="Times New Roman" w:cs="Times New Roman"/>
          <w:sz w:val="24"/>
          <w:szCs w:val="24"/>
        </w:rPr>
        <w:t xml:space="preserve"> rủi ro hơn.</w:t>
      </w:r>
    </w:p>
    <w:p w:rsidR="00B641CD" w:rsidRPr="00B641CD" w:rsidRDefault="00B641CD" w:rsidP="00B641CD">
      <w:pPr>
        <w:tabs>
          <w:tab w:val="left" w:pos="992"/>
        </w:tabs>
        <w:spacing w:before="120" w:line="276" w:lineRule="auto"/>
        <w:jc w:val="both"/>
        <w:rPr>
          <w:rFonts w:ascii="Times New Roman" w:eastAsia="MS Mincho" w:hAnsi="Times New Roman" w:cs="Times New Roman"/>
          <w:b/>
          <w:bCs/>
          <w:color w:val="000000"/>
          <w:sz w:val="24"/>
          <w:szCs w:val="24"/>
          <w:lang w:val="en-US" w:eastAsia="vi-VN"/>
        </w:rPr>
      </w:pPr>
      <w:r w:rsidRPr="00B641CD">
        <w:rPr>
          <w:rFonts w:ascii="Times New Roman" w:eastAsia="Arial" w:hAnsi="Times New Roman" w:cs="Times New Roman"/>
          <w:b/>
          <w:bCs/>
          <w:color w:val="000000"/>
          <w:sz w:val="24"/>
          <w:szCs w:val="24"/>
        </w:rPr>
        <w:t>PHẦN I</w:t>
      </w:r>
      <w:r w:rsidRPr="00B641CD">
        <w:rPr>
          <w:rFonts w:ascii="Times New Roman" w:eastAsia="Arial" w:hAnsi="Times New Roman" w:cs="Times New Roman"/>
          <w:b/>
          <w:bCs/>
          <w:color w:val="000000"/>
          <w:sz w:val="24"/>
          <w:szCs w:val="24"/>
          <w:lang w:val="en-US"/>
        </w:rPr>
        <w:t>I</w:t>
      </w:r>
      <w:r w:rsidRPr="00B641CD">
        <w:rPr>
          <w:rFonts w:ascii="Times New Roman" w:eastAsia="Arial" w:hAnsi="Times New Roman" w:cs="Times New Roman"/>
          <w:b/>
          <w:bCs/>
          <w:color w:val="000000"/>
          <w:sz w:val="24"/>
          <w:szCs w:val="24"/>
        </w:rPr>
        <w:t>.</w:t>
      </w:r>
      <w:r w:rsidRPr="00B641CD">
        <w:rPr>
          <w:rFonts w:ascii="Times New Roman" w:eastAsia="Arial" w:hAnsi="Times New Roman" w:cs="Times New Roman"/>
          <w:color w:val="000000"/>
          <w:sz w:val="24"/>
          <w:szCs w:val="24"/>
        </w:rPr>
        <w:t xml:space="preserve"> </w:t>
      </w:r>
      <w:r w:rsidRPr="00B641CD">
        <w:rPr>
          <w:rFonts w:ascii="Times New Roman" w:eastAsia="MS Mincho" w:hAnsi="Times New Roman" w:cs="Times New Roman"/>
          <w:b/>
          <w:bCs/>
          <w:color w:val="000000"/>
          <w:sz w:val="24"/>
          <w:szCs w:val="24"/>
          <w:lang w:eastAsia="vi-VN"/>
        </w:rPr>
        <w:t>Câu trắc nghiệm đúng sai.</w:t>
      </w:r>
      <w:r w:rsidRPr="00B641CD">
        <w:rPr>
          <w:rFonts w:ascii="Times New Roman" w:eastAsia="MS Mincho" w:hAnsi="Times New Roman" w:cs="Times New Roman"/>
          <w:b/>
          <w:bCs/>
          <w:color w:val="000000"/>
          <w:sz w:val="24"/>
          <w:szCs w:val="24"/>
          <w:lang w:val="en-US" w:eastAsia="vi-VN"/>
        </w:rPr>
        <w:t xml:space="preserve"> </w:t>
      </w:r>
      <w:r w:rsidRPr="00B641CD">
        <w:rPr>
          <w:rFonts w:ascii="Times New Roman" w:eastAsia="MS Mincho" w:hAnsi="Times New Roman" w:cs="Times New Roman"/>
          <w:b/>
          <w:bCs/>
          <w:color w:val="000000"/>
          <w:sz w:val="24"/>
          <w:szCs w:val="24"/>
          <w:lang w:eastAsia="vi-VN"/>
        </w:rPr>
        <w:t>Trong mỗi ý a), b), c), d) ở mỗi câu, thí sinh chọn đúng hoặc sai.</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rPr>
      </w:pPr>
      <w:r w:rsidRPr="00B641CD">
        <w:rPr>
          <w:rFonts w:ascii="Times New Roman" w:eastAsia="Arial" w:hAnsi="Times New Roman" w:cs="Times New Roman"/>
          <w:b/>
          <w:color w:val="C00000"/>
        </w:rPr>
        <w:t>Câu 1:</w:t>
      </w:r>
      <w:r w:rsidRPr="00B641CD">
        <w:rPr>
          <w:rFonts w:ascii="Times New Roman" w:eastAsia="Arial" w:hAnsi="Times New Roman" w:cs="Times New Roman"/>
          <w:b/>
        </w:rPr>
        <w:tab/>
      </w:r>
      <w:r w:rsidRPr="00B641CD">
        <w:rPr>
          <w:rFonts w:ascii="Times New Roman" w:eastAsia="Arial" w:hAnsi="Times New Roman" w:cs="Times New Roman"/>
        </w:rPr>
        <w:t xml:space="preserve">Cho mẫu số liệu ghép nhóm về chiều cao của </w:t>
      </w:r>
      <w:r w:rsidRPr="00B641CD">
        <w:rPr>
          <w:rFonts w:ascii="Arial" w:eastAsia="Arial" w:hAnsi="Arial" w:cs="Times New Roman"/>
          <w:position w:val="-4"/>
        </w:rPr>
        <w:object w:dxaOrig="320" w:dyaOrig="260">
          <v:shape id="_x0000_i1189" type="#_x0000_t75" style="width:16.5pt;height:13.5pt" o:ole="">
            <v:imagedata r:id="rId120" o:title=""/>
          </v:shape>
          <o:OLEObject Type="Embed" ProgID="Equation.DSMT4" ShapeID="_x0000_i1189" DrawAspect="Content" ObjectID="_1819823877" r:id="rId309"/>
        </w:object>
      </w:r>
      <w:r w:rsidRPr="00B641CD">
        <w:rPr>
          <w:rFonts w:ascii="Times New Roman" w:eastAsia="Arial" w:hAnsi="Times New Roman" w:cs="Times New Roman"/>
        </w:rPr>
        <w:t xml:space="preserve"> mẫu cây như bảng dưới đây:</w:t>
      </w:r>
    </w:p>
    <w:p w:rsidR="00B641CD" w:rsidRPr="00B641CD" w:rsidRDefault="00B641CD" w:rsidP="00B641CD">
      <w:pPr>
        <w:spacing w:line="276" w:lineRule="auto"/>
        <w:ind w:left="992"/>
        <w:jc w:val="center"/>
        <w:rPr>
          <w:rFonts w:ascii="Times New Roman" w:eastAsia="Arial" w:hAnsi="Times New Roman" w:cs="Times New Roman"/>
          <w:sz w:val="24"/>
        </w:rPr>
      </w:pPr>
      <w:r w:rsidRPr="00B641CD">
        <w:rPr>
          <w:rFonts w:ascii="Times New Roman" w:eastAsia="Arial" w:hAnsi="Times New Roman" w:cs="Times New Roman"/>
          <w:noProof/>
          <w:sz w:val="24"/>
          <w:lang w:val="en-US"/>
        </w:rPr>
        <w:drawing>
          <wp:inline distT="0" distB="0" distL="0" distR="0" wp14:anchorId="260DDF91" wp14:editId="7D46805C">
            <wp:extent cx="5705403" cy="540577"/>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78093" name=""/>
                    <pic:cNvPicPr/>
                  </pic:nvPicPr>
                  <pic:blipFill>
                    <a:blip r:embed="rId122"/>
                    <a:stretch>
                      <a:fillRect/>
                    </a:stretch>
                  </pic:blipFill>
                  <pic:spPr>
                    <a:xfrm>
                      <a:off x="0" y="0"/>
                      <a:ext cx="5797817" cy="549333"/>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rPr>
        <w:t>Xét tính đúng sai của các khẳng đ</w:t>
      </w:r>
      <w:r w:rsidRPr="00B641CD">
        <w:rPr>
          <w:rFonts w:ascii="Times New Roman" w:eastAsia="Arial" w:hAnsi="Times New Roman" w:cs="Times New Roman"/>
          <w:sz w:val="24"/>
          <w:szCs w:val="24"/>
        </w:rPr>
        <w:t xml:space="preserve">a) Nhóm </w:t>
      </w:r>
      <w:r w:rsidRPr="00B641CD">
        <w:rPr>
          <w:rFonts w:ascii="Arial" w:eastAsia="Arial" w:hAnsi="Arial" w:cs="Times New Roman"/>
          <w:position w:val="-14"/>
        </w:rPr>
        <w:object w:dxaOrig="800" w:dyaOrig="400">
          <v:shape id="_x0000_i1190" type="#_x0000_t75" style="width:40.5pt;height:19.5pt" o:ole="">
            <v:imagedata r:id="rId123" o:title=""/>
          </v:shape>
          <o:OLEObject Type="Embed" ProgID="Equation.DSMT4" ShapeID="_x0000_i1190" DrawAspect="Content" ObjectID="_1819823878" r:id="rId310"/>
        </w:object>
      </w:r>
      <w:r w:rsidRPr="00B641CD">
        <w:rPr>
          <w:rFonts w:ascii="Times New Roman" w:eastAsia="Arial" w:hAnsi="Times New Roman" w:cs="Times New Roman"/>
          <w:sz w:val="24"/>
          <w:szCs w:val="24"/>
        </w:rPr>
        <w:t xml:space="preserve">có tần số tích luỹ là </w:t>
      </w:r>
      <w:r w:rsidRPr="00B641CD">
        <w:rPr>
          <w:rFonts w:ascii="Arial" w:eastAsia="Arial" w:hAnsi="Arial" w:cs="Times New Roman"/>
          <w:position w:val="-6"/>
        </w:rPr>
        <w:object w:dxaOrig="279" w:dyaOrig="279">
          <v:shape id="_x0000_i1191" type="#_x0000_t75" style="width:13.5pt;height:13.5pt" o:ole="">
            <v:imagedata r:id="rId125" o:title=""/>
          </v:shape>
          <o:OLEObject Type="Embed" ProgID="Equation.DSMT4" ShapeID="_x0000_i1191" DrawAspect="Content" ObjectID="_1819823879" r:id="rId311"/>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b) Khoảng biến thiên của mẫu số liệu ghép nhóm trên là </w:t>
      </w:r>
      <w:r w:rsidRPr="00B641CD">
        <w:rPr>
          <w:rFonts w:ascii="Arial" w:eastAsia="Arial" w:hAnsi="Arial" w:cs="Times New Roman"/>
          <w:position w:val="-6"/>
        </w:rPr>
        <w:object w:dxaOrig="300" w:dyaOrig="279">
          <v:shape id="_x0000_i1192" type="#_x0000_t75" style="width:15pt;height:13.5pt" o:ole="">
            <v:imagedata r:id="rId127" o:title=""/>
          </v:shape>
          <o:OLEObject Type="Embed" ProgID="Equation.DSMT4" ShapeID="_x0000_i1192" DrawAspect="Content" ObjectID="_1819823880" r:id="rId312"/>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c) Nhóm đầu tiên có tần số tích luỹ lớn hơn hoặc bằng </w:t>
      </w:r>
      <w:r w:rsidRPr="00B641CD">
        <w:rPr>
          <w:rFonts w:ascii="Arial" w:eastAsia="Arial" w:hAnsi="Arial" w:cs="Times New Roman"/>
          <w:position w:val="-24"/>
        </w:rPr>
        <w:object w:dxaOrig="340" w:dyaOrig="620">
          <v:shape id="_x0000_i1193" type="#_x0000_t75" style="width:16.5pt;height:31.5pt" o:ole="">
            <v:imagedata r:id="rId129" o:title=""/>
          </v:shape>
          <o:OLEObject Type="Embed" ProgID="Equation.DSMT4" ShapeID="_x0000_i1193" DrawAspect="Content" ObjectID="_1819823881" r:id="rId313"/>
        </w:object>
      </w:r>
      <w:r w:rsidRPr="00B641CD">
        <w:rPr>
          <w:rFonts w:ascii="Times New Roman" w:eastAsia="Arial" w:hAnsi="Times New Roman" w:cs="Times New Roman"/>
          <w:sz w:val="24"/>
          <w:szCs w:val="24"/>
        </w:rPr>
        <w:t xml:space="preserve"> là nhóm </w:t>
      </w:r>
      <w:r w:rsidRPr="00B641CD">
        <w:rPr>
          <w:rFonts w:ascii="Arial" w:eastAsia="Arial" w:hAnsi="Arial" w:cs="Times New Roman"/>
          <w:position w:val="-14"/>
        </w:rPr>
        <w:object w:dxaOrig="780" w:dyaOrig="400">
          <v:shape id="_x0000_i1194" type="#_x0000_t75" style="width:39pt;height:19.5pt" o:ole="">
            <v:imagedata r:id="rId131" o:title=""/>
          </v:shape>
          <o:OLEObject Type="Embed" ProgID="Equation.DSMT4" ShapeID="_x0000_i1194" DrawAspect="Content" ObjectID="_1819823882" r:id="rId314"/>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d) Tứ phân vị thứ ba của mẫu số liệu ghép nhóm trên là </w:t>
      </w:r>
      <w:r w:rsidRPr="00B641CD">
        <w:rPr>
          <w:rFonts w:ascii="Arial" w:eastAsia="Arial" w:hAnsi="Arial" w:cs="Times New Roman"/>
          <w:position w:val="-12"/>
        </w:rPr>
        <w:object w:dxaOrig="780" w:dyaOrig="360">
          <v:shape id="_x0000_i1195" type="#_x0000_t75" style="width:39pt;height:18pt" o:ole="">
            <v:imagedata r:id="rId133" o:title=""/>
          </v:shape>
          <o:OLEObject Type="Embed" ProgID="Equation.DSMT4" ShapeID="_x0000_i1195" DrawAspect="Content" ObjectID="_1819823883" r:id="rId315"/>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jc w:val="center"/>
        <w:rPr>
          <w:rFonts w:ascii="Times New Roman" w:eastAsia="Times New Roman" w:hAnsi="Times New Roman" w:cs="Times New Roman"/>
          <w:b/>
          <w:sz w:val="24"/>
          <w:szCs w:val="24"/>
        </w:rPr>
      </w:pPr>
      <w:r w:rsidRPr="00B641CD">
        <w:rPr>
          <w:rFonts w:ascii="Times New Roman" w:eastAsia="Times New Roman" w:hAnsi="Times New Roman" w:cs="Times New Roman"/>
          <w:b/>
          <w:color w:val="0066FF"/>
          <w:sz w:val="24"/>
          <w:szCs w:val="24"/>
        </w:rPr>
        <w:t>Lời giải</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a) Đúng</w:t>
      </w:r>
      <w:r w:rsidRPr="00B641CD">
        <w:rPr>
          <w:rFonts w:ascii="Times New Roman" w:eastAsia="Arial" w:hAnsi="Times New Roman" w:cs="Times New Roman"/>
          <w:sz w:val="24"/>
        </w:rPr>
        <w:t xml:space="preserve">: </w:t>
      </w:r>
      <w:r w:rsidRPr="00B641CD">
        <w:rPr>
          <w:rFonts w:ascii="Times New Roman" w:eastAsia="Arial" w:hAnsi="Times New Roman" w:cs="Times New Roman"/>
          <w:sz w:val="24"/>
          <w:szCs w:val="24"/>
        </w:rPr>
        <w:t xml:space="preserve">Nhóm </w:t>
      </w:r>
      <w:r w:rsidRPr="00B641CD">
        <w:rPr>
          <w:rFonts w:ascii="Arial" w:eastAsia="Arial" w:hAnsi="Arial" w:cs="Times New Roman"/>
          <w:position w:val="-14"/>
        </w:rPr>
        <w:object w:dxaOrig="800" w:dyaOrig="400">
          <v:shape id="_x0000_i1196" type="#_x0000_t75" style="width:40.5pt;height:19.5pt" o:ole="">
            <v:imagedata r:id="rId316" o:title=""/>
          </v:shape>
          <o:OLEObject Type="Embed" ProgID="Equation.DSMT4" ShapeID="_x0000_i1196" DrawAspect="Content" ObjectID="_1819823884" r:id="rId317"/>
        </w:object>
      </w:r>
      <w:r w:rsidRPr="00B641CD">
        <w:rPr>
          <w:rFonts w:ascii="Times New Roman" w:eastAsia="Arial" w:hAnsi="Times New Roman" w:cs="Times New Roman"/>
          <w:sz w:val="24"/>
          <w:szCs w:val="24"/>
        </w:rPr>
        <w:t xml:space="preserve">có tần số tích luỹ là </w:t>
      </w:r>
      <w:r w:rsidRPr="00B641CD">
        <w:rPr>
          <w:rFonts w:ascii="Arial" w:eastAsia="Arial" w:hAnsi="Arial" w:cs="Times New Roman"/>
          <w:position w:val="-6"/>
        </w:rPr>
        <w:object w:dxaOrig="1080" w:dyaOrig="279">
          <v:shape id="_x0000_i1197" type="#_x0000_t75" style="width:54pt;height:13.5pt" o:ole="">
            <v:imagedata r:id="rId318" o:title=""/>
          </v:shape>
          <o:OLEObject Type="Embed" ProgID="Equation.DSMT4" ShapeID="_x0000_i1197" DrawAspect="Content" ObjectID="_1819823885" r:id="rId319"/>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b) Đúng</w:t>
      </w:r>
      <w:r w:rsidRPr="00B641CD">
        <w:rPr>
          <w:rFonts w:ascii="Times New Roman" w:eastAsia="Arial" w:hAnsi="Times New Roman" w:cs="Times New Roman"/>
          <w:sz w:val="24"/>
        </w:rPr>
        <w:t xml:space="preserve">: </w:t>
      </w:r>
      <w:r w:rsidRPr="00B641CD">
        <w:rPr>
          <w:rFonts w:ascii="Times New Roman" w:eastAsia="Arial" w:hAnsi="Times New Roman" w:cs="Times New Roman"/>
          <w:sz w:val="24"/>
          <w:szCs w:val="24"/>
        </w:rPr>
        <w:t xml:space="preserve">Khoảng biến thiên là </w:t>
      </w:r>
      <w:r w:rsidRPr="00B641CD">
        <w:rPr>
          <w:rFonts w:ascii="Arial" w:eastAsia="Arial" w:hAnsi="Arial" w:cs="Times New Roman"/>
          <w:position w:val="-6"/>
        </w:rPr>
        <w:object w:dxaOrig="1260" w:dyaOrig="279">
          <v:shape id="_x0000_i1198" type="#_x0000_t75" style="width:63pt;height:13.5pt" o:ole="">
            <v:imagedata r:id="rId320" o:title=""/>
          </v:shape>
          <o:OLEObject Type="Embed" ProgID="Equation.DSMT4" ShapeID="_x0000_i1198" DrawAspect="Content" ObjectID="_1819823886" r:id="rId321"/>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c) Sai</w:t>
      </w:r>
      <w:r w:rsidRPr="00B641CD">
        <w:rPr>
          <w:rFonts w:ascii="Times New Roman" w:eastAsia="Arial" w:hAnsi="Times New Roman" w:cs="Times New Roman"/>
          <w:sz w:val="24"/>
        </w:rPr>
        <w:t xml:space="preserve">: </w:t>
      </w:r>
      <w:r w:rsidRPr="00B641CD">
        <w:rPr>
          <w:rFonts w:ascii="Times New Roman" w:eastAsia="Arial" w:hAnsi="Times New Roman" w:cs="Times New Roman"/>
          <w:sz w:val="24"/>
          <w:szCs w:val="24"/>
        </w:rPr>
        <w:t xml:space="preserve">Nhóm đầu tiên có tần số tích luỹ lớn hơn hoặc bằng </w:t>
      </w:r>
      <w:r w:rsidRPr="00B641CD">
        <w:rPr>
          <w:rFonts w:ascii="Arial" w:eastAsia="Arial" w:hAnsi="Arial" w:cs="Times New Roman"/>
          <w:position w:val="-24"/>
        </w:rPr>
        <w:object w:dxaOrig="880" w:dyaOrig="620">
          <v:shape id="_x0000_i1199" type="#_x0000_t75" style="width:43.5pt;height:31.5pt" o:ole="">
            <v:imagedata r:id="rId322" o:title=""/>
          </v:shape>
          <o:OLEObject Type="Embed" ProgID="Equation.DSMT4" ShapeID="_x0000_i1199" DrawAspect="Content" ObjectID="_1819823887" r:id="rId323"/>
        </w:object>
      </w:r>
      <w:r w:rsidRPr="00B641CD">
        <w:rPr>
          <w:rFonts w:ascii="Times New Roman" w:eastAsia="Arial" w:hAnsi="Times New Roman" w:cs="Times New Roman"/>
          <w:sz w:val="24"/>
          <w:szCs w:val="24"/>
        </w:rPr>
        <w:t xml:space="preserve"> là nhóm </w:t>
      </w:r>
      <w:r w:rsidRPr="00B641CD">
        <w:rPr>
          <w:rFonts w:ascii="Arial" w:eastAsia="Arial" w:hAnsi="Arial" w:cs="Times New Roman"/>
          <w:position w:val="-14"/>
        </w:rPr>
        <w:object w:dxaOrig="800" w:dyaOrig="400">
          <v:shape id="_x0000_i1200" type="#_x0000_t75" style="width:40.5pt;height:19.5pt" o:ole="">
            <v:imagedata r:id="rId324" o:title=""/>
          </v:shape>
          <o:OLEObject Type="Embed" ProgID="Equation.DSMT4" ShapeID="_x0000_i1200" DrawAspect="Content" ObjectID="_1819823888" r:id="rId325"/>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d) Sa</w:t>
      </w:r>
      <w:r w:rsidRPr="00B641CD">
        <w:rPr>
          <w:rFonts w:ascii="Times New Roman" w:eastAsia="Arial" w:hAnsi="Times New Roman" w:cs="Times New Roman"/>
          <w:sz w:val="24"/>
        </w:rPr>
        <w:t xml:space="preserve">i: </w:t>
      </w:r>
      <w:r w:rsidRPr="00B641CD">
        <w:rPr>
          <w:rFonts w:ascii="Times New Roman" w:eastAsia="Arial" w:hAnsi="Times New Roman" w:cs="Times New Roman"/>
          <w:sz w:val="24"/>
          <w:szCs w:val="24"/>
        </w:rPr>
        <w:t xml:space="preserve">Nhóm đầu tiên có tần số tích luỹ lớn hơn hoặc bằng </w:t>
      </w:r>
      <w:r w:rsidRPr="00B641CD">
        <w:rPr>
          <w:rFonts w:ascii="Arial" w:eastAsia="Arial" w:hAnsi="Arial" w:cs="Times New Roman"/>
          <w:position w:val="-24"/>
        </w:rPr>
        <w:object w:dxaOrig="880" w:dyaOrig="620">
          <v:shape id="_x0000_i1201" type="#_x0000_t75" style="width:43.5pt;height:31.5pt" o:ole="">
            <v:imagedata r:id="rId326" o:title=""/>
          </v:shape>
          <o:OLEObject Type="Embed" ProgID="Equation.DSMT4" ShapeID="_x0000_i1201" DrawAspect="Content" ObjectID="_1819823889" r:id="rId327"/>
        </w:object>
      </w:r>
      <w:r w:rsidRPr="00B641CD">
        <w:rPr>
          <w:rFonts w:ascii="Times New Roman" w:eastAsia="Arial" w:hAnsi="Times New Roman" w:cs="Times New Roman"/>
          <w:sz w:val="24"/>
          <w:szCs w:val="24"/>
        </w:rPr>
        <w:t xml:space="preserve"> là nhóm </w:t>
      </w:r>
      <w:r w:rsidRPr="00B641CD">
        <w:rPr>
          <w:rFonts w:ascii="Arial" w:eastAsia="Arial" w:hAnsi="Arial" w:cs="Times New Roman"/>
          <w:position w:val="-14"/>
        </w:rPr>
        <w:object w:dxaOrig="800" w:dyaOrig="400">
          <v:shape id="_x0000_i1202" type="#_x0000_t75" style="width:40.5pt;height:19.5pt" o:ole="">
            <v:imagedata r:id="rId328" o:title=""/>
          </v:shape>
          <o:OLEObject Type="Embed" ProgID="Equation.DSMT4" ShapeID="_x0000_i1202" DrawAspect="Content" ObjectID="_1819823890" r:id="rId329"/>
        </w:object>
      </w:r>
      <w:r w:rsidRPr="00B641CD">
        <w:rPr>
          <w:rFonts w:ascii="Times New Roman" w:eastAsia="Arial" w:hAnsi="Times New Roman" w:cs="Times New Roman"/>
          <w:sz w:val="24"/>
          <w:szCs w:val="24"/>
        </w:rPr>
        <w:t xml:space="preserve">.Đầu mút trái, độ dài và tần số của nhóm </w:t>
      </w:r>
      <w:r w:rsidRPr="00B641CD">
        <w:rPr>
          <w:rFonts w:ascii="Arial" w:eastAsia="Arial" w:hAnsi="Arial" w:cs="Times New Roman"/>
          <w:position w:val="-14"/>
        </w:rPr>
        <w:object w:dxaOrig="800" w:dyaOrig="400">
          <v:shape id="_x0000_i1203" type="#_x0000_t75" style="width:40.5pt;height:19.5pt" o:ole="">
            <v:imagedata r:id="rId330" o:title=""/>
          </v:shape>
          <o:OLEObject Type="Embed" ProgID="Equation.DSMT4" ShapeID="_x0000_i1203" DrawAspect="Content" ObjectID="_1819823891" r:id="rId331"/>
        </w:object>
      </w:r>
      <w:r w:rsidRPr="00B641CD">
        <w:rPr>
          <w:rFonts w:ascii="Times New Roman" w:eastAsia="Arial" w:hAnsi="Times New Roman" w:cs="Times New Roman"/>
          <w:sz w:val="24"/>
          <w:szCs w:val="24"/>
        </w:rPr>
        <w:t xml:space="preserve">lần lượt là </w:t>
      </w:r>
      <w:r w:rsidRPr="00B641CD">
        <w:rPr>
          <w:rFonts w:ascii="Arial" w:eastAsia="Arial" w:hAnsi="Arial" w:cs="Times New Roman"/>
          <w:position w:val="-12"/>
        </w:rPr>
        <w:object w:dxaOrig="1880" w:dyaOrig="360">
          <v:shape id="_x0000_i1204" type="#_x0000_t75" style="width:94.5pt;height:18pt" o:ole="">
            <v:imagedata r:id="rId332" o:title=""/>
          </v:shape>
          <o:OLEObject Type="Embed" ProgID="Equation.DSMT4" ShapeID="_x0000_i1204" DrawAspect="Content" ObjectID="_1819823892" r:id="rId333"/>
        </w:object>
      </w:r>
      <w:r w:rsidRPr="00B641CD">
        <w:rPr>
          <w:rFonts w:ascii="Times New Roman" w:eastAsia="Arial" w:hAnsi="Times New Roman" w:cs="Times New Roman"/>
          <w:sz w:val="24"/>
          <w:szCs w:val="24"/>
        </w:rPr>
        <w:t xml:space="preserve">. Tần số tích luỹ của nhóm liền trước là </w:t>
      </w:r>
      <w:r w:rsidRPr="00B641CD">
        <w:rPr>
          <w:rFonts w:ascii="Arial" w:eastAsia="Arial" w:hAnsi="Arial" w:cs="Times New Roman"/>
          <w:position w:val="-12"/>
        </w:rPr>
        <w:object w:dxaOrig="800" w:dyaOrig="360">
          <v:shape id="_x0000_i1205" type="#_x0000_t75" style="width:40.5pt;height:18pt" o:ole="">
            <v:imagedata r:id="rId334" o:title=""/>
          </v:shape>
          <o:OLEObject Type="Embed" ProgID="Equation.DSMT4" ShapeID="_x0000_i1205" DrawAspect="Content" ObjectID="_1819823893" r:id="rId335"/>
        </w:object>
      </w:r>
      <w:r w:rsidRPr="00B641CD">
        <w:rPr>
          <w:rFonts w:ascii="Times New Roman" w:eastAsia="Arial" w:hAnsi="Times New Roman" w:cs="Times New Roman"/>
          <w:sz w:val="24"/>
          <w:szCs w:val="24"/>
        </w:rPr>
        <w:t xml:space="preserve"> nên tứ phân vị thứ ba là </w:t>
      </w:r>
      <w:r w:rsidRPr="00B641CD">
        <w:rPr>
          <w:rFonts w:ascii="Arial" w:eastAsia="Arial" w:hAnsi="Arial" w:cs="Times New Roman"/>
          <w:position w:val="-28"/>
        </w:rPr>
        <w:object w:dxaOrig="3100" w:dyaOrig="680">
          <v:shape id="_x0000_i1206" type="#_x0000_t75" style="width:154.5pt;height:34.5pt" o:ole="">
            <v:imagedata r:id="rId336" o:title=""/>
          </v:shape>
          <o:OLEObject Type="Embed" ProgID="Equation.DSMT4" ShapeID="_x0000_i1206" DrawAspect="Content" ObjectID="_1819823894" r:id="rId337"/>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2:</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Thống kê thời gian dùng Facebook trong một ngày của các bạn trong Lớp 12C1 được kết quả ghép nhóm như sau:</w:t>
      </w:r>
    </w:p>
    <w:p w:rsidR="00B641CD" w:rsidRPr="00B641CD" w:rsidRDefault="00B641CD" w:rsidP="00B641CD">
      <w:pPr>
        <w:spacing w:line="276" w:lineRule="auto"/>
        <w:ind w:left="992"/>
        <w:jc w:val="center"/>
        <w:rPr>
          <w:rFonts w:ascii="Times New Roman" w:eastAsia="Arial" w:hAnsi="Times New Roman" w:cs="Times New Roman"/>
          <w:b/>
          <w:sz w:val="24"/>
          <w:szCs w:val="24"/>
        </w:rPr>
      </w:pPr>
      <w:r w:rsidRPr="00B641CD">
        <w:rPr>
          <w:rFonts w:ascii="Times New Roman" w:eastAsia="Arial" w:hAnsi="Times New Roman" w:cs="Times New Roman"/>
          <w:b/>
          <w:noProof/>
          <w:sz w:val="24"/>
          <w:szCs w:val="24"/>
          <w:lang w:val="en-US"/>
        </w:rPr>
        <w:lastRenderedPageBreak/>
        <w:drawing>
          <wp:inline distT="0" distB="0" distL="0" distR="0" wp14:anchorId="3071196E" wp14:editId="7DE969AC">
            <wp:extent cx="5322121" cy="585089"/>
            <wp:effectExtent l="0" t="0" r="0" b="5715"/>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52521" name=""/>
                    <pic:cNvPicPr/>
                  </pic:nvPicPr>
                  <pic:blipFill>
                    <a:blip r:embed="rId135"/>
                    <a:stretch>
                      <a:fillRect/>
                    </a:stretch>
                  </pic:blipFill>
                  <pic:spPr>
                    <a:xfrm>
                      <a:off x="0" y="0"/>
                      <a:ext cx="5406444" cy="594359"/>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Xét tính đúng sai của các khẳng định sau:</w:t>
      </w:r>
    </w:p>
    <w:p w:rsidR="00B641CD" w:rsidRPr="00B641CD" w:rsidRDefault="00B641CD" w:rsidP="00B641CD">
      <w:pPr>
        <w:spacing w:line="276" w:lineRule="auto"/>
        <w:ind w:left="992" w:firstLine="1"/>
        <w:rPr>
          <w:rFonts w:ascii="Times New Roman" w:eastAsia="Arial" w:hAnsi="Times New Roman" w:cs="Times New Roman"/>
          <w:sz w:val="24"/>
          <w:szCs w:val="24"/>
          <w:lang w:val="nl-NL"/>
        </w:rPr>
      </w:pPr>
      <w:r w:rsidRPr="00B641CD">
        <w:rPr>
          <w:rFonts w:ascii="Times New Roman" w:eastAsia="Arial" w:hAnsi="Times New Roman" w:cs="Times New Roman"/>
          <w:sz w:val="24"/>
          <w:szCs w:val="24"/>
          <w:lang w:val="nl-NL"/>
        </w:rPr>
        <w:t>a) Giá trị đại diện của nhóm thứ nhất theo chiều từ trái sang phải là 5.</w:t>
      </w:r>
    </w:p>
    <w:p w:rsidR="00B641CD" w:rsidRPr="00B641CD" w:rsidRDefault="00B641CD" w:rsidP="00B641CD">
      <w:pPr>
        <w:spacing w:line="276" w:lineRule="auto"/>
        <w:ind w:left="992" w:firstLine="1"/>
        <w:rPr>
          <w:rFonts w:ascii="Times New Roman" w:eastAsia="Arial" w:hAnsi="Times New Roman" w:cs="Times New Roman"/>
          <w:sz w:val="24"/>
          <w:szCs w:val="24"/>
          <w:lang w:val="nl-NL"/>
        </w:rPr>
      </w:pPr>
      <w:r w:rsidRPr="00B641CD">
        <w:rPr>
          <w:rFonts w:ascii="Times New Roman" w:eastAsia="Arial" w:hAnsi="Times New Roman" w:cs="Times New Roman"/>
          <w:sz w:val="24"/>
          <w:szCs w:val="24"/>
          <w:lang w:val="nl-NL"/>
        </w:rPr>
        <w:t>b) Thời gian trung bình dùng Facebook của mỗi bạn trong lớp 12C1 là 12.</w:t>
      </w:r>
    </w:p>
    <w:p w:rsidR="00B641CD" w:rsidRPr="00B641CD" w:rsidRDefault="00B641CD" w:rsidP="00B641CD">
      <w:pPr>
        <w:spacing w:line="276" w:lineRule="auto"/>
        <w:ind w:left="992" w:firstLine="1"/>
        <w:rPr>
          <w:rFonts w:ascii="Times New Roman" w:eastAsia="Arial" w:hAnsi="Times New Roman" w:cs="Times New Roman"/>
          <w:sz w:val="24"/>
          <w:szCs w:val="24"/>
          <w:lang w:val="nl-NL"/>
        </w:rPr>
      </w:pPr>
      <w:r w:rsidRPr="00B641CD">
        <w:rPr>
          <w:rFonts w:ascii="Times New Roman" w:eastAsia="Arial" w:hAnsi="Times New Roman" w:cs="Times New Roman"/>
          <w:sz w:val="24"/>
          <w:szCs w:val="24"/>
          <w:lang w:val="nl-NL"/>
        </w:rPr>
        <w:t>c) Phương sai của mẫu số liệu trên gần bằng 251.</w:t>
      </w:r>
    </w:p>
    <w:p w:rsidR="00B641CD" w:rsidRPr="00B641CD" w:rsidRDefault="00B641CD" w:rsidP="00B641CD">
      <w:pPr>
        <w:spacing w:line="276" w:lineRule="auto"/>
        <w:ind w:left="992" w:firstLine="1"/>
        <w:rPr>
          <w:rFonts w:ascii="Times New Roman" w:eastAsia="Arial" w:hAnsi="Times New Roman" w:cs="Times New Roman"/>
          <w:sz w:val="24"/>
          <w:szCs w:val="24"/>
          <w:lang w:val="nl-NL"/>
        </w:rPr>
      </w:pPr>
      <w:r w:rsidRPr="00B641CD">
        <w:rPr>
          <w:rFonts w:ascii="Times New Roman" w:eastAsia="Arial" w:hAnsi="Times New Roman" w:cs="Times New Roman"/>
          <w:sz w:val="24"/>
          <w:szCs w:val="24"/>
          <w:lang w:val="nl-NL"/>
        </w:rPr>
        <w:t>d) Độ lệch chuẩn của mẫu số liệu trên là 15.</w:t>
      </w:r>
    </w:p>
    <w:p w:rsidR="00B641CD" w:rsidRPr="00B641CD" w:rsidRDefault="00B641CD" w:rsidP="00B641CD">
      <w:pPr>
        <w:spacing w:line="276" w:lineRule="auto"/>
        <w:ind w:left="992"/>
        <w:jc w:val="center"/>
        <w:rPr>
          <w:rFonts w:ascii="Times New Roman" w:eastAsia="Calibri" w:hAnsi="Times New Roman" w:cs="Times New Roman"/>
          <w:b/>
          <w:sz w:val="24"/>
          <w:szCs w:val="24"/>
          <w:lang w:val="fr-FR"/>
        </w:rPr>
      </w:pPr>
      <w:r w:rsidRPr="00B641CD">
        <w:rPr>
          <w:rFonts w:ascii="Times New Roman" w:eastAsia="Calibri" w:hAnsi="Times New Roman" w:cs="Times New Roman"/>
          <w:b/>
          <w:color w:val="0066FF"/>
          <w:sz w:val="24"/>
          <w:szCs w:val="24"/>
          <w:lang w:val="fr-FR"/>
        </w:rPr>
        <w:t>Lời giải</w:t>
      </w:r>
    </w:p>
    <w:p w:rsidR="00B641CD" w:rsidRPr="00B641CD" w:rsidRDefault="00B641CD" w:rsidP="00B641CD">
      <w:pPr>
        <w:spacing w:line="276" w:lineRule="auto"/>
        <w:ind w:left="1133" w:hanging="141"/>
        <w:rPr>
          <w:rFonts w:ascii="Times New Roman" w:eastAsia="Arial" w:hAnsi="Times New Roman" w:cs="Times New Roman"/>
          <w:sz w:val="24"/>
          <w:szCs w:val="24"/>
        </w:rPr>
      </w:pPr>
      <w:r w:rsidRPr="00B641CD">
        <w:rPr>
          <w:rFonts w:ascii="Times New Roman" w:eastAsia="Arial" w:hAnsi="Times New Roman" w:cs="Times New Roman"/>
          <w:bCs/>
          <w:sz w:val="24"/>
          <w:szCs w:val="24"/>
        </w:rPr>
        <w:t xml:space="preserve">Cỡ của mẫu số liệu là: </w:t>
      </w:r>
      <w:r w:rsidRPr="00B641CD">
        <w:rPr>
          <w:rFonts w:ascii="Times New Roman" w:eastAsia="Arial" w:hAnsi="Times New Roman" w:cs="Times New Roman"/>
          <w:position w:val="-6"/>
          <w:sz w:val="24"/>
          <w:szCs w:val="24"/>
        </w:rPr>
        <w:object w:dxaOrig="2299" w:dyaOrig="279">
          <v:shape id="_x0000_i1207" type="#_x0000_t75" style="width:115.5pt;height:13.5pt" o:ole="">
            <v:imagedata r:id="rId338" o:title=""/>
          </v:shape>
          <o:OLEObject Type="Embed" ProgID="Equation.DSMT4" ShapeID="_x0000_i1207" DrawAspect="Content" ObjectID="_1819823895" r:id="rId339"/>
        </w:object>
      </w:r>
    </w:p>
    <w:p w:rsidR="00B641CD" w:rsidRPr="00B641CD" w:rsidRDefault="00B641CD" w:rsidP="00B641CD">
      <w:pPr>
        <w:spacing w:line="276" w:lineRule="auto"/>
        <w:ind w:left="992"/>
        <w:rPr>
          <w:rFonts w:ascii="Times New Roman" w:eastAsia="Arial" w:hAnsi="Times New Roman" w:cs="Times New Roman"/>
          <w:sz w:val="24"/>
          <w:szCs w:val="24"/>
          <w:lang w:val="en-US"/>
        </w:rPr>
      </w:pPr>
      <w:r w:rsidRPr="00B641CD">
        <w:rPr>
          <w:rFonts w:ascii="Times New Roman" w:eastAsia="Arial" w:hAnsi="Times New Roman" w:cs="Times New Roman"/>
          <w:sz w:val="24"/>
          <w:szCs w:val="24"/>
        </w:rPr>
        <w:t>a) Đúng</w:t>
      </w:r>
      <w:r w:rsidRPr="00B641CD">
        <w:rPr>
          <w:rFonts w:ascii="Times New Roman" w:eastAsia="Arial" w:hAnsi="Times New Roman" w:cs="Times New Roman"/>
          <w:b/>
          <w:bCs/>
          <w:sz w:val="24"/>
          <w:szCs w:val="24"/>
        </w:rPr>
        <w:t xml:space="preserve">: </w:t>
      </w:r>
      <w:r w:rsidRPr="00B641CD">
        <w:rPr>
          <w:rFonts w:ascii="Times New Roman" w:eastAsia="Arial" w:hAnsi="Times New Roman" w:cs="Times New Roman"/>
          <w:sz w:val="24"/>
          <w:szCs w:val="24"/>
          <w:lang w:val="nl-NL"/>
        </w:rPr>
        <w:t>Giá trị đại diện của nhóm thứ I, II, III, IV theo chiều từ trái sang phải lần lượt là</w:t>
      </w:r>
      <w:r w:rsidRPr="00B641CD">
        <w:rPr>
          <w:rFonts w:ascii="Times New Roman" w:eastAsia="Arial" w:hAnsi="Times New Roman" w:cs="Times New Roman"/>
          <w:bCs/>
          <w:sz w:val="24"/>
          <w:szCs w:val="24"/>
        </w:rPr>
        <w:t xml:space="preserve">: </w:t>
      </w:r>
      <w:r w:rsidRPr="00B641CD">
        <w:rPr>
          <w:rFonts w:ascii="Times New Roman" w:eastAsia="Arial" w:hAnsi="Times New Roman" w:cs="Times New Roman"/>
          <w:position w:val="-24"/>
          <w:sz w:val="24"/>
          <w:szCs w:val="24"/>
        </w:rPr>
        <w:object w:dxaOrig="1500" w:dyaOrig="620">
          <v:shape id="_x0000_i1208" type="#_x0000_t75" style="width:75pt;height:31.5pt" o:ole="">
            <v:imagedata r:id="rId340" o:title=""/>
          </v:shape>
          <o:OLEObject Type="Embed" ProgID="Equation.DSMT4" ShapeID="_x0000_i1208" DrawAspect="Content" ObjectID="_1819823896" r:id="rId341"/>
        </w:object>
      </w:r>
      <w:r w:rsidRPr="00B641CD">
        <w:rPr>
          <w:rFonts w:ascii="Times New Roman" w:eastAsia="Arial" w:hAnsi="Times New Roman" w:cs="Times New Roman"/>
          <w:bCs/>
          <w:sz w:val="24"/>
          <w:szCs w:val="24"/>
        </w:rPr>
        <w:t xml:space="preserve"> </w:t>
      </w:r>
      <w:r w:rsidRPr="00B641CD">
        <w:rPr>
          <w:rFonts w:ascii="Times New Roman" w:eastAsia="Arial" w:hAnsi="Times New Roman" w:cs="Times New Roman"/>
          <w:position w:val="-24"/>
          <w:sz w:val="24"/>
          <w:szCs w:val="24"/>
        </w:rPr>
        <w:object w:dxaOrig="1760" w:dyaOrig="620">
          <v:shape id="_x0000_i1209" type="#_x0000_t75" style="width:88.5pt;height:31.5pt" o:ole="">
            <v:imagedata r:id="rId342" o:title=""/>
          </v:shape>
          <o:OLEObject Type="Embed" ProgID="Equation.DSMT4" ShapeID="_x0000_i1209" DrawAspect="Content" ObjectID="_1819823897" r:id="rId343"/>
        </w:object>
      </w:r>
      <w:r w:rsidRPr="00B641CD">
        <w:rPr>
          <w:rFonts w:ascii="Times New Roman" w:eastAsia="Arial" w:hAnsi="Times New Roman" w:cs="Times New Roman"/>
          <w:position w:val="-24"/>
          <w:sz w:val="24"/>
          <w:szCs w:val="24"/>
        </w:rPr>
        <w:object w:dxaOrig="1800" w:dyaOrig="620">
          <v:shape id="_x0000_i1210" type="#_x0000_t75" style="width:90pt;height:31.5pt" o:ole="">
            <v:imagedata r:id="rId344" o:title=""/>
          </v:shape>
          <o:OLEObject Type="Embed" ProgID="Equation.DSMT4" ShapeID="_x0000_i1210" DrawAspect="Content" ObjectID="_1819823898" r:id="rId345"/>
        </w:object>
      </w:r>
      <w:r w:rsidRPr="00B641CD">
        <w:rPr>
          <w:rFonts w:ascii="Times New Roman" w:eastAsia="Arial" w:hAnsi="Times New Roman" w:cs="Times New Roman"/>
          <w:position w:val="-24"/>
          <w:sz w:val="24"/>
          <w:szCs w:val="24"/>
        </w:rPr>
        <w:object w:dxaOrig="1800" w:dyaOrig="620">
          <v:shape id="_x0000_i1211" type="#_x0000_t75" style="width:90pt;height:31.5pt" o:ole="">
            <v:imagedata r:id="rId346" o:title=""/>
          </v:shape>
          <o:OLEObject Type="Embed" ProgID="Equation.DSMT4" ShapeID="_x0000_i1211" DrawAspect="Content" ObjectID="_1819823899" r:id="rId347"/>
        </w:objec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b) Sai:</w:t>
      </w:r>
      <w:r w:rsidRPr="00B641CD">
        <w:rPr>
          <w:rFonts w:ascii="Times New Roman" w:eastAsia="Arial" w:hAnsi="Times New Roman" w:cs="Times New Roman"/>
          <w:b/>
          <w:bCs/>
          <w:sz w:val="24"/>
          <w:szCs w:val="24"/>
        </w:rPr>
        <w:t xml:space="preserve"> </w:t>
      </w:r>
      <w:r w:rsidRPr="00B641CD">
        <w:rPr>
          <w:rFonts w:ascii="Times New Roman" w:eastAsia="Arial" w:hAnsi="Times New Roman" w:cs="Times New Roman"/>
          <w:sz w:val="24"/>
          <w:szCs w:val="24"/>
          <w:lang w:val="nl-NL"/>
        </w:rPr>
        <w:t>Thời gian trung bình dùng Facebook của mỗi bạn trong lớp 12C1 là:</w:t>
      </w:r>
      <w:r w:rsidRPr="00B641CD">
        <w:rPr>
          <w:rFonts w:ascii="Times New Roman" w:eastAsia="Arial" w:hAnsi="Times New Roman" w:cs="Times New Roman"/>
          <w:position w:val="-24"/>
          <w:sz w:val="24"/>
          <w:szCs w:val="24"/>
        </w:rPr>
        <w:object w:dxaOrig="4260" w:dyaOrig="620">
          <v:shape id="_x0000_i1212" type="#_x0000_t75" style="width:213pt;height:31.5pt" o:ole="">
            <v:imagedata r:id="rId348" o:title=""/>
          </v:shape>
          <o:OLEObject Type="Embed" ProgID="Equation.DSMT4" ShapeID="_x0000_i1212" DrawAspect="Content" ObjectID="_1819823900" r:id="rId349"/>
        </w:object>
      </w:r>
    </w:p>
    <w:p w:rsidR="00B641CD" w:rsidRPr="00B641CD" w:rsidRDefault="00B641CD" w:rsidP="00B641CD">
      <w:pPr>
        <w:spacing w:line="276" w:lineRule="auto"/>
        <w:ind w:left="131" w:firstLine="851"/>
        <w:rPr>
          <w:rFonts w:ascii="Times New Roman" w:eastAsia="Arial" w:hAnsi="Times New Roman" w:cs="Times New Roman"/>
          <w:sz w:val="24"/>
          <w:szCs w:val="24"/>
          <w:lang w:val="nl-NL"/>
        </w:rPr>
      </w:pPr>
      <w:r w:rsidRPr="00B641CD">
        <w:rPr>
          <w:rFonts w:ascii="Times New Roman" w:eastAsia="Arial" w:hAnsi="Times New Roman" w:cs="Times New Roman"/>
          <w:bCs/>
          <w:sz w:val="24"/>
          <w:szCs w:val="24"/>
        </w:rPr>
        <w:t>c) Đúng:</w:t>
      </w:r>
      <w:r w:rsidRPr="00B641CD">
        <w:rPr>
          <w:rFonts w:ascii="Times New Roman" w:eastAsia="Arial" w:hAnsi="Times New Roman" w:cs="Times New Roman"/>
          <w:b/>
          <w:sz w:val="24"/>
          <w:szCs w:val="24"/>
        </w:rPr>
        <w:t xml:space="preserve"> </w:t>
      </w:r>
      <w:r w:rsidRPr="00B641CD">
        <w:rPr>
          <w:rFonts w:ascii="Times New Roman" w:eastAsia="Arial" w:hAnsi="Times New Roman" w:cs="Times New Roman"/>
          <w:sz w:val="24"/>
          <w:szCs w:val="24"/>
          <w:lang w:val="nl-NL"/>
        </w:rPr>
        <w:t>Phương sai của mẫu số liệu trên là</w:t>
      </w:r>
    </w:p>
    <w:p w:rsidR="00B641CD" w:rsidRPr="00B641CD" w:rsidRDefault="00B641CD" w:rsidP="00B641CD">
      <w:pPr>
        <w:spacing w:line="276" w:lineRule="auto"/>
        <w:ind w:left="262" w:firstLine="720"/>
        <w:rPr>
          <w:rFonts w:ascii="Times New Roman" w:eastAsia="Arial" w:hAnsi="Times New Roman" w:cs="Times New Roman"/>
          <w:sz w:val="24"/>
          <w:szCs w:val="24"/>
          <w:lang w:val="nl-NL"/>
        </w:rPr>
      </w:pPr>
      <w:r w:rsidRPr="00B641CD">
        <w:rPr>
          <w:rFonts w:ascii="Times New Roman" w:eastAsia="Arial" w:hAnsi="Times New Roman" w:cs="Times New Roman"/>
          <w:position w:val="-24"/>
          <w:sz w:val="24"/>
          <w:szCs w:val="24"/>
        </w:rPr>
        <w:object w:dxaOrig="6380" w:dyaOrig="620">
          <v:shape id="_x0000_i1213" type="#_x0000_t75" style="width:319.5pt;height:31.5pt" o:ole="">
            <v:imagedata r:id="rId350" o:title=""/>
          </v:shape>
          <o:OLEObject Type="Embed" ProgID="Equation.DSMT4" ShapeID="_x0000_i1213" DrawAspect="Content" ObjectID="_1819823901" r:id="rId351"/>
        </w:object>
      </w:r>
    </w:p>
    <w:p w:rsidR="00B641CD" w:rsidRPr="00B641CD" w:rsidRDefault="00B641CD" w:rsidP="00B641CD">
      <w:pPr>
        <w:spacing w:line="276" w:lineRule="auto"/>
        <w:ind w:left="262" w:firstLine="720"/>
        <w:rPr>
          <w:rFonts w:ascii="Times New Roman" w:eastAsia="Arial" w:hAnsi="Times New Roman" w:cs="Times New Roman"/>
          <w:sz w:val="24"/>
          <w:szCs w:val="24"/>
          <w:lang w:val="nl-NL"/>
        </w:rPr>
      </w:pPr>
      <w:r w:rsidRPr="00B641CD">
        <w:rPr>
          <w:rFonts w:ascii="Times New Roman" w:eastAsia="Arial" w:hAnsi="Times New Roman" w:cs="Times New Roman"/>
          <w:sz w:val="24"/>
          <w:szCs w:val="24"/>
        </w:rPr>
        <w:t>d) Sai:</w:t>
      </w:r>
      <w:r w:rsidRPr="00B641CD">
        <w:rPr>
          <w:rFonts w:ascii="Times New Roman" w:eastAsia="Arial" w:hAnsi="Times New Roman" w:cs="Times New Roman"/>
          <w:b/>
          <w:bCs/>
          <w:sz w:val="24"/>
          <w:szCs w:val="24"/>
        </w:rPr>
        <w:t xml:space="preserve"> </w:t>
      </w:r>
      <w:r w:rsidRPr="00B641CD">
        <w:rPr>
          <w:rFonts w:ascii="Times New Roman" w:eastAsia="Arial" w:hAnsi="Times New Roman" w:cs="Times New Roman"/>
          <w:sz w:val="24"/>
          <w:szCs w:val="24"/>
          <w:lang w:val="nl-NL"/>
        </w:rPr>
        <w:t>Độ lệch chuẩn của mẫu số liệu trên là</w:t>
      </w:r>
      <w:r w:rsidRPr="00B641CD">
        <w:rPr>
          <w:rFonts w:ascii="Times New Roman" w:eastAsia="Arial" w:hAnsi="Times New Roman" w:cs="Times New Roman"/>
          <w:sz w:val="24"/>
          <w:szCs w:val="24"/>
          <w:lang w:val="pt-BR"/>
        </w:rPr>
        <w:t xml:space="preserve">: </w:t>
      </w:r>
      <w:r w:rsidRPr="00B641CD">
        <w:rPr>
          <w:rFonts w:ascii="Times New Roman" w:eastAsia="Arial" w:hAnsi="Times New Roman" w:cs="Times New Roman"/>
          <w:position w:val="-10"/>
          <w:sz w:val="24"/>
          <w:szCs w:val="24"/>
        </w:rPr>
        <w:object w:dxaOrig="2280" w:dyaOrig="420">
          <v:shape id="_x0000_i1214" type="#_x0000_t75" style="width:114pt;height:21pt" o:ole="">
            <v:imagedata r:id="rId352" o:title=""/>
          </v:shape>
          <o:OLEObject Type="Embed" ProgID="Equation.DSMT4" ShapeID="_x0000_i1214" DrawAspect="Content" ObjectID="_1819823902" r:id="rId353"/>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3:</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Một vườn thú ghi lại tuổi thọ (đơn vị: năm) của 20 con hổ và thu được kết quả như sau:</w:t>
      </w:r>
    </w:p>
    <w:p w:rsidR="00B641CD" w:rsidRPr="00B641CD" w:rsidRDefault="00B641CD" w:rsidP="00B641CD">
      <w:pPr>
        <w:spacing w:before="120"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0D381FCF" wp14:editId="3D290E7C">
            <wp:extent cx="5431175" cy="568342"/>
            <wp:effectExtent l="0" t="0" r="0" b="3175"/>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85467" name=""/>
                    <pic:cNvPicPr/>
                  </pic:nvPicPr>
                  <pic:blipFill>
                    <a:blip r:embed="rId136"/>
                    <a:stretch>
                      <a:fillRect/>
                    </a:stretch>
                  </pic:blipFill>
                  <pic:spPr>
                    <a:xfrm>
                      <a:off x="0" y="0"/>
                      <a:ext cx="5498271" cy="575363"/>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Xét tính đúng sai của các khẳng định sau:</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a) Giá trị đại diện của nhóm </w:t>
      </w:r>
      <w:r w:rsidRPr="00B641CD">
        <w:rPr>
          <w:rFonts w:ascii="Times New Roman" w:eastAsia="Arial" w:hAnsi="Times New Roman" w:cs="Times New Roman"/>
          <w:position w:val="-14"/>
          <w:sz w:val="24"/>
          <w:szCs w:val="24"/>
        </w:rPr>
        <w:object w:dxaOrig="740" w:dyaOrig="400">
          <v:shape id="_x0000_i1215" type="#_x0000_t75" style="width:37.5pt;height:19.5pt" o:ole="">
            <v:imagedata r:id="rId137" o:title=""/>
          </v:shape>
          <o:OLEObject Type="Embed" ProgID="Equation.DSMT4" ShapeID="_x0000_i1215" DrawAspect="Content" ObjectID="_1819823903" r:id="rId354"/>
        </w:object>
      </w:r>
      <w:r w:rsidRPr="00B641CD">
        <w:rPr>
          <w:rFonts w:ascii="Times New Roman" w:eastAsia="Arial" w:hAnsi="Times New Roman" w:cs="Times New Roman"/>
          <w:sz w:val="24"/>
          <w:szCs w:val="24"/>
        </w:rPr>
        <w:t xml:space="preserve"> là </w:t>
      </w:r>
      <w:r w:rsidRPr="00B641CD">
        <w:rPr>
          <w:rFonts w:ascii="Times New Roman" w:eastAsia="Arial" w:hAnsi="Times New Roman" w:cs="Times New Roman"/>
          <w:position w:val="-10"/>
          <w:sz w:val="24"/>
          <w:szCs w:val="24"/>
        </w:rPr>
        <w:object w:dxaOrig="480" w:dyaOrig="320">
          <v:shape id="_x0000_i1216" type="#_x0000_t75" style="width:24pt;height:16.5pt" o:ole="">
            <v:imagedata r:id="rId139" o:title=""/>
          </v:shape>
          <o:OLEObject Type="Embed" ProgID="Equation.DSMT4" ShapeID="_x0000_i1216" DrawAspect="Content" ObjectID="_1819823904" r:id="rId355"/>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b) Số trung bình của mẫu số liệu trên là </w:t>
      </w:r>
      <w:r w:rsidRPr="00B641CD">
        <w:rPr>
          <w:rFonts w:ascii="Times New Roman" w:eastAsia="Arial" w:hAnsi="Times New Roman" w:cs="Times New Roman"/>
          <w:position w:val="-10"/>
          <w:sz w:val="24"/>
          <w:szCs w:val="24"/>
        </w:rPr>
        <w:object w:dxaOrig="600" w:dyaOrig="320">
          <v:shape id="_x0000_i1217" type="#_x0000_t75" style="width:30pt;height:16.5pt" o:ole="">
            <v:imagedata r:id="rId141" o:title=""/>
          </v:shape>
          <o:OLEObject Type="Embed" ProgID="Equation.DSMT4" ShapeID="_x0000_i1217" DrawAspect="Content" ObjectID="_1819823905" r:id="rId356"/>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c) Phương sai của mẫu số liệu trên là </w:t>
      </w:r>
      <w:r w:rsidRPr="00B641CD">
        <w:rPr>
          <w:rFonts w:ascii="Times New Roman" w:eastAsia="Arial" w:hAnsi="Times New Roman" w:cs="Times New Roman"/>
          <w:position w:val="-10"/>
          <w:sz w:val="24"/>
          <w:szCs w:val="24"/>
        </w:rPr>
        <w:object w:dxaOrig="740" w:dyaOrig="320">
          <v:shape id="_x0000_i1218" type="#_x0000_t75" style="width:37.5pt;height:16.5pt" o:ole="">
            <v:imagedata r:id="rId143" o:title=""/>
          </v:shape>
          <o:OLEObject Type="Embed" ProgID="Equation.DSMT4" ShapeID="_x0000_i1218" DrawAspect="Content" ObjectID="_1819823906" r:id="rId357"/>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d) Độ lệch chuẩn của mẫu số liệu trên là </w:t>
      </w:r>
      <w:r w:rsidRPr="00B641CD">
        <w:rPr>
          <w:rFonts w:ascii="Times New Roman" w:eastAsia="Arial" w:hAnsi="Times New Roman" w:cs="Times New Roman"/>
          <w:position w:val="-24"/>
          <w:sz w:val="24"/>
          <w:szCs w:val="24"/>
        </w:rPr>
        <w:object w:dxaOrig="639" w:dyaOrig="680">
          <v:shape id="_x0000_i1219" type="#_x0000_t75" style="width:31.5pt;height:34.5pt" o:ole="">
            <v:imagedata r:id="rId145" o:title=""/>
          </v:shape>
          <o:OLEObject Type="Embed" ProgID="Equation.DSMT4" ShapeID="_x0000_i1219" DrawAspect="Content" ObjectID="_1819823907" r:id="rId358"/>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jc w:val="center"/>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Lời giải</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a) Đúng: Giá trị đại diện của nhóm </w:t>
      </w:r>
      <w:r w:rsidRPr="00B641CD">
        <w:rPr>
          <w:rFonts w:ascii="Times New Roman" w:eastAsia="Arial" w:hAnsi="Times New Roman" w:cs="Times New Roman"/>
          <w:position w:val="-14"/>
          <w:sz w:val="24"/>
          <w:szCs w:val="24"/>
        </w:rPr>
        <w:object w:dxaOrig="740" w:dyaOrig="400">
          <v:shape id="_x0000_i1220" type="#_x0000_t75" style="width:37.5pt;height:19.5pt" o:ole="">
            <v:imagedata r:id="rId359" o:title=""/>
          </v:shape>
          <o:OLEObject Type="Embed" ProgID="Equation.DSMT4" ShapeID="_x0000_i1220" DrawAspect="Content" ObjectID="_1819823908" r:id="rId360"/>
        </w:object>
      </w:r>
      <w:r w:rsidRPr="00B641CD">
        <w:rPr>
          <w:rFonts w:ascii="Times New Roman" w:eastAsia="Arial" w:hAnsi="Times New Roman" w:cs="Times New Roman"/>
          <w:sz w:val="24"/>
          <w:szCs w:val="24"/>
        </w:rPr>
        <w:t xml:space="preserve"> là </w:t>
      </w:r>
      <w:r w:rsidRPr="00B641CD">
        <w:rPr>
          <w:rFonts w:ascii="Times New Roman" w:eastAsia="Arial" w:hAnsi="Times New Roman" w:cs="Times New Roman"/>
          <w:position w:val="-24"/>
          <w:sz w:val="24"/>
          <w:szCs w:val="24"/>
        </w:rPr>
        <w:object w:dxaOrig="1400" w:dyaOrig="620">
          <v:shape id="_x0000_i1221" type="#_x0000_t75" style="width:70.5pt;height:31.5pt" o:ole="">
            <v:imagedata r:id="rId361" o:title=""/>
          </v:shape>
          <o:OLEObject Type="Embed" ProgID="Equation.DSMT4" ShapeID="_x0000_i1221" DrawAspect="Content" ObjectID="_1819823909" r:id="rId362"/>
        </w:objec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b) Sai: Số trung bình của mẫu số liệu trên là</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position w:val="-24"/>
          <w:sz w:val="24"/>
          <w:szCs w:val="24"/>
        </w:rPr>
        <w:object w:dxaOrig="5080" w:dyaOrig="620">
          <v:shape id="_x0000_i1222" type="#_x0000_t75" style="width:253.5pt;height:31.5pt" o:ole="">
            <v:imagedata r:id="rId363" o:title=""/>
          </v:shape>
          <o:OLEObject Type="Embed" ProgID="Equation.DSMT4" ShapeID="_x0000_i1222" DrawAspect="Content" ObjectID="_1819823910" r:id="rId364"/>
        </w:objec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c) Đúng: Phương sai của mẫu số liệu trên là</w:t>
      </w:r>
      <w:r w:rsidRPr="00B641CD">
        <w:rPr>
          <w:rFonts w:ascii="Times New Roman" w:eastAsia="Arial" w:hAnsi="Times New Roman" w:cs="Times New Roman"/>
          <w:position w:val="-46"/>
          <w:sz w:val="24"/>
          <w:szCs w:val="24"/>
        </w:rPr>
        <w:object w:dxaOrig="9580" w:dyaOrig="1040">
          <v:shape id="_x0000_i1223" type="#_x0000_t75" style="width:479.25pt;height:52.5pt" o:ole="">
            <v:imagedata r:id="rId365" o:title=""/>
          </v:shape>
          <o:OLEObject Type="Embed" ProgID="Equation.DSMT4" ShapeID="_x0000_i1223" DrawAspect="Content" ObjectID="_1819823911" r:id="rId366"/>
        </w:object>
      </w:r>
    </w:p>
    <w:p w:rsidR="00B641CD" w:rsidRPr="00B641CD" w:rsidRDefault="00B641CD" w:rsidP="00B641CD">
      <w:pPr>
        <w:spacing w:line="276" w:lineRule="auto"/>
        <w:ind w:left="992"/>
        <w:rPr>
          <w:rFonts w:ascii="Times New Roman" w:eastAsia="Arial" w:hAnsi="Times New Roman" w:cs="Times New Roman"/>
          <w:sz w:val="24"/>
          <w:szCs w:val="24"/>
          <w:lang w:val="en-US"/>
        </w:rPr>
      </w:pPr>
      <w:r w:rsidRPr="00B641CD">
        <w:rPr>
          <w:rFonts w:ascii="Times New Roman" w:eastAsia="Arial" w:hAnsi="Times New Roman" w:cs="Times New Roman"/>
          <w:sz w:val="24"/>
          <w:szCs w:val="24"/>
        </w:rPr>
        <w:t xml:space="preserve">d) Đúng: Độ lệch chuẩn của mẫu số liệu trên là </w:t>
      </w:r>
      <w:r w:rsidRPr="00B641CD">
        <w:rPr>
          <w:rFonts w:ascii="Times New Roman" w:eastAsia="Arial" w:hAnsi="Times New Roman" w:cs="Times New Roman"/>
          <w:position w:val="-24"/>
          <w:sz w:val="24"/>
          <w:szCs w:val="24"/>
        </w:rPr>
        <w:object w:dxaOrig="2720" w:dyaOrig="680">
          <v:shape id="_x0000_i1224" type="#_x0000_t75" style="width:136.5pt;height:34.5pt" o:ole="">
            <v:imagedata r:id="rId367" o:title=""/>
          </v:shape>
          <o:OLEObject Type="Embed" ProgID="Equation.DSMT4" ShapeID="_x0000_i1224" DrawAspect="Content" ObjectID="_1819823912" r:id="rId368"/>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shd w:val="clear" w:color="auto" w:fill="FFFFFF"/>
        </w:rPr>
      </w:pPr>
      <w:r w:rsidRPr="00B641CD">
        <w:rPr>
          <w:rFonts w:ascii="Times New Roman" w:eastAsia="Arial" w:hAnsi="Times New Roman" w:cs="Times New Roman"/>
          <w:b/>
          <w:color w:val="C00000"/>
          <w:sz w:val="24"/>
          <w:szCs w:val="24"/>
        </w:rPr>
        <w:t>Câu 4:</w:t>
      </w:r>
      <w:r w:rsidRPr="00B641CD">
        <w:rPr>
          <w:rFonts w:ascii="Times New Roman" w:eastAsia="Arial" w:hAnsi="Times New Roman" w:cs="Times New Roman"/>
          <w:b/>
          <w:sz w:val="24"/>
          <w:szCs w:val="24"/>
        </w:rPr>
        <w:tab/>
      </w:r>
      <w:r w:rsidRPr="00B641CD">
        <w:rPr>
          <w:rFonts w:ascii="Times New Roman" w:eastAsia="Arial" w:hAnsi="Times New Roman" w:cs="Times New Roman"/>
          <w:bCs/>
          <w:sz w:val="24"/>
          <w:szCs w:val="24"/>
          <w:shd w:val="clear" w:color="auto" w:fill="FFFFFF"/>
          <w:lang w:val="nb-NO"/>
        </w:rPr>
        <w:t>Khối lượng của 30 củ khoai tây được thu hoạch ở một nông trại được thống kê như bảng sau</w:t>
      </w:r>
      <w:r w:rsidRPr="00B641CD">
        <w:rPr>
          <w:rFonts w:ascii="Times New Roman" w:eastAsia="Arial" w:hAnsi="Times New Roman" w:cs="Times New Roman"/>
          <w:sz w:val="24"/>
          <w:szCs w:val="24"/>
          <w:shd w:val="clear" w:color="auto" w:fill="FFFFFF"/>
        </w:rPr>
        <w:t>:</w:t>
      </w:r>
    </w:p>
    <w:p w:rsidR="00B641CD" w:rsidRPr="00B641CD" w:rsidRDefault="00B641CD" w:rsidP="00B641CD">
      <w:pPr>
        <w:spacing w:line="276" w:lineRule="auto"/>
        <w:ind w:left="1982" w:hanging="990"/>
        <w:jc w:val="center"/>
        <w:rPr>
          <w:rFonts w:ascii="Times New Roman" w:eastAsia="Arial" w:hAnsi="Times New Roman" w:cs="Times New Roman"/>
          <w:sz w:val="24"/>
          <w:szCs w:val="24"/>
          <w:shd w:val="clear" w:color="auto" w:fill="FFFFFF"/>
        </w:rPr>
      </w:pPr>
      <w:r w:rsidRPr="00B641CD">
        <w:rPr>
          <w:rFonts w:ascii="Times New Roman" w:eastAsia="Arial" w:hAnsi="Times New Roman" w:cs="Times New Roman"/>
          <w:noProof/>
          <w:sz w:val="24"/>
          <w:szCs w:val="24"/>
          <w:shd w:val="clear" w:color="auto" w:fill="FFFFFF"/>
          <w:lang w:val="en-US"/>
        </w:rPr>
        <w:drawing>
          <wp:inline distT="0" distB="0" distL="0" distR="0" wp14:anchorId="6EF843FD" wp14:editId="4555338D">
            <wp:extent cx="3935803" cy="1668780"/>
            <wp:effectExtent l="0" t="0" r="7620" b="7620"/>
            <wp:docPr id="36" name="Picture 1" descr="A white rectangular tabl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72688" name="Picture 1" descr="A white rectangular table with black text  Description automatically generated"/>
                    <pic:cNvPicPr/>
                  </pic:nvPicPr>
                  <pic:blipFill>
                    <a:blip r:embed="rId147"/>
                    <a:stretch>
                      <a:fillRect/>
                    </a:stretch>
                  </pic:blipFill>
                  <pic:spPr>
                    <a:xfrm>
                      <a:off x="0" y="0"/>
                      <a:ext cx="3958089" cy="1678229"/>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Xét tính đúng sai của các khẳng định sau:</w:t>
      </w:r>
    </w:p>
    <w:p w:rsidR="00B641CD" w:rsidRPr="00B641CD" w:rsidRDefault="00B641CD" w:rsidP="00B641CD">
      <w:pPr>
        <w:spacing w:line="276" w:lineRule="auto"/>
        <w:ind w:left="1982" w:hanging="990"/>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a) Khoảng biến thiên của mẫu số liệu ghép nhóm trên là </w:t>
      </w:r>
      <w:r w:rsidRPr="00B641CD">
        <w:rPr>
          <w:rFonts w:ascii="Times New Roman" w:eastAsia="Arial" w:hAnsi="Times New Roman" w:cs="Times New Roman"/>
          <w:position w:val="-6"/>
          <w:sz w:val="24"/>
          <w:szCs w:val="24"/>
        </w:rPr>
        <w:object w:dxaOrig="300" w:dyaOrig="279">
          <v:shape id="_x0000_i1225" type="#_x0000_t75" style="width:15pt;height:13.5pt" o:ole="">
            <v:imagedata r:id="rId148" o:title=""/>
          </v:shape>
          <o:OLEObject Type="Embed" ProgID="Equation.DSMT4" ShapeID="_x0000_i1225" DrawAspect="Content" ObjectID="_1819823913" r:id="rId369"/>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1982" w:hanging="990"/>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b) Khoảng tứ phân vị của mẫu số liệu ghép nhóm trên là </w:t>
      </w:r>
      <w:r w:rsidRPr="00B641CD">
        <w:rPr>
          <w:rFonts w:ascii="Times New Roman" w:eastAsia="Arial" w:hAnsi="Times New Roman" w:cs="Times New Roman"/>
          <w:position w:val="-6"/>
          <w:sz w:val="24"/>
          <w:szCs w:val="24"/>
        </w:rPr>
        <w:object w:dxaOrig="279" w:dyaOrig="279">
          <v:shape id="_x0000_i1226" type="#_x0000_t75" style="width:13.5pt;height:13.5pt" o:ole="">
            <v:imagedata r:id="rId150" o:title=""/>
          </v:shape>
          <o:OLEObject Type="Embed" ProgID="Equation.DSMT4" ShapeID="_x0000_i1226" DrawAspect="Content" ObjectID="_1819823914" r:id="rId370"/>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1982" w:hanging="990"/>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c) Số trung bình cộng của mẫu số liệu ghép nhóm trên là </w:t>
      </w:r>
      <w:r w:rsidRPr="00B641CD">
        <w:rPr>
          <w:rFonts w:ascii="Times New Roman" w:eastAsia="Arial" w:hAnsi="Times New Roman" w:cs="Times New Roman"/>
          <w:position w:val="-6"/>
          <w:sz w:val="24"/>
          <w:szCs w:val="24"/>
        </w:rPr>
        <w:object w:dxaOrig="300" w:dyaOrig="279">
          <v:shape id="_x0000_i1227" type="#_x0000_t75" style="width:15pt;height:13.5pt" o:ole="">
            <v:imagedata r:id="rId152" o:title=""/>
          </v:shape>
          <o:OLEObject Type="Embed" ProgID="Equation.DSMT4" ShapeID="_x0000_i1227" DrawAspect="Content" ObjectID="_1819823915" r:id="rId371"/>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1982" w:hanging="990"/>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d) Phương sai của mẫu số liệu ghép nhóm trên là </w:t>
      </w:r>
      <w:r w:rsidRPr="00B641CD">
        <w:rPr>
          <w:rFonts w:ascii="Times New Roman" w:eastAsia="Arial" w:hAnsi="Times New Roman" w:cs="Times New Roman"/>
          <w:position w:val="-6"/>
          <w:sz w:val="24"/>
          <w:szCs w:val="24"/>
        </w:rPr>
        <w:object w:dxaOrig="400" w:dyaOrig="279">
          <v:shape id="_x0000_i1228" type="#_x0000_t75" style="width:19.5pt;height:13.5pt" o:ole="">
            <v:imagedata r:id="rId154" o:title=""/>
          </v:shape>
          <o:OLEObject Type="Embed" ProgID="Equation.DSMT4" ShapeID="_x0000_i1228" DrawAspect="Content" ObjectID="_1819823916" r:id="rId372"/>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jc w:val="center"/>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Lời giải</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a) Đúng: Khoảng biến thiên của mẫu số liệu ghép nhóm trên là: </w:t>
      </w:r>
      <w:r w:rsidRPr="00B641CD">
        <w:rPr>
          <w:rFonts w:ascii="Times New Roman" w:eastAsia="Arial" w:hAnsi="Times New Roman" w:cs="Times New Roman"/>
          <w:position w:val="-6"/>
          <w:sz w:val="24"/>
          <w:szCs w:val="24"/>
        </w:rPr>
        <w:object w:dxaOrig="1800" w:dyaOrig="279">
          <v:shape id="_x0000_i1229" type="#_x0000_t75" style="width:90pt;height:13.5pt" o:ole="">
            <v:imagedata r:id="rId373" o:title=""/>
          </v:shape>
          <o:OLEObject Type="Embed" ProgID="Equation.DSMT4" ShapeID="_x0000_i1229" DrawAspect="Content" ObjectID="_1819823917" r:id="rId374"/>
        </w:objec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b) Sai: Số phần tử của mẫu là </w:t>
      </w:r>
      <w:r w:rsidRPr="00B641CD">
        <w:rPr>
          <w:rFonts w:ascii="Times New Roman" w:eastAsia="Arial" w:hAnsi="Times New Roman" w:cs="Times New Roman"/>
          <w:position w:val="-6"/>
          <w:sz w:val="24"/>
          <w:szCs w:val="24"/>
        </w:rPr>
        <w:object w:dxaOrig="680" w:dyaOrig="279">
          <v:shape id="_x0000_i1230" type="#_x0000_t75" style="width:34.5pt;height:13.5pt" o:ole="">
            <v:imagedata r:id="rId375" o:title=""/>
          </v:shape>
          <o:OLEObject Type="Embed" ProgID="Equation.DSMT4" ShapeID="_x0000_i1230" DrawAspect="Content" ObjectID="_1819823918" r:id="rId376"/>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Ta có: </w:t>
      </w:r>
      <w:r w:rsidRPr="00B641CD">
        <w:rPr>
          <w:rFonts w:ascii="Times New Roman" w:eastAsia="Arial" w:hAnsi="Times New Roman" w:cs="Times New Roman"/>
          <w:position w:val="-24"/>
          <w:sz w:val="24"/>
          <w:szCs w:val="24"/>
        </w:rPr>
        <w:object w:dxaOrig="1300" w:dyaOrig="620">
          <v:shape id="_x0000_i1231" type="#_x0000_t75" style="width:64.5pt;height:31.5pt" o:ole="">
            <v:imagedata r:id="rId377" o:title=""/>
          </v:shape>
          <o:OLEObject Type="Embed" ProgID="Equation.DSMT4" ShapeID="_x0000_i1231" DrawAspect="Content" ObjectID="_1819823919" r:id="rId378"/>
        </w:object>
      </w:r>
      <w:r w:rsidRPr="00B641CD">
        <w:rPr>
          <w:rFonts w:ascii="Times New Roman" w:eastAsia="Arial" w:hAnsi="Times New Roman" w:cs="Times New Roman"/>
          <w:sz w:val="24"/>
          <w:szCs w:val="24"/>
        </w:rPr>
        <w:t xml:space="preserve"> mà </w:t>
      </w:r>
      <w:r w:rsidRPr="00B641CD">
        <w:rPr>
          <w:rFonts w:ascii="Times New Roman" w:eastAsia="Arial" w:hAnsi="Times New Roman" w:cs="Times New Roman"/>
          <w:position w:val="-10"/>
          <w:sz w:val="24"/>
          <w:szCs w:val="24"/>
        </w:rPr>
        <w:object w:dxaOrig="1080" w:dyaOrig="320">
          <v:shape id="_x0000_i1232" type="#_x0000_t75" style="width:54pt;height:16.5pt" o:ole="">
            <v:imagedata r:id="rId379" o:title=""/>
          </v:shape>
          <o:OLEObject Type="Embed" ProgID="Equation.DSMT4" ShapeID="_x0000_i1232" DrawAspect="Content" ObjectID="_1819823920" r:id="rId380"/>
        </w:object>
      </w:r>
      <w:r w:rsidRPr="00B641CD">
        <w:rPr>
          <w:rFonts w:ascii="Times New Roman" w:eastAsia="Arial" w:hAnsi="Times New Roman" w:cs="Times New Roman"/>
          <w:sz w:val="24"/>
          <w:szCs w:val="24"/>
        </w:rPr>
        <w:t xml:space="preserve">. Suy ra nhóm </w:t>
      </w:r>
      <w:r w:rsidRPr="00B641CD">
        <w:rPr>
          <w:rFonts w:ascii="Times New Roman" w:eastAsia="Arial" w:hAnsi="Times New Roman" w:cs="Times New Roman"/>
          <w:position w:val="-4"/>
          <w:sz w:val="24"/>
          <w:szCs w:val="24"/>
        </w:rPr>
        <w:object w:dxaOrig="200" w:dyaOrig="260">
          <v:shape id="_x0000_i1233" type="#_x0000_t75" style="width:10.5pt;height:13.5pt" o:ole="">
            <v:imagedata r:id="rId381" o:title=""/>
          </v:shape>
          <o:OLEObject Type="Embed" ProgID="Equation.DSMT4" ShapeID="_x0000_i1233" DrawAspect="Content" ObjectID="_1819823921" r:id="rId382"/>
        </w:object>
      </w:r>
      <w:r w:rsidRPr="00B641CD">
        <w:rPr>
          <w:rFonts w:ascii="Times New Roman" w:eastAsia="Arial" w:hAnsi="Times New Roman" w:cs="Times New Roman"/>
          <w:sz w:val="24"/>
          <w:szCs w:val="24"/>
        </w:rPr>
        <w:t xml:space="preserve"> là nhóm đầu tiên có tần số tích lũy lớn hơn hoặc bằng </w:t>
      </w:r>
      <w:r w:rsidRPr="00B641CD">
        <w:rPr>
          <w:rFonts w:ascii="Times New Roman" w:eastAsia="Arial" w:hAnsi="Times New Roman" w:cs="Times New Roman"/>
          <w:position w:val="-10"/>
          <w:sz w:val="24"/>
          <w:szCs w:val="24"/>
        </w:rPr>
        <w:object w:dxaOrig="380" w:dyaOrig="320">
          <v:shape id="_x0000_i1234" type="#_x0000_t75" style="width:19.5pt;height:16.5pt" o:ole="">
            <v:imagedata r:id="rId383" o:title=""/>
          </v:shape>
          <o:OLEObject Type="Embed" ProgID="Equation.DSMT4" ShapeID="_x0000_i1234" DrawAspect="Content" ObjectID="_1819823922" r:id="rId384"/>
        </w:object>
      </w:r>
      <w:r w:rsidRPr="00B641CD">
        <w:rPr>
          <w:rFonts w:ascii="Times New Roman" w:eastAsia="Arial" w:hAnsi="Times New Roman" w:cs="Times New Roman"/>
          <w:sz w:val="24"/>
          <w:szCs w:val="24"/>
        </w:rPr>
        <w:t xml:space="preserve">. Xét nhóm </w:t>
      </w:r>
      <w:r w:rsidRPr="00B641CD">
        <w:rPr>
          <w:rFonts w:ascii="Times New Roman" w:eastAsia="Arial" w:hAnsi="Times New Roman" w:cs="Times New Roman"/>
          <w:position w:val="-4"/>
          <w:sz w:val="24"/>
          <w:szCs w:val="24"/>
        </w:rPr>
        <w:object w:dxaOrig="200" w:dyaOrig="260">
          <v:shape id="_x0000_i1235" type="#_x0000_t75" style="width:10.5pt;height:13.5pt" o:ole="">
            <v:imagedata r:id="rId385" o:title=""/>
          </v:shape>
          <o:OLEObject Type="Embed" ProgID="Equation.DSMT4" ShapeID="_x0000_i1235" DrawAspect="Content" ObjectID="_1819823923" r:id="rId386"/>
        </w:object>
      </w:r>
      <w:r w:rsidRPr="00B641CD">
        <w:rPr>
          <w:rFonts w:ascii="Times New Roman" w:eastAsia="Arial" w:hAnsi="Times New Roman" w:cs="Times New Roman"/>
          <w:sz w:val="24"/>
          <w:szCs w:val="24"/>
        </w:rPr>
        <w:t xml:space="preserve"> là nhóm </w:t>
      </w:r>
      <w:r w:rsidRPr="00B641CD">
        <w:rPr>
          <w:rFonts w:ascii="Times New Roman" w:eastAsia="Arial" w:hAnsi="Times New Roman" w:cs="Times New Roman"/>
          <w:position w:val="-14"/>
          <w:sz w:val="24"/>
          <w:szCs w:val="24"/>
        </w:rPr>
        <w:object w:dxaOrig="780" w:dyaOrig="400">
          <v:shape id="_x0000_i1236" type="#_x0000_t75" style="width:39pt;height:19.5pt" o:ole="">
            <v:imagedata r:id="rId387" o:title=""/>
          </v:shape>
          <o:OLEObject Type="Embed" ProgID="Equation.DSMT4" ShapeID="_x0000_i1236" DrawAspect="Content" ObjectID="_1819823924" r:id="rId388"/>
        </w:object>
      </w:r>
      <w:r w:rsidRPr="00B641CD">
        <w:rPr>
          <w:rFonts w:ascii="Times New Roman" w:eastAsia="Arial" w:hAnsi="Times New Roman" w:cs="Times New Roman"/>
          <w:sz w:val="24"/>
          <w:szCs w:val="24"/>
        </w:rPr>
        <w:t xml:space="preserve"> có </w:t>
      </w:r>
      <w:r w:rsidRPr="00B641CD">
        <w:rPr>
          <w:rFonts w:ascii="Times New Roman" w:eastAsia="Arial" w:hAnsi="Times New Roman" w:cs="Times New Roman"/>
          <w:position w:val="-12"/>
          <w:sz w:val="24"/>
          <w:szCs w:val="24"/>
        </w:rPr>
        <w:object w:dxaOrig="1960" w:dyaOrig="360">
          <v:shape id="_x0000_i1237" type="#_x0000_t75" style="width:97.5pt;height:18pt" o:ole="">
            <v:imagedata r:id="rId389" o:title=""/>
          </v:shape>
          <o:OLEObject Type="Embed" ProgID="Equation.DSMT4" ShapeID="_x0000_i1237" DrawAspect="Content" ObjectID="_1819823925" r:id="rId390"/>
        </w:object>
      </w:r>
      <w:r w:rsidRPr="00B641CD">
        <w:rPr>
          <w:rFonts w:ascii="Times New Roman" w:eastAsia="Arial" w:hAnsi="Times New Roman" w:cs="Times New Roman"/>
          <w:sz w:val="24"/>
          <w:szCs w:val="24"/>
        </w:rPr>
        <w:t xml:space="preserve"> và nhóm 1 là nhóm </w:t>
      </w:r>
      <w:r w:rsidRPr="00B641CD">
        <w:rPr>
          <w:rFonts w:ascii="Times New Roman" w:eastAsia="Arial" w:hAnsi="Times New Roman" w:cs="Times New Roman"/>
          <w:position w:val="-14"/>
          <w:sz w:val="24"/>
          <w:szCs w:val="24"/>
        </w:rPr>
        <w:object w:dxaOrig="780" w:dyaOrig="400">
          <v:shape id="_x0000_i1238" type="#_x0000_t75" style="width:39pt;height:19.5pt" o:ole="">
            <v:imagedata r:id="rId391" o:title=""/>
          </v:shape>
          <o:OLEObject Type="Embed" ProgID="Equation.DSMT4" ShapeID="_x0000_i1238" DrawAspect="Content" ObjectID="_1819823926" r:id="rId392"/>
        </w:object>
      </w:r>
      <w:r w:rsidRPr="00B641CD">
        <w:rPr>
          <w:rFonts w:ascii="Times New Roman" w:eastAsia="Arial" w:hAnsi="Times New Roman" w:cs="Times New Roman"/>
          <w:sz w:val="24"/>
          <w:szCs w:val="24"/>
        </w:rPr>
        <w:t xml:space="preserve"> có </w:t>
      </w:r>
      <w:r w:rsidRPr="00B641CD">
        <w:rPr>
          <w:rFonts w:ascii="Times New Roman" w:eastAsia="Arial" w:hAnsi="Times New Roman" w:cs="Times New Roman"/>
          <w:position w:val="-12"/>
          <w:sz w:val="24"/>
          <w:szCs w:val="24"/>
        </w:rPr>
        <w:object w:dxaOrig="720" w:dyaOrig="360">
          <v:shape id="_x0000_i1239" type="#_x0000_t75" style="width:36pt;height:18pt" o:ole="">
            <v:imagedata r:id="rId393" o:title=""/>
          </v:shape>
          <o:OLEObject Type="Embed" ProgID="Equation.DSMT4" ShapeID="_x0000_i1239" DrawAspect="Content" ObjectID="_1819823927" r:id="rId394"/>
        </w:objec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Áp dụng công thức, ta có tứ phân vị thứ nhất là: </w:t>
      </w:r>
      <w:r w:rsidRPr="00B641CD">
        <w:rPr>
          <w:rFonts w:ascii="Times New Roman" w:eastAsia="Arial" w:hAnsi="Times New Roman" w:cs="Times New Roman"/>
          <w:position w:val="-28"/>
          <w:sz w:val="24"/>
          <w:szCs w:val="24"/>
        </w:rPr>
        <w:object w:dxaOrig="3519" w:dyaOrig="680">
          <v:shape id="_x0000_i1240" type="#_x0000_t75" style="width:175.5pt;height:34.5pt" o:ole="">
            <v:imagedata r:id="rId395" o:title=""/>
          </v:shape>
          <o:OLEObject Type="Embed" ProgID="Equation.DSMT4" ShapeID="_x0000_i1240" DrawAspect="Content" ObjectID="_1819823928" r:id="rId396"/>
        </w:object>
      </w:r>
    </w:p>
    <w:p w:rsidR="00B641CD" w:rsidRPr="00B641CD" w:rsidRDefault="00B641CD" w:rsidP="00B641CD">
      <w:pPr>
        <w:spacing w:line="276" w:lineRule="auto"/>
        <w:ind w:left="992"/>
        <w:rPr>
          <w:rFonts w:ascii="Times New Roman" w:eastAsia="Arial" w:hAnsi="Times New Roman" w:cs="Times New Roman"/>
          <w:sz w:val="24"/>
          <w:szCs w:val="24"/>
          <w:lang w:val="en-US"/>
        </w:rPr>
      </w:pPr>
      <w:r w:rsidRPr="00B641CD">
        <w:rPr>
          <w:rFonts w:ascii="Times New Roman" w:eastAsia="Arial" w:hAnsi="Times New Roman" w:cs="Times New Roman"/>
          <w:sz w:val="24"/>
          <w:szCs w:val="24"/>
        </w:rPr>
        <w:t xml:space="preserve">Ta có: </w:t>
      </w:r>
      <w:r w:rsidRPr="00B641CD">
        <w:rPr>
          <w:rFonts w:ascii="Times New Roman" w:eastAsia="Arial" w:hAnsi="Times New Roman" w:cs="Times New Roman"/>
          <w:position w:val="-24"/>
          <w:sz w:val="24"/>
          <w:szCs w:val="24"/>
        </w:rPr>
        <w:object w:dxaOrig="1719" w:dyaOrig="620">
          <v:shape id="_x0000_i1241" type="#_x0000_t75" style="width:85.5pt;height:31.5pt" o:ole="">
            <v:imagedata r:id="rId397" o:title=""/>
          </v:shape>
          <o:OLEObject Type="Embed" ProgID="Equation.DSMT4" ShapeID="_x0000_i1241" DrawAspect="Content" ObjectID="_1819823929" r:id="rId398"/>
        </w:object>
      </w:r>
      <w:r w:rsidRPr="00B641CD">
        <w:rPr>
          <w:rFonts w:ascii="Times New Roman" w:eastAsia="Arial" w:hAnsi="Times New Roman" w:cs="Times New Roman"/>
          <w:sz w:val="24"/>
          <w:szCs w:val="24"/>
        </w:rPr>
        <w:t xml:space="preserve"> mà </w:t>
      </w:r>
      <w:r w:rsidRPr="00B641CD">
        <w:rPr>
          <w:rFonts w:ascii="Times New Roman" w:eastAsia="Arial" w:hAnsi="Times New Roman" w:cs="Times New Roman"/>
          <w:position w:val="-10"/>
          <w:sz w:val="24"/>
          <w:szCs w:val="24"/>
        </w:rPr>
        <w:object w:dxaOrig="1460" w:dyaOrig="320">
          <v:shape id="_x0000_i1242" type="#_x0000_t75" style="width:73.5pt;height:16.5pt" o:ole="">
            <v:imagedata r:id="rId399" o:title=""/>
          </v:shape>
          <o:OLEObject Type="Embed" ProgID="Equation.DSMT4" ShapeID="_x0000_i1242" DrawAspect="Content" ObjectID="_1819823930" r:id="rId400"/>
        </w:object>
      </w:r>
      <w:r w:rsidRPr="00B641CD">
        <w:rPr>
          <w:rFonts w:ascii="Times New Roman" w:eastAsia="Arial" w:hAnsi="Times New Roman" w:cs="Times New Roman"/>
          <w:sz w:val="24"/>
          <w:szCs w:val="24"/>
        </w:rPr>
        <w:t xml:space="preserve">. Suy ra nhóm </w:t>
      </w:r>
      <w:r w:rsidRPr="00B641CD">
        <w:rPr>
          <w:rFonts w:ascii="Times New Roman" w:eastAsia="Arial" w:hAnsi="Times New Roman" w:cs="Times New Roman"/>
          <w:position w:val="-4"/>
          <w:sz w:val="24"/>
          <w:szCs w:val="24"/>
        </w:rPr>
        <w:object w:dxaOrig="200" w:dyaOrig="260">
          <v:shape id="_x0000_i1243" type="#_x0000_t75" style="width:10.5pt;height:13.5pt" o:ole="">
            <v:imagedata r:id="rId401" o:title=""/>
          </v:shape>
          <o:OLEObject Type="Embed" ProgID="Equation.DSMT4" ShapeID="_x0000_i1243" DrawAspect="Content" ObjectID="_1819823931" r:id="rId402"/>
        </w:object>
      </w:r>
      <w:r w:rsidRPr="00B641CD">
        <w:rPr>
          <w:rFonts w:ascii="Times New Roman" w:eastAsia="Arial" w:hAnsi="Times New Roman" w:cs="Times New Roman"/>
          <w:sz w:val="24"/>
          <w:szCs w:val="24"/>
        </w:rPr>
        <w:t xml:space="preserve"> là nhóm đầu tiên có tần số tích lũy lớn hơn hoặc bằng </w:t>
      </w:r>
      <w:r w:rsidRPr="00B641CD">
        <w:rPr>
          <w:rFonts w:ascii="Times New Roman" w:eastAsia="Arial" w:hAnsi="Times New Roman" w:cs="Times New Roman"/>
          <w:position w:val="-10"/>
          <w:sz w:val="24"/>
          <w:szCs w:val="24"/>
        </w:rPr>
        <w:object w:dxaOrig="499" w:dyaOrig="320">
          <v:shape id="_x0000_i1244" type="#_x0000_t75" style="width:25.5pt;height:16.5pt" o:ole="">
            <v:imagedata r:id="rId403" o:title=""/>
          </v:shape>
          <o:OLEObject Type="Embed" ProgID="Equation.DSMT4" ShapeID="_x0000_i1244" DrawAspect="Content" ObjectID="_1819823932" r:id="rId404"/>
        </w:object>
      </w:r>
      <w:r w:rsidRPr="00B641CD">
        <w:rPr>
          <w:rFonts w:ascii="Times New Roman" w:eastAsia="Arial" w:hAnsi="Times New Roman" w:cs="Times New Roman"/>
          <w:sz w:val="24"/>
          <w:szCs w:val="24"/>
        </w:rPr>
        <w:t xml:space="preserve">. </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Xét nhóm </w:t>
      </w:r>
      <w:r w:rsidRPr="00B641CD">
        <w:rPr>
          <w:rFonts w:ascii="Times New Roman" w:eastAsia="Arial" w:hAnsi="Times New Roman" w:cs="Times New Roman"/>
          <w:position w:val="-4"/>
          <w:sz w:val="24"/>
          <w:szCs w:val="24"/>
        </w:rPr>
        <w:object w:dxaOrig="200" w:dyaOrig="260">
          <v:shape id="_x0000_i1245" type="#_x0000_t75" style="width:10.5pt;height:13.5pt" o:ole="">
            <v:imagedata r:id="rId405" o:title=""/>
          </v:shape>
          <o:OLEObject Type="Embed" ProgID="Equation.DSMT4" ShapeID="_x0000_i1245" DrawAspect="Content" ObjectID="_1819823933" r:id="rId406"/>
        </w:object>
      </w:r>
      <w:r w:rsidRPr="00B641CD">
        <w:rPr>
          <w:rFonts w:ascii="Times New Roman" w:eastAsia="Arial" w:hAnsi="Times New Roman" w:cs="Times New Roman"/>
          <w:sz w:val="24"/>
          <w:szCs w:val="24"/>
        </w:rPr>
        <w:t xml:space="preserve"> là nhóm </w:t>
      </w:r>
      <w:r w:rsidRPr="00B641CD">
        <w:rPr>
          <w:rFonts w:ascii="Times New Roman" w:eastAsia="Arial" w:hAnsi="Times New Roman" w:cs="Times New Roman"/>
          <w:position w:val="-14"/>
          <w:sz w:val="24"/>
          <w:szCs w:val="24"/>
        </w:rPr>
        <w:object w:dxaOrig="999" w:dyaOrig="400">
          <v:shape id="_x0000_i1246" type="#_x0000_t75" style="width:49.5pt;height:19.5pt" o:ole="">
            <v:imagedata r:id="rId407" o:title=""/>
          </v:shape>
          <o:OLEObject Type="Embed" ProgID="Equation.DSMT4" ShapeID="_x0000_i1246" DrawAspect="Content" ObjectID="_1819823934" r:id="rId408"/>
        </w:object>
      </w:r>
      <w:r w:rsidRPr="00B641CD">
        <w:rPr>
          <w:rFonts w:ascii="Times New Roman" w:eastAsia="Arial" w:hAnsi="Times New Roman" w:cs="Times New Roman"/>
          <w:sz w:val="24"/>
          <w:szCs w:val="24"/>
        </w:rPr>
        <w:t xml:space="preserve"> có </w:t>
      </w:r>
      <w:r w:rsidRPr="00B641CD">
        <w:rPr>
          <w:rFonts w:ascii="Times New Roman" w:eastAsia="Arial" w:hAnsi="Times New Roman" w:cs="Times New Roman"/>
          <w:position w:val="-12"/>
          <w:sz w:val="24"/>
          <w:szCs w:val="24"/>
        </w:rPr>
        <w:object w:dxaOrig="2000" w:dyaOrig="360">
          <v:shape id="_x0000_i1247" type="#_x0000_t75" style="width:100.5pt;height:18pt" o:ole="">
            <v:imagedata r:id="rId409" o:title=""/>
          </v:shape>
          <o:OLEObject Type="Embed" ProgID="Equation.DSMT4" ShapeID="_x0000_i1247" DrawAspect="Content" ObjectID="_1819823935" r:id="rId410"/>
        </w:object>
      </w:r>
      <w:r w:rsidRPr="00B641CD">
        <w:rPr>
          <w:rFonts w:ascii="Times New Roman" w:eastAsia="Arial" w:hAnsi="Times New Roman" w:cs="Times New Roman"/>
          <w:sz w:val="24"/>
          <w:szCs w:val="24"/>
        </w:rPr>
        <w:t xml:space="preserve"> và nhóm </w:t>
      </w:r>
      <w:r w:rsidRPr="00B641CD">
        <w:rPr>
          <w:rFonts w:ascii="Times New Roman" w:eastAsia="Arial" w:hAnsi="Times New Roman" w:cs="Times New Roman"/>
          <w:position w:val="-6"/>
          <w:sz w:val="24"/>
          <w:szCs w:val="24"/>
        </w:rPr>
        <w:object w:dxaOrig="180" w:dyaOrig="279">
          <v:shape id="_x0000_i1248" type="#_x0000_t75" style="width:9pt;height:13.5pt" o:ole="">
            <v:imagedata r:id="rId411" o:title=""/>
          </v:shape>
          <o:OLEObject Type="Embed" ProgID="Equation.DSMT4" ShapeID="_x0000_i1248" DrawAspect="Content" ObjectID="_1819823936" r:id="rId412"/>
        </w:object>
      </w:r>
      <w:r w:rsidRPr="00B641CD">
        <w:rPr>
          <w:rFonts w:ascii="Times New Roman" w:eastAsia="Arial" w:hAnsi="Times New Roman" w:cs="Times New Roman"/>
          <w:sz w:val="24"/>
          <w:szCs w:val="24"/>
        </w:rPr>
        <w:t xml:space="preserve"> là nhóm </w:t>
      </w:r>
      <w:r w:rsidRPr="00B641CD">
        <w:rPr>
          <w:rFonts w:ascii="Times New Roman" w:eastAsia="Arial" w:hAnsi="Times New Roman" w:cs="Times New Roman"/>
          <w:position w:val="-14"/>
          <w:sz w:val="24"/>
          <w:szCs w:val="24"/>
        </w:rPr>
        <w:object w:dxaOrig="900" w:dyaOrig="400">
          <v:shape id="_x0000_i1249" type="#_x0000_t75" style="width:45pt;height:19.5pt" o:ole="">
            <v:imagedata r:id="rId413" o:title=""/>
          </v:shape>
          <o:OLEObject Type="Embed" ProgID="Equation.DSMT4" ShapeID="_x0000_i1249" DrawAspect="Content" ObjectID="_1819823937" r:id="rId414"/>
        </w:object>
      </w:r>
      <w:r w:rsidRPr="00B641CD">
        <w:rPr>
          <w:rFonts w:ascii="Times New Roman" w:eastAsia="Arial" w:hAnsi="Times New Roman" w:cs="Times New Roman"/>
          <w:sz w:val="24"/>
          <w:szCs w:val="24"/>
        </w:rPr>
        <w:t xml:space="preserve"> có </w:t>
      </w:r>
      <w:r w:rsidRPr="00B641CD">
        <w:rPr>
          <w:rFonts w:ascii="Times New Roman" w:eastAsia="Arial" w:hAnsi="Times New Roman" w:cs="Times New Roman"/>
          <w:position w:val="-12"/>
          <w:sz w:val="24"/>
          <w:szCs w:val="24"/>
        </w:rPr>
        <w:object w:dxaOrig="880" w:dyaOrig="360">
          <v:shape id="_x0000_i1250" type="#_x0000_t75" style="width:43.5pt;height:18pt" o:ole="">
            <v:imagedata r:id="rId415" o:title=""/>
          </v:shape>
          <o:OLEObject Type="Embed" ProgID="Equation.DSMT4" ShapeID="_x0000_i1250" DrawAspect="Content" ObjectID="_1819823938" r:id="rId416"/>
        </w:objec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lastRenderedPageBreak/>
        <w:t xml:space="preserve">Áp dụng công thức, ta có tứ phân vị thứ ba là: </w:t>
      </w:r>
      <w:r w:rsidRPr="00B641CD">
        <w:rPr>
          <w:rFonts w:ascii="Times New Roman" w:eastAsia="Arial" w:hAnsi="Times New Roman" w:cs="Times New Roman"/>
          <w:position w:val="-28"/>
          <w:sz w:val="24"/>
          <w:szCs w:val="24"/>
        </w:rPr>
        <w:object w:dxaOrig="3980" w:dyaOrig="680">
          <v:shape id="_x0000_i1251" type="#_x0000_t75" style="width:199.5pt;height:34.5pt" o:ole="">
            <v:imagedata r:id="rId417" o:title=""/>
          </v:shape>
          <o:OLEObject Type="Embed" ProgID="Equation.DSMT4" ShapeID="_x0000_i1251" DrawAspect="Content" ObjectID="_1819823939" r:id="rId418"/>
        </w:objec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Vậy khoảng tứ phân vị của mẫu số liệu ghép nhóm trên là: </w:t>
      </w:r>
      <w:r w:rsidRPr="00B641CD">
        <w:rPr>
          <w:rFonts w:ascii="Times New Roman" w:eastAsia="Arial" w:hAnsi="Times New Roman" w:cs="Times New Roman"/>
          <w:position w:val="-12"/>
          <w:sz w:val="24"/>
          <w:szCs w:val="24"/>
        </w:rPr>
        <w:object w:dxaOrig="3220" w:dyaOrig="360">
          <v:shape id="_x0000_i1252" type="#_x0000_t75" style="width:160.5pt;height:18pt" o:ole="">
            <v:imagedata r:id="rId419" o:title=""/>
          </v:shape>
          <o:OLEObject Type="Embed" ProgID="Equation.DSMT4" ShapeID="_x0000_i1252" DrawAspect="Content" ObjectID="_1819823940" r:id="rId420"/>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rPr>
          <w:rFonts w:ascii="Times New Roman" w:eastAsia="Arial" w:hAnsi="Times New Roman" w:cs="Times New Roman"/>
          <w:sz w:val="24"/>
          <w:szCs w:val="24"/>
          <w:lang w:val="en-US"/>
        </w:rPr>
      </w:pPr>
      <w:r w:rsidRPr="00B641CD">
        <w:rPr>
          <w:rFonts w:ascii="Times New Roman" w:eastAsia="Arial" w:hAnsi="Times New Roman" w:cs="Times New Roman"/>
          <w:sz w:val="24"/>
          <w:szCs w:val="24"/>
        </w:rPr>
        <w:t>c) Sai: Số trung bình cộng của mẫu số liệu ghép nhóm</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position w:val="-24"/>
          <w:sz w:val="24"/>
          <w:szCs w:val="24"/>
        </w:rPr>
        <w:object w:dxaOrig="4900" w:dyaOrig="620">
          <v:shape id="_x0000_i1253" type="#_x0000_t75" style="width:244.5pt;height:31.5pt" o:ole="">
            <v:imagedata r:id="rId421" o:title=""/>
          </v:shape>
          <o:OLEObject Type="Embed" ProgID="Equation.DSMT4" ShapeID="_x0000_i1253" DrawAspect="Content" ObjectID="_1819823941" r:id="rId422"/>
        </w:objec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d) Đúng: Phương sai của mẫu số liệu ghép nhóm là:</w:t>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position w:val="-24"/>
          <w:sz w:val="24"/>
          <w:szCs w:val="24"/>
        </w:rPr>
        <w:object w:dxaOrig="8600" w:dyaOrig="620">
          <v:shape id="_x0000_i1254" type="#_x0000_t75" style="width:429.75pt;height:31.5pt" o:ole="">
            <v:imagedata r:id="rId423" o:title=""/>
          </v:shape>
          <o:OLEObject Type="Embed" ProgID="Equation.DSMT4" ShapeID="_x0000_i1254" DrawAspect="Content" ObjectID="_1819823942" r:id="rId424"/>
        </w:object>
      </w:r>
      <w:r w:rsidRPr="00B641CD">
        <w:rPr>
          <w:rFonts w:ascii="Times New Roman" w:eastAsia="Arial" w:hAnsi="Times New Roman" w:cs="Times New Roman"/>
          <w:sz w:val="24"/>
          <w:szCs w:val="24"/>
        </w:rPr>
        <w:t>.</w:t>
      </w:r>
    </w:p>
    <w:p w:rsidR="00B641CD" w:rsidRPr="00B641CD" w:rsidRDefault="00B641CD" w:rsidP="00B641CD">
      <w:pPr>
        <w:widowControl w:val="0"/>
        <w:spacing w:line="276" w:lineRule="auto"/>
        <w:jc w:val="both"/>
        <w:rPr>
          <w:rFonts w:ascii="Times New Roman" w:eastAsia="Arial" w:hAnsi="Times New Roman" w:cs="Times New Roman"/>
          <w:b/>
          <w:bCs/>
          <w:color w:val="000000"/>
          <w:sz w:val="24"/>
          <w:szCs w:val="24"/>
          <w:lang w:val="en-US"/>
        </w:rPr>
      </w:pPr>
      <w:r w:rsidRPr="00B641CD">
        <w:rPr>
          <w:rFonts w:ascii="Times New Roman" w:eastAsia="Arial" w:hAnsi="Times New Roman" w:cs="Times New Roman"/>
          <w:b/>
          <w:bCs/>
          <w:color w:val="000000"/>
          <w:sz w:val="24"/>
          <w:szCs w:val="24"/>
        </w:rPr>
        <w:t>PHẦN I</w:t>
      </w:r>
      <w:r w:rsidRPr="00B641CD">
        <w:rPr>
          <w:rFonts w:ascii="Times New Roman" w:eastAsia="Arial" w:hAnsi="Times New Roman" w:cs="Times New Roman"/>
          <w:b/>
          <w:bCs/>
          <w:color w:val="000000"/>
          <w:sz w:val="24"/>
          <w:szCs w:val="24"/>
          <w:lang w:val="en-US"/>
        </w:rPr>
        <w:t>II</w:t>
      </w:r>
      <w:r w:rsidRPr="00B641CD">
        <w:rPr>
          <w:rFonts w:ascii="Times New Roman" w:eastAsia="Arial" w:hAnsi="Times New Roman" w:cs="Times New Roman"/>
          <w:b/>
          <w:bCs/>
          <w:color w:val="000000"/>
          <w:sz w:val="24"/>
          <w:szCs w:val="24"/>
        </w:rPr>
        <w:t>.</w:t>
      </w:r>
      <w:r w:rsidRPr="00B641CD">
        <w:rPr>
          <w:rFonts w:ascii="Times New Roman" w:eastAsia="Arial" w:hAnsi="Times New Roman" w:cs="Times New Roman"/>
          <w:color w:val="000000"/>
          <w:sz w:val="24"/>
          <w:szCs w:val="24"/>
        </w:rPr>
        <w:t xml:space="preserve"> </w:t>
      </w:r>
      <w:r w:rsidRPr="00B641CD">
        <w:rPr>
          <w:rFonts w:ascii="Times New Roman" w:eastAsia="Arial" w:hAnsi="Times New Roman" w:cs="Times New Roman"/>
          <w:b/>
          <w:bCs/>
          <w:color w:val="000000"/>
          <w:sz w:val="24"/>
          <w:szCs w:val="24"/>
        </w:rPr>
        <w:t>Câu trắc nghiệm</w:t>
      </w:r>
      <w:r w:rsidRPr="00B641CD">
        <w:rPr>
          <w:rFonts w:ascii="Times New Roman" w:eastAsia="Arial" w:hAnsi="Times New Roman" w:cs="Times New Roman"/>
          <w:b/>
          <w:bCs/>
          <w:color w:val="000000"/>
          <w:sz w:val="24"/>
          <w:szCs w:val="24"/>
          <w:lang w:val="en-US"/>
        </w:rPr>
        <w:t xml:space="preserve"> trả lời ngắn</w:t>
      </w:r>
    </w:p>
    <w:p w:rsidR="00B641CD" w:rsidRPr="00B641CD" w:rsidRDefault="00B641CD" w:rsidP="00B641CD">
      <w:pPr>
        <w:shd w:val="clear" w:color="auto" w:fill="FFFFFF"/>
        <w:tabs>
          <w:tab w:val="left" w:pos="992"/>
        </w:tabs>
        <w:spacing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1:</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Bảng dưới đây thống kê cự li ném tạ của một vận động viên.</w:t>
      </w:r>
    </w:p>
    <w:p w:rsidR="00B641CD" w:rsidRPr="00B641CD" w:rsidRDefault="00B641CD" w:rsidP="00B641CD">
      <w:pPr>
        <w:shd w:val="clear" w:color="auto" w:fill="FFFFFF"/>
        <w:spacing w:after="0"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2660219C" wp14:editId="50F6132C">
            <wp:extent cx="4717881" cy="489316"/>
            <wp:effectExtent l="0" t="0" r="0" b="635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34388" name=""/>
                    <pic:cNvPicPr/>
                  </pic:nvPicPr>
                  <pic:blipFill>
                    <a:blip r:embed="rId156"/>
                    <a:stretch>
                      <a:fillRect/>
                    </a:stretch>
                  </pic:blipFill>
                  <pic:spPr>
                    <a:xfrm>
                      <a:off x="0" y="0"/>
                      <a:ext cx="4870885" cy="505185"/>
                    </a:xfrm>
                    <a:prstGeom prst="rect">
                      <a:avLst/>
                    </a:prstGeom>
                  </pic:spPr>
                </pic:pic>
              </a:graphicData>
            </a:graphic>
          </wp:inline>
        </w:drawing>
      </w:r>
    </w:p>
    <w:p w:rsidR="00B641CD" w:rsidRPr="00B641CD" w:rsidRDefault="00B641CD" w:rsidP="00B641CD">
      <w:pPr>
        <w:shd w:val="clear" w:color="auto" w:fill="FFFFFF"/>
        <w:spacing w:after="0"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Phương sai của mẫu số liệu ghép nhóm trên là một số thập phân xấp xỉ có dạng </w:t>
      </w:r>
      <w:r w:rsidRPr="00B641CD">
        <w:rPr>
          <w:rFonts w:ascii="Times New Roman" w:eastAsia="Arial" w:hAnsi="Times New Roman" w:cs="Times New Roman"/>
          <w:position w:val="-10"/>
          <w:sz w:val="24"/>
          <w:szCs w:val="24"/>
        </w:rPr>
        <w:object w:dxaOrig="639" w:dyaOrig="380">
          <v:shape id="_x0000_i1255" type="#_x0000_t75" style="width:31.5pt;height:19.5pt" o:ole="">
            <v:imagedata r:id="rId157" o:title=""/>
          </v:shape>
          <o:OLEObject Type="Embed" ProgID="Equation.DSMT4" ShapeID="_x0000_i1255" DrawAspect="Content" ObjectID="_1819823943" r:id="rId425"/>
        </w:object>
      </w:r>
      <w:r w:rsidRPr="00B641CD">
        <w:rPr>
          <w:rFonts w:ascii="Times New Roman" w:eastAsia="Arial" w:hAnsi="Times New Roman" w:cs="Times New Roman"/>
          <w:sz w:val="24"/>
          <w:szCs w:val="24"/>
        </w:rPr>
        <w:t xml:space="preserve">. Tính </w:t>
      </w:r>
      <w:r w:rsidRPr="00B641CD">
        <w:rPr>
          <w:rFonts w:ascii="Times New Roman" w:eastAsia="Arial" w:hAnsi="Times New Roman" w:cs="Times New Roman"/>
          <w:position w:val="-6"/>
          <w:sz w:val="24"/>
          <w:szCs w:val="24"/>
        </w:rPr>
        <w:object w:dxaOrig="540" w:dyaOrig="279">
          <v:shape id="_x0000_i1256" type="#_x0000_t75" style="width:27pt;height:13.5pt" o:ole="">
            <v:imagedata r:id="rId159" o:title=""/>
          </v:shape>
          <o:OLEObject Type="Embed" ProgID="Equation.DSMT4" ShapeID="_x0000_i1256" DrawAspect="Content" ObjectID="_1819823944" r:id="rId426"/>
        </w:object>
      </w:r>
      <w:r w:rsidRPr="00B641CD">
        <w:rPr>
          <w:rFonts w:ascii="Times New Roman" w:eastAsia="Arial" w:hAnsi="Times New Roman" w:cs="Times New Roman"/>
          <w:sz w:val="24"/>
          <w:szCs w:val="24"/>
        </w:rPr>
        <w:t>.</w:t>
      </w:r>
    </w:p>
    <w:p w:rsidR="00B641CD" w:rsidRPr="00B641CD" w:rsidRDefault="00B641CD" w:rsidP="00B641CD">
      <w:pPr>
        <w:spacing w:line="276" w:lineRule="auto"/>
        <w:ind w:left="992"/>
        <w:jc w:val="center"/>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Lời</w:t>
      </w:r>
      <w:r w:rsidRPr="00B641CD">
        <w:rPr>
          <w:rFonts w:ascii="Times New Roman" w:eastAsia="Arial" w:hAnsi="Times New Roman" w:cs="Times New Roman"/>
          <w:color w:val="0066FF"/>
          <w:sz w:val="24"/>
          <w:szCs w:val="24"/>
        </w:rPr>
        <w:t xml:space="preserve"> </w:t>
      </w:r>
      <w:r w:rsidRPr="00B641CD">
        <w:rPr>
          <w:rFonts w:ascii="Times New Roman" w:eastAsia="Arial" w:hAnsi="Times New Roman" w:cs="Times New Roman"/>
          <w:b/>
          <w:color w:val="0066FF"/>
          <w:sz w:val="24"/>
          <w:szCs w:val="24"/>
        </w:rPr>
        <w:t>giải</w:t>
      </w:r>
    </w:p>
    <w:p w:rsidR="00B641CD" w:rsidRPr="00B641CD" w:rsidRDefault="00B641CD" w:rsidP="00B641CD">
      <w:pPr>
        <w:shd w:val="clear" w:color="auto" w:fill="FFFFFF"/>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Ta có bảng sau:</w:t>
      </w:r>
    </w:p>
    <w:p w:rsidR="00B641CD" w:rsidRPr="00B641CD" w:rsidRDefault="00B641CD" w:rsidP="00B641CD">
      <w:pPr>
        <w:shd w:val="clear" w:color="auto" w:fill="FFFFFF"/>
        <w:spacing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5C38C240" wp14:editId="0880F249">
            <wp:extent cx="5541677" cy="829677"/>
            <wp:effectExtent l="0" t="0" r="1905" b="8890"/>
            <wp:docPr id="38" name="Picture 1" descr="A table with numbers and a numb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34651" name="Picture 1" descr="A table with numbers and a number  Description automatically generated"/>
                    <pic:cNvPicPr/>
                  </pic:nvPicPr>
                  <pic:blipFill>
                    <a:blip r:embed="rId427"/>
                    <a:stretch>
                      <a:fillRect/>
                    </a:stretch>
                  </pic:blipFill>
                  <pic:spPr>
                    <a:xfrm>
                      <a:off x="0" y="0"/>
                      <a:ext cx="5588620" cy="836705"/>
                    </a:xfrm>
                    <a:prstGeom prst="rect">
                      <a:avLst/>
                    </a:prstGeom>
                  </pic:spPr>
                </pic:pic>
              </a:graphicData>
            </a:graphic>
          </wp:inline>
        </w:drawing>
      </w:r>
    </w:p>
    <w:p w:rsidR="00B641CD" w:rsidRPr="00B641CD" w:rsidRDefault="00B641CD" w:rsidP="00B641CD">
      <w:pPr>
        <w:shd w:val="clear" w:color="auto" w:fill="FFFFFF"/>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Cỡ mẫu là </w:t>
      </w:r>
      <w:r w:rsidRPr="00B641CD">
        <w:rPr>
          <w:rFonts w:ascii="Times New Roman" w:eastAsia="Arial" w:hAnsi="Times New Roman" w:cs="Times New Roman"/>
          <w:position w:val="-6"/>
          <w:sz w:val="24"/>
          <w:szCs w:val="24"/>
        </w:rPr>
        <w:object w:dxaOrig="3000" w:dyaOrig="279">
          <v:shape id="_x0000_i1257" type="#_x0000_t75" style="width:150pt;height:13.5pt" o:ole="">
            <v:imagedata r:id="rId428" o:title=""/>
          </v:shape>
          <o:OLEObject Type="Embed" ProgID="Equation.DSMT4" ShapeID="_x0000_i1257" DrawAspect="Content" ObjectID="_1819823945" r:id="rId429"/>
        </w:object>
      </w:r>
    </w:p>
    <w:p w:rsidR="00B641CD" w:rsidRPr="00B641CD" w:rsidRDefault="00B641CD" w:rsidP="00B641CD">
      <w:pPr>
        <w:shd w:val="clear" w:color="auto" w:fill="FFFFFF"/>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Số trung bình của mẫu số liệu ghép nhóm là:</w:t>
      </w:r>
    </w:p>
    <w:p w:rsidR="00B641CD" w:rsidRPr="00B641CD" w:rsidRDefault="00B641CD" w:rsidP="00B641CD">
      <w:pPr>
        <w:shd w:val="clear" w:color="auto" w:fill="FFFFFF"/>
        <w:spacing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position w:val="-24"/>
          <w:sz w:val="24"/>
          <w:szCs w:val="24"/>
        </w:rPr>
        <w:object w:dxaOrig="6420" w:dyaOrig="620">
          <v:shape id="_x0000_i1258" type="#_x0000_t75" style="width:321pt;height:31.5pt" o:ole="">
            <v:imagedata r:id="rId430" o:title=""/>
          </v:shape>
          <o:OLEObject Type="Embed" ProgID="Equation.DSMT4" ShapeID="_x0000_i1258" DrawAspect="Content" ObjectID="_1819823946" r:id="rId431"/>
        </w:object>
      </w:r>
    </w:p>
    <w:p w:rsidR="00B641CD" w:rsidRPr="00B641CD" w:rsidRDefault="00B641CD" w:rsidP="00B641CD">
      <w:pPr>
        <w:shd w:val="clear" w:color="auto" w:fill="FFFFFF"/>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Phương sai của mẫu số liệu ghép nhóm là:</w:t>
      </w:r>
    </w:p>
    <w:p w:rsidR="00B641CD" w:rsidRPr="00B641CD" w:rsidRDefault="00B641CD" w:rsidP="00B641CD">
      <w:pPr>
        <w:shd w:val="clear" w:color="auto" w:fill="FFFFFF"/>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position w:val="-58"/>
          <w:sz w:val="24"/>
          <w:szCs w:val="24"/>
        </w:rPr>
        <w:object w:dxaOrig="7760" w:dyaOrig="1280">
          <v:shape id="_x0000_i1259" type="#_x0000_t75" style="width:388.5pt;height:64.5pt" o:ole="">
            <v:imagedata r:id="rId432" o:title=""/>
          </v:shape>
          <o:OLEObject Type="Embed" ProgID="Equation.DSMT4" ShapeID="_x0000_i1259" DrawAspect="Content" ObjectID="_1819823947" r:id="rId433"/>
        </w:object>
      </w:r>
    </w:p>
    <w:p w:rsidR="00B641CD" w:rsidRPr="00B641CD" w:rsidRDefault="00B641CD" w:rsidP="00B641CD">
      <w:pPr>
        <w:shd w:val="clear" w:color="auto" w:fill="FFFFFF"/>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Suy ra </w:t>
      </w:r>
      <w:r w:rsidRPr="00B641CD">
        <w:rPr>
          <w:rFonts w:ascii="Times New Roman" w:eastAsia="Arial" w:hAnsi="Times New Roman" w:cs="Times New Roman"/>
          <w:position w:val="-10"/>
          <w:sz w:val="24"/>
          <w:szCs w:val="24"/>
        </w:rPr>
        <w:object w:dxaOrig="2360" w:dyaOrig="320">
          <v:shape id="_x0000_i1260" type="#_x0000_t75" style="width:118.5pt;height:16.5pt" o:ole="">
            <v:imagedata r:id="rId434" o:title=""/>
          </v:shape>
          <o:OLEObject Type="Embed" ProgID="Equation.DSMT4" ShapeID="_x0000_i1260" DrawAspect="Content" ObjectID="_1819823948" r:id="rId435"/>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2:</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Sau khi điều tra về cân nặng của 40 học sinh trong lớp 12A ở một trường THPT X thu được kết quả trong mẫu ghép nhóm sau:</w:t>
      </w:r>
    </w:p>
    <w:p w:rsidR="00B641CD" w:rsidRPr="00B641CD" w:rsidRDefault="00B641CD" w:rsidP="00B641CD">
      <w:pPr>
        <w:spacing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lastRenderedPageBreak/>
        <w:drawing>
          <wp:inline distT="0" distB="0" distL="0" distR="0" wp14:anchorId="55DB969C" wp14:editId="642DD26F">
            <wp:extent cx="1912823" cy="2026920"/>
            <wp:effectExtent l="0" t="0" r="0" b="0"/>
            <wp:docPr id="39"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13861" name="Picture 1" descr="A table with numbers and symbols  Description automatically generated"/>
                    <pic:cNvPicPr/>
                  </pic:nvPicPr>
                  <pic:blipFill>
                    <a:blip r:embed="rId161"/>
                    <a:stretch>
                      <a:fillRect/>
                    </a:stretch>
                  </pic:blipFill>
                  <pic:spPr>
                    <a:xfrm>
                      <a:off x="0" y="0"/>
                      <a:ext cx="1924404" cy="2039192"/>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sz w:val="24"/>
          <w:szCs w:val="24"/>
        </w:rPr>
        <w:t>Tính độ lệch chuẩn của mẫu số liệu ghép nhóm trên (làm tròn kết quả đến hàng phần chục).</w:t>
      </w:r>
    </w:p>
    <w:p w:rsidR="00B641CD" w:rsidRPr="00B641CD" w:rsidRDefault="00B641CD" w:rsidP="00B641CD">
      <w:pPr>
        <w:spacing w:line="276" w:lineRule="auto"/>
        <w:ind w:left="992"/>
        <w:jc w:val="center"/>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Lời giải</w:t>
      </w:r>
    </w:p>
    <w:p w:rsidR="00B641CD" w:rsidRPr="00B641CD" w:rsidRDefault="00B641CD" w:rsidP="00B641CD">
      <w:pPr>
        <w:spacing w:line="276" w:lineRule="auto"/>
        <w:ind w:left="2432" w:hanging="992"/>
        <w:jc w:val="center"/>
        <w:rPr>
          <w:rFonts w:ascii="Times New Roman" w:eastAsia="Arial" w:hAnsi="Times New Roman" w:cs="Times New Roman"/>
          <w:b/>
          <w:sz w:val="24"/>
          <w:szCs w:val="24"/>
        </w:rPr>
      </w:pPr>
      <w:r w:rsidRPr="00B641CD">
        <w:rPr>
          <w:rFonts w:ascii="Times New Roman" w:eastAsia="Arial" w:hAnsi="Times New Roman" w:cs="Times New Roman"/>
          <w:b/>
          <w:noProof/>
          <w:sz w:val="24"/>
          <w:szCs w:val="24"/>
          <w:lang w:val="en-US"/>
        </w:rPr>
        <w:drawing>
          <wp:inline distT="0" distB="0" distL="0" distR="0" wp14:anchorId="1DAEDE7B" wp14:editId="5899D0ED">
            <wp:extent cx="2555747" cy="1783080"/>
            <wp:effectExtent l="0" t="0" r="0" b="7620"/>
            <wp:docPr id="40" name="Picture 1" descr="A table with number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54755" name="Picture 1" descr="A table with numbers and letters  Description automatically generated"/>
                    <pic:cNvPicPr/>
                  </pic:nvPicPr>
                  <pic:blipFill>
                    <a:blip r:embed="rId436"/>
                    <a:stretch>
                      <a:fillRect/>
                    </a:stretch>
                  </pic:blipFill>
                  <pic:spPr>
                    <a:xfrm>
                      <a:off x="0" y="0"/>
                      <a:ext cx="2563925" cy="1788785"/>
                    </a:xfrm>
                    <a:prstGeom prst="rect">
                      <a:avLst/>
                    </a:prstGeom>
                  </pic:spPr>
                </pic:pic>
              </a:graphicData>
            </a:graphic>
          </wp:inline>
        </w:drawing>
      </w:r>
    </w:p>
    <w:p w:rsidR="00B641CD" w:rsidRPr="00B641CD" w:rsidRDefault="00B641CD" w:rsidP="00B641CD">
      <w:pPr>
        <w:spacing w:line="276" w:lineRule="auto"/>
        <w:ind w:left="992"/>
        <w:jc w:val="both"/>
        <w:rPr>
          <w:rFonts w:ascii="Times New Roman" w:eastAsia="Arial" w:hAnsi="Times New Roman" w:cs="Times New Roman"/>
          <w:sz w:val="24"/>
          <w:szCs w:val="24"/>
          <w:lang w:val="pt-BR"/>
        </w:rPr>
      </w:pPr>
      <w:r w:rsidRPr="00B641CD">
        <w:rPr>
          <w:rFonts w:ascii="Times New Roman" w:eastAsia="Arial" w:hAnsi="Times New Roman" w:cs="Times New Roman"/>
          <w:sz w:val="24"/>
          <w:szCs w:val="24"/>
          <w:lang w:val="pt-BR"/>
        </w:rPr>
        <w:t>Số trung bình cộng của mẫu số liệu ghép nhóm là:</w:t>
      </w:r>
    </w:p>
    <w:p w:rsidR="00B641CD" w:rsidRPr="00B641CD" w:rsidRDefault="00B641CD" w:rsidP="00B641CD">
      <w:pPr>
        <w:spacing w:line="276" w:lineRule="auto"/>
        <w:ind w:left="992"/>
        <w:jc w:val="center"/>
        <w:rPr>
          <w:rFonts w:ascii="Times New Roman" w:eastAsia="Arial" w:hAnsi="Times New Roman" w:cs="Times New Roman"/>
          <w:b/>
          <w:sz w:val="24"/>
          <w:szCs w:val="24"/>
          <w:lang w:val="en-US"/>
        </w:rPr>
      </w:pPr>
      <w:r w:rsidRPr="00B641CD">
        <w:rPr>
          <w:rFonts w:ascii="Times New Roman" w:eastAsia="Arial" w:hAnsi="Times New Roman" w:cs="Times New Roman"/>
          <w:position w:val="-24"/>
          <w:sz w:val="24"/>
          <w:szCs w:val="24"/>
        </w:rPr>
        <w:object w:dxaOrig="4800" w:dyaOrig="620">
          <v:shape id="_x0000_i1261" type="#_x0000_t75" style="width:240pt;height:31.5pt" o:ole="">
            <v:imagedata r:id="rId437" o:title=""/>
          </v:shape>
          <o:OLEObject Type="Embed" ProgID="Equation.DSMT4" ShapeID="_x0000_i1261" DrawAspect="Content" ObjectID="_1819823949" r:id="rId438"/>
        </w:object>
      </w:r>
    </w:p>
    <w:p w:rsidR="00B641CD" w:rsidRPr="00B641CD" w:rsidRDefault="00B641CD" w:rsidP="00B641CD">
      <w:pPr>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lang w:val="en-US"/>
        </w:rPr>
        <w:t>Độ lệch chuẩn của mẫu số liệu ghép nhóm là:</w:t>
      </w:r>
    </w:p>
    <w:p w:rsidR="00B641CD" w:rsidRPr="00B641CD" w:rsidRDefault="00B641CD" w:rsidP="00B641CD">
      <w:pPr>
        <w:shd w:val="clear" w:color="auto" w:fill="FFFFFF"/>
        <w:spacing w:line="276" w:lineRule="auto"/>
        <w:ind w:left="992"/>
        <w:jc w:val="center"/>
        <w:rPr>
          <w:rFonts w:ascii="Times New Roman" w:eastAsia="Arial" w:hAnsi="Times New Roman" w:cs="Times New Roman"/>
          <w:sz w:val="24"/>
          <w:szCs w:val="24"/>
          <w:lang w:val="en-US"/>
        </w:rPr>
      </w:pPr>
      <w:r w:rsidRPr="00B641CD">
        <w:rPr>
          <w:rFonts w:ascii="Times New Roman" w:eastAsia="Arial" w:hAnsi="Times New Roman" w:cs="Times New Roman"/>
          <w:position w:val="-46"/>
          <w:sz w:val="24"/>
          <w:szCs w:val="24"/>
        </w:rPr>
        <w:object w:dxaOrig="9400" w:dyaOrig="1040">
          <v:shape id="_x0000_i1262" type="#_x0000_t75" style="width:470.25pt;height:52.5pt" o:ole="">
            <v:imagedata r:id="rId439" o:title=""/>
          </v:shape>
          <o:OLEObject Type="Embed" ProgID="Equation.DSMT4" ShapeID="_x0000_i1262" DrawAspect="Content" ObjectID="_1819823950" r:id="rId440"/>
        </w:object>
      </w:r>
    </w:p>
    <w:p w:rsidR="00B641CD" w:rsidRPr="00B641CD" w:rsidRDefault="00B641CD" w:rsidP="00B641CD">
      <w:pPr>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3:</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Khối lượng (đơn vị kg) của 20 con cá được cho bởi bảng sau đây</w:t>
      </w:r>
    </w:p>
    <w:p w:rsidR="00B641CD" w:rsidRPr="00B641CD" w:rsidRDefault="00B641CD" w:rsidP="00B641CD">
      <w:pPr>
        <w:spacing w:line="276" w:lineRule="auto"/>
        <w:ind w:left="992"/>
        <w:jc w:val="center"/>
        <w:rPr>
          <w:rFonts w:ascii="Times New Roman" w:eastAsia="Arial" w:hAnsi="Times New Roman" w:cs="Times New Roman"/>
          <w:sz w:val="24"/>
          <w:szCs w:val="24"/>
          <w:lang w:val="pt-BR"/>
        </w:rPr>
      </w:pPr>
      <w:r w:rsidRPr="00B641CD">
        <w:rPr>
          <w:rFonts w:ascii="Times New Roman" w:eastAsia="Arial" w:hAnsi="Times New Roman" w:cs="Times New Roman"/>
          <w:noProof/>
          <w:sz w:val="24"/>
          <w:szCs w:val="24"/>
          <w:lang w:val="en-US"/>
        </w:rPr>
        <w:drawing>
          <wp:inline distT="0" distB="0" distL="0" distR="0" wp14:anchorId="1FF0EF70" wp14:editId="791E5F45">
            <wp:extent cx="4902835" cy="866514"/>
            <wp:effectExtent l="0" t="0" r="0" b="0"/>
            <wp:docPr id="41"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81854" name="Picture 1" descr="A table with numbers and symbols  Description automatically generated"/>
                    <pic:cNvPicPr/>
                  </pic:nvPicPr>
                  <pic:blipFill>
                    <a:blip r:embed="rId162"/>
                    <a:stretch>
                      <a:fillRect/>
                    </a:stretch>
                  </pic:blipFill>
                  <pic:spPr>
                    <a:xfrm>
                      <a:off x="0" y="0"/>
                      <a:ext cx="4939181" cy="872938"/>
                    </a:xfrm>
                    <a:prstGeom prst="rect">
                      <a:avLst/>
                    </a:prstGeom>
                  </pic:spPr>
                </pic:pic>
              </a:graphicData>
            </a:graphic>
          </wp:inline>
        </w:drawing>
      </w:r>
    </w:p>
    <w:p w:rsidR="00B641CD" w:rsidRPr="00B641CD" w:rsidRDefault="00B641CD" w:rsidP="00B641CD">
      <w:pPr>
        <w:spacing w:line="276" w:lineRule="auto"/>
        <w:ind w:left="992"/>
        <w:rPr>
          <w:rFonts w:ascii="Times New Roman" w:eastAsia="Arial" w:hAnsi="Times New Roman" w:cs="Times New Roman"/>
          <w:b/>
          <w:sz w:val="24"/>
          <w:szCs w:val="24"/>
          <w:lang w:val="nl-NL"/>
        </w:rPr>
      </w:pPr>
      <w:r w:rsidRPr="00B641CD">
        <w:rPr>
          <w:rFonts w:ascii="Times New Roman" w:eastAsia="Arial" w:hAnsi="Times New Roman" w:cs="Times New Roman"/>
          <w:sz w:val="24"/>
          <w:szCs w:val="24"/>
          <w:lang w:val="pt-BR"/>
        </w:rPr>
        <w:t>Tính độ lệch chuẩn của mẫu số liệu.</w:t>
      </w:r>
    </w:p>
    <w:p w:rsidR="00B641CD" w:rsidRPr="00B641CD" w:rsidRDefault="00B641CD" w:rsidP="00B641CD">
      <w:pPr>
        <w:spacing w:line="276" w:lineRule="auto"/>
        <w:ind w:left="992"/>
        <w:jc w:val="center"/>
        <w:rPr>
          <w:rFonts w:ascii="Times New Roman" w:eastAsia="Times New Roman" w:hAnsi="Times New Roman" w:cs="Times New Roman"/>
          <w:b/>
          <w:sz w:val="24"/>
          <w:szCs w:val="24"/>
        </w:rPr>
      </w:pPr>
      <w:r w:rsidRPr="00B641CD">
        <w:rPr>
          <w:rFonts w:ascii="Times New Roman" w:eastAsia="Times New Roman" w:hAnsi="Times New Roman" w:cs="Times New Roman"/>
          <w:b/>
          <w:color w:val="0066FF"/>
          <w:sz w:val="24"/>
          <w:szCs w:val="24"/>
        </w:rPr>
        <w:t>Lời giải</w:t>
      </w:r>
    </w:p>
    <w:p w:rsidR="00B641CD" w:rsidRPr="00B641CD" w:rsidRDefault="00B641CD" w:rsidP="00B641CD">
      <w:pPr>
        <w:spacing w:line="276" w:lineRule="auto"/>
        <w:ind w:left="992"/>
        <w:contextualSpacing/>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Ta có: </w:t>
      </w:r>
      <w:r w:rsidRPr="00B641CD">
        <w:rPr>
          <w:rFonts w:ascii="Times New Roman" w:eastAsia="Arial" w:hAnsi="Times New Roman" w:cs="Times New Roman"/>
          <w:position w:val="-24"/>
          <w:sz w:val="24"/>
          <w:szCs w:val="24"/>
        </w:rPr>
        <w:object w:dxaOrig="2960" w:dyaOrig="620">
          <v:shape id="_x0000_i1263" type="#_x0000_t75" style="width:148.5pt;height:31.5pt" o:ole="">
            <v:imagedata r:id="rId441" o:title=""/>
          </v:shape>
          <o:OLEObject Type="Embed" ProgID="Equation.DSMT4" ShapeID="_x0000_i1263" DrawAspect="Content" ObjectID="_1819823951" r:id="rId442"/>
        </w:object>
      </w:r>
    </w:p>
    <w:p w:rsidR="00B641CD" w:rsidRPr="00B641CD" w:rsidRDefault="00B641CD" w:rsidP="00B641CD">
      <w:pPr>
        <w:spacing w:line="276" w:lineRule="auto"/>
        <w:ind w:left="992"/>
        <w:contextualSpacing/>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Phương sai: </w:t>
      </w:r>
      <w:r w:rsidRPr="00B641CD">
        <w:rPr>
          <w:rFonts w:ascii="Times New Roman" w:eastAsia="Arial" w:hAnsi="Times New Roman" w:cs="Times New Roman"/>
          <w:position w:val="-24"/>
          <w:sz w:val="24"/>
          <w:szCs w:val="24"/>
        </w:rPr>
        <w:object w:dxaOrig="4260" w:dyaOrig="720">
          <v:shape id="_x0000_i1264" type="#_x0000_t75" style="width:213pt;height:36pt" o:ole="">
            <v:imagedata r:id="rId443" o:title=""/>
          </v:shape>
          <o:OLEObject Type="Embed" ProgID="Equation.DSMT4" ShapeID="_x0000_i1264" DrawAspect="Content" ObjectID="_1819823952" r:id="rId444"/>
        </w:object>
      </w:r>
    </w:p>
    <w:p w:rsidR="00B641CD" w:rsidRPr="00B641CD" w:rsidRDefault="00B641CD" w:rsidP="00B641CD">
      <w:pPr>
        <w:spacing w:line="276" w:lineRule="auto"/>
        <w:ind w:left="992"/>
        <w:contextualSpacing/>
        <w:rPr>
          <w:rFonts w:ascii="Times New Roman" w:eastAsia="Arial" w:hAnsi="Times New Roman" w:cs="Times New Roman"/>
          <w:sz w:val="24"/>
          <w:szCs w:val="24"/>
        </w:rPr>
      </w:pPr>
      <w:r w:rsidRPr="00B641CD">
        <w:rPr>
          <w:rFonts w:ascii="Times New Roman" w:eastAsia="Arial" w:hAnsi="Times New Roman" w:cs="Times New Roman"/>
          <w:sz w:val="24"/>
          <w:szCs w:val="24"/>
        </w:rPr>
        <w:lastRenderedPageBreak/>
        <w:t xml:space="preserve">Độ lệch chuẩn: </w:t>
      </w:r>
      <w:r w:rsidRPr="00B641CD">
        <w:rPr>
          <w:rFonts w:ascii="Times New Roman" w:eastAsia="Arial" w:hAnsi="Times New Roman" w:cs="Times New Roman"/>
          <w:position w:val="-10"/>
          <w:sz w:val="24"/>
          <w:szCs w:val="24"/>
        </w:rPr>
        <w:object w:dxaOrig="1600" w:dyaOrig="420">
          <v:shape id="_x0000_i1265" type="#_x0000_t75" style="width:79.5pt;height:21pt" o:ole="">
            <v:imagedata r:id="rId445" o:title=""/>
          </v:shape>
          <o:OLEObject Type="Embed" ProgID="Equation.DSMT4" ShapeID="_x0000_i1265" DrawAspect="Content" ObjectID="_1819823953" r:id="rId446"/>
        </w:object>
      </w:r>
      <w:r w:rsidRPr="00B641CD">
        <w:rPr>
          <w:rFonts w:ascii="Times New Roman" w:eastAsia="Arial" w:hAnsi="Times New Roman" w:cs="Times New Roman"/>
          <w:sz w:val="24"/>
          <w:szCs w:val="24"/>
        </w:rPr>
        <w:t>.</w:t>
      </w:r>
    </w:p>
    <w:p w:rsidR="00B641CD" w:rsidRPr="00B641CD" w:rsidRDefault="00B641CD" w:rsidP="00B641CD">
      <w:pPr>
        <w:tabs>
          <w:tab w:val="left" w:pos="992"/>
        </w:tabs>
        <w:spacing w:before="120" w:after="0" w:line="276" w:lineRule="auto"/>
        <w:ind w:left="992" w:hanging="992"/>
        <w:jc w:val="both"/>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b/>
          <w:color w:val="C00000"/>
          <w:sz w:val="24"/>
          <w:szCs w:val="24"/>
          <w:lang w:val="nl-NL" w:eastAsia="vi-VN"/>
        </w:rPr>
        <w:t>Câu 4:</w:t>
      </w:r>
      <w:r w:rsidRPr="00B641CD">
        <w:rPr>
          <w:rFonts w:ascii="Times New Roman" w:eastAsia="Times New Roman" w:hAnsi="Times New Roman" w:cs="Times New Roman"/>
          <w:b/>
          <w:sz w:val="24"/>
          <w:szCs w:val="24"/>
          <w:lang w:val="nl-NL" w:eastAsia="vi-VN"/>
        </w:rPr>
        <w:tab/>
      </w:r>
      <w:r w:rsidRPr="00B641CD">
        <w:rPr>
          <w:rFonts w:ascii="Times New Roman" w:eastAsia="Times New Roman" w:hAnsi="Times New Roman" w:cs="Times New Roman"/>
          <w:sz w:val="24"/>
          <w:szCs w:val="24"/>
          <w:lang w:val="nl-NL" w:eastAsia="vi-VN"/>
        </w:rPr>
        <w:t>Trong bài thực hành đo hiệu điện thế của mạch điện, bạn Minh tiến hành đo 12 lần, kết quả như sau:</w:t>
      </w:r>
    </w:p>
    <w:p w:rsidR="00B641CD" w:rsidRPr="00B641CD" w:rsidRDefault="00B641CD" w:rsidP="00B641CD">
      <w:pPr>
        <w:spacing w:before="40" w:after="40" w:line="276" w:lineRule="auto"/>
        <w:ind w:left="992"/>
        <w:jc w:val="center"/>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noProof/>
          <w:sz w:val="24"/>
          <w:szCs w:val="24"/>
          <w:lang w:val="en-US"/>
        </w:rPr>
        <w:drawing>
          <wp:inline distT="0" distB="0" distL="0" distR="0" wp14:anchorId="59E25352" wp14:editId="5AA3472E">
            <wp:extent cx="4846750" cy="587442"/>
            <wp:effectExtent l="0" t="0" r="0" b="3175"/>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02593" name=""/>
                    <pic:cNvPicPr/>
                  </pic:nvPicPr>
                  <pic:blipFill>
                    <a:blip r:embed="rId163"/>
                    <a:stretch>
                      <a:fillRect/>
                    </a:stretch>
                  </pic:blipFill>
                  <pic:spPr>
                    <a:xfrm>
                      <a:off x="0" y="0"/>
                      <a:ext cx="4928638" cy="597367"/>
                    </a:xfrm>
                    <a:prstGeom prst="rect">
                      <a:avLst/>
                    </a:prstGeom>
                  </pic:spPr>
                </pic:pic>
              </a:graphicData>
            </a:graphic>
          </wp:inline>
        </w:drawing>
      </w:r>
    </w:p>
    <w:p w:rsidR="00B641CD" w:rsidRPr="00B641CD" w:rsidRDefault="00B641CD" w:rsidP="00B641CD">
      <w:pPr>
        <w:spacing w:before="40" w:after="40" w:line="276" w:lineRule="auto"/>
        <w:ind w:left="992"/>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sz w:val="24"/>
          <w:szCs w:val="24"/>
          <w:lang w:val="nl-NL" w:eastAsia="vi-VN"/>
        </w:rPr>
        <w:t>Tính độ lệch chuẩn của mẫu số liệu ghép nhóm trên ( làm tròn đến chữ số thập phân thứ ba ).</w:t>
      </w:r>
    </w:p>
    <w:p w:rsidR="00B641CD" w:rsidRPr="00B641CD" w:rsidRDefault="00B641CD" w:rsidP="00B641CD">
      <w:pPr>
        <w:spacing w:before="40" w:after="40" w:line="276" w:lineRule="auto"/>
        <w:ind w:left="992"/>
        <w:jc w:val="center"/>
        <w:rPr>
          <w:rFonts w:ascii="Times New Roman" w:eastAsia="Arial" w:hAnsi="Times New Roman" w:cs="Times New Roman"/>
          <w:b/>
          <w:sz w:val="24"/>
          <w:szCs w:val="24"/>
          <w:lang w:val="nl-NL"/>
        </w:rPr>
      </w:pPr>
      <w:r w:rsidRPr="00B641CD">
        <w:rPr>
          <w:rFonts w:ascii="Times New Roman" w:eastAsia="Arial" w:hAnsi="Times New Roman" w:cs="Times New Roman"/>
          <w:b/>
          <w:color w:val="0066FF"/>
          <w:sz w:val="24"/>
          <w:szCs w:val="24"/>
          <w:lang w:val="nl-NL"/>
        </w:rPr>
        <w:t>Lời giải</w:t>
      </w:r>
    </w:p>
    <w:p w:rsidR="00B641CD" w:rsidRPr="00B641CD" w:rsidRDefault="00B641CD" w:rsidP="00B641CD">
      <w:pPr>
        <w:spacing w:before="40" w:after="40" w:line="276" w:lineRule="auto"/>
        <w:ind w:left="992"/>
        <w:rPr>
          <w:rFonts w:ascii="Times New Roman" w:eastAsia="Arial" w:hAnsi="Times New Roman" w:cs="Times New Roman"/>
          <w:b/>
          <w:sz w:val="24"/>
          <w:szCs w:val="24"/>
          <w:lang w:val="nl-NL"/>
        </w:rPr>
      </w:pPr>
      <w:r w:rsidRPr="00B641CD">
        <w:rPr>
          <w:rFonts w:ascii="Times New Roman" w:eastAsia="Arial" w:hAnsi="Times New Roman" w:cs="Times New Roman"/>
          <w:sz w:val="24"/>
          <w:szCs w:val="24"/>
          <w:lang w:val="nl-NL"/>
        </w:rPr>
        <w:t>Chọn giá trị đại diện cho nhóm số liệu ta có:</w:t>
      </w:r>
    </w:p>
    <w:p w:rsidR="00B641CD" w:rsidRPr="00B641CD" w:rsidRDefault="00B641CD" w:rsidP="00B641CD">
      <w:pPr>
        <w:spacing w:before="40" w:after="40" w:line="276" w:lineRule="auto"/>
        <w:ind w:left="992"/>
        <w:jc w:val="center"/>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noProof/>
          <w:sz w:val="24"/>
          <w:szCs w:val="24"/>
          <w:lang w:val="en-US"/>
        </w:rPr>
        <w:drawing>
          <wp:inline distT="0" distB="0" distL="0" distR="0" wp14:anchorId="3EE4AEB8" wp14:editId="660F8D40">
            <wp:extent cx="4812033" cy="611052"/>
            <wp:effectExtent l="0" t="0" r="7620" b="0"/>
            <wp:docPr id="43" name="Picture 1" descr="A number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4581" name="Picture 1" descr="A number on a white background  Description automatically generated"/>
                    <pic:cNvPicPr/>
                  </pic:nvPicPr>
                  <pic:blipFill>
                    <a:blip r:embed="rId447"/>
                    <a:stretch>
                      <a:fillRect/>
                    </a:stretch>
                  </pic:blipFill>
                  <pic:spPr>
                    <a:xfrm>
                      <a:off x="0" y="0"/>
                      <a:ext cx="4855280" cy="616544"/>
                    </a:xfrm>
                    <a:prstGeom prst="rect">
                      <a:avLst/>
                    </a:prstGeom>
                  </pic:spPr>
                </pic:pic>
              </a:graphicData>
            </a:graphic>
          </wp:inline>
        </w:drawing>
      </w:r>
    </w:p>
    <w:p w:rsidR="00B641CD" w:rsidRPr="00B641CD" w:rsidRDefault="00B641CD" w:rsidP="00B641CD">
      <w:pPr>
        <w:spacing w:before="40" w:after="40" w:line="276" w:lineRule="auto"/>
        <w:ind w:left="1984" w:hanging="992"/>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sz w:val="24"/>
          <w:szCs w:val="24"/>
          <w:lang w:val="nl-NL" w:eastAsia="vi-VN"/>
        </w:rPr>
        <w:t>Hiệu điện thế trung bình của mạch điện là</w:t>
      </w:r>
    </w:p>
    <w:p w:rsidR="00B641CD" w:rsidRPr="00B641CD" w:rsidRDefault="00B641CD" w:rsidP="00B641CD">
      <w:pPr>
        <w:spacing w:before="40" w:after="40" w:line="276" w:lineRule="auto"/>
        <w:ind w:left="1984" w:hanging="992"/>
        <w:rPr>
          <w:rFonts w:ascii="Times New Roman" w:eastAsia="Times New Roman" w:hAnsi="Times New Roman" w:cs="Times New Roman"/>
          <w:sz w:val="24"/>
          <w:szCs w:val="24"/>
          <w:lang w:val="nl-NL" w:eastAsia="vi-VN"/>
        </w:rPr>
      </w:pPr>
      <w:r w:rsidRPr="00B641CD">
        <w:rPr>
          <w:rFonts w:ascii="Times New Roman" w:eastAsia="Arial" w:hAnsi="Times New Roman" w:cs="Times New Roman"/>
          <w:position w:val="-24"/>
          <w:sz w:val="24"/>
          <w:szCs w:val="24"/>
        </w:rPr>
        <w:object w:dxaOrig="5640" w:dyaOrig="620">
          <v:shape id="_x0000_i1266" type="#_x0000_t75" style="width:282pt;height:31.5pt" o:ole="">
            <v:imagedata r:id="rId448" o:title=""/>
          </v:shape>
          <o:OLEObject Type="Embed" ProgID="Equation.DSMT4" ShapeID="_x0000_i1266" DrawAspect="Content" ObjectID="_1819823954" r:id="rId449"/>
        </w:object>
      </w:r>
      <w:r w:rsidRPr="00B641CD">
        <w:rPr>
          <w:rFonts w:ascii="Times New Roman" w:eastAsia="Times New Roman" w:hAnsi="Times New Roman" w:cs="Times New Roman"/>
          <w:sz w:val="24"/>
          <w:szCs w:val="24"/>
          <w:lang w:val="nl-NL" w:eastAsia="vi-VN"/>
        </w:rPr>
        <w:t>.</w:t>
      </w:r>
    </w:p>
    <w:p w:rsidR="00B641CD" w:rsidRPr="00B641CD" w:rsidRDefault="00B641CD" w:rsidP="00B641CD">
      <w:pPr>
        <w:spacing w:before="40" w:after="40" w:line="276" w:lineRule="auto"/>
        <w:ind w:left="1984" w:hanging="992"/>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sz w:val="24"/>
          <w:szCs w:val="24"/>
          <w:lang w:val="nl-NL" w:eastAsia="vi-VN"/>
        </w:rPr>
        <w:t>Độ lệch chuẩn của hiệu điện thế của mạch điện là</w:t>
      </w:r>
    </w:p>
    <w:p w:rsidR="00B641CD" w:rsidRPr="00B641CD" w:rsidRDefault="00B641CD" w:rsidP="00B641CD">
      <w:pPr>
        <w:spacing w:before="40" w:after="40" w:line="276" w:lineRule="auto"/>
        <w:ind w:left="1984" w:hanging="992"/>
        <w:rPr>
          <w:rFonts w:ascii="Times New Roman" w:eastAsia="Times New Roman" w:hAnsi="Times New Roman" w:cs="Times New Roman"/>
          <w:sz w:val="24"/>
          <w:szCs w:val="24"/>
          <w:lang w:val="nl-NL" w:eastAsia="vi-VN"/>
        </w:rPr>
      </w:pPr>
      <w:r w:rsidRPr="00B641CD">
        <w:rPr>
          <w:rFonts w:ascii="Times New Roman" w:eastAsia="Arial" w:hAnsi="Times New Roman" w:cs="Times New Roman"/>
          <w:position w:val="-26"/>
          <w:sz w:val="24"/>
          <w:szCs w:val="24"/>
        </w:rPr>
        <w:object w:dxaOrig="6560" w:dyaOrig="700">
          <v:shape id="_x0000_i1267" type="#_x0000_t75" style="width:328.5pt;height:34.5pt" o:ole="">
            <v:imagedata r:id="rId450" o:title=""/>
          </v:shape>
          <o:OLEObject Type="Embed" ProgID="Equation.DSMT4" ShapeID="_x0000_i1267" DrawAspect="Content" ObjectID="_1819823955" r:id="rId451"/>
        </w:object>
      </w:r>
      <w:r w:rsidRPr="00B641CD">
        <w:rPr>
          <w:rFonts w:ascii="Times New Roman" w:eastAsia="Times New Roman" w:hAnsi="Times New Roman" w:cs="Times New Roman"/>
          <w:sz w:val="24"/>
          <w:szCs w:val="24"/>
          <w:lang w:val="nl-NL" w:eastAsia="vi-VN"/>
        </w:rPr>
        <w:t>.</w:t>
      </w:r>
    </w:p>
    <w:p w:rsidR="00B641CD" w:rsidRPr="00B641CD" w:rsidRDefault="00B641CD" w:rsidP="00B641CD">
      <w:pPr>
        <w:tabs>
          <w:tab w:val="left" w:pos="992"/>
        </w:tabs>
        <w:spacing w:before="120" w:after="0" w:line="276" w:lineRule="auto"/>
        <w:ind w:left="992" w:hanging="992"/>
        <w:jc w:val="both"/>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b/>
          <w:color w:val="C00000"/>
          <w:sz w:val="24"/>
          <w:szCs w:val="24"/>
          <w:lang w:val="nl-NL" w:eastAsia="vi-VN"/>
        </w:rPr>
        <w:t>Câu 5:</w:t>
      </w:r>
      <w:r w:rsidRPr="00B641CD">
        <w:rPr>
          <w:rFonts w:ascii="Times New Roman" w:eastAsia="Times New Roman" w:hAnsi="Times New Roman" w:cs="Times New Roman"/>
          <w:b/>
          <w:sz w:val="24"/>
          <w:szCs w:val="24"/>
          <w:lang w:val="nl-NL" w:eastAsia="vi-VN"/>
        </w:rPr>
        <w:tab/>
      </w:r>
      <w:r w:rsidRPr="00B641CD">
        <w:rPr>
          <w:rFonts w:ascii="Times New Roman" w:eastAsia="Times New Roman" w:hAnsi="Times New Roman" w:cs="Times New Roman"/>
          <w:sz w:val="24"/>
          <w:szCs w:val="24"/>
          <w:lang w:val="nl-NL" w:eastAsia="vi-VN"/>
        </w:rPr>
        <w:t xml:space="preserve">Thời gian chạy tập luyện cự li </w:t>
      </w:r>
      <w:r w:rsidRPr="00B641CD">
        <w:rPr>
          <w:rFonts w:ascii="Arial" w:eastAsia="Arial" w:hAnsi="Arial" w:cs="Times New Roman"/>
          <w:position w:val="-6"/>
        </w:rPr>
        <w:object w:dxaOrig="400" w:dyaOrig="279">
          <v:shape id="_x0000_i1268" type="#_x0000_t75" style="width:19.5pt;height:13.5pt" o:ole="">
            <v:imagedata r:id="rId164" o:title=""/>
          </v:shape>
          <o:OLEObject Type="Embed" ProgID="Equation.DSMT4" ShapeID="_x0000_i1268" DrawAspect="Content" ObjectID="_1819823956" r:id="rId452"/>
        </w:object>
      </w:r>
      <w:r w:rsidRPr="00B641CD">
        <w:rPr>
          <w:rFonts w:ascii="Times New Roman" w:eastAsia="Arial" w:hAnsi="Times New Roman" w:cs="Times New Roman"/>
          <w:sz w:val="24"/>
          <w:szCs w:val="24"/>
          <w:lang w:val="nl-NL" w:eastAsia="vi-VN"/>
        </w:rPr>
        <w:t xml:space="preserve"> mét </w:t>
      </w:r>
      <w:r w:rsidRPr="00B641CD">
        <w:rPr>
          <w:rFonts w:ascii="Times New Roman" w:eastAsia="Times New Roman" w:hAnsi="Times New Roman" w:cs="Times New Roman"/>
          <w:sz w:val="24"/>
          <w:szCs w:val="24"/>
          <w:lang w:val="nl-NL" w:eastAsia="vi-VN"/>
        </w:rPr>
        <w:t>của một vận động viên được cho trong bảng sau:</w:t>
      </w:r>
    </w:p>
    <w:p w:rsidR="00B641CD" w:rsidRPr="00B641CD" w:rsidRDefault="00B641CD" w:rsidP="00B641CD">
      <w:pPr>
        <w:spacing w:before="40" w:after="40" w:line="276" w:lineRule="auto"/>
        <w:ind w:left="1264" w:hanging="272"/>
        <w:jc w:val="center"/>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noProof/>
          <w:sz w:val="24"/>
          <w:szCs w:val="24"/>
          <w:lang w:val="en-US"/>
        </w:rPr>
        <w:drawing>
          <wp:inline distT="0" distB="0" distL="0" distR="0" wp14:anchorId="7DAACA3B" wp14:editId="1C1D2E8D">
            <wp:extent cx="5246370" cy="608632"/>
            <wp:effectExtent l="0" t="0" r="0" b="127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10905" name=""/>
                    <pic:cNvPicPr/>
                  </pic:nvPicPr>
                  <pic:blipFill>
                    <a:blip r:embed="rId166"/>
                    <a:stretch>
                      <a:fillRect/>
                    </a:stretch>
                  </pic:blipFill>
                  <pic:spPr>
                    <a:xfrm>
                      <a:off x="0" y="0"/>
                      <a:ext cx="5317848" cy="616924"/>
                    </a:xfrm>
                    <a:prstGeom prst="rect">
                      <a:avLst/>
                    </a:prstGeom>
                  </pic:spPr>
                </pic:pic>
              </a:graphicData>
            </a:graphic>
          </wp:inline>
        </w:drawing>
      </w:r>
    </w:p>
    <w:p w:rsidR="00B641CD" w:rsidRPr="00B641CD" w:rsidRDefault="00B641CD" w:rsidP="00B641CD">
      <w:pPr>
        <w:spacing w:before="40" w:after="40" w:line="276" w:lineRule="auto"/>
        <w:ind w:left="992"/>
        <w:rPr>
          <w:rFonts w:ascii="Times New Roman" w:eastAsia="Times New Roman" w:hAnsi="Times New Roman" w:cs="Times New Roman"/>
          <w:sz w:val="24"/>
          <w:szCs w:val="24"/>
          <w:lang w:val="nl-NL" w:eastAsia="vi-VN"/>
        </w:rPr>
      </w:pPr>
      <w:r w:rsidRPr="00B641CD">
        <w:rPr>
          <w:rFonts w:ascii="Times New Roman" w:eastAsia="Times New Roman" w:hAnsi="Times New Roman" w:cs="Times New Roman"/>
          <w:sz w:val="24"/>
          <w:szCs w:val="24"/>
          <w:lang w:val="nl-NL" w:eastAsia="vi-VN"/>
        </w:rPr>
        <w:t>Tính phương sai của mẫu số liệu ghép nhóm trên.</w:t>
      </w:r>
    </w:p>
    <w:p w:rsidR="00B641CD" w:rsidRPr="00B641CD" w:rsidRDefault="00B641CD" w:rsidP="00B641CD">
      <w:pPr>
        <w:spacing w:before="40" w:after="40" w:line="276" w:lineRule="auto"/>
        <w:ind w:left="992"/>
        <w:jc w:val="center"/>
        <w:rPr>
          <w:rFonts w:ascii="Times New Roman" w:eastAsia="Arial" w:hAnsi="Times New Roman" w:cs="Times New Roman"/>
          <w:b/>
          <w:sz w:val="24"/>
          <w:szCs w:val="24"/>
          <w:lang w:val="nl-NL"/>
        </w:rPr>
      </w:pPr>
      <w:r w:rsidRPr="00B641CD">
        <w:rPr>
          <w:rFonts w:ascii="Times New Roman" w:eastAsia="Arial" w:hAnsi="Times New Roman" w:cs="Times New Roman"/>
          <w:b/>
          <w:color w:val="0066FF"/>
          <w:sz w:val="24"/>
          <w:szCs w:val="24"/>
          <w:lang w:val="nl-NL"/>
        </w:rPr>
        <w:t>Lời giải</w:t>
      </w:r>
    </w:p>
    <w:p w:rsidR="00B641CD" w:rsidRPr="00B641CD" w:rsidRDefault="00B641CD" w:rsidP="00B641CD">
      <w:pPr>
        <w:spacing w:before="40" w:after="40" w:line="276" w:lineRule="auto"/>
        <w:ind w:left="992"/>
        <w:rPr>
          <w:rFonts w:ascii="Times New Roman" w:eastAsia="Arial" w:hAnsi="Times New Roman" w:cs="Times New Roman"/>
          <w:sz w:val="24"/>
          <w:szCs w:val="24"/>
          <w:lang w:val="nl-NL"/>
        </w:rPr>
      </w:pPr>
      <w:r w:rsidRPr="00B641CD">
        <w:rPr>
          <w:rFonts w:ascii="Times New Roman" w:eastAsia="Arial" w:hAnsi="Times New Roman" w:cs="Times New Roman"/>
          <w:sz w:val="24"/>
          <w:szCs w:val="24"/>
          <w:lang w:val="nl-NL"/>
        </w:rPr>
        <w:t>Chọn giá trị đại diện cho nhóm số liệu ta có:</w:t>
      </w:r>
    </w:p>
    <w:p w:rsidR="00B641CD" w:rsidRPr="00B641CD" w:rsidRDefault="00B641CD" w:rsidP="00B641CD">
      <w:pPr>
        <w:spacing w:before="40" w:after="40" w:line="276" w:lineRule="auto"/>
        <w:ind w:left="992" w:firstLine="273"/>
        <w:jc w:val="center"/>
        <w:rPr>
          <w:rFonts w:ascii="Times New Roman" w:eastAsia="Arial" w:hAnsi="Times New Roman" w:cs="Times New Roman"/>
          <w:sz w:val="24"/>
          <w:szCs w:val="24"/>
          <w:lang w:val="nl-NL"/>
        </w:rPr>
      </w:pPr>
      <w:r w:rsidRPr="00B641CD">
        <w:rPr>
          <w:rFonts w:ascii="Times New Roman" w:eastAsia="Arial" w:hAnsi="Times New Roman" w:cs="Times New Roman"/>
          <w:noProof/>
          <w:sz w:val="24"/>
          <w:szCs w:val="24"/>
          <w:lang w:val="en-US"/>
        </w:rPr>
        <w:drawing>
          <wp:inline distT="0" distB="0" distL="0" distR="0" wp14:anchorId="32219ECB" wp14:editId="4ED5957B">
            <wp:extent cx="5500733" cy="602569"/>
            <wp:effectExtent l="0" t="0" r="0" b="762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25585" name=""/>
                    <pic:cNvPicPr/>
                  </pic:nvPicPr>
                  <pic:blipFill>
                    <a:blip r:embed="rId453"/>
                    <a:stretch>
                      <a:fillRect/>
                    </a:stretch>
                  </pic:blipFill>
                  <pic:spPr>
                    <a:xfrm>
                      <a:off x="0" y="0"/>
                      <a:ext cx="5614123" cy="614990"/>
                    </a:xfrm>
                    <a:prstGeom prst="rect">
                      <a:avLst/>
                    </a:prstGeom>
                  </pic:spPr>
                </pic:pic>
              </a:graphicData>
            </a:graphic>
          </wp:inline>
        </w:drawing>
      </w:r>
    </w:p>
    <w:p w:rsidR="00B641CD" w:rsidRPr="00B641CD" w:rsidRDefault="00B641CD" w:rsidP="00B641CD">
      <w:pPr>
        <w:spacing w:before="40" w:after="40" w:line="276" w:lineRule="auto"/>
        <w:ind w:left="272" w:firstLine="720"/>
        <w:rPr>
          <w:rFonts w:ascii="Times New Roman" w:eastAsia="Arial" w:hAnsi="Times New Roman" w:cs="Times New Roman"/>
          <w:sz w:val="24"/>
          <w:szCs w:val="24"/>
          <w:lang w:val="nl-NL"/>
        </w:rPr>
      </w:pPr>
      <w:r w:rsidRPr="00B641CD">
        <w:rPr>
          <w:rFonts w:ascii="Times New Roman" w:eastAsia="Arial" w:hAnsi="Times New Roman" w:cs="Times New Roman"/>
          <w:sz w:val="24"/>
          <w:szCs w:val="24"/>
          <w:lang w:val="nl-NL"/>
        </w:rPr>
        <w:t>Thời gian trung bình mỗi lần chạy của vận động viên trên là</w:t>
      </w:r>
    </w:p>
    <w:p w:rsidR="00B641CD" w:rsidRPr="00B641CD" w:rsidRDefault="00B641CD" w:rsidP="00B641CD">
      <w:pPr>
        <w:spacing w:before="40" w:after="40" w:line="276" w:lineRule="auto"/>
        <w:ind w:left="272" w:firstLine="720"/>
        <w:rPr>
          <w:rFonts w:ascii="Times New Roman" w:eastAsia="Arial" w:hAnsi="Times New Roman" w:cs="Times New Roman"/>
          <w:sz w:val="24"/>
          <w:szCs w:val="24"/>
          <w:lang w:val="nl-NL"/>
        </w:rPr>
      </w:pPr>
      <w:r w:rsidRPr="00B641CD">
        <w:rPr>
          <w:rFonts w:ascii="Times New Roman" w:eastAsia="Arial" w:hAnsi="Times New Roman" w:cs="Times New Roman"/>
          <w:position w:val="-24"/>
          <w:sz w:val="24"/>
          <w:szCs w:val="24"/>
        </w:rPr>
        <w:object w:dxaOrig="5319" w:dyaOrig="620">
          <v:shape id="_x0000_i1269" type="#_x0000_t75" style="width:265.5pt;height:31.5pt" o:ole="">
            <v:imagedata r:id="rId454" o:title=""/>
          </v:shape>
          <o:OLEObject Type="Embed" ProgID="Equation.DSMT4" ShapeID="_x0000_i1269" DrawAspect="Content" ObjectID="_1819823957" r:id="rId455"/>
        </w:object>
      </w:r>
      <w:r w:rsidRPr="00B641CD">
        <w:rPr>
          <w:rFonts w:ascii="Times New Roman" w:eastAsia="Arial" w:hAnsi="Times New Roman" w:cs="Times New Roman"/>
          <w:sz w:val="24"/>
          <w:szCs w:val="24"/>
          <w:lang w:val="nl-NL"/>
        </w:rPr>
        <w:t>(giây).</w:t>
      </w:r>
    </w:p>
    <w:p w:rsidR="00B641CD" w:rsidRPr="00B641CD" w:rsidRDefault="00B641CD" w:rsidP="00B641CD">
      <w:pPr>
        <w:spacing w:before="40" w:after="40" w:line="276" w:lineRule="auto"/>
        <w:ind w:left="272" w:firstLine="720"/>
        <w:rPr>
          <w:rFonts w:ascii="Times New Roman" w:eastAsia="Arial" w:hAnsi="Times New Roman" w:cs="Times New Roman"/>
          <w:sz w:val="24"/>
          <w:szCs w:val="24"/>
          <w:lang w:val="nl-NL"/>
        </w:rPr>
      </w:pPr>
      <w:r w:rsidRPr="00B641CD">
        <w:rPr>
          <w:rFonts w:ascii="Times New Roman" w:eastAsia="Times New Roman" w:hAnsi="Times New Roman" w:cs="Times New Roman"/>
          <w:sz w:val="24"/>
          <w:szCs w:val="24"/>
          <w:lang w:val="nl-NL" w:eastAsia="vi-VN"/>
        </w:rPr>
        <w:t xml:space="preserve">Phương sai </w:t>
      </w:r>
      <w:r w:rsidRPr="00B641CD">
        <w:rPr>
          <w:rFonts w:ascii="Times New Roman" w:eastAsia="Arial" w:hAnsi="Times New Roman" w:cs="Times New Roman"/>
          <w:sz w:val="24"/>
          <w:szCs w:val="24"/>
          <w:lang w:val="nl-NL"/>
        </w:rPr>
        <w:t>của thời gian chạy của vận động viên trên là:</w:t>
      </w:r>
    </w:p>
    <w:p w:rsidR="00B641CD" w:rsidRPr="00B641CD" w:rsidRDefault="00B641CD" w:rsidP="00B641CD">
      <w:pPr>
        <w:spacing w:before="40" w:after="40" w:line="276" w:lineRule="auto"/>
        <w:ind w:left="272" w:firstLine="720"/>
        <w:rPr>
          <w:rFonts w:ascii="Times New Roman" w:eastAsia="Arial" w:hAnsi="Times New Roman" w:cs="Times New Roman"/>
          <w:sz w:val="24"/>
          <w:szCs w:val="24"/>
          <w:lang w:val="nl-NL"/>
        </w:rPr>
      </w:pPr>
      <w:r w:rsidRPr="00B641CD">
        <w:rPr>
          <w:rFonts w:ascii="Times New Roman" w:eastAsia="Arial" w:hAnsi="Times New Roman" w:cs="Times New Roman"/>
          <w:position w:val="-24"/>
          <w:sz w:val="24"/>
          <w:szCs w:val="24"/>
        </w:rPr>
        <w:object w:dxaOrig="6580" w:dyaOrig="620">
          <v:shape id="_x0000_i1270" type="#_x0000_t75" style="width:328.5pt;height:31.5pt" o:ole="">
            <v:imagedata r:id="rId456" o:title=""/>
          </v:shape>
          <o:OLEObject Type="Embed" ProgID="Equation.DSMT4" ShapeID="_x0000_i1270" DrawAspect="Content" ObjectID="_1819823958" r:id="rId457"/>
        </w:object>
      </w:r>
      <w:r w:rsidRPr="00B641CD">
        <w:rPr>
          <w:rFonts w:ascii="Times New Roman" w:eastAsia="Arial" w:hAnsi="Times New Roman" w:cs="Times New Roman"/>
          <w:sz w:val="24"/>
          <w:szCs w:val="24"/>
          <w:lang w:val="nl-NL"/>
        </w:rPr>
        <w:t>.</w:t>
      </w:r>
    </w:p>
    <w:p w:rsidR="00B641CD" w:rsidRPr="00B641CD" w:rsidRDefault="00B641CD" w:rsidP="00B641CD">
      <w:pPr>
        <w:shd w:val="clear" w:color="auto" w:fill="FFFFFF"/>
        <w:tabs>
          <w:tab w:val="left" w:pos="992"/>
        </w:tabs>
        <w:spacing w:before="120" w:after="0" w:line="276" w:lineRule="auto"/>
        <w:ind w:left="992" w:hanging="992"/>
        <w:jc w:val="both"/>
        <w:rPr>
          <w:rFonts w:ascii="Times New Roman" w:eastAsia="Arial" w:hAnsi="Times New Roman" w:cs="Times New Roman"/>
          <w:sz w:val="24"/>
          <w:szCs w:val="24"/>
        </w:rPr>
      </w:pPr>
      <w:r w:rsidRPr="00B641CD">
        <w:rPr>
          <w:rFonts w:ascii="Times New Roman" w:eastAsia="Arial" w:hAnsi="Times New Roman" w:cs="Times New Roman"/>
          <w:b/>
          <w:color w:val="C00000"/>
          <w:sz w:val="24"/>
          <w:szCs w:val="24"/>
        </w:rPr>
        <w:t>Câu 6:</w:t>
      </w:r>
      <w:r w:rsidRPr="00B641CD">
        <w:rPr>
          <w:rFonts w:ascii="Times New Roman" w:eastAsia="Arial" w:hAnsi="Times New Roman" w:cs="Times New Roman"/>
          <w:b/>
          <w:sz w:val="24"/>
          <w:szCs w:val="24"/>
        </w:rPr>
        <w:tab/>
      </w:r>
      <w:r w:rsidRPr="00B641CD">
        <w:rPr>
          <w:rFonts w:ascii="Times New Roman" w:eastAsia="Arial" w:hAnsi="Times New Roman" w:cs="Times New Roman"/>
          <w:sz w:val="24"/>
          <w:szCs w:val="24"/>
        </w:rPr>
        <w:t>Kết quả khảo sát thời gian sử dụng liên tục (đơn vị: giờ) từ lúc sạc đầy cho đến khi hết của pin một số máy vi tính cùng loại được mô tả bằng biểu đồ bên.</w:t>
      </w:r>
    </w:p>
    <w:p w:rsidR="00B641CD" w:rsidRPr="00B641CD" w:rsidRDefault="00B641CD" w:rsidP="00B641CD">
      <w:pPr>
        <w:shd w:val="clear" w:color="auto" w:fill="FFFFFF"/>
        <w:spacing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lastRenderedPageBreak/>
        <w:drawing>
          <wp:inline distT="0" distB="0" distL="0" distR="0" wp14:anchorId="72D47150" wp14:editId="5B0BFDE6">
            <wp:extent cx="3118486" cy="2755735"/>
            <wp:effectExtent l="0" t="0" r="5715" b="6985"/>
            <wp:docPr id="46" name="Picture 1" descr="A graph of a bar grap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86358" name="Picture 1" descr="A graph of a bar graph  Description automatically generated"/>
                    <pic:cNvPicPr/>
                  </pic:nvPicPr>
                  <pic:blipFill>
                    <a:blip r:embed="rId167"/>
                    <a:stretch>
                      <a:fillRect/>
                    </a:stretch>
                  </pic:blipFill>
                  <pic:spPr>
                    <a:xfrm>
                      <a:off x="0" y="0"/>
                      <a:ext cx="3127896" cy="2764050"/>
                    </a:xfrm>
                    <a:prstGeom prst="rect">
                      <a:avLst/>
                    </a:prstGeom>
                  </pic:spPr>
                </pic:pic>
              </a:graphicData>
            </a:graphic>
          </wp:inline>
        </w:drawing>
      </w:r>
    </w:p>
    <w:p w:rsidR="00B641CD" w:rsidRPr="00B641CD" w:rsidRDefault="00B641CD" w:rsidP="00B641CD">
      <w:pPr>
        <w:shd w:val="clear" w:color="auto" w:fill="FFFFFF"/>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Xác định phương sai của thời gian sử dụng pin (làm tròn đến hàng trăm).</w:t>
      </w:r>
    </w:p>
    <w:p w:rsidR="00B641CD" w:rsidRPr="00B641CD" w:rsidRDefault="00B641CD" w:rsidP="00B641CD">
      <w:pPr>
        <w:shd w:val="clear" w:color="auto" w:fill="FFFFFF"/>
        <w:spacing w:line="276" w:lineRule="auto"/>
        <w:ind w:left="992"/>
        <w:jc w:val="center"/>
        <w:rPr>
          <w:rFonts w:ascii="Times New Roman" w:eastAsia="Arial" w:hAnsi="Times New Roman" w:cs="Times New Roman"/>
          <w:b/>
          <w:sz w:val="24"/>
          <w:szCs w:val="24"/>
        </w:rPr>
      </w:pPr>
      <w:r w:rsidRPr="00B641CD">
        <w:rPr>
          <w:rFonts w:ascii="Times New Roman" w:eastAsia="Arial" w:hAnsi="Times New Roman" w:cs="Times New Roman"/>
          <w:b/>
          <w:color w:val="0066FF"/>
          <w:sz w:val="24"/>
          <w:szCs w:val="24"/>
        </w:rPr>
        <w:t>Lời giải</w:t>
      </w:r>
    </w:p>
    <w:p w:rsidR="00B641CD" w:rsidRPr="00B641CD" w:rsidRDefault="00B641CD" w:rsidP="00B641CD">
      <w:pPr>
        <w:shd w:val="clear" w:color="auto" w:fill="FFFFFF"/>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Từ biểu đồ, ta có bảng thống kê sau:</w:t>
      </w:r>
    </w:p>
    <w:p w:rsidR="00B641CD" w:rsidRPr="00B641CD" w:rsidRDefault="00B641CD" w:rsidP="00B641CD">
      <w:pPr>
        <w:shd w:val="clear" w:color="auto" w:fill="FFFFFF"/>
        <w:spacing w:line="276" w:lineRule="auto"/>
        <w:ind w:left="992"/>
        <w:jc w:val="center"/>
        <w:rPr>
          <w:rFonts w:ascii="Times New Roman" w:eastAsia="Arial" w:hAnsi="Times New Roman" w:cs="Times New Roman"/>
          <w:sz w:val="24"/>
          <w:szCs w:val="24"/>
        </w:rPr>
      </w:pPr>
      <w:r w:rsidRPr="00B641CD">
        <w:rPr>
          <w:rFonts w:ascii="Times New Roman" w:eastAsia="Arial" w:hAnsi="Times New Roman" w:cs="Times New Roman"/>
          <w:noProof/>
          <w:sz w:val="24"/>
          <w:szCs w:val="24"/>
          <w:lang w:val="en-US"/>
        </w:rPr>
        <w:drawing>
          <wp:inline distT="0" distB="0" distL="0" distR="0" wp14:anchorId="024DF2A3" wp14:editId="03620334">
            <wp:extent cx="4540393" cy="829566"/>
            <wp:effectExtent l="0" t="0" r="0" b="8890"/>
            <wp:docPr id="47"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870520" name="Picture 1" descr="A white rectangular box with black numbers  Description automatically generated"/>
                    <pic:cNvPicPr/>
                  </pic:nvPicPr>
                  <pic:blipFill>
                    <a:blip r:embed="rId458"/>
                    <a:stretch>
                      <a:fillRect/>
                    </a:stretch>
                  </pic:blipFill>
                  <pic:spPr>
                    <a:xfrm>
                      <a:off x="0" y="0"/>
                      <a:ext cx="4573127" cy="835547"/>
                    </a:xfrm>
                    <a:prstGeom prst="rect">
                      <a:avLst/>
                    </a:prstGeom>
                  </pic:spPr>
                </pic:pic>
              </a:graphicData>
            </a:graphic>
          </wp:inline>
        </w:drawing>
      </w:r>
    </w:p>
    <w:p w:rsidR="00B641CD" w:rsidRPr="00B641CD" w:rsidRDefault="00B641CD" w:rsidP="00B641CD">
      <w:pPr>
        <w:shd w:val="clear" w:color="auto" w:fill="FFFFFF"/>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 xml:space="preserve">Cỡ mẫu là </w:t>
      </w:r>
      <w:r w:rsidRPr="00B641CD">
        <w:rPr>
          <w:rFonts w:ascii="Times New Roman" w:eastAsia="Arial" w:hAnsi="Times New Roman" w:cs="Times New Roman"/>
          <w:position w:val="-6"/>
          <w:sz w:val="24"/>
          <w:szCs w:val="24"/>
        </w:rPr>
        <w:object w:dxaOrig="2100" w:dyaOrig="279">
          <v:shape id="_x0000_i1271" type="#_x0000_t75" style="width:105pt;height:13.5pt" o:ole="">
            <v:imagedata r:id="rId459" o:title=""/>
          </v:shape>
          <o:OLEObject Type="Embed" ProgID="Equation.DSMT4" ShapeID="_x0000_i1271" DrawAspect="Content" ObjectID="_1819823959" r:id="rId460"/>
        </w:object>
      </w:r>
    </w:p>
    <w:p w:rsidR="00B641CD" w:rsidRPr="00B641CD" w:rsidRDefault="00B641CD" w:rsidP="00B641CD">
      <w:pPr>
        <w:shd w:val="clear" w:color="auto" w:fill="FFFFFF"/>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Số trung bình của mẫu số liệu ghép nhóm là:</w:t>
      </w:r>
      <w:r w:rsidRPr="00B641CD">
        <w:rPr>
          <w:rFonts w:ascii="Times New Roman" w:eastAsia="Arial" w:hAnsi="Times New Roman" w:cs="Times New Roman"/>
          <w:position w:val="-24"/>
          <w:sz w:val="24"/>
          <w:szCs w:val="24"/>
        </w:rPr>
        <w:object w:dxaOrig="3680" w:dyaOrig="620">
          <v:shape id="_x0000_i1272" type="#_x0000_t75" style="width:184.5pt;height:31.5pt" o:ole="">
            <v:imagedata r:id="rId461" o:title=""/>
          </v:shape>
          <o:OLEObject Type="Embed" ProgID="Equation.DSMT4" ShapeID="_x0000_i1272" DrawAspect="Content" ObjectID="_1819823960" r:id="rId462"/>
        </w:object>
      </w:r>
    </w:p>
    <w:p w:rsidR="00B641CD" w:rsidRPr="00B641CD" w:rsidRDefault="00B641CD" w:rsidP="00B641CD">
      <w:pPr>
        <w:shd w:val="clear" w:color="auto" w:fill="FFFFFF"/>
        <w:spacing w:line="276" w:lineRule="auto"/>
        <w:ind w:left="992"/>
        <w:jc w:val="both"/>
        <w:rPr>
          <w:rFonts w:ascii="Times New Roman" w:eastAsia="Arial" w:hAnsi="Times New Roman" w:cs="Times New Roman"/>
          <w:sz w:val="24"/>
          <w:szCs w:val="24"/>
        </w:rPr>
      </w:pPr>
      <w:r w:rsidRPr="00B641CD">
        <w:rPr>
          <w:rFonts w:ascii="Times New Roman" w:eastAsia="Arial" w:hAnsi="Times New Roman" w:cs="Times New Roman"/>
          <w:sz w:val="24"/>
          <w:szCs w:val="24"/>
        </w:rPr>
        <w:t>Phương sai của mẫu số liệu ghép nhóm là:</w:t>
      </w:r>
    </w:p>
    <w:p w:rsidR="00B641CD" w:rsidRPr="00B641CD" w:rsidRDefault="00B641CD" w:rsidP="00B641CD">
      <w:pPr>
        <w:shd w:val="clear" w:color="auto" w:fill="FFFFFF"/>
        <w:spacing w:line="276" w:lineRule="auto"/>
        <w:ind w:left="992"/>
        <w:rPr>
          <w:rFonts w:ascii="Times New Roman" w:eastAsia="Arial" w:hAnsi="Times New Roman" w:cs="Times New Roman"/>
          <w:sz w:val="24"/>
          <w:szCs w:val="24"/>
        </w:rPr>
      </w:pPr>
      <w:r w:rsidRPr="00B641CD">
        <w:rPr>
          <w:rFonts w:ascii="Times New Roman" w:eastAsia="Arial" w:hAnsi="Times New Roman" w:cs="Times New Roman"/>
          <w:position w:val="-36"/>
          <w:sz w:val="24"/>
          <w:szCs w:val="24"/>
        </w:rPr>
        <w:object w:dxaOrig="7800" w:dyaOrig="840">
          <v:shape id="_x0000_i1273" type="#_x0000_t75" style="width:390pt;height:42pt" o:ole="">
            <v:imagedata r:id="rId463" o:title=""/>
          </v:shape>
          <o:OLEObject Type="Embed" ProgID="Equation.DSMT4" ShapeID="_x0000_i1273" DrawAspect="Content" ObjectID="_1819823961" r:id="rId464"/>
        </w:object>
      </w:r>
    </w:p>
    <w:p w:rsidR="00B641CD" w:rsidRPr="00B641CD" w:rsidRDefault="00B641CD" w:rsidP="00B641CD">
      <w:pPr>
        <w:jc w:val="center"/>
        <w:rPr>
          <w:rFonts w:ascii="Times New Roman" w:hAnsi="Times New Roman" w:cs="Times New Roman"/>
          <w:b/>
          <w:color w:val="FF0000"/>
          <w:lang w:val="en-US"/>
        </w:rPr>
      </w:pPr>
    </w:p>
    <w:sectPr w:rsidR="00B641CD" w:rsidRPr="00B641CD" w:rsidSect="00191AA6">
      <w:headerReference w:type="default" r:id="rId465"/>
      <w:footerReference w:type="default" r:id="rId466"/>
      <w:pgSz w:w="11906" w:h="16838"/>
      <w:pgMar w:top="633" w:right="850" w:bottom="630" w:left="850" w:header="45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68" w:rsidRDefault="00B03168" w:rsidP="00036EC5">
      <w:pPr>
        <w:spacing w:after="0" w:line="240" w:lineRule="auto"/>
      </w:pPr>
      <w:r>
        <w:separator/>
      </w:r>
    </w:p>
  </w:endnote>
  <w:endnote w:type="continuationSeparator" w:id="0">
    <w:p w:rsidR="00B03168" w:rsidRDefault="00B03168" w:rsidP="0003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IDFont+F1">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SchL-Ital">
    <w:altName w:val="Cambria"/>
    <w:panose1 w:val="00000000000000000000"/>
    <w:charset w:val="00"/>
    <w:family w:val="roman"/>
    <w:notTrueType/>
    <w:pitch w:val="default"/>
  </w:font>
  <w:font w:name="VnCenturySchoolbookL-Italic">
    <w:altName w:val="Cambria"/>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1" w:rsidRPr="00477C2B" w:rsidRDefault="00834F21" w:rsidP="00477C2B">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477C2B">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477C2B">
      <w:rPr>
        <w:rFonts w:ascii="Times New Roman" w:eastAsia="SimSun" w:hAnsi="Times New Roman" w:cs="Times New Roman"/>
        <w:b/>
        <w:color w:val="000000"/>
        <w:sz w:val="24"/>
        <w:szCs w:val="24"/>
        <w:lang w:val="nl-NL" w:eastAsia="zh-CN"/>
        <w14:ligatures w14:val="none"/>
      </w:rPr>
      <w:t xml:space="preserve">        </w:t>
    </w:r>
    <w:r w:rsidRPr="00477C2B">
      <w:rPr>
        <w:rFonts w:ascii="Times New Roman" w:eastAsia="SimSun" w:hAnsi="Times New Roman" w:cs="Times New Roman"/>
        <w:b/>
        <w:color w:val="00B0F0"/>
        <w:sz w:val="24"/>
        <w:szCs w:val="24"/>
        <w:lang w:val="nl-NL" w:eastAsia="zh-CN"/>
        <w14:ligatures w14:val="none"/>
      </w:rPr>
      <w:t/>
    </w:r>
    <w:r w:rsidRPr="00477C2B">
      <w:rPr>
        <w:rFonts w:ascii="Times New Roman" w:eastAsia="SimSun" w:hAnsi="Times New Roman" w:cs="Times New Roman"/>
        <w:b/>
        <w:color w:val="FF0000"/>
        <w:sz w:val="24"/>
        <w:szCs w:val="24"/>
        <w:lang w:val="nl-NL" w:eastAsia="zh-CN"/>
        <w14:ligatures w14:val="none"/>
      </w:rPr>
      <w:t xml:space="preserve"/>
    </w:r>
    <w:r w:rsidRPr="00477C2B">
      <w:rPr>
        <w:rFonts w:ascii="Times New Roman" w:eastAsia="SimSun" w:hAnsi="Times New Roman" w:cs="Times New Roman"/>
        <w:b/>
        <w:color w:val="000000"/>
        <w:sz w:val="24"/>
        <w:szCs w:val="24"/>
        <w:lang w:val="en-US" w:eastAsia="zh-CN"/>
        <w14:ligatures w14:val="none"/>
      </w:rPr>
      <w:t xml:space="preserve">                                </w:t>
    </w:r>
    <w:r w:rsidRPr="00477C2B">
      <w:rPr>
        <w:rFonts w:ascii="Times New Roman" w:eastAsia="SimSun" w:hAnsi="Times New Roman" w:cs="Times New Roman"/>
        <w:b/>
        <w:color w:val="FF0000"/>
        <w:sz w:val="24"/>
        <w:szCs w:val="24"/>
        <w:lang w:val="en-US" w:eastAsia="zh-CN"/>
        <w14:ligatures w14:val="none"/>
      </w:rPr>
      <w:t>Trang</w:t>
    </w:r>
    <w:r w:rsidRPr="00477C2B">
      <w:rPr>
        <w:rFonts w:ascii="Times New Roman" w:eastAsia="SimSun" w:hAnsi="Times New Roman" w:cs="Times New Roman"/>
        <w:b/>
        <w:color w:val="0070C0"/>
        <w:sz w:val="24"/>
        <w:szCs w:val="24"/>
        <w:lang w:val="en-US" w:eastAsia="zh-CN"/>
        <w14:ligatures w14:val="none"/>
      </w:rPr>
      <w:t xml:space="preserve"> </w:t>
    </w:r>
    <w:r w:rsidRPr="00477C2B">
      <w:rPr>
        <w:rFonts w:ascii="Times New Roman" w:eastAsia="SimSun" w:hAnsi="Times New Roman" w:cs="Times New Roman"/>
        <w:b/>
        <w:color w:val="0070C0"/>
        <w:sz w:val="24"/>
        <w:szCs w:val="24"/>
        <w:lang w:val="en-US" w:eastAsia="zh-CN"/>
        <w14:ligatures w14:val="none"/>
      </w:rPr>
      <w:fldChar w:fldCharType="begin"/>
    </w:r>
    <w:r w:rsidRPr="00477C2B">
      <w:rPr>
        <w:rFonts w:ascii="Times New Roman" w:eastAsia="SimSun" w:hAnsi="Times New Roman" w:cs="Times New Roman"/>
        <w:b/>
        <w:color w:val="0070C0"/>
        <w:sz w:val="24"/>
        <w:szCs w:val="24"/>
        <w:lang w:val="en-US" w:eastAsia="zh-CN"/>
        <w14:ligatures w14:val="none"/>
      </w:rPr>
      <w:instrText xml:space="preserve"> PAGE   \* MERGEFORMAT </w:instrText>
    </w:r>
    <w:r w:rsidRPr="00477C2B">
      <w:rPr>
        <w:rFonts w:ascii="Times New Roman" w:eastAsia="SimSun" w:hAnsi="Times New Roman" w:cs="Times New Roman"/>
        <w:b/>
        <w:color w:val="0070C0"/>
        <w:sz w:val="24"/>
        <w:szCs w:val="24"/>
        <w:lang w:val="en-US" w:eastAsia="zh-CN"/>
        <w14:ligatures w14:val="none"/>
      </w:rPr>
      <w:fldChar w:fldCharType="separate"/>
    </w:r>
    <w:r w:rsidR="0018083E">
      <w:rPr>
        <w:rFonts w:ascii="Times New Roman" w:eastAsia="SimSun" w:hAnsi="Times New Roman" w:cs="Times New Roman"/>
        <w:b/>
        <w:noProof/>
        <w:color w:val="0070C0"/>
        <w:sz w:val="24"/>
        <w:szCs w:val="24"/>
        <w:lang w:val="en-US" w:eastAsia="zh-CN"/>
        <w14:ligatures w14:val="none"/>
      </w:rPr>
      <w:t>1</w:t>
    </w:r>
    <w:r w:rsidRPr="00477C2B">
      <w:rPr>
        <w:rFonts w:ascii="Times New Roman" w:eastAsia="SimSun" w:hAnsi="Times New Roman" w:cs="Times New Roman"/>
        <w:b/>
        <w:color w:val="0070C0"/>
        <w:sz w:val="24"/>
        <w:szCs w:val="24"/>
        <w:lang w:val="en-US" w:eastAsia="zh-CN"/>
        <w14:ligatures w14:val="none"/>
      </w:rPr>
      <w:fldChar w:fldCharType="end"/>
    </w:r>
    <w:r w:rsidRPr="00477C2B">
      <w:rPr>
        <w:rFonts w:ascii="Times New Roman" w:eastAsia="SimSun" w:hAnsi="Times New Roman" w:cs="Times New Roman"/>
        <w:b/>
        <w:color w:val="0070C0"/>
        <w:sz w:val="24"/>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68" w:rsidRDefault="00B03168" w:rsidP="00036EC5">
      <w:pPr>
        <w:spacing w:after="0" w:line="240" w:lineRule="auto"/>
      </w:pPr>
      <w:r>
        <w:separator/>
      </w:r>
    </w:p>
  </w:footnote>
  <w:footnote w:type="continuationSeparator" w:id="0">
    <w:p w:rsidR="00B03168" w:rsidRDefault="00B03168" w:rsidP="00036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1" w:rsidRPr="00477C2B" w:rsidRDefault="00834F21" w:rsidP="00477C2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477C2B">
      <w:rPr>
        <w:rFonts w:ascii="Times New Roman" w:eastAsia="Calibri" w:hAnsi="Times New Roman" w:cs="Times New Roman"/>
        <w:b/>
        <w:color w:val="00B0F0"/>
        <w:kern w:val="0"/>
        <w:sz w:val="24"/>
        <w:szCs w:val="24"/>
        <w:lang w:val="nl-NL"/>
        <w14:ligatures w14:val="none"/>
      </w:rPr>
      <w:t/>
    </w:r>
    <w:r w:rsidRPr="00477C2B">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1"/>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1"/>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1"/>
      <w:lvlText w:val="%1."/>
      <w:lvlJc w:val="left"/>
      <w:pPr>
        <w:tabs>
          <w:tab w:val="num" w:pos="360"/>
        </w:tabs>
        <w:ind w:left="360" w:hanging="360"/>
      </w:pPr>
    </w:lvl>
  </w:abstractNum>
  <w:abstractNum w:abstractNumId="5">
    <w:nsid w:val="FFFFFF89"/>
    <w:multiLevelType w:val="singleLevel"/>
    <w:tmpl w:val="29761A62"/>
    <w:lvl w:ilvl="0">
      <w:start w:val="1"/>
      <w:numFmt w:val="bullet"/>
      <w:pStyle w:val="ListBullet1"/>
      <w:lvlText w:val=""/>
      <w:lvlJc w:val="left"/>
      <w:pPr>
        <w:tabs>
          <w:tab w:val="num" w:pos="360"/>
        </w:tabs>
        <w:ind w:left="360" w:hanging="360"/>
      </w:pPr>
      <w:rPr>
        <w:rFonts w:ascii="Symbol" w:hAnsi="Symbol" w:hint="default"/>
      </w:rPr>
    </w:lvl>
  </w:abstractNum>
  <w:abstractNum w:abstractNumId="6">
    <w:nsid w:val="00000008"/>
    <w:multiLevelType w:val="singleLevel"/>
    <w:tmpl w:val="7C10D5D6"/>
    <w:name w:val="WW8Num7"/>
    <w:lvl w:ilvl="0">
      <w:start w:val="13"/>
      <w:numFmt w:val="decimal"/>
      <w:lvlText w:val="Câu %1."/>
      <w:lvlJc w:val="left"/>
      <w:rPr>
        <w:rFonts w:ascii="Times New Roman Bold" w:hAnsi="Times New Roman Bold" w:cs="Times New Roman" w:hint="default"/>
        <w:b/>
        <w:i w:val="0"/>
        <w:color w:val="2513D1"/>
        <w:sz w:val="24"/>
        <w:szCs w:val="24"/>
        <w:lang w:val="vi-VN"/>
      </w:rPr>
    </w:lvl>
  </w:abstractNum>
  <w:abstractNum w:abstractNumId="7">
    <w:nsid w:val="048A5EF6"/>
    <w:multiLevelType w:val="hybridMultilevel"/>
    <w:tmpl w:val="4EA45B62"/>
    <w:lvl w:ilvl="0" w:tplc="4EC43A5E">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748320D"/>
    <w:multiLevelType w:val="hybridMultilevel"/>
    <w:tmpl w:val="2E781A44"/>
    <w:lvl w:ilvl="0" w:tplc="25E2D2C6">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F1C128C"/>
    <w:multiLevelType w:val="hybridMultilevel"/>
    <w:tmpl w:val="7CF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6D04D7"/>
    <w:multiLevelType w:val="hybridMultilevel"/>
    <w:tmpl w:val="CF28A62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99C7D0A"/>
    <w:multiLevelType w:val="hybridMultilevel"/>
    <w:tmpl w:val="18AE3B9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AD740E7"/>
    <w:multiLevelType w:val="hybridMultilevel"/>
    <w:tmpl w:val="AFA270D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9"/>
  </w:num>
  <w:num w:numId="7">
    <w:abstractNumId w:val="5"/>
  </w:num>
  <w:num w:numId="8">
    <w:abstractNumId w:val="3"/>
  </w:num>
  <w:num w:numId="9">
    <w:abstractNumId w:val="2"/>
  </w:num>
  <w:num w:numId="10">
    <w:abstractNumId w:val="4"/>
  </w:num>
  <w:num w:numId="11">
    <w:abstractNumId w:val="1"/>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C5"/>
    <w:rsid w:val="00032922"/>
    <w:rsid w:val="00036EC5"/>
    <w:rsid w:val="000C14F9"/>
    <w:rsid w:val="000C4290"/>
    <w:rsid w:val="0011076E"/>
    <w:rsid w:val="00132683"/>
    <w:rsid w:val="00151568"/>
    <w:rsid w:val="0016569A"/>
    <w:rsid w:val="0018083E"/>
    <w:rsid w:val="001873C6"/>
    <w:rsid w:val="00191AA6"/>
    <w:rsid w:val="001B38E5"/>
    <w:rsid w:val="001B58DA"/>
    <w:rsid w:val="001C73E0"/>
    <w:rsid w:val="001D3C05"/>
    <w:rsid w:val="00212014"/>
    <w:rsid w:val="002239C1"/>
    <w:rsid w:val="002758A5"/>
    <w:rsid w:val="00275CB5"/>
    <w:rsid w:val="002900F4"/>
    <w:rsid w:val="002D182C"/>
    <w:rsid w:val="002D4EF8"/>
    <w:rsid w:val="002E24B7"/>
    <w:rsid w:val="002E664A"/>
    <w:rsid w:val="002E6F78"/>
    <w:rsid w:val="00315E27"/>
    <w:rsid w:val="003163DE"/>
    <w:rsid w:val="003539B6"/>
    <w:rsid w:val="00384D8A"/>
    <w:rsid w:val="00390874"/>
    <w:rsid w:val="003B608A"/>
    <w:rsid w:val="003C473D"/>
    <w:rsid w:val="003C72AF"/>
    <w:rsid w:val="003F2AEA"/>
    <w:rsid w:val="0041101A"/>
    <w:rsid w:val="00411094"/>
    <w:rsid w:val="00414399"/>
    <w:rsid w:val="004373FE"/>
    <w:rsid w:val="00463683"/>
    <w:rsid w:val="00477C2B"/>
    <w:rsid w:val="004C280B"/>
    <w:rsid w:val="004D0D20"/>
    <w:rsid w:val="004F46FE"/>
    <w:rsid w:val="004F658F"/>
    <w:rsid w:val="00511BBE"/>
    <w:rsid w:val="0052337B"/>
    <w:rsid w:val="00535324"/>
    <w:rsid w:val="005906B0"/>
    <w:rsid w:val="00596E5E"/>
    <w:rsid w:val="005B11EE"/>
    <w:rsid w:val="005C6C49"/>
    <w:rsid w:val="005E4420"/>
    <w:rsid w:val="005F106C"/>
    <w:rsid w:val="005F609B"/>
    <w:rsid w:val="006255FD"/>
    <w:rsid w:val="0062699E"/>
    <w:rsid w:val="00632AF9"/>
    <w:rsid w:val="0063450C"/>
    <w:rsid w:val="00652D47"/>
    <w:rsid w:val="00675DD1"/>
    <w:rsid w:val="006B6E23"/>
    <w:rsid w:val="006C1F31"/>
    <w:rsid w:val="006D08D1"/>
    <w:rsid w:val="006D2572"/>
    <w:rsid w:val="006E5088"/>
    <w:rsid w:val="007112ED"/>
    <w:rsid w:val="007126EA"/>
    <w:rsid w:val="00720A53"/>
    <w:rsid w:val="007445A6"/>
    <w:rsid w:val="00753A03"/>
    <w:rsid w:val="007733C6"/>
    <w:rsid w:val="00794FED"/>
    <w:rsid w:val="007C1ECD"/>
    <w:rsid w:val="007D0E20"/>
    <w:rsid w:val="007E65CA"/>
    <w:rsid w:val="007E70D8"/>
    <w:rsid w:val="008044EE"/>
    <w:rsid w:val="00805CFD"/>
    <w:rsid w:val="008316C0"/>
    <w:rsid w:val="00834C18"/>
    <w:rsid w:val="00834F21"/>
    <w:rsid w:val="0086121F"/>
    <w:rsid w:val="00865777"/>
    <w:rsid w:val="00880337"/>
    <w:rsid w:val="00895286"/>
    <w:rsid w:val="008C1893"/>
    <w:rsid w:val="008C3C73"/>
    <w:rsid w:val="008C4B2C"/>
    <w:rsid w:val="0092641C"/>
    <w:rsid w:val="00954379"/>
    <w:rsid w:val="00965C9C"/>
    <w:rsid w:val="0096685C"/>
    <w:rsid w:val="0097395E"/>
    <w:rsid w:val="00974272"/>
    <w:rsid w:val="0097663A"/>
    <w:rsid w:val="00981212"/>
    <w:rsid w:val="009D5859"/>
    <w:rsid w:val="009D5E7F"/>
    <w:rsid w:val="00A26D47"/>
    <w:rsid w:val="00A367A1"/>
    <w:rsid w:val="00A66A5E"/>
    <w:rsid w:val="00A716C0"/>
    <w:rsid w:val="00A84971"/>
    <w:rsid w:val="00A8727E"/>
    <w:rsid w:val="00AB5390"/>
    <w:rsid w:val="00AB6C8E"/>
    <w:rsid w:val="00AC290E"/>
    <w:rsid w:val="00AD7AB5"/>
    <w:rsid w:val="00AE2CF1"/>
    <w:rsid w:val="00B01DE7"/>
    <w:rsid w:val="00B03168"/>
    <w:rsid w:val="00B53CF7"/>
    <w:rsid w:val="00B5461A"/>
    <w:rsid w:val="00B54B57"/>
    <w:rsid w:val="00B570B5"/>
    <w:rsid w:val="00B641CD"/>
    <w:rsid w:val="00B71C45"/>
    <w:rsid w:val="00B811D9"/>
    <w:rsid w:val="00BC5772"/>
    <w:rsid w:val="00BD7A5C"/>
    <w:rsid w:val="00BF25AD"/>
    <w:rsid w:val="00BF2B11"/>
    <w:rsid w:val="00C058A6"/>
    <w:rsid w:val="00C50230"/>
    <w:rsid w:val="00C605B4"/>
    <w:rsid w:val="00C75475"/>
    <w:rsid w:val="00C837C6"/>
    <w:rsid w:val="00CE2D2A"/>
    <w:rsid w:val="00CE697C"/>
    <w:rsid w:val="00D0389D"/>
    <w:rsid w:val="00D0793B"/>
    <w:rsid w:val="00D33F04"/>
    <w:rsid w:val="00D51DB4"/>
    <w:rsid w:val="00D62AF8"/>
    <w:rsid w:val="00D654DC"/>
    <w:rsid w:val="00D65FE7"/>
    <w:rsid w:val="00D85444"/>
    <w:rsid w:val="00D967FB"/>
    <w:rsid w:val="00D96EE4"/>
    <w:rsid w:val="00D975FC"/>
    <w:rsid w:val="00DB55D4"/>
    <w:rsid w:val="00DB67BC"/>
    <w:rsid w:val="00DD4E26"/>
    <w:rsid w:val="00DE7282"/>
    <w:rsid w:val="00DF370B"/>
    <w:rsid w:val="00E045A1"/>
    <w:rsid w:val="00E06073"/>
    <w:rsid w:val="00E42842"/>
    <w:rsid w:val="00E44229"/>
    <w:rsid w:val="00E516E2"/>
    <w:rsid w:val="00E71472"/>
    <w:rsid w:val="00E80875"/>
    <w:rsid w:val="00E86055"/>
    <w:rsid w:val="00ED10E4"/>
    <w:rsid w:val="00EE040A"/>
    <w:rsid w:val="00F155A7"/>
    <w:rsid w:val="00F15AF7"/>
    <w:rsid w:val="00F54ADC"/>
    <w:rsid w:val="00F67F85"/>
    <w:rsid w:val="00F71096"/>
    <w:rsid w:val="00F8130B"/>
    <w:rsid w:val="00F8159B"/>
    <w:rsid w:val="00FA2503"/>
    <w:rsid w:val="00FA5452"/>
    <w:rsid w:val="00FD2C8A"/>
    <w:rsid w:val="00FE5676"/>
    <w:rsid w:val="00FF2B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7A1"/>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A367A1"/>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A367A1"/>
    <w:pPr>
      <w:keepNext/>
      <w:keepLines/>
      <w:spacing w:before="80" w:after="40"/>
      <w:outlineLvl w:val="3"/>
    </w:pPr>
    <w:rPr>
      <w:rFonts w:eastAsiaTheme="majorEastAsia" w:cstheme="majorBidi"/>
      <w:i/>
      <w:iCs/>
      <w:color w:val="2F5496" w:themeColor="accent1" w:themeShade="BF"/>
      <w:sz w:val="28"/>
      <w:lang w:val="en-US"/>
    </w:rPr>
  </w:style>
  <w:style w:type="paragraph" w:styleId="Heading5">
    <w:name w:val="heading 5"/>
    <w:basedOn w:val="Normal"/>
    <w:next w:val="Normal"/>
    <w:link w:val="Heading5Char"/>
    <w:uiPriority w:val="9"/>
    <w:semiHidden/>
    <w:unhideWhenUsed/>
    <w:qFormat/>
    <w:rsid w:val="00A367A1"/>
    <w:pPr>
      <w:keepNext/>
      <w:keepLines/>
      <w:spacing w:before="80" w:after="40"/>
      <w:outlineLvl w:val="4"/>
    </w:pPr>
    <w:rPr>
      <w:rFonts w:eastAsiaTheme="majorEastAsia" w:cstheme="majorBidi"/>
      <w:color w:val="2F5496" w:themeColor="accent1" w:themeShade="BF"/>
      <w:sz w:val="28"/>
      <w:lang w:val="en-US"/>
    </w:rPr>
  </w:style>
  <w:style w:type="paragraph" w:styleId="Heading6">
    <w:name w:val="heading 6"/>
    <w:basedOn w:val="Normal"/>
    <w:next w:val="Normal"/>
    <w:link w:val="Heading6Char"/>
    <w:uiPriority w:val="9"/>
    <w:semiHidden/>
    <w:unhideWhenUsed/>
    <w:qFormat/>
    <w:rsid w:val="00A367A1"/>
    <w:pPr>
      <w:keepNext/>
      <w:keepLines/>
      <w:spacing w:before="40" w:after="0"/>
      <w:outlineLvl w:val="5"/>
    </w:pPr>
    <w:rPr>
      <w:rFonts w:eastAsiaTheme="majorEastAsia" w:cstheme="majorBidi"/>
      <w:i/>
      <w:iCs/>
      <w:color w:val="595959" w:themeColor="text1" w:themeTint="A6"/>
      <w:sz w:val="28"/>
      <w:lang w:val="en-US"/>
    </w:rPr>
  </w:style>
  <w:style w:type="paragraph" w:styleId="Heading7">
    <w:name w:val="heading 7"/>
    <w:basedOn w:val="Normal"/>
    <w:next w:val="Normal"/>
    <w:link w:val="Heading7Char"/>
    <w:uiPriority w:val="9"/>
    <w:semiHidden/>
    <w:unhideWhenUsed/>
    <w:qFormat/>
    <w:rsid w:val="00A367A1"/>
    <w:pPr>
      <w:keepNext/>
      <w:keepLines/>
      <w:spacing w:before="40" w:after="0"/>
      <w:outlineLvl w:val="6"/>
    </w:pPr>
    <w:rPr>
      <w:rFonts w:eastAsiaTheme="majorEastAsia" w:cstheme="majorBidi"/>
      <w:color w:val="595959" w:themeColor="text1" w:themeTint="A6"/>
      <w:sz w:val="28"/>
      <w:lang w:val="en-US"/>
    </w:rPr>
  </w:style>
  <w:style w:type="paragraph" w:styleId="Heading8">
    <w:name w:val="heading 8"/>
    <w:basedOn w:val="Normal"/>
    <w:next w:val="Normal"/>
    <w:link w:val="Heading8Char"/>
    <w:uiPriority w:val="9"/>
    <w:semiHidden/>
    <w:unhideWhenUsed/>
    <w:qFormat/>
    <w:rsid w:val="00A367A1"/>
    <w:pPr>
      <w:keepNext/>
      <w:keepLines/>
      <w:spacing w:after="0"/>
      <w:outlineLvl w:val="7"/>
    </w:pPr>
    <w:rPr>
      <w:rFonts w:eastAsiaTheme="majorEastAsia" w:cstheme="majorBidi"/>
      <w:i/>
      <w:iCs/>
      <w:color w:val="272727" w:themeColor="text1" w:themeTint="D8"/>
      <w:sz w:val="28"/>
      <w:lang w:val="en-US"/>
    </w:rPr>
  </w:style>
  <w:style w:type="paragraph" w:styleId="Heading9">
    <w:name w:val="heading 9"/>
    <w:basedOn w:val="Normal"/>
    <w:next w:val="Normal"/>
    <w:link w:val="Heading9Char"/>
    <w:uiPriority w:val="9"/>
    <w:semiHidden/>
    <w:unhideWhenUsed/>
    <w:qFormat/>
    <w:rsid w:val="00A367A1"/>
    <w:pPr>
      <w:keepNext/>
      <w:keepLines/>
      <w:spacing w:after="0"/>
      <w:outlineLvl w:val="8"/>
    </w:pPr>
    <w:rPr>
      <w:rFonts w:eastAsiaTheme="majorEastAsia" w:cstheme="majorBidi"/>
      <w:color w:val="272727" w:themeColor="text1" w:themeTint="D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Đoạn của Danh sách,List Paragraph3,HPL01,chuẩn không cần chỉnh,Dau -,List Paragraph11,List Paragraph111"/>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Đoạn của Danh sách Char,List Paragraph3 Char,HPL01 Char,chuẩn không cần chỉnh Char,Dau - Char,List Paragraph11 Char,List Paragraph111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qFormat/>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qFormat/>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qFormat/>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qFormat/>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qFormat/>
    <w:rsid w:val="009D5E7F"/>
    <w:pPr>
      <w:spacing w:after="200" w:line="240" w:lineRule="auto"/>
      <w:ind w:left="720"/>
      <w:contextualSpacing/>
    </w:pPr>
    <w:rPr>
      <w:rFonts w:ascii="Calibri" w:eastAsia="Calibri" w:hAnsi="Calibri" w:cs="Times New Roman"/>
      <w:kern w:val="0"/>
      <w:sz w:val="24"/>
      <w:lang w:val="en-US"/>
      <w14:ligatures w14:val="none"/>
    </w:rPr>
  </w:style>
  <w:style w:type="character" w:customStyle="1" w:styleId="Heading1Char">
    <w:name w:val="Heading 1 Char"/>
    <w:basedOn w:val="DefaultParagraphFont"/>
    <w:link w:val="Heading1"/>
    <w:uiPriority w:val="9"/>
    <w:rsid w:val="00A367A1"/>
    <w:rPr>
      <w:rFonts w:asciiTheme="majorHAnsi" w:eastAsiaTheme="majorEastAsia" w:hAnsiTheme="majorHAnsi" w:cstheme="majorBidi"/>
      <w:color w:val="2F5496" w:themeColor="accent1" w:themeShade="BF"/>
      <w:sz w:val="40"/>
      <w:szCs w:val="40"/>
      <w:lang w:val="en-US"/>
    </w:rPr>
  </w:style>
  <w:style w:type="character" w:customStyle="1" w:styleId="Heading3Char">
    <w:name w:val="Heading 3 Char"/>
    <w:basedOn w:val="DefaultParagraphFont"/>
    <w:link w:val="Heading3"/>
    <w:uiPriority w:val="9"/>
    <w:rsid w:val="00A367A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367A1"/>
    <w:rPr>
      <w:rFonts w:eastAsiaTheme="majorEastAsia" w:cstheme="majorBidi"/>
      <w:i/>
      <w:iCs/>
      <w:color w:val="2F5496" w:themeColor="accent1" w:themeShade="BF"/>
      <w:sz w:val="28"/>
      <w:lang w:val="en-US"/>
    </w:rPr>
  </w:style>
  <w:style w:type="character" w:customStyle="1" w:styleId="Heading5Char">
    <w:name w:val="Heading 5 Char"/>
    <w:basedOn w:val="DefaultParagraphFont"/>
    <w:link w:val="Heading5"/>
    <w:uiPriority w:val="9"/>
    <w:semiHidden/>
    <w:rsid w:val="00A367A1"/>
    <w:rPr>
      <w:rFonts w:eastAsiaTheme="majorEastAsia" w:cstheme="majorBidi"/>
      <w:color w:val="2F5496" w:themeColor="accent1" w:themeShade="BF"/>
      <w:sz w:val="28"/>
      <w:lang w:val="en-US"/>
    </w:rPr>
  </w:style>
  <w:style w:type="character" w:customStyle="1" w:styleId="Heading6Char">
    <w:name w:val="Heading 6 Char"/>
    <w:basedOn w:val="DefaultParagraphFont"/>
    <w:link w:val="Heading6"/>
    <w:uiPriority w:val="9"/>
    <w:semiHidden/>
    <w:rsid w:val="00A367A1"/>
    <w:rPr>
      <w:rFonts w:eastAsiaTheme="majorEastAsia" w:cstheme="majorBidi"/>
      <w:i/>
      <w:iCs/>
      <w:color w:val="595959" w:themeColor="text1" w:themeTint="A6"/>
      <w:sz w:val="28"/>
      <w:lang w:val="en-US"/>
    </w:rPr>
  </w:style>
  <w:style w:type="character" w:customStyle="1" w:styleId="Heading7Char">
    <w:name w:val="Heading 7 Char"/>
    <w:basedOn w:val="DefaultParagraphFont"/>
    <w:link w:val="Heading7"/>
    <w:uiPriority w:val="9"/>
    <w:semiHidden/>
    <w:rsid w:val="00A367A1"/>
    <w:rPr>
      <w:rFonts w:eastAsiaTheme="majorEastAsia" w:cstheme="majorBidi"/>
      <w:color w:val="595959" w:themeColor="text1" w:themeTint="A6"/>
      <w:sz w:val="28"/>
      <w:lang w:val="en-US"/>
    </w:rPr>
  </w:style>
  <w:style w:type="character" w:customStyle="1" w:styleId="Heading8Char">
    <w:name w:val="Heading 8 Char"/>
    <w:basedOn w:val="DefaultParagraphFont"/>
    <w:link w:val="Heading8"/>
    <w:uiPriority w:val="9"/>
    <w:semiHidden/>
    <w:rsid w:val="00A367A1"/>
    <w:rPr>
      <w:rFonts w:eastAsiaTheme="majorEastAsia" w:cstheme="majorBidi"/>
      <w:i/>
      <w:iCs/>
      <w:color w:val="272727" w:themeColor="text1" w:themeTint="D8"/>
      <w:sz w:val="28"/>
      <w:lang w:val="en-US"/>
    </w:rPr>
  </w:style>
  <w:style w:type="character" w:customStyle="1" w:styleId="Heading9Char">
    <w:name w:val="Heading 9 Char"/>
    <w:basedOn w:val="DefaultParagraphFont"/>
    <w:link w:val="Heading9"/>
    <w:uiPriority w:val="9"/>
    <w:semiHidden/>
    <w:rsid w:val="00A367A1"/>
    <w:rPr>
      <w:rFonts w:eastAsiaTheme="majorEastAsia" w:cstheme="majorBidi"/>
      <w:color w:val="272727" w:themeColor="text1" w:themeTint="D8"/>
      <w:sz w:val="28"/>
      <w:lang w:val="en-US"/>
    </w:rPr>
  </w:style>
  <w:style w:type="paragraph" w:styleId="Title">
    <w:name w:val="Title"/>
    <w:basedOn w:val="Normal"/>
    <w:next w:val="Normal"/>
    <w:link w:val="TitleChar"/>
    <w:uiPriority w:val="10"/>
    <w:qFormat/>
    <w:rsid w:val="00A367A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367A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367A1"/>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367A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367A1"/>
    <w:pPr>
      <w:spacing w:before="160"/>
      <w:jc w:val="center"/>
    </w:pPr>
    <w:rPr>
      <w:rFonts w:ascii="Times New Roman" w:hAnsi="Times New Roman"/>
      <w:i/>
      <w:iCs/>
      <w:color w:val="404040" w:themeColor="text1" w:themeTint="BF"/>
      <w:sz w:val="28"/>
      <w:lang w:val="en-US"/>
    </w:rPr>
  </w:style>
  <w:style w:type="character" w:customStyle="1" w:styleId="QuoteChar">
    <w:name w:val="Quote Char"/>
    <w:basedOn w:val="DefaultParagraphFont"/>
    <w:link w:val="Quote"/>
    <w:uiPriority w:val="29"/>
    <w:rsid w:val="00A367A1"/>
    <w:rPr>
      <w:rFonts w:ascii="Times New Roman" w:hAnsi="Times New Roman"/>
      <w:i/>
      <w:iCs/>
      <w:color w:val="404040" w:themeColor="text1" w:themeTint="BF"/>
      <w:sz w:val="28"/>
      <w:lang w:val="en-US"/>
    </w:rPr>
  </w:style>
  <w:style w:type="character" w:styleId="IntenseEmphasis">
    <w:name w:val="Intense Emphasis"/>
    <w:basedOn w:val="DefaultParagraphFont"/>
    <w:uiPriority w:val="21"/>
    <w:qFormat/>
    <w:rsid w:val="00A367A1"/>
    <w:rPr>
      <w:i/>
      <w:iCs/>
      <w:color w:val="2F5496" w:themeColor="accent1" w:themeShade="BF"/>
    </w:rPr>
  </w:style>
  <w:style w:type="paragraph" w:styleId="IntenseQuote">
    <w:name w:val="Intense Quote"/>
    <w:basedOn w:val="Normal"/>
    <w:next w:val="Normal"/>
    <w:link w:val="IntenseQuoteChar"/>
    <w:uiPriority w:val="30"/>
    <w:qFormat/>
    <w:rsid w:val="00A367A1"/>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8"/>
      <w:lang w:val="en-US"/>
    </w:rPr>
  </w:style>
  <w:style w:type="character" w:customStyle="1" w:styleId="IntenseQuoteChar">
    <w:name w:val="Intense Quote Char"/>
    <w:basedOn w:val="DefaultParagraphFont"/>
    <w:link w:val="IntenseQuote"/>
    <w:uiPriority w:val="30"/>
    <w:rsid w:val="00A367A1"/>
    <w:rPr>
      <w:rFonts w:ascii="Times New Roman" w:hAnsi="Times New Roman"/>
      <w:i/>
      <w:iCs/>
      <w:color w:val="2F5496" w:themeColor="accent1" w:themeShade="BF"/>
      <w:sz w:val="28"/>
      <w:lang w:val="en-US"/>
    </w:rPr>
  </w:style>
  <w:style w:type="character" w:styleId="IntenseReference">
    <w:name w:val="Intense Reference"/>
    <w:basedOn w:val="DefaultParagraphFont"/>
    <w:uiPriority w:val="32"/>
    <w:qFormat/>
    <w:rsid w:val="00A367A1"/>
    <w:rPr>
      <w:b/>
      <w:bCs/>
      <w:smallCaps/>
      <w:color w:val="2F5496" w:themeColor="accent1" w:themeShade="BF"/>
      <w:spacing w:val="5"/>
    </w:rPr>
  </w:style>
  <w:style w:type="character" w:customStyle="1" w:styleId="MTConvertedEquation">
    <w:name w:val="MTConvertedEquation"/>
    <w:basedOn w:val="DefaultParagraphFont"/>
    <w:rsid w:val="00A367A1"/>
    <w:rPr>
      <w:rFonts w:cs="Times New Roman"/>
      <w:szCs w:val="24"/>
    </w:rPr>
  </w:style>
  <w:style w:type="character" w:customStyle="1" w:styleId="mjx-char">
    <w:name w:val="mjx-char"/>
    <w:basedOn w:val="DefaultParagraphFont"/>
    <w:rsid w:val="00A367A1"/>
  </w:style>
  <w:style w:type="character" w:customStyle="1" w:styleId="mjxassistivemathml">
    <w:name w:val="mjx_assistive_mathml"/>
    <w:basedOn w:val="DefaultParagraphFont"/>
    <w:rsid w:val="00A367A1"/>
  </w:style>
  <w:style w:type="character" w:styleId="PlaceholderText">
    <w:name w:val="Placeholder Text"/>
    <w:basedOn w:val="DefaultParagraphFont"/>
    <w:uiPriority w:val="99"/>
    <w:semiHidden/>
    <w:rsid w:val="00A367A1"/>
    <w:rPr>
      <w:color w:val="808080"/>
    </w:rPr>
  </w:style>
  <w:style w:type="paragraph" w:customStyle="1" w:styleId="CharChar2">
    <w:name w:val="Char Char2"/>
    <w:basedOn w:val="Normal"/>
    <w:semiHidden/>
    <w:qFormat/>
    <w:rsid w:val="00A367A1"/>
    <w:pPr>
      <w:spacing w:line="240" w:lineRule="exact"/>
    </w:pPr>
    <w:rPr>
      <w:rFonts w:ascii="Arial" w:eastAsia="Times New Roman" w:hAnsi="Arial" w:cs="Times New Roman"/>
      <w:kern w:val="0"/>
      <w:sz w:val="24"/>
      <w:szCs w:val="24"/>
      <w:lang w:val="en-US"/>
      <w14:ligatures w14:val="none"/>
    </w:rPr>
  </w:style>
  <w:style w:type="paragraph" w:customStyle="1" w:styleId="DefaultParagraphFontParaCharCharCharCharChar">
    <w:name w:val="Default Paragraph Font Para Char Char Char Char Char"/>
    <w:autoRedefine/>
    <w:qFormat/>
    <w:rsid w:val="00A367A1"/>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ListParagraphChar1">
    <w:name w:val="List Paragraph Char1"/>
    <w:uiPriority w:val="34"/>
    <w:qFormat/>
    <w:locked/>
    <w:rsid w:val="00A367A1"/>
  </w:style>
  <w:style w:type="paragraph" w:customStyle="1" w:styleId="Heading21">
    <w:name w:val="Heading 21"/>
    <w:basedOn w:val="Normal"/>
    <w:next w:val="Normal"/>
    <w:uiPriority w:val="9"/>
    <w:unhideWhenUsed/>
    <w:qFormat/>
    <w:rsid w:val="00A367A1"/>
    <w:pPr>
      <w:keepNext/>
      <w:keepLines/>
      <w:spacing w:before="40" w:after="0"/>
      <w:outlineLvl w:val="1"/>
    </w:pPr>
    <w:rPr>
      <w:rFonts w:ascii="Calibri Light" w:eastAsia="Times New Roman" w:hAnsi="Calibri Light" w:cs="Times New Roman"/>
      <w:color w:val="365F91"/>
      <w:kern w:val="0"/>
      <w:sz w:val="26"/>
      <w:szCs w:val="26"/>
      <w:lang w:val="en-US"/>
      <w14:ligatures w14:val="none"/>
    </w:rPr>
  </w:style>
  <w:style w:type="paragraph" w:customStyle="1" w:styleId="Heading41">
    <w:name w:val="Heading 41"/>
    <w:basedOn w:val="Normal"/>
    <w:next w:val="Normal"/>
    <w:uiPriority w:val="9"/>
    <w:unhideWhenUsed/>
    <w:qFormat/>
    <w:rsid w:val="00A367A1"/>
    <w:pPr>
      <w:keepNext/>
      <w:keepLines/>
      <w:spacing w:before="120" w:after="0" w:line="324" w:lineRule="auto"/>
      <w:outlineLvl w:val="3"/>
    </w:pPr>
    <w:rPr>
      <w:rFonts w:ascii="Times New Roman" w:eastAsia="Times New Roman" w:hAnsi="Times New Roman" w:cs="Times New Roman"/>
      <w:b/>
      <w:i/>
      <w:iCs/>
      <w:kern w:val="0"/>
      <w:sz w:val="26"/>
      <w:lang w:val="en-US"/>
      <w14:ligatures w14:val="none"/>
    </w:rPr>
  </w:style>
  <w:style w:type="character" w:customStyle="1" w:styleId="Hyperlink1">
    <w:name w:val="Hyperlink1"/>
    <w:basedOn w:val="DefaultParagraphFont"/>
    <w:uiPriority w:val="99"/>
    <w:unhideWhenUsed/>
    <w:rsid w:val="00A367A1"/>
    <w:rPr>
      <w:color w:val="0000FF"/>
      <w:u w:val="single"/>
    </w:rPr>
  </w:style>
  <w:style w:type="character" w:customStyle="1" w:styleId="UnresolvedMention1">
    <w:name w:val="Unresolved Mention1"/>
    <w:basedOn w:val="DefaultParagraphFont"/>
    <w:uiPriority w:val="99"/>
    <w:semiHidden/>
    <w:unhideWhenUsed/>
    <w:rsid w:val="00A367A1"/>
    <w:rPr>
      <w:color w:val="808080"/>
      <w:shd w:val="clear" w:color="auto" w:fill="E6E6E6"/>
    </w:rPr>
  </w:style>
  <w:style w:type="paragraph" w:customStyle="1" w:styleId="Default">
    <w:name w:val="Default"/>
    <w:uiPriority w:val="99"/>
    <w:qFormat/>
    <w:rsid w:val="00A367A1"/>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msonormal0">
    <w:name w:val="msonormal"/>
    <w:basedOn w:val="Normal"/>
    <w:uiPriority w:val="99"/>
    <w:qFormat/>
    <w:rsid w:val="00A367A1"/>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Normal1">
    <w:name w:val="Normal1"/>
    <w:basedOn w:val="Normal"/>
    <w:uiPriority w:val="99"/>
    <w:qFormat/>
    <w:rsid w:val="00A367A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itle1">
    <w:name w:val="Title1"/>
    <w:basedOn w:val="Normal"/>
    <w:next w:val="Normal"/>
    <w:uiPriority w:val="10"/>
    <w:qFormat/>
    <w:rsid w:val="00A367A1"/>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Heading2Char1">
    <w:name w:val="Heading 2 Char1"/>
    <w:basedOn w:val="DefaultParagraphFont"/>
    <w:uiPriority w:val="9"/>
    <w:semiHidden/>
    <w:rsid w:val="00A367A1"/>
    <w:rPr>
      <w:rFonts w:asciiTheme="majorHAnsi" w:eastAsiaTheme="majorEastAsia" w:hAnsiTheme="majorHAnsi" w:cstheme="majorBidi"/>
      <w:color w:val="2F5496" w:themeColor="accent1" w:themeShade="BF"/>
      <w:sz w:val="26"/>
      <w:szCs w:val="26"/>
    </w:rPr>
  </w:style>
  <w:style w:type="character" w:customStyle="1" w:styleId="TitleChar1">
    <w:name w:val="Title Char1"/>
    <w:basedOn w:val="DefaultParagraphFont"/>
    <w:uiPriority w:val="10"/>
    <w:rsid w:val="00A367A1"/>
    <w:rPr>
      <w:rFonts w:asciiTheme="majorHAnsi" w:eastAsiaTheme="majorEastAsia" w:hAnsiTheme="majorHAnsi" w:cstheme="majorBidi"/>
      <w:spacing w:val="-10"/>
      <w:kern w:val="28"/>
      <w:sz w:val="56"/>
      <w:szCs w:val="56"/>
    </w:rPr>
  </w:style>
  <w:style w:type="character" w:customStyle="1" w:styleId="Heading4Char1">
    <w:name w:val="Heading 4 Char1"/>
    <w:basedOn w:val="DefaultParagraphFont"/>
    <w:uiPriority w:val="9"/>
    <w:semiHidden/>
    <w:rsid w:val="00A367A1"/>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367A1"/>
    <w:rPr>
      <w:color w:val="954F72" w:themeColor="followedHyperlink"/>
      <w:u w:val="single"/>
    </w:rPr>
  </w:style>
  <w:style w:type="numbering" w:customStyle="1" w:styleId="NoList1">
    <w:name w:val="No List1"/>
    <w:next w:val="NoList"/>
    <w:uiPriority w:val="99"/>
    <w:semiHidden/>
    <w:unhideWhenUsed/>
    <w:rsid w:val="007E65CA"/>
  </w:style>
  <w:style w:type="table" w:customStyle="1" w:styleId="TableGrid4">
    <w:name w:val="Table Grid4"/>
    <w:basedOn w:val="TableNormal"/>
    <w:next w:val="TableGrid"/>
    <w:uiPriority w:val="59"/>
    <w:rsid w:val="007E65CA"/>
    <w:pPr>
      <w:spacing w:after="0" w:line="240" w:lineRule="auto"/>
    </w:pPr>
    <w:rPr>
      <w:rFonts w:ascii="Times New Roman" w:hAnsi="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qFormat/>
    <w:rsid w:val="0011076E"/>
    <w:pPr>
      <w:spacing w:after="0" w:line="240" w:lineRule="auto"/>
      <w:ind w:left="720"/>
      <w:contextualSpacing/>
    </w:pPr>
    <w:rPr>
      <w:rFonts w:ascii="Times New Roman" w:eastAsia="Times New Roman" w:hAnsi="Times New Roman" w:cs="Times New Roman"/>
      <w:kern w:val="0"/>
      <w:sz w:val="24"/>
      <w:szCs w:val="26"/>
      <w:lang w:val="en-US"/>
      <w14:ligatures w14:val="none"/>
    </w:rPr>
  </w:style>
  <w:style w:type="numbering" w:customStyle="1" w:styleId="NoList2">
    <w:name w:val="No List2"/>
    <w:next w:val="NoList"/>
    <w:uiPriority w:val="99"/>
    <w:semiHidden/>
    <w:unhideWhenUsed/>
    <w:rsid w:val="00834F21"/>
  </w:style>
  <w:style w:type="character" w:customStyle="1" w:styleId="HeaderChar1">
    <w:name w:val="Header Char1"/>
    <w:aliases w:val="Char2 Char2,Char2 Char Char1"/>
    <w:basedOn w:val="DefaultParagraphFont"/>
    <w:uiPriority w:val="99"/>
    <w:semiHidden/>
    <w:rsid w:val="00834F21"/>
    <w:rPr>
      <w:rFonts w:ascii="Arial" w:eastAsia="Arial" w:hAnsi="Arial" w:cs="Times New Roman"/>
    </w:rPr>
  </w:style>
  <w:style w:type="character" w:customStyle="1" w:styleId="FooterChar1">
    <w:name w:val="Footer Char1"/>
    <w:aliases w:val="Char11 Char1,Char111 Char1,Char1111 Char1,Char11111 Char1,Char111111 Char1"/>
    <w:basedOn w:val="DefaultParagraphFont"/>
    <w:uiPriority w:val="99"/>
    <w:semiHidden/>
    <w:rsid w:val="00834F21"/>
    <w:rPr>
      <w:rFonts w:ascii="Arial" w:eastAsia="Arial" w:hAnsi="Arial" w:cs="Times New Roman"/>
    </w:rPr>
  </w:style>
  <w:style w:type="character" w:customStyle="1" w:styleId="fontstyle31">
    <w:name w:val="fontstyle31"/>
    <w:basedOn w:val="DefaultParagraphFont"/>
    <w:rsid w:val="00834F21"/>
    <w:rPr>
      <w:rFonts w:ascii="CenturySchL-Ital" w:hAnsi="CenturySchL-Ital" w:hint="default"/>
      <w:b w:val="0"/>
      <w:bCs w:val="0"/>
      <w:i/>
      <w:iCs/>
      <w:color w:val="000000"/>
      <w:sz w:val="20"/>
      <w:szCs w:val="20"/>
    </w:rPr>
  </w:style>
  <w:style w:type="character" w:customStyle="1" w:styleId="fontstyle41">
    <w:name w:val="fontstyle41"/>
    <w:basedOn w:val="DefaultParagraphFont"/>
    <w:rsid w:val="00834F21"/>
    <w:rPr>
      <w:rFonts w:ascii="VnCenturySchoolbookL-Italic" w:hAnsi="VnCenturySchoolbookL-Italic" w:hint="default"/>
      <w:b w:val="0"/>
      <w:bCs w:val="0"/>
      <w:i/>
      <w:iCs/>
      <w:color w:val="000000"/>
      <w:sz w:val="22"/>
      <w:szCs w:val="22"/>
    </w:rPr>
  </w:style>
  <w:style w:type="table" w:customStyle="1" w:styleId="thamkhao1">
    <w:name w:val="tham khao1"/>
    <w:basedOn w:val="TableNormal"/>
    <w:next w:val="TableGrid"/>
    <w:uiPriority w:val="39"/>
    <w:qFormat/>
    <w:rsid w:val="00834F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834F21"/>
    <w:pPr>
      <w:spacing w:after="0" w:line="240" w:lineRule="auto"/>
    </w:pPr>
    <w:rPr>
      <w:rFonts w:ascii="Times New Roman" w:eastAsia="Arial"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qFormat/>
    <w:rsid w:val="00834F21"/>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34F21"/>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34F21"/>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next w:val="BodyText2"/>
    <w:link w:val="BodyText2Char"/>
    <w:uiPriority w:val="99"/>
    <w:unhideWhenUsed/>
    <w:rsid w:val="00B641CD"/>
    <w:pPr>
      <w:spacing w:after="120" w:line="480" w:lineRule="auto"/>
    </w:pPr>
    <w:rPr>
      <w:rFonts w:ascii="Times New Roman" w:eastAsia="Times New Roman" w:hAnsi="Times New Roman"/>
      <w:kern w:val="0"/>
      <w:sz w:val="24"/>
      <w:lang w:val="en-US"/>
      <w14:ligatures w14:val="none"/>
    </w:rPr>
  </w:style>
  <w:style w:type="character" w:customStyle="1" w:styleId="BodyText2Char">
    <w:name w:val="Body Text 2 Char"/>
    <w:basedOn w:val="DefaultParagraphFont"/>
    <w:link w:val="BodyText21"/>
    <w:uiPriority w:val="99"/>
    <w:rsid w:val="00B641CD"/>
    <w:rPr>
      <w:rFonts w:ascii="Times New Roman" w:eastAsia="Times New Roman" w:hAnsi="Times New Roman"/>
      <w:kern w:val="0"/>
      <w:sz w:val="24"/>
      <w:lang w:val="en-US"/>
      <w14:ligatures w14:val="none"/>
    </w:rPr>
  </w:style>
  <w:style w:type="paragraph" w:customStyle="1" w:styleId="BodyText31">
    <w:name w:val="Body Text 31"/>
    <w:basedOn w:val="Normal"/>
    <w:next w:val="BodyText3"/>
    <w:link w:val="BodyText3Char"/>
    <w:uiPriority w:val="99"/>
    <w:unhideWhenUsed/>
    <w:rsid w:val="00B641CD"/>
    <w:pPr>
      <w:spacing w:after="120" w:line="276" w:lineRule="auto"/>
    </w:pPr>
    <w:rPr>
      <w:rFonts w:ascii="Times New Roman" w:eastAsia="Times New Roman" w:hAnsi="Times New Roman"/>
      <w:kern w:val="0"/>
      <w:sz w:val="16"/>
      <w:szCs w:val="16"/>
      <w:lang w:val="en-US"/>
      <w14:ligatures w14:val="none"/>
    </w:rPr>
  </w:style>
  <w:style w:type="character" w:customStyle="1" w:styleId="BodyText3Char">
    <w:name w:val="Body Text 3 Char"/>
    <w:basedOn w:val="DefaultParagraphFont"/>
    <w:link w:val="BodyText31"/>
    <w:uiPriority w:val="99"/>
    <w:rsid w:val="00B641CD"/>
    <w:rPr>
      <w:rFonts w:ascii="Times New Roman" w:eastAsia="Times New Roman" w:hAnsi="Times New Roman"/>
      <w:kern w:val="0"/>
      <w:sz w:val="16"/>
      <w:szCs w:val="16"/>
      <w:lang w:val="en-US"/>
      <w14:ligatures w14:val="none"/>
    </w:rPr>
  </w:style>
  <w:style w:type="paragraph" w:customStyle="1" w:styleId="List1">
    <w:name w:val="List1"/>
    <w:basedOn w:val="Normal"/>
    <w:next w:val="List"/>
    <w:uiPriority w:val="99"/>
    <w:unhideWhenUsed/>
    <w:rsid w:val="00B641CD"/>
    <w:pPr>
      <w:spacing w:after="200" w:line="276" w:lineRule="auto"/>
      <w:ind w:left="360" w:hanging="360"/>
      <w:contextualSpacing/>
    </w:pPr>
    <w:rPr>
      <w:rFonts w:ascii="Times New Roman" w:eastAsia="Times New Roman" w:hAnsi="Times New Roman"/>
      <w:kern w:val="0"/>
      <w:sz w:val="24"/>
      <w:lang w:val="en-US"/>
      <w14:ligatures w14:val="none"/>
    </w:rPr>
  </w:style>
  <w:style w:type="paragraph" w:customStyle="1" w:styleId="List21">
    <w:name w:val="List 21"/>
    <w:basedOn w:val="Normal"/>
    <w:next w:val="List2"/>
    <w:uiPriority w:val="99"/>
    <w:unhideWhenUsed/>
    <w:rsid w:val="00B641CD"/>
    <w:pPr>
      <w:spacing w:after="200" w:line="276" w:lineRule="auto"/>
      <w:ind w:left="720" w:hanging="360"/>
      <w:contextualSpacing/>
    </w:pPr>
    <w:rPr>
      <w:rFonts w:ascii="Times New Roman" w:eastAsia="Times New Roman" w:hAnsi="Times New Roman"/>
      <w:kern w:val="0"/>
      <w:sz w:val="24"/>
      <w:lang w:val="en-US"/>
      <w14:ligatures w14:val="none"/>
    </w:rPr>
  </w:style>
  <w:style w:type="paragraph" w:customStyle="1" w:styleId="List31">
    <w:name w:val="List 31"/>
    <w:basedOn w:val="Normal"/>
    <w:next w:val="List3"/>
    <w:uiPriority w:val="99"/>
    <w:unhideWhenUsed/>
    <w:rsid w:val="00B641CD"/>
    <w:pPr>
      <w:spacing w:after="200" w:line="276" w:lineRule="auto"/>
      <w:ind w:left="1080" w:hanging="360"/>
      <w:contextualSpacing/>
    </w:pPr>
    <w:rPr>
      <w:rFonts w:ascii="Times New Roman" w:eastAsia="Times New Roman" w:hAnsi="Times New Roman"/>
      <w:kern w:val="0"/>
      <w:sz w:val="24"/>
      <w:lang w:val="en-US"/>
      <w14:ligatures w14:val="none"/>
    </w:rPr>
  </w:style>
  <w:style w:type="paragraph" w:customStyle="1" w:styleId="ListBullet1">
    <w:name w:val="List Bullet1"/>
    <w:basedOn w:val="Normal"/>
    <w:next w:val="ListBullet"/>
    <w:uiPriority w:val="99"/>
    <w:unhideWhenUsed/>
    <w:rsid w:val="00B641CD"/>
    <w:pPr>
      <w:numPr>
        <w:numId w:val="7"/>
      </w:numPr>
      <w:spacing w:after="200" w:line="276" w:lineRule="auto"/>
      <w:contextualSpacing/>
    </w:pPr>
    <w:rPr>
      <w:rFonts w:ascii="Times New Roman" w:eastAsia="Times New Roman" w:hAnsi="Times New Roman"/>
      <w:kern w:val="0"/>
      <w:sz w:val="24"/>
      <w:lang w:val="en-US"/>
      <w14:ligatures w14:val="none"/>
    </w:rPr>
  </w:style>
  <w:style w:type="paragraph" w:customStyle="1" w:styleId="ListBullet21">
    <w:name w:val="List Bullet 21"/>
    <w:basedOn w:val="Normal"/>
    <w:next w:val="ListBullet2"/>
    <w:uiPriority w:val="99"/>
    <w:unhideWhenUsed/>
    <w:rsid w:val="00B641CD"/>
    <w:pPr>
      <w:numPr>
        <w:numId w:val="8"/>
      </w:numPr>
      <w:spacing w:after="200" w:line="276" w:lineRule="auto"/>
      <w:contextualSpacing/>
    </w:pPr>
    <w:rPr>
      <w:rFonts w:ascii="Times New Roman" w:eastAsia="Times New Roman" w:hAnsi="Times New Roman"/>
      <w:kern w:val="0"/>
      <w:sz w:val="24"/>
      <w:lang w:val="en-US"/>
      <w14:ligatures w14:val="none"/>
    </w:rPr>
  </w:style>
  <w:style w:type="paragraph" w:customStyle="1" w:styleId="ListBullet31">
    <w:name w:val="List Bullet 31"/>
    <w:basedOn w:val="Normal"/>
    <w:next w:val="ListBullet3"/>
    <w:uiPriority w:val="99"/>
    <w:unhideWhenUsed/>
    <w:rsid w:val="00B641CD"/>
    <w:pPr>
      <w:numPr>
        <w:numId w:val="9"/>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1">
    <w:name w:val="List Number1"/>
    <w:basedOn w:val="Normal"/>
    <w:next w:val="ListNumber"/>
    <w:uiPriority w:val="99"/>
    <w:unhideWhenUsed/>
    <w:rsid w:val="00B641CD"/>
    <w:pPr>
      <w:numPr>
        <w:numId w:val="10"/>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21">
    <w:name w:val="List Number 21"/>
    <w:basedOn w:val="Normal"/>
    <w:next w:val="ListNumber2"/>
    <w:uiPriority w:val="99"/>
    <w:unhideWhenUsed/>
    <w:rsid w:val="00B641CD"/>
    <w:pPr>
      <w:numPr>
        <w:numId w:val="11"/>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31">
    <w:name w:val="List Number 31"/>
    <w:basedOn w:val="Normal"/>
    <w:next w:val="ListNumber3"/>
    <w:uiPriority w:val="99"/>
    <w:unhideWhenUsed/>
    <w:rsid w:val="00B641CD"/>
    <w:pPr>
      <w:numPr>
        <w:numId w:val="12"/>
      </w:numPr>
      <w:spacing w:after="200" w:line="276" w:lineRule="auto"/>
      <w:contextualSpacing/>
    </w:pPr>
    <w:rPr>
      <w:rFonts w:ascii="Times New Roman" w:eastAsia="Times New Roman" w:hAnsi="Times New Roman"/>
      <w:kern w:val="0"/>
      <w:sz w:val="24"/>
      <w:lang w:val="en-US"/>
      <w14:ligatures w14:val="none"/>
    </w:rPr>
  </w:style>
  <w:style w:type="paragraph" w:customStyle="1" w:styleId="ListContinue1">
    <w:name w:val="List Continue1"/>
    <w:basedOn w:val="Normal"/>
    <w:next w:val="ListContinue"/>
    <w:uiPriority w:val="99"/>
    <w:unhideWhenUsed/>
    <w:rsid w:val="00B641CD"/>
    <w:pPr>
      <w:spacing w:after="120" w:line="276" w:lineRule="auto"/>
      <w:ind w:left="360"/>
      <w:contextualSpacing/>
    </w:pPr>
    <w:rPr>
      <w:rFonts w:ascii="Times New Roman" w:eastAsia="Times New Roman" w:hAnsi="Times New Roman"/>
      <w:kern w:val="0"/>
      <w:sz w:val="24"/>
      <w:lang w:val="en-US"/>
      <w14:ligatures w14:val="none"/>
    </w:rPr>
  </w:style>
  <w:style w:type="paragraph" w:customStyle="1" w:styleId="ListContinue21">
    <w:name w:val="List Continue 21"/>
    <w:basedOn w:val="Normal"/>
    <w:next w:val="ListContinue2"/>
    <w:uiPriority w:val="99"/>
    <w:unhideWhenUsed/>
    <w:rsid w:val="00B641CD"/>
    <w:pPr>
      <w:spacing w:after="120" w:line="276" w:lineRule="auto"/>
      <w:ind w:left="720"/>
      <w:contextualSpacing/>
    </w:pPr>
    <w:rPr>
      <w:rFonts w:ascii="Times New Roman" w:eastAsia="Times New Roman" w:hAnsi="Times New Roman"/>
      <w:kern w:val="0"/>
      <w:sz w:val="24"/>
      <w:lang w:val="en-US"/>
      <w14:ligatures w14:val="none"/>
    </w:rPr>
  </w:style>
  <w:style w:type="paragraph" w:customStyle="1" w:styleId="ListContinue31">
    <w:name w:val="List Continue 31"/>
    <w:basedOn w:val="Normal"/>
    <w:next w:val="ListContinue3"/>
    <w:uiPriority w:val="99"/>
    <w:unhideWhenUsed/>
    <w:rsid w:val="00B641CD"/>
    <w:pPr>
      <w:spacing w:after="120" w:line="276" w:lineRule="auto"/>
      <w:ind w:left="1080"/>
      <w:contextualSpacing/>
    </w:pPr>
    <w:rPr>
      <w:rFonts w:ascii="Times New Roman" w:eastAsia="Times New Roman" w:hAnsi="Times New Roman"/>
      <w:kern w:val="0"/>
      <w:sz w:val="24"/>
      <w:lang w:val="en-US"/>
      <w14:ligatures w14:val="none"/>
    </w:rPr>
  </w:style>
  <w:style w:type="paragraph" w:customStyle="1" w:styleId="MacroText1">
    <w:name w:val="Macro Text1"/>
    <w:next w:val="MacroText"/>
    <w:link w:val="MacroTextChar"/>
    <w:uiPriority w:val="99"/>
    <w:unhideWhenUsed/>
    <w:rsid w:val="00B641CD"/>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kern w:val="0"/>
      <w:sz w:val="20"/>
      <w:szCs w:val="20"/>
      <w:lang w:val="en-US"/>
      <w14:ligatures w14:val="none"/>
    </w:rPr>
  </w:style>
  <w:style w:type="character" w:customStyle="1" w:styleId="MacroTextChar">
    <w:name w:val="Macro Text Char"/>
    <w:basedOn w:val="DefaultParagraphFont"/>
    <w:link w:val="MacroText1"/>
    <w:uiPriority w:val="99"/>
    <w:rsid w:val="00B641CD"/>
    <w:rPr>
      <w:rFonts w:ascii="Courier" w:eastAsia="Times New Roman" w:hAnsi="Courier"/>
      <w:kern w:val="0"/>
      <w:sz w:val="20"/>
      <w:szCs w:val="20"/>
      <w:lang w:val="en-US"/>
      <w14:ligatures w14:val="none"/>
    </w:rPr>
  </w:style>
  <w:style w:type="paragraph" w:customStyle="1" w:styleId="Caption1">
    <w:name w:val="Caption1"/>
    <w:basedOn w:val="Normal"/>
    <w:next w:val="Normal"/>
    <w:uiPriority w:val="35"/>
    <w:semiHidden/>
    <w:unhideWhenUsed/>
    <w:qFormat/>
    <w:rsid w:val="00B641CD"/>
    <w:pPr>
      <w:spacing w:after="200" w:line="240" w:lineRule="auto"/>
    </w:pPr>
    <w:rPr>
      <w:rFonts w:ascii="Times New Roman" w:eastAsia="Times New Roman" w:hAnsi="Times New Roman"/>
      <w:b/>
      <w:bCs/>
      <w:color w:val="4472C4"/>
      <w:kern w:val="0"/>
      <w:sz w:val="18"/>
      <w:szCs w:val="18"/>
      <w:lang w:val="en-US"/>
      <w14:ligatures w14:val="none"/>
    </w:rPr>
  </w:style>
  <w:style w:type="character" w:styleId="Emphasis">
    <w:name w:val="Emphasis"/>
    <w:basedOn w:val="DefaultParagraphFont"/>
    <w:uiPriority w:val="20"/>
    <w:qFormat/>
    <w:rsid w:val="00B641CD"/>
    <w:rPr>
      <w:i/>
      <w:iCs/>
    </w:rPr>
  </w:style>
  <w:style w:type="character" w:customStyle="1" w:styleId="SubtleReference1">
    <w:name w:val="Subtle Reference1"/>
    <w:basedOn w:val="DefaultParagraphFont"/>
    <w:uiPriority w:val="31"/>
    <w:qFormat/>
    <w:rsid w:val="00B641CD"/>
    <w:rPr>
      <w:smallCaps/>
      <w:color w:val="ED7D31"/>
      <w:u w:val="single"/>
    </w:rPr>
  </w:style>
  <w:style w:type="character" w:styleId="BookTitle">
    <w:name w:val="Book Title"/>
    <w:basedOn w:val="DefaultParagraphFont"/>
    <w:uiPriority w:val="33"/>
    <w:qFormat/>
    <w:rsid w:val="00B641CD"/>
    <w:rPr>
      <w:b/>
      <w:bCs/>
      <w:smallCaps/>
      <w:spacing w:val="5"/>
    </w:rPr>
  </w:style>
  <w:style w:type="paragraph" w:styleId="TOCHeading">
    <w:name w:val="TOC Heading"/>
    <w:basedOn w:val="Heading1"/>
    <w:next w:val="Normal"/>
    <w:uiPriority w:val="39"/>
    <w:semiHidden/>
    <w:unhideWhenUsed/>
    <w:qFormat/>
    <w:rsid w:val="00B641CD"/>
    <w:pPr>
      <w:spacing w:before="480" w:after="0" w:line="276" w:lineRule="auto"/>
      <w:outlineLvl w:val="9"/>
    </w:pPr>
    <w:rPr>
      <w:b/>
      <w:bCs/>
      <w:kern w:val="0"/>
      <w:sz w:val="28"/>
      <w:szCs w:val="28"/>
      <w14:ligatures w14:val="none"/>
    </w:rPr>
  </w:style>
  <w:style w:type="table" w:customStyle="1" w:styleId="LightShading1">
    <w:name w:val="Light Shading1"/>
    <w:basedOn w:val="TableNormal"/>
    <w:next w:val="LightShading"/>
    <w:uiPriority w:val="60"/>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B641CD"/>
    <w:pPr>
      <w:spacing w:after="0" w:line="240" w:lineRule="auto"/>
    </w:pPr>
    <w:rPr>
      <w:rFonts w:eastAsia="Times New Roman"/>
      <w:color w:val="2F5496"/>
      <w:kern w:val="0"/>
      <w:lang w:val="en-US"/>
      <w14:ligatures w14:val="none"/>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B641CD"/>
    <w:pPr>
      <w:spacing w:after="0" w:line="240" w:lineRule="auto"/>
    </w:pPr>
    <w:rPr>
      <w:rFonts w:eastAsia="Times New Roman"/>
      <w:color w:val="C45911"/>
      <w:kern w:val="0"/>
      <w:lang w:val="en-US"/>
      <w14:ligatures w14:val="none"/>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rsid w:val="00B641CD"/>
    <w:pPr>
      <w:spacing w:after="0" w:line="240" w:lineRule="auto"/>
    </w:pPr>
    <w:rPr>
      <w:rFonts w:eastAsia="Times New Roman"/>
      <w:color w:val="7B7B7B"/>
      <w:kern w:val="0"/>
      <w:lang w:val="en-US"/>
      <w14:ligatures w14:val="none"/>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rsid w:val="00B641CD"/>
    <w:pPr>
      <w:spacing w:after="0" w:line="240" w:lineRule="auto"/>
    </w:pPr>
    <w:rPr>
      <w:rFonts w:eastAsia="Times New Roman"/>
      <w:color w:val="BF8F00"/>
      <w:kern w:val="0"/>
      <w:lang w:val="en-US"/>
      <w14:ligatures w14:val="none"/>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rsid w:val="00B641CD"/>
    <w:pPr>
      <w:spacing w:after="0" w:line="240" w:lineRule="auto"/>
    </w:pPr>
    <w:rPr>
      <w:rFonts w:eastAsia="Times New Roman"/>
      <w:color w:val="2E74B5"/>
      <w:kern w:val="0"/>
      <w:lang w:val="en-US"/>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rsid w:val="00B641CD"/>
    <w:pPr>
      <w:spacing w:after="0" w:line="240" w:lineRule="auto"/>
    </w:pPr>
    <w:rPr>
      <w:rFonts w:eastAsia="Times New Roman"/>
      <w:color w:val="538135"/>
      <w:kern w:val="0"/>
      <w:lang w:val="en-US"/>
      <w14:ligatures w14:val="none"/>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1">
    <w:name w:val="Light List1"/>
    <w:basedOn w:val="TableNormal"/>
    <w:next w:val="LightList"/>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1">
    <w:name w:val="Light Grid1"/>
    <w:basedOn w:val="TableNormal"/>
    <w:next w:val="LightGrid"/>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1">
    <w:name w:val="Medium Shading 11"/>
    <w:basedOn w:val="TableNormal"/>
    <w:next w:val="MediumShading1"/>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1">
    <w:name w:val="Dark List1"/>
    <w:basedOn w:val="TableNormal"/>
    <w:next w:val="DarkList"/>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1">
    <w:name w:val="Colorful Shading1"/>
    <w:basedOn w:val="TableNormal"/>
    <w:next w:val="ColorfulShading"/>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1">
    <w:name w:val="Colorful Grid1"/>
    <w:basedOn w:val="TableNormal"/>
    <w:next w:val="ColorfulGrid"/>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thamkhao7">
    <w:name w:val="tham khao7"/>
    <w:basedOn w:val="TableNormal"/>
    <w:next w:val="TableGrid"/>
    <w:uiPriority w:val="39"/>
    <w:rsid w:val="00B641CD"/>
    <w:pPr>
      <w:spacing w:after="0" w:line="240" w:lineRule="auto"/>
      <w:ind w:left="720" w:hanging="720"/>
    </w:pPr>
    <w:rPr>
      <w:rFonts w:ascii="Arial" w:eastAsia="Arial" w:hAnsi="Arial"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next w:val="TableGrid"/>
    <w:uiPriority w:val="59"/>
    <w:qFormat/>
    <w:rsid w:val="00B641CD"/>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71">
    <w:name w:val="tham khao71"/>
    <w:basedOn w:val="TableNormal"/>
    <w:next w:val="TableGrid"/>
    <w:uiPriority w:val="39"/>
    <w:rsid w:val="00B641CD"/>
    <w:pPr>
      <w:spacing w:after="0" w:line="240" w:lineRule="auto"/>
      <w:ind w:left="720" w:hanging="720"/>
    </w:pPr>
    <w:rPr>
      <w:rFonts w:ascii="Arial" w:eastAsia="Arial" w:hAnsi="Arial"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qFormat/>
    <w:rsid w:val="00B641CD"/>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qFormat/>
    <w:rsid w:val="00B641CD"/>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B641CD"/>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641CD"/>
    <w:pPr>
      <w:spacing w:after="0" w:line="240" w:lineRule="auto"/>
    </w:pPr>
    <w:rPr>
      <w:rFonts w:ascii="Times New Roman" w:hAnsi="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B641CD"/>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1"/>
    <w:uiPriority w:val="99"/>
    <w:semiHidden/>
    <w:unhideWhenUsed/>
    <w:rsid w:val="00B641CD"/>
    <w:pPr>
      <w:spacing w:after="120" w:line="480" w:lineRule="auto"/>
    </w:pPr>
  </w:style>
  <w:style w:type="character" w:customStyle="1" w:styleId="BodyText2Char1">
    <w:name w:val="Body Text 2 Char1"/>
    <w:basedOn w:val="DefaultParagraphFont"/>
    <w:link w:val="BodyText2"/>
    <w:uiPriority w:val="99"/>
    <w:semiHidden/>
    <w:rsid w:val="00B641CD"/>
  </w:style>
  <w:style w:type="paragraph" w:styleId="BodyText3">
    <w:name w:val="Body Text 3"/>
    <w:basedOn w:val="Normal"/>
    <w:link w:val="BodyText3Char1"/>
    <w:uiPriority w:val="99"/>
    <w:semiHidden/>
    <w:unhideWhenUsed/>
    <w:rsid w:val="00B641CD"/>
    <w:pPr>
      <w:spacing w:after="120"/>
    </w:pPr>
    <w:rPr>
      <w:sz w:val="16"/>
      <w:szCs w:val="16"/>
    </w:rPr>
  </w:style>
  <w:style w:type="character" w:customStyle="1" w:styleId="BodyText3Char1">
    <w:name w:val="Body Text 3 Char1"/>
    <w:basedOn w:val="DefaultParagraphFont"/>
    <w:link w:val="BodyText3"/>
    <w:uiPriority w:val="99"/>
    <w:semiHidden/>
    <w:rsid w:val="00B641CD"/>
    <w:rPr>
      <w:sz w:val="16"/>
      <w:szCs w:val="16"/>
    </w:rPr>
  </w:style>
  <w:style w:type="paragraph" w:styleId="List">
    <w:name w:val="List"/>
    <w:basedOn w:val="Normal"/>
    <w:uiPriority w:val="99"/>
    <w:semiHidden/>
    <w:unhideWhenUsed/>
    <w:rsid w:val="00B641CD"/>
    <w:pPr>
      <w:ind w:left="360" w:hanging="360"/>
      <w:contextualSpacing/>
    </w:pPr>
  </w:style>
  <w:style w:type="paragraph" w:styleId="List2">
    <w:name w:val="List 2"/>
    <w:basedOn w:val="Normal"/>
    <w:uiPriority w:val="99"/>
    <w:semiHidden/>
    <w:unhideWhenUsed/>
    <w:rsid w:val="00B641CD"/>
    <w:pPr>
      <w:ind w:left="720" w:hanging="360"/>
      <w:contextualSpacing/>
    </w:pPr>
  </w:style>
  <w:style w:type="paragraph" w:styleId="List3">
    <w:name w:val="List 3"/>
    <w:basedOn w:val="Normal"/>
    <w:uiPriority w:val="99"/>
    <w:semiHidden/>
    <w:unhideWhenUsed/>
    <w:rsid w:val="00B641CD"/>
    <w:pPr>
      <w:ind w:left="1080" w:hanging="360"/>
      <w:contextualSpacing/>
    </w:pPr>
  </w:style>
  <w:style w:type="paragraph" w:styleId="ListBullet">
    <w:name w:val="List Bullet"/>
    <w:basedOn w:val="Normal"/>
    <w:uiPriority w:val="99"/>
    <w:semiHidden/>
    <w:unhideWhenUsed/>
    <w:rsid w:val="00B641CD"/>
    <w:pPr>
      <w:numPr>
        <w:numId w:val="1"/>
      </w:numPr>
      <w:contextualSpacing/>
    </w:pPr>
  </w:style>
  <w:style w:type="paragraph" w:styleId="ListBullet2">
    <w:name w:val="List Bullet 2"/>
    <w:basedOn w:val="Normal"/>
    <w:uiPriority w:val="99"/>
    <w:semiHidden/>
    <w:unhideWhenUsed/>
    <w:rsid w:val="00B641CD"/>
    <w:pPr>
      <w:numPr>
        <w:numId w:val="2"/>
      </w:numPr>
      <w:contextualSpacing/>
    </w:pPr>
  </w:style>
  <w:style w:type="paragraph" w:styleId="ListBullet3">
    <w:name w:val="List Bullet 3"/>
    <w:basedOn w:val="Normal"/>
    <w:uiPriority w:val="99"/>
    <w:semiHidden/>
    <w:unhideWhenUsed/>
    <w:rsid w:val="00B641CD"/>
    <w:pPr>
      <w:numPr>
        <w:numId w:val="3"/>
      </w:numPr>
      <w:contextualSpacing/>
    </w:pPr>
  </w:style>
  <w:style w:type="paragraph" w:styleId="ListNumber">
    <w:name w:val="List Number"/>
    <w:basedOn w:val="Normal"/>
    <w:uiPriority w:val="99"/>
    <w:semiHidden/>
    <w:unhideWhenUsed/>
    <w:rsid w:val="00B641CD"/>
    <w:pPr>
      <w:numPr>
        <w:numId w:val="4"/>
      </w:numPr>
      <w:contextualSpacing/>
    </w:pPr>
  </w:style>
  <w:style w:type="paragraph" w:styleId="ListNumber2">
    <w:name w:val="List Number 2"/>
    <w:basedOn w:val="Normal"/>
    <w:uiPriority w:val="99"/>
    <w:semiHidden/>
    <w:unhideWhenUsed/>
    <w:rsid w:val="00B641CD"/>
    <w:pPr>
      <w:numPr>
        <w:numId w:val="5"/>
      </w:numPr>
      <w:contextualSpacing/>
    </w:pPr>
  </w:style>
  <w:style w:type="paragraph" w:styleId="ListNumber3">
    <w:name w:val="List Number 3"/>
    <w:basedOn w:val="Normal"/>
    <w:uiPriority w:val="99"/>
    <w:semiHidden/>
    <w:unhideWhenUsed/>
    <w:rsid w:val="00B641CD"/>
    <w:pPr>
      <w:numPr>
        <w:numId w:val="6"/>
      </w:numPr>
      <w:contextualSpacing/>
    </w:pPr>
  </w:style>
  <w:style w:type="paragraph" w:styleId="ListContinue">
    <w:name w:val="List Continue"/>
    <w:basedOn w:val="Normal"/>
    <w:uiPriority w:val="99"/>
    <w:semiHidden/>
    <w:unhideWhenUsed/>
    <w:rsid w:val="00B641CD"/>
    <w:pPr>
      <w:spacing w:after="120"/>
      <w:ind w:left="360"/>
      <w:contextualSpacing/>
    </w:pPr>
  </w:style>
  <w:style w:type="paragraph" w:styleId="ListContinue2">
    <w:name w:val="List Continue 2"/>
    <w:basedOn w:val="Normal"/>
    <w:uiPriority w:val="99"/>
    <w:semiHidden/>
    <w:unhideWhenUsed/>
    <w:rsid w:val="00B641CD"/>
    <w:pPr>
      <w:spacing w:after="120"/>
      <w:ind w:left="720"/>
      <w:contextualSpacing/>
    </w:pPr>
  </w:style>
  <w:style w:type="paragraph" w:styleId="ListContinue3">
    <w:name w:val="List Continue 3"/>
    <w:basedOn w:val="Normal"/>
    <w:uiPriority w:val="99"/>
    <w:semiHidden/>
    <w:unhideWhenUsed/>
    <w:rsid w:val="00B641CD"/>
    <w:pPr>
      <w:spacing w:after="120"/>
      <w:ind w:left="1080"/>
      <w:contextualSpacing/>
    </w:pPr>
  </w:style>
  <w:style w:type="paragraph" w:styleId="MacroText">
    <w:name w:val="macro"/>
    <w:link w:val="MacroTextChar1"/>
    <w:uiPriority w:val="99"/>
    <w:semiHidden/>
    <w:unhideWhenUsed/>
    <w:rsid w:val="00B641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B641CD"/>
    <w:rPr>
      <w:rFonts w:ascii="Consolas" w:hAnsi="Consolas"/>
      <w:sz w:val="20"/>
      <w:szCs w:val="20"/>
    </w:rPr>
  </w:style>
  <w:style w:type="character" w:styleId="SubtleReference">
    <w:name w:val="Subtle Reference"/>
    <w:basedOn w:val="DefaultParagraphFont"/>
    <w:uiPriority w:val="31"/>
    <w:qFormat/>
    <w:rsid w:val="00B641CD"/>
    <w:rPr>
      <w:smallCaps/>
      <w:color w:val="ED7D31" w:themeColor="accent2"/>
      <w:u w:val="single"/>
    </w:rPr>
  </w:style>
  <w:style w:type="table" w:styleId="LightShading">
    <w:name w:val="Light Shading"/>
    <w:basedOn w:val="TableNormal"/>
    <w:uiPriority w:val="60"/>
    <w:rsid w:val="00B641C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641CD"/>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641CD"/>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641CD"/>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641CD"/>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641CD"/>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641CD"/>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641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641CD"/>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641CD"/>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641CD"/>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641CD"/>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641CD"/>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641CD"/>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641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641CD"/>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641CD"/>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641CD"/>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641CD"/>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641CD"/>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641CD"/>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641C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641CD"/>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641CD"/>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641CD"/>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641CD"/>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641CD"/>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641CD"/>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641C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641CD"/>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641CD"/>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641CD"/>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641CD"/>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641CD"/>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641CD"/>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7A1"/>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A367A1"/>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A367A1"/>
    <w:pPr>
      <w:keepNext/>
      <w:keepLines/>
      <w:spacing w:before="80" w:after="40"/>
      <w:outlineLvl w:val="3"/>
    </w:pPr>
    <w:rPr>
      <w:rFonts w:eastAsiaTheme="majorEastAsia" w:cstheme="majorBidi"/>
      <w:i/>
      <w:iCs/>
      <w:color w:val="2F5496" w:themeColor="accent1" w:themeShade="BF"/>
      <w:sz w:val="28"/>
      <w:lang w:val="en-US"/>
    </w:rPr>
  </w:style>
  <w:style w:type="paragraph" w:styleId="Heading5">
    <w:name w:val="heading 5"/>
    <w:basedOn w:val="Normal"/>
    <w:next w:val="Normal"/>
    <w:link w:val="Heading5Char"/>
    <w:uiPriority w:val="9"/>
    <w:semiHidden/>
    <w:unhideWhenUsed/>
    <w:qFormat/>
    <w:rsid w:val="00A367A1"/>
    <w:pPr>
      <w:keepNext/>
      <w:keepLines/>
      <w:spacing w:before="80" w:after="40"/>
      <w:outlineLvl w:val="4"/>
    </w:pPr>
    <w:rPr>
      <w:rFonts w:eastAsiaTheme="majorEastAsia" w:cstheme="majorBidi"/>
      <w:color w:val="2F5496" w:themeColor="accent1" w:themeShade="BF"/>
      <w:sz w:val="28"/>
      <w:lang w:val="en-US"/>
    </w:rPr>
  </w:style>
  <w:style w:type="paragraph" w:styleId="Heading6">
    <w:name w:val="heading 6"/>
    <w:basedOn w:val="Normal"/>
    <w:next w:val="Normal"/>
    <w:link w:val="Heading6Char"/>
    <w:uiPriority w:val="9"/>
    <w:semiHidden/>
    <w:unhideWhenUsed/>
    <w:qFormat/>
    <w:rsid w:val="00A367A1"/>
    <w:pPr>
      <w:keepNext/>
      <w:keepLines/>
      <w:spacing w:before="40" w:after="0"/>
      <w:outlineLvl w:val="5"/>
    </w:pPr>
    <w:rPr>
      <w:rFonts w:eastAsiaTheme="majorEastAsia" w:cstheme="majorBidi"/>
      <w:i/>
      <w:iCs/>
      <w:color w:val="595959" w:themeColor="text1" w:themeTint="A6"/>
      <w:sz w:val="28"/>
      <w:lang w:val="en-US"/>
    </w:rPr>
  </w:style>
  <w:style w:type="paragraph" w:styleId="Heading7">
    <w:name w:val="heading 7"/>
    <w:basedOn w:val="Normal"/>
    <w:next w:val="Normal"/>
    <w:link w:val="Heading7Char"/>
    <w:uiPriority w:val="9"/>
    <w:semiHidden/>
    <w:unhideWhenUsed/>
    <w:qFormat/>
    <w:rsid w:val="00A367A1"/>
    <w:pPr>
      <w:keepNext/>
      <w:keepLines/>
      <w:spacing w:before="40" w:after="0"/>
      <w:outlineLvl w:val="6"/>
    </w:pPr>
    <w:rPr>
      <w:rFonts w:eastAsiaTheme="majorEastAsia" w:cstheme="majorBidi"/>
      <w:color w:val="595959" w:themeColor="text1" w:themeTint="A6"/>
      <w:sz w:val="28"/>
      <w:lang w:val="en-US"/>
    </w:rPr>
  </w:style>
  <w:style w:type="paragraph" w:styleId="Heading8">
    <w:name w:val="heading 8"/>
    <w:basedOn w:val="Normal"/>
    <w:next w:val="Normal"/>
    <w:link w:val="Heading8Char"/>
    <w:uiPriority w:val="9"/>
    <w:semiHidden/>
    <w:unhideWhenUsed/>
    <w:qFormat/>
    <w:rsid w:val="00A367A1"/>
    <w:pPr>
      <w:keepNext/>
      <w:keepLines/>
      <w:spacing w:after="0"/>
      <w:outlineLvl w:val="7"/>
    </w:pPr>
    <w:rPr>
      <w:rFonts w:eastAsiaTheme="majorEastAsia" w:cstheme="majorBidi"/>
      <w:i/>
      <w:iCs/>
      <w:color w:val="272727" w:themeColor="text1" w:themeTint="D8"/>
      <w:sz w:val="28"/>
      <w:lang w:val="en-US"/>
    </w:rPr>
  </w:style>
  <w:style w:type="paragraph" w:styleId="Heading9">
    <w:name w:val="heading 9"/>
    <w:basedOn w:val="Normal"/>
    <w:next w:val="Normal"/>
    <w:link w:val="Heading9Char"/>
    <w:uiPriority w:val="9"/>
    <w:semiHidden/>
    <w:unhideWhenUsed/>
    <w:qFormat/>
    <w:rsid w:val="00A367A1"/>
    <w:pPr>
      <w:keepNext/>
      <w:keepLines/>
      <w:spacing w:after="0"/>
      <w:outlineLvl w:val="8"/>
    </w:pPr>
    <w:rPr>
      <w:rFonts w:eastAsiaTheme="majorEastAsia" w:cstheme="majorBidi"/>
      <w:color w:val="272727" w:themeColor="text1" w:themeTint="D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Đoạn của Danh sách,List Paragraph3,HPL01,chuẩn không cần chỉnh,Dau -,List Paragraph11,List Paragraph111"/>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Đoạn của Danh sách Char,List Paragraph3 Char,HPL01 Char,chuẩn không cần chỉnh Char,Dau - Char,List Paragraph11 Char,List Paragraph111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qFormat/>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qFormat/>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qFormat/>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qFormat/>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qFormat/>
    <w:rsid w:val="009D5E7F"/>
    <w:pPr>
      <w:spacing w:after="200" w:line="240" w:lineRule="auto"/>
      <w:ind w:left="720"/>
      <w:contextualSpacing/>
    </w:pPr>
    <w:rPr>
      <w:rFonts w:ascii="Calibri" w:eastAsia="Calibri" w:hAnsi="Calibri" w:cs="Times New Roman"/>
      <w:kern w:val="0"/>
      <w:sz w:val="24"/>
      <w:lang w:val="en-US"/>
      <w14:ligatures w14:val="none"/>
    </w:rPr>
  </w:style>
  <w:style w:type="character" w:customStyle="1" w:styleId="Heading1Char">
    <w:name w:val="Heading 1 Char"/>
    <w:basedOn w:val="DefaultParagraphFont"/>
    <w:link w:val="Heading1"/>
    <w:uiPriority w:val="9"/>
    <w:rsid w:val="00A367A1"/>
    <w:rPr>
      <w:rFonts w:asciiTheme="majorHAnsi" w:eastAsiaTheme="majorEastAsia" w:hAnsiTheme="majorHAnsi" w:cstheme="majorBidi"/>
      <w:color w:val="2F5496" w:themeColor="accent1" w:themeShade="BF"/>
      <w:sz w:val="40"/>
      <w:szCs w:val="40"/>
      <w:lang w:val="en-US"/>
    </w:rPr>
  </w:style>
  <w:style w:type="character" w:customStyle="1" w:styleId="Heading3Char">
    <w:name w:val="Heading 3 Char"/>
    <w:basedOn w:val="DefaultParagraphFont"/>
    <w:link w:val="Heading3"/>
    <w:uiPriority w:val="9"/>
    <w:rsid w:val="00A367A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367A1"/>
    <w:rPr>
      <w:rFonts w:eastAsiaTheme="majorEastAsia" w:cstheme="majorBidi"/>
      <w:i/>
      <w:iCs/>
      <w:color w:val="2F5496" w:themeColor="accent1" w:themeShade="BF"/>
      <w:sz w:val="28"/>
      <w:lang w:val="en-US"/>
    </w:rPr>
  </w:style>
  <w:style w:type="character" w:customStyle="1" w:styleId="Heading5Char">
    <w:name w:val="Heading 5 Char"/>
    <w:basedOn w:val="DefaultParagraphFont"/>
    <w:link w:val="Heading5"/>
    <w:uiPriority w:val="9"/>
    <w:semiHidden/>
    <w:rsid w:val="00A367A1"/>
    <w:rPr>
      <w:rFonts w:eastAsiaTheme="majorEastAsia" w:cstheme="majorBidi"/>
      <w:color w:val="2F5496" w:themeColor="accent1" w:themeShade="BF"/>
      <w:sz w:val="28"/>
      <w:lang w:val="en-US"/>
    </w:rPr>
  </w:style>
  <w:style w:type="character" w:customStyle="1" w:styleId="Heading6Char">
    <w:name w:val="Heading 6 Char"/>
    <w:basedOn w:val="DefaultParagraphFont"/>
    <w:link w:val="Heading6"/>
    <w:uiPriority w:val="9"/>
    <w:semiHidden/>
    <w:rsid w:val="00A367A1"/>
    <w:rPr>
      <w:rFonts w:eastAsiaTheme="majorEastAsia" w:cstheme="majorBidi"/>
      <w:i/>
      <w:iCs/>
      <w:color w:val="595959" w:themeColor="text1" w:themeTint="A6"/>
      <w:sz w:val="28"/>
      <w:lang w:val="en-US"/>
    </w:rPr>
  </w:style>
  <w:style w:type="character" w:customStyle="1" w:styleId="Heading7Char">
    <w:name w:val="Heading 7 Char"/>
    <w:basedOn w:val="DefaultParagraphFont"/>
    <w:link w:val="Heading7"/>
    <w:uiPriority w:val="9"/>
    <w:semiHidden/>
    <w:rsid w:val="00A367A1"/>
    <w:rPr>
      <w:rFonts w:eastAsiaTheme="majorEastAsia" w:cstheme="majorBidi"/>
      <w:color w:val="595959" w:themeColor="text1" w:themeTint="A6"/>
      <w:sz w:val="28"/>
      <w:lang w:val="en-US"/>
    </w:rPr>
  </w:style>
  <w:style w:type="character" w:customStyle="1" w:styleId="Heading8Char">
    <w:name w:val="Heading 8 Char"/>
    <w:basedOn w:val="DefaultParagraphFont"/>
    <w:link w:val="Heading8"/>
    <w:uiPriority w:val="9"/>
    <w:semiHidden/>
    <w:rsid w:val="00A367A1"/>
    <w:rPr>
      <w:rFonts w:eastAsiaTheme="majorEastAsia" w:cstheme="majorBidi"/>
      <w:i/>
      <w:iCs/>
      <w:color w:val="272727" w:themeColor="text1" w:themeTint="D8"/>
      <w:sz w:val="28"/>
      <w:lang w:val="en-US"/>
    </w:rPr>
  </w:style>
  <w:style w:type="character" w:customStyle="1" w:styleId="Heading9Char">
    <w:name w:val="Heading 9 Char"/>
    <w:basedOn w:val="DefaultParagraphFont"/>
    <w:link w:val="Heading9"/>
    <w:uiPriority w:val="9"/>
    <w:semiHidden/>
    <w:rsid w:val="00A367A1"/>
    <w:rPr>
      <w:rFonts w:eastAsiaTheme="majorEastAsia" w:cstheme="majorBidi"/>
      <w:color w:val="272727" w:themeColor="text1" w:themeTint="D8"/>
      <w:sz w:val="28"/>
      <w:lang w:val="en-US"/>
    </w:rPr>
  </w:style>
  <w:style w:type="paragraph" w:styleId="Title">
    <w:name w:val="Title"/>
    <w:basedOn w:val="Normal"/>
    <w:next w:val="Normal"/>
    <w:link w:val="TitleChar"/>
    <w:uiPriority w:val="10"/>
    <w:qFormat/>
    <w:rsid w:val="00A367A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367A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367A1"/>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367A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367A1"/>
    <w:pPr>
      <w:spacing w:before="160"/>
      <w:jc w:val="center"/>
    </w:pPr>
    <w:rPr>
      <w:rFonts w:ascii="Times New Roman" w:hAnsi="Times New Roman"/>
      <w:i/>
      <w:iCs/>
      <w:color w:val="404040" w:themeColor="text1" w:themeTint="BF"/>
      <w:sz w:val="28"/>
      <w:lang w:val="en-US"/>
    </w:rPr>
  </w:style>
  <w:style w:type="character" w:customStyle="1" w:styleId="QuoteChar">
    <w:name w:val="Quote Char"/>
    <w:basedOn w:val="DefaultParagraphFont"/>
    <w:link w:val="Quote"/>
    <w:uiPriority w:val="29"/>
    <w:rsid w:val="00A367A1"/>
    <w:rPr>
      <w:rFonts w:ascii="Times New Roman" w:hAnsi="Times New Roman"/>
      <w:i/>
      <w:iCs/>
      <w:color w:val="404040" w:themeColor="text1" w:themeTint="BF"/>
      <w:sz w:val="28"/>
      <w:lang w:val="en-US"/>
    </w:rPr>
  </w:style>
  <w:style w:type="character" w:styleId="IntenseEmphasis">
    <w:name w:val="Intense Emphasis"/>
    <w:basedOn w:val="DefaultParagraphFont"/>
    <w:uiPriority w:val="21"/>
    <w:qFormat/>
    <w:rsid w:val="00A367A1"/>
    <w:rPr>
      <w:i/>
      <w:iCs/>
      <w:color w:val="2F5496" w:themeColor="accent1" w:themeShade="BF"/>
    </w:rPr>
  </w:style>
  <w:style w:type="paragraph" w:styleId="IntenseQuote">
    <w:name w:val="Intense Quote"/>
    <w:basedOn w:val="Normal"/>
    <w:next w:val="Normal"/>
    <w:link w:val="IntenseQuoteChar"/>
    <w:uiPriority w:val="30"/>
    <w:qFormat/>
    <w:rsid w:val="00A367A1"/>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8"/>
      <w:lang w:val="en-US"/>
    </w:rPr>
  </w:style>
  <w:style w:type="character" w:customStyle="1" w:styleId="IntenseQuoteChar">
    <w:name w:val="Intense Quote Char"/>
    <w:basedOn w:val="DefaultParagraphFont"/>
    <w:link w:val="IntenseQuote"/>
    <w:uiPriority w:val="30"/>
    <w:rsid w:val="00A367A1"/>
    <w:rPr>
      <w:rFonts w:ascii="Times New Roman" w:hAnsi="Times New Roman"/>
      <w:i/>
      <w:iCs/>
      <w:color w:val="2F5496" w:themeColor="accent1" w:themeShade="BF"/>
      <w:sz w:val="28"/>
      <w:lang w:val="en-US"/>
    </w:rPr>
  </w:style>
  <w:style w:type="character" w:styleId="IntenseReference">
    <w:name w:val="Intense Reference"/>
    <w:basedOn w:val="DefaultParagraphFont"/>
    <w:uiPriority w:val="32"/>
    <w:qFormat/>
    <w:rsid w:val="00A367A1"/>
    <w:rPr>
      <w:b/>
      <w:bCs/>
      <w:smallCaps/>
      <w:color w:val="2F5496" w:themeColor="accent1" w:themeShade="BF"/>
      <w:spacing w:val="5"/>
    </w:rPr>
  </w:style>
  <w:style w:type="character" w:customStyle="1" w:styleId="MTConvertedEquation">
    <w:name w:val="MTConvertedEquation"/>
    <w:basedOn w:val="DefaultParagraphFont"/>
    <w:rsid w:val="00A367A1"/>
    <w:rPr>
      <w:rFonts w:cs="Times New Roman"/>
      <w:szCs w:val="24"/>
    </w:rPr>
  </w:style>
  <w:style w:type="character" w:customStyle="1" w:styleId="mjx-char">
    <w:name w:val="mjx-char"/>
    <w:basedOn w:val="DefaultParagraphFont"/>
    <w:rsid w:val="00A367A1"/>
  </w:style>
  <w:style w:type="character" w:customStyle="1" w:styleId="mjxassistivemathml">
    <w:name w:val="mjx_assistive_mathml"/>
    <w:basedOn w:val="DefaultParagraphFont"/>
    <w:rsid w:val="00A367A1"/>
  </w:style>
  <w:style w:type="character" w:styleId="PlaceholderText">
    <w:name w:val="Placeholder Text"/>
    <w:basedOn w:val="DefaultParagraphFont"/>
    <w:uiPriority w:val="99"/>
    <w:semiHidden/>
    <w:rsid w:val="00A367A1"/>
    <w:rPr>
      <w:color w:val="808080"/>
    </w:rPr>
  </w:style>
  <w:style w:type="paragraph" w:customStyle="1" w:styleId="CharChar2">
    <w:name w:val="Char Char2"/>
    <w:basedOn w:val="Normal"/>
    <w:semiHidden/>
    <w:qFormat/>
    <w:rsid w:val="00A367A1"/>
    <w:pPr>
      <w:spacing w:line="240" w:lineRule="exact"/>
    </w:pPr>
    <w:rPr>
      <w:rFonts w:ascii="Arial" w:eastAsia="Times New Roman" w:hAnsi="Arial" w:cs="Times New Roman"/>
      <w:kern w:val="0"/>
      <w:sz w:val="24"/>
      <w:szCs w:val="24"/>
      <w:lang w:val="en-US"/>
      <w14:ligatures w14:val="none"/>
    </w:rPr>
  </w:style>
  <w:style w:type="paragraph" w:customStyle="1" w:styleId="DefaultParagraphFontParaCharCharCharCharChar">
    <w:name w:val="Default Paragraph Font Para Char Char Char Char Char"/>
    <w:autoRedefine/>
    <w:qFormat/>
    <w:rsid w:val="00A367A1"/>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ListParagraphChar1">
    <w:name w:val="List Paragraph Char1"/>
    <w:uiPriority w:val="34"/>
    <w:qFormat/>
    <w:locked/>
    <w:rsid w:val="00A367A1"/>
  </w:style>
  <w:style w:type="paragraph" w:customStyle="1" w:styleId="Heading21">
    <w:name w:val="Heading 21"/>
    <w:basedOn w:val="Normal"/>
    <w:next w:val="Normal"/>
    <w:uiPriority w:val="9"/>
    <w:unhideWhenUsed/>
    <w:qFormat/>
    <w:rsid w:val="00A367A1"/>
    <w:pPr>
      <w:keepNext/>
      <w:keepLines/>
      <w:spacing w:before="40" w:after="0"/>
      <w:outlineLvl w:val="1"/>
    </w:pPr>
    <w:rPr>
      <w:rFonts w:ascii="Calibri Light" w:eastAsia="Times New Roman" w:hAnsi="Calibri Light" w:cs="Times New Roman"/>
      <w:color w:val="365F91"/>
      <w:kern w:val="0"/>
      <w:sz w:val="26"/>
      <w:szCs w:val="26"/>
      <w:lang w:val="en-US"/>
      <w14:ligatures w14:val="none"/>
    </w:rPr>
  </w:style>
  <w:style w:type="paragraph" w:customStyle="1" w:styleId="Heading41">
    <w:name w:val="Heading 41"/>
    <w:basedOn w:val="Normal"/>
    <w:next w:val="Normal"/>
    <w:uiPriority w:val="9"/>
    <w:unhideWhenUsed/>
    <w:qFormat/>
    <w:rsid w:val="00A367A1"/>
    <w:pPr>
      <w:keepNext/>
      <w:keepLines/>
      <w:spacing w:before="120" w:after="0" w:line="324" w:lineRule="auto"/>
      <w:outlineLvl w:val="3"/>
    </w:pPr>
    <w:rPr>
      <w:rFonts w:ascii="Times New Roman" w:eastAsia="Times New Roman" w:hAnsi="Times New Roman" w:cs="Times New Roman"/>
      <w:b/>
      <w:i/>
      <w:iCs/>
      <w:kern w:val="0"/>
      <w:sz w:val="26"/>
      <w:lang w:val="en-US"/>
      <w14:ligatures w14:val="none"/>
    </w:rPr>
  </w:style>
  <w:style w:type="character" w:customStyle="1" w:styleId="Hyperlink1">
    <w:name w:val="Hyperlink1"/>
    <w:basedOn w:val="DefaultParagraphFont"/>
    <w:uiPriority w:val="99"/>
    <w:unhideWhenUsed/>
    <w:rsid w:val="00A367A1"/>
    <w:rPr>
      <w:color w:val="0000FF"/>
      <w:u w:val="single"/>
    </w:rPr>
  </w:style>
  <w:style w:type="character" w:customStyle="1" w:styleId="UnresolvedMention1">
    <w:name w:val="Unresolved Mention1"/>
    <w:basedOn w:val="DefaultParagraphFont"/>
    <w:uiPriority w:val="99"/>
    <w:semiHidden/>
    <w:unhideWhenUsed/>
    <w:rsid w:val="00A367A1"/>
    <w:rPr>
      <w:color w:val="808080"/>
      <w:shd w:val="clear" w:color="auto" w:fill="E6E6E6"/>
    </w:rPr>
  </w:style>
  <w:style w:type="paragraph" w:customStyle="1" w:styleId="Default">
    <w:name w:val="Default"/>
    <w:uiPriority w:val="99"/>
    <w:qFormat/>
    <w:rsid w:val="00A367A1"/>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msonormal0">
    <w:name w:val="msonormal"/>
    <w:basedOn w:val="Normal"/>
    <w:uiPriority w:val="99"/>
    <w:qFormat/>
    <w:rsid w:val="00A367A1"/>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Normal1">
    <w:name w:val="Normal1"/>
    <w:basedOn w:val="Normal"/>
    <w:uiPriority w:val="99"/>
    <w:qFormat/>
    <w:rsid w:val="00A367A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itle1">
    <w:name w:val="Title1"/>
    <w:basedOn w:val="Normal"/>
    <w:next w:val="Normal"/>
    <w:uiPriority w:val="10"/>
    <w:qFormat/>
    <w:rsid w:val="00A367A1"/>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Heading2Char1">
    <w:name w:val="Heading 2 Char1"/>
    <w:basedOn w:val="DefaultParagraphFont"/>
    <w:uiPriority w:val="9"/>
    <w:semiHidden/>
    <w:rsid w:val="00A367A1"/>
    <w:rPr>
      <w:rFonts w:asciiTheme="majorHAnsi" w:eastAsiaTheme="majorEastAsia" w:hAnsiTheme="majorHAnsi" w:cstheme="majorBidi"/>
      <w:color w:val="2F5496" w:themeColor="accent1" w:themeShade="BF"/>
      <w:sz w:val="26"/>
      <w:szCs w:val="26"/>
    </w:rPr>
  </w:style>
  <w:style w:type="character" w:customStyle="1" w:styleId="TitleChar1">
    <w:name w:val="Title Char1"/>
    <w:basedOn w:val="DefaultParagraphFont"/>
    <w:uiPriority w:val="10"/>
    <w:rsid w:val="00A367A1"/>
    <w:rPr>
      <w:rFonts w:asciiTheme="majorHAnsi" w:eastAsiaTheme="majorEastAsia" w:hAnsiTheme="majorHAnsi" w:cstheme="majorBidi"/>
      <w:spacing w:val="-10"/>
      <w:kern w:val="28"/>
      <w:sz w:val="56"/>
      <w:szCs w:val="56"/>
    </w:rPr>
  </w:style>
  <w:style w:type="character" w:customStyle="1" w:styleId="Heading4Char1">
    <w:name w:val="Heading 4 Char1"/>
    <w:basedOn w:val="DefaultParagraphFont"/>
    <w:uiPriority w:val="9"/>
    <w:semiHidden/>
    <w:rsid w:val="00A367A1"/>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367A1"/>
    <w:rPr>
      <w:color w:val="954F72" w:themeColor="followedHyperlink"/>
      <w:u w:val="single"/>
    </w:rPr>
  </w:style>
  <w:style w:type="numbering" w:customStyle="1" w:styleId="NoList1">
    <w:name w:val="No List1"/>
    <w:next w:val="NoList"/>
    <w:uiPriority w:val="99"/>
    <w:semiHidden/>
    <w:unhideWhenUsed/>
    <w:rsid w:val="007E65CA"/>
  </w:style>
  <w:style w:type="table" w:customStyle="1" w:styleId="TableGrid4">
    <w:name w:val="Table Grid4"/>
    <w:basedOn w:val="TableNormal"/>
    <w:next w:val="TableGrid"/>
    <w:uiPriority w:val="59"/>
    <w:rsid w:val="007E65CA"/>
    <w:pPr>
      <w:spacing w:after="0" w:line="240" w:lineRule="auto"/>
    </w:pPr>
    <w:rPr>
      <w:rFonts w:ascii="Times New Roman" w:hAnsi="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qFormat/>
    <w:rsid w:val="0011076E"/>
    <w:pPr>
      <w:spacing w:after="0" w:line="240" w:lineRule="auto"/>
      <w:ind w:left="720"/>
      <w:contextualSpacing/>
    </w:pPr>
    <w:rPr>
      <w:rFonts w:ascii="Times New Roman" w:eastAsia="Times New Roman" w:hAnsi="Times New Roman" w:cs="Times New Roman"/>
      <w:kern w:val="0"/>
      <w:sz w:val="24"/>
      <w:szCs w:val="26"/>
      <w:lang w:val="en-US"/>
      <w14:ligatures w14:val="none"/>
    </w:rPr>
  </w:style>
  <w:style w:type="numbering" w:customStyle="1" w:styleId="NoList2">
    <w:name w:val="No List2"/>
    <w:next w:val="NoList"/>
    <w:uiPriority w:val="99"/>
    <w:semiHidden/>
    <w:unhideWhenUsed/>
    <w:rsid w:val="00834F21"/>
  </w:style>
  <w:style w:type="character" w:customStyle="1" w:styleId="HeaderChar1">
    <w:name w:val="Header Char1"/>
    <w:aliases w:val="Char2 Char2,Char2 Char Char1"/>
    <w:basedOn w:val="DefaultParagraphFont"/>
    <w:uiPriority w:val="99"/>
    <w:semiHidden/>
    <w:rsid w:val="00834F21"/>
    <w:rPr>
      <w:rFonts w:ascii="Arial" w:eastAsia="Arial" w:hAnsi="Arial" w:cs="Times New Roman"/>
    </w:rPr>
  </w:style>
  <w:style w:type="character" w:customStyle="1" w:styleId="FooterChar1">
    <w:name w:val="Footer Char1"/>
    <w:aliases w:val="Char11 Char1,Char111 Char1,Char1111 Char1,Char11111 Char1,Char111111 Char1"/>
    <w:basedOn w:val="DefaultParagraphFont"/>
    <w:uiPriority w:val="99"/>
    <w:semiHidden/>
    <w:rsid w:val="00834F21"/>
    <w:rPr>
      <w:rFonts w:ascii="Arial" w:eastAsia="Arial" w:hAnsi="Arial" w:cs="Times New Roman"/>
    </w:rPr>
  </w:style>
  <w:style w:type="character" w:customStyle="1" w:styleId="fontstyle31">
    <w:name w:val="fontstyle31"/>
    <w:basedOn w:val="DefaultParagraphFont"/>
    <w:rsid w:val="00834F21"/>
    <w:rPr>
      <w:rFonts w:ascii="CenturySchL-Ital" w:hAnsi="CenturySchL-Ital" w:hint="default"/>
      <w:b w:val="0"/>
      <w:bCs w:val="0"/>
      <w:i/>
      <w:iCs/>
      <w:color w:val="000000"/>
      <w:sz w:val="20"/>
      <w:szCs w:val="20"/>
    </w:rPr>
  </w:style>
  <w:style w:type="character" w:customStyle="1" w:styleId="fontstyle41">
    <w:name w:val="fontstyle41"/>
    <w:basedOn w:val="DefaultParagraphFont"/>
    <w:rsid w:val="00834F21"/>
    <w:rPr>
      <w:rFonts w:ascii="VnCenturySchoolbookL-Italic" w:hAnsi="VnCenturySchoolbookL-Italic" w:hint="default"/>
      <w:b w:val="0"/>
      <w:bCs w:val="0"/>
      <w:i/>
      <w:iCs/>
      <w:color w:val="000000"/>
      <w:sz w:val="22"/>
      <w:szCs w:val="22"/>
    </w:rPr>
  </w:style>
  <w:style w:type="table" w:customStyle="1" w:styleId="thamkhao1">
    <w:name w:val="tham khao1"/>
    <w:basedOn w:val="TableNormal"/>
    <w:next w:val="TableGrid"/>
    <w:uiPriority w:val="39"/>
    <w:qFormat/>
    <w:rsid w:val="00834F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834F21"/>
    <w:pPr>
      <w:spacing w:after="0" w:line="240" w:lineRule="auto"/>
    </w:pPr>
    <w:rPr>
      <w:rFonts w:ascii="Times New Roman" w:eastAsia="Arial"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qFormat/>
    <w:rsid w:val="00834F21"/>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34F21"/>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34F21"/>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next w:val="BodyText2"/>
    <w:link w:val="BodyText2Char"/>
    <w:uiPriority w:val="99"/>
    <w:unhideWhenUsed/>
    <w:rsid w:val="00B641CD"/>
    <w:pPr>
      <w:spacing w:after="120" w:line="480" w:lineRule="auto"/>
    </w:pPr>
    <w:rPr>
      <w:rFonts w:ascii="Times New Roman" w:eastAsia="Times New Roman" w:hAnsi="Times New Roman"/>
      <w:kern w:val="0"/>
      <w:sz w:val="24"/>
      <w:lang w:val="en-US"/>
      <w14:ligatures w14:val="none"/>
    </w:rPr>
  </w:style>
  <w:style w:type="character" w:customStyle="1" w:styleId="BodyText2Char">
    <w:name w:val="Body Text 2 Char"/>
    <w:basedOn w:val="DefaultParagraphFont"/>
    <w:link w:val="BodyText21"/>
    <w:uiPriority w:val="99"/>
    <w:rsid w:val="00B641CD"/>
    <w:rPr>
      <w:rFonts w:ascii="Times New Roman" w:eastAsia="Times New Roman" w:hAnsi="Times New Roman"/>
      <w:kern w:val="0"/>
      <w:sz w:val="24"/>
      <w:lang w:val="en-US"/>
      <w14:ligatures w14:val="none"/>
    </w:rPr>
  </w:style>
  <w:style w:type="paragraph" w:customStyle="1" w:styleId="BodyText31">
    <w:name w:val="Body Text 31"/>
    <w:basedOn w:val="Normal"/>
    <w:next w:val="BodyText3"/>
    <w:link w:val="BodyText3Char"/>
    <w:uiPriority w:val="99"/>
    <w:unhideWhenUsed/>
    <w:rsid w:val="00B641CD"/>
    <w:pPr>
      <w:spacing w:after="120" w:line="276" w:lineRule="auto"/>
    </w:pPr>
    <w:rPr>
      <w:rFonts w:ascii="Times New Roman" w:eastAsia="Times New Roman" w:hAnsi="Times New Roman"/>
      <w:kern w:val="0"/>
      <w:sz w:val="16"/>
      <w:szCs w:val="16"/>
      <w:lang w:val="en-US"/>
      <w14:ligatures w14:val="none"/>
    </w:rPr>
  </w:style>
  <w:style w:type="character" w:customStyle="1" w:styleId="BodyText3Char">
    <w:name w:val="Body Text 3 Char"/>
    <w:basedOn w:val="DefaultParagraphFont"/>
    <w:link w:val="BodyText31"/>
    <w:uiPriority w:val="99"/>
    <w:rsid w:val="00B641CD"/>
    <w:rPr>
      <w:rFonts w:ascii="Times New Roman" w:eastAsia="Times New Roman" w:hAnsi="Times New Roman"/>
      <w:kern w:val="0"/>
      <w:sz w:val="16"/>
      <w:szCs w:val="16"/>
      <w:lang w:val="en-US"/>
      <w14:ligatures w14:val="none"/>
    </w:rPr>
  </w:style>
  <w:style w:type="paragraph" w:customStyle="1" w:styleId="List1">
    <w:name w:val="List1"/>
    <w:basedOn w:val="Normal"/>
    <w:next w:val="List"/>
    <w:uiPriority w:val="99"/>
    <w:unhideWhenUsed/>
    <w:rsid w:val="00B641CD"/>
    <w:pPr>
      <w:spacing w:after="200" w:line="276" w:lineRule="auto"/>
      <w:ind w:left="360" w:hanging="360"/>
      <w:contextualSpacing/>
    </w:pPr>
    <w:rPr>
      <w:rFonts w:ascii="Times New Roman" w:eastAsia="Times New Roman" w:hAnsi="Times New Roman"/>
      <w:kern w:val="0"/>
      <w:sz w:val="24"/>
      <w:lang w:val="en-US"/>
      <w14:ligatures w14:val="none"/>
    </w:rPr>
  </w:style>
  <w:style w:type="paragraph" w:customStyle="1" w:styleId="List21">
    <w:name w:val="List 21"/>
    <w:basedOn w:val="Normal"/>
    <w:next w:val="List2"/>
    <w:uiPriority w:val="99"/>
    <w:unhideWhenUsed/>
    <w:rsid w:val="00B641CD"/>
    <w:pPr>
      <w:spacing w:after="200" w:line="276" w:lineRule="auto"/>
      <w:ind w:left="720" w:hanging="360"/>
      <w:contextualSpacing/>
    </w:pPr>
    <w:rPr>
      <w:rFonts w:ascii="Times New Roman" w:eastAsia="Times New Roman" w:hAnsi="Times New Roman"/>
      <w:kern w:val="0"/>
      <w:sz w:val="24"/>
      <w:lang w:val="en-US"/>
      <w14:ligatures w14:val="none"/>
    </w:rPr>
  </w:style>
  <w:style w:type="paragraph" w:customStyle="1" w:styleId="List31">
    <w:name w:val="List 31"/>
    <w:basedOn w:val="Normal"/>
    <w:next w:val="List3"/>
    <w:uiPriority w:val="99"/>
    <w:unhideWhenUsed/>
    <w:rsid w:val="00B641CD"/>
    <w:pPr>
      <w:spacing w:after="200" w:line="276" w:lineRule="auto"/>
      <w:ind w:left="1080" w:hanging="360"/>
      <w:contextualSpacing/>
    </w:pPr>
    <w:rPr>
      <w:rFonts w:ascii="Times New Roman" w:eastAsia="Times New Roman" w:hAnsi="Times New Roman"/>
      <w:kern w:val="0"/>
      <w:sz w:val="24"/>
      <w:lang w:val="en-US"/>
      <w14:ligatures w14:val="none"/>
    </w:rPr>
  </w:style>
  <w:style w:type="paragraph" w:customStyle="1" w:styleId="ListBullet1">
    <w:name w:val="List Bullet1"/>
    <w:basedOn w:val="Normal"/>
    <w:next w:val="ListBullet"/>
    <w:uiPriority w:val="99"/>
    <w:unhideWhenUsed/>
    <w:rsid w:val="00B641CD"/>
    <w:pPr>
      <w:numPr>
        <w:numId w:val="7"/>
      </w:numPr>
      <w:spacing w:after="200" w:line="276" w:lineRule="auto"/>
      <w:contextualSpacing/>
    </w:pPr>
    <w:rPr>
      <w:rFonts w:ascii="Times New Roman" w:eastAsia="Times New Roman" w:hAnsi="Times New Roman"/>
      <w:kern w:val="0"/>
      <w:sz w:val="24"/>
      <w:lang w:val="en-US"/>
      <w14:ligatures w14:val="none"/>
    </w:rPr>
  </w:style>
  <w:style w:type="paragraph" w:customStyle="1" w:styleId="ListBullet21">
    <w:name w:val="List Bullet 21"/>
    <w:basedOn w:val="Normal"/>
    <w:next w:val="ListBullet2"/>
    <w:uiPriority w:val="99"/>
    <w:unhideWhenUsed/>
    <w:rsid w:val="00B641CD"/>
    <w:pPr>
      <w:numPr>
        <w:numId w:val="8"/>
      </w:numPr>
      <w:spacing w:after="200" w:line="276" w:lineRule="auto"/>
      <w:contextualSpacing/>
    </w:pPr>
    <w:rPr>
      <w:rFonts w:ascii="Times New Roman" w:eastAsia="Times New Roman" w:hAnsi="Times New Roman"/>
      <w:kern w:val="0"/>
      <w:sz w:val="24"/>
      <w:lang w:val="en-US"/>
      <w14:ligatures w14:val="none"/>
    </w:rPr>
  </w:style>
  <w:style w:type="paragraph" w:customStyle="1" w:styleId="ListBullet31">
    <w:name w:val="List Bullet 31"/>
    <w:basedOn w:val="Normal"/>
    <w:next w:val="ListBullet3"/>
    <w:uiPriority w:val="99"/>
    <w:unhideWhenUsed/>
    <w:rsid w:val="00B641CD"/>
    <w:pPr>
      <w:numPr>
        <w:numId w:val="9"/>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1">
    <w:name w:val="List Number1"/>
    <w:basedOn w:val="Normal"/>
    <w:next w:val="ListNumber"/>
    <w:uiPriority w:val="99"/>
    <w:unhideWhenUsed/>
    <w:rsid w:val="00B641CD"/>
    <w:pPr>
      <w:numPr>
        <w:numId w:val="10"/>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21">
    <w:name w:val="List Number 21"/>
    <w:basedOn w:val="Normal"/>
    <w:next w:val="ListNumber2"/>
    <w:uiPriority w:val="99"/>
    <w:unhideWhenUsed/>
    <w:rsid w:val="00B641CD"/>
    <w:pPr>
      <w:numPr>
        <w:numId w:val="11"/>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31">
    <w:name w:val="List Number 31"/>
    <w:basedOn w:val="Normal"/>
    <w:next w:val="ListNumber3"/>
    <w:uiPriority w:val="99"/>
    <w:unhideWhenUsed/>
    <w:rsid w:val="00B641CD"/>
    <w:pPr>
      <w:numPr>
        <w:numId w:val="12"/>
      </w:numPr>
      <w:spacing w:after="200" w:line="276" w:lineRule="auto"/>
      <w:contextualSpacing/>
    </w:pPr>
    <w:rPr>
      <w:rFonts w:ascii="Times New Roman" w:eastAsia="Times New Roman" w:hAnsi="Times New Roman"/>
      <w:kern w:val="0"/>
      <w:sz w:val="24"/>
      <w:lang w:val="en-US"/>
      <w14:ligatures w14:val="none"/>
    </w:rPr>
  </w:style>
  <w:style w:type="paragraph" w:customStyle="1" w:styleId="ListContinue1">
    <w:name w:val="List Continue1"/>
    <w:basedOn w:val="Normal"/>
    <w:next w:val="ListContinue"/>
    <w:uiPriority w:val="99"/>
    <w:unhideWhenUsed/>
    <w:rsid w:val="00B641CD"/>
    <w:pPr>
      <w:spacing w:after="120" w:line="276" w:lineRule="auto"/>
      <w:ind w:left="360"/>
      <w:contextualSpacing/>
    </w:pPr>
    <w:rPr>
      <w:rFonts w:ascii="Times New Roman" w:eastAsia="Times New Roman" w:hAnsi="Times New Roman"/>
      <w:kern w:val="0"/>
      <w:sz w:val="24"/>
      <w:lang w:val="en-US"/>
      <w14:ligatures w14:val="none"/>
    </w:rPr>
  </w:style>
  <w:style w:type="paragraph" w:customStyle="1" w:styleId="ListContinue21">
    <w:name w:val="List Continue 21"/>
    <w:basedOn w:val="Normal"/>
    <w:next w:val="ListContinue2"/>
    <w:uiPriority w:val="99"/>
    <w:unhideWhenUsed/>
    <w:rsid w:val="00B641CD"/>
    <w:pPr>
      <w:spacing w:after="120" w:line="276" w:lineRule="auto"/>
      <w:ind w:left="720"/>
      <w:contextualSpacing/>
    </w:pPr>
    <w:rPr>
      <w:rFonts w:ascii="Times New Roman" w:eastAsia="Times New Roman" w:hAnsi="Times New Roman"/>
      <w:kern w:val="0"/>
      <w:sz w:val="24"/>
      <w:lang w:val="en-US"/>
      <w14:ligatures w14:val="none"/>
    </w:rPr>
  </w:style>
  <w:style w:type="paragraph" w:customStyle="1" w:styleId="ListContinue31">
    <w:name w:val="List Continue 31"/>
    <w:basedOn w:val="Normal"/>
    <w:next w:val="ListContinue3"/>
    <w:uiPriority w:val="99"/>
    <w:unhideWhenUsed/>
    <w:rsid w:val="00B641CD"/>
    <w:pPr>
      <w:spacing w:after="120" w:line="276" w:lineRule="auto"/>
      <w:ind w:left="1080"/>
      <w:contextualSpacing/>
    </w:pPr>
    <w:rPr>
      <w:rFonts w:ascii="Times New Roman" w:eastAsia="Times New Roman" w:hAnsi="Times New Roman"/>
      <w:kern w:val="0"/>
      <w:sz w:val="24"/>
      <w:lang w:val="en-US"/>
      <w14:ligatures w14:val="none"/>
    </w:rPr>
  </w:style>
  <w:style w:type="paragraph" w:customStyle="1" w:styleId="MacroText1">
    <w:name w:val="Macro Text1"/>
    <w:next w:val="MacroText"/>
    <w:link w:val="MacroTextChar"/>
    <w:uiPriority w:val="99"/>
    <w:unhideWhenUsed/>
    <w:rsid w:val="00B641CD"/>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kern w:val="0"/>
      <w:sz w:val="20"/>
      <w:szCs w:val="20"/>
      <w:lang w:val="en-US"/>
      <w14:ligatures w14:val="none"/>
    </w:rPr>
  </w:style>
  <w:style w:type="character" w:customStyle="1" w:styleId="MacroTextChar">
    <w:name w:val="Macro Text Char"/>
    <w:basedOn w:val="DefaultParagraphFont"/>
    <w:link w:val="MacroText1"/>
    <w:uiPriority w:val="99"/>
    <w:rsid w:val="00B641CD"/>
    <w:rPr>
      <w:rFonts w:ascii="Courier" w:eastAsia="Times New Roman" w:hAnsi="Courier"/>
      <w:kern w:val="0"/>
      <w:sz w:val="20"/>
      <w:szCs w:val="20"/>
      <w:lang w:val="en-US"/>
      <w14:ligatures w14:val="none"/>
    </w:rPr>
  </w:style>
  <w:style w:type="paragraph" w:customStyle="1" w:styleId="Caption1">
    <w:name w:val="Caption1"/>
    <w:basedOn w:val="Normal"/>
    <w:next w:val="Normal"/>
    <w:uiPriority w:val="35"/>
    <w:semiHidden/>
    <w:unhideWhenUsed/>
    <w:qFormat/>
    <w:rsid w:val="00B641CD"/>
    <w:pPr>
      <w:spacing w:after="200" w:line="240" w:lineRule="auto"/>
    </w:pPr>
    <w:rPr>
      <w:rFonts w:ascii="Times New Roman" w:eastAsia="Times New Roman" w:hAnsi="Times New Roman"/>
      <w:b/>
      <w:bCs/>
      <w:color w:val="4472C4"/>
      <w:kern w:val="0"/>
      <w:sz w:val="18"/>
      <w:szCs w:val="18"/>
      <w:lang w:val="en-US"/>
      <w14:ligatures w14:val="none"/>
    </w:rPr>
  </w:style>
  <w:style w:type="character" w:styleId="Emphasis">
    <w:name w:val="Emphasis"/>
    <w:basedOn w:val="DefaultParagraphFont"/>
    <w:uiPriority w:val="20"/>
    <w:qFormat/>
    <w:rsid w:val="00B641CD"/>
    <w:rPr>
      <w:i/>
      <w:iCs/>
    </w:rPr>
  </w:style>
  <w:style w:type="character" w:customStyle="1" w:styleId="SubtleReference1">
    <w:name w:val="Subtle Reference1"/>
    <w:basedOn w:val="DefaultParagraphFont"/>
    <w:uiPriority w:val="31"/>
    <w:qFormat/>
    <w:rsid w:val="00B641CD"/>
    <w:rPr>
      <w:smallCaps/>
      <w:color w:val="ED7D31"/>
      <w:u w:val="single"/>
    </w:rPr>
  </w:style>
  <w:style w:type="character" w:styleId="BookTitle">
    <w:name w:val="Book Title"/>
    <w:basedOn w:val="DefaultParagraphFont"/>
    <w:uiPriority w:val="33"/>
    <w:qFormat/>
    <w:rsid w:val="00B641CD"/>
    <w:rPr>
      <w:b/>
      <w:bCs/>
      <w:smallCaps/>
      <w:spacing w:val="5"/>
    </w:rPr>
  </w:style>
  <w:style w:type="paragraph" w:styleId="TOCHeading">
    <w:name w:val="TOC Heading"/>
    <w:basedOn w:val="Heading1"/>
    <w:next w:val="Normal"/>
    <w:uiPriority w:val="39"/>
    <w:semiHidden/>
    <w:unhideWhenUsed/>
    <w:qFormat/>
    <w:rsid w:val="00B641CD"/>
    <w:pPr>
      <w:spacing w:before="480" w:after="0" w:line="276" w:lineRule="auto"/>
      <w:outlineLvl w:val="9"/>
    </w:pPr>
    <w:rPr>
      <w:b/>
      <w:bCs/>
      <w:kern w:val="0"/>
      <w:sz w:val="28"/>
      <w:szCs w:val="28"/>
      <w14:ligatures w14:val="none"/>
    </w:rPr>
  </w:style>
  <w:style w:type="table" w:customStyle="1" w:styleId="LightShading1">
    <w:name w:val="Light Shading1"/>
    <w:basedOn w:val="TableNormal"/>
    <w:next w:val="LightShading"/>
    <w:uiPriority w:val="60"/>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B641CD"/>
    <w:pPr>
      <w:spacing w:after="0" w:line="240" w:lineRule="auto"/>
    </w:pPr>
    <w:rPr>
      <w:rFonts w:eastAsia="Times New Roman"/>
      <w:color w:val="2F5496"/>
      <w:kern w:val="0"/>
      <w:lang w:val="en-US"/>
      <w14:ligatures w14:val="none"/>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B641CD"/>
    <w:pPr>
      <w:spacing w:after="0" w:line="240" w:lineRule="auto"/>
    </w:pPr>
    <w:rPr>
      <w:rFonts w:eastAsia="Times New Roman"/>
      <w:color w:val="C45911"/>
      <w:kern w:val="0"/>
      <w:lang w:val="en-US"/>
      <w14:ligatures w14:val="none"/>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rsid w:val="00B641CD"/>
    <w:pPr>
      <w:spacing w:after="0" w:line="240" w:lineRule="auto"/>
    </w:pPr>
    <w:rPr>
      <w:rFonts w:eastAsia="Times New Roman"/>
      <w:color w:val="7B7B7B"/>
      <w:kern w:val="0"/>
      <w:lang w:val="en-US"/>
      <w14:ligatures w14:val="none"/>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rsid w:val="00B641CD"/>
    <w:pPr>
      <w:spacing w:after="0" w:line="240" w:lineRule="auto"/>
    </w:pPr>
    <w:rPr>
      <w:rFonts w:eastAsia="Times New Roman"/>
      <w:color w:val="BF8F00"/>
      <w:kern w:val="0"/>
      <w:lang w:val="en-US"/>
      <w14:ligatures w14:val="none"/>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rsid w:val="00B641CD"/>
    <w:pPr>
      <w:spacing w:after="0" w:line="240" w:lineRule="auto"/>
    </w:pPr>
    <w:rPr>
      <w:rFonts w:eastAsia="Times New Roman"/>
      <w:color w:val="2E74B5"/>
      <w:kern w:val="0"/>
      <w:lang w:val="en-US"/>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rsid w:val="00B641CD"/>
    <w:pPr>
      <w:spacing w:after="0" w:line="240" w:lineRule="auto"/>
    </w:pPr>
    <w:rPr>
      <w:rFonts w:eastAsia="Times New Roman"/>
      <w:color w:val="538135"/>
      <w:kern w:val="0"/>
      <w:lang w:val="en-US"/>
      <w14:ligatures w14:val="none"/>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1">
    <w:name w:val="Light List1"/>
    <w:basedOn w:val="TableNormal"/>
    <w:next w:val="LightList"/>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1">
    <w:name w:val="Light Grid1"/>
    <w:basedOn w:val="TableNormal"/>
    <w:next w:val="LightGrid"/>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1">
    <w:name w:val="Medium Shading 11"/>
    <w:basedOn w:val="TableNormal"/>
    <w:next w:val="MediumShading1"/>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B641CD"/>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B641CD"/>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rsid w:val="00B641CD"/>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1">
    <w:name w:val="Dark List1"/>
    <w:basedOn w:val="TableNormal"/>
    <w:next w:val="DarkList"/>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rsid w:val="00B641CD"/>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1">
    <w:name w:val="Colorful Shading1"/>
    <w:basedOn w:val="TableNormal"/>
    <w:next w:val="ColorfulShading"/>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B641CD"/>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rsid w:val="00B641CD"/>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1">
    <w:name w:val="Colorful Grid1"/>
    <w:basedOn w:val="TableNormal"/>
    <w:next w:val="ColorfulGrid"/>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rsid w:val="00B641CD"/>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thamkhao7">
    <w:name w:val="tham khao7"/>
    <w:basedOn w:val="TableNormal"/>
    <w:next w:val="TableGrid"/>
    <w:uiPriority w:val="39"/>
    <w:rsid w:val="00B641CD"/>
    <w:pPr>
      <w:spacing w:after="0" w:line="240" w:lineRule="auto"/>
      <w:ind w:left="720" w:hanging="720"/>
    </w:pPr>
    <w:rPr>
      <w:rFonts w:ascii="Arial" w:eastAsia="Arial" w:hAnsi="Arial"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next w:val="TableGrid"/>
    <w:uiPriority w:val="59"/>
    <w:qFormat/>
    <w:rsid w:val="00B641CD"/>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71">
    <w:name w:val="tham khao71"/>
    <w:basedOn w:val="TableNormal"/>
    <w:next w:val="TableGrid"/>
    <w:uiPriority w:val="39"/>
    <w:rsid w:val="00B641CD"/>
    <w:pPr>
      <w:spacing w:after="0" w:line="240" w:lineRule="auto"/>
      <w:ind w:left="720" w:hanging="720"/>
    </w:pPr>
    <w:rPr>
      <w:rFonts w:ascii="Arial" w:eastAsia="Arial" w:hAnsi="Arial"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qFormat/>
    <w:rsid w:val="00B641CD"/>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qFormat/>
    <w:rsid w:val="00B641CD"/>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B641CD"/>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641CD"/>
    <w:pPr>
      <w:spacing w:after="0" w:line="240" w:lineRule="auto"/>
    </w:pPr>
    <w:rPr>
      <w:rFonts w:ascii="Times New Roman" w:hAnsi="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B641CD"/>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1"/>
    <w:uiPriority w:val="99"/>
    <w:semiHidden/>
    <w:unhideWhenUsed/>
    <w:rsid w:val="00B641CD"/>
    <w:pPr>
      <w:spacing w:after="120" w:line="480" w:lineRule="auto"/>
    </w:pPr>
  </w:style>
  <w:style w:type="character" w:customStyle="1" w:styleId="BodyText2Char1">
    <w:name w:val="Body Text 2 Char1"/>
    <w:basedOn w:val="DefaultParagraphFont"/>
    <w:link w:val="BodyText2"/>
    <w:uiPriority w:val="99"/>
    <w:semiHidden/>
    <w:rsid w:val="00B641CD"/>
  </w:style>
  <w:style w:type="paragraph" w:styleId="BodyText3">
    <w:name w:val="Body Text 3"/>
    <w:basedOn w:val="Normal"/>
    <w:link w:val="BodyText3Char1"/>
    <w:uiPriority w:val="99"/>
    <w:semiHidden/>
    <w:unhideWhenUsed/>
    <w:rsid w:val="00B641CD"/>
    <w:pPr>
      <w:spacing w:after="120"/>
    </w:pPr>
    <w:rPr>
      <w:sz w:val="16"/>
      <w:szCs w:val="16"/>
    </w:rPr>
  </w:style>
  <w:style w:type="character" w:customStyle="1" w:styleId="BodyText3Char1">
    <w:name w:val="Body Text 3 Char1"/>
    <w:basedOn w:val="DefaultParagraphFont"/>
    <w:link w:val="BodyText3"/>
    <w:uiPriority w:val="99"/>
    <w:semiHidden/>
    <w:rsid w:val="00B641CD"/>
    <w:rPr>
      <w:sz w:val="16"/>
      <w:szCs w:val="16"/>
    </w:rPr>
  </w:style>
  <w:style w:type="paragraph" w:styleId="List">
    <w:name w:val="List"/>
    <w:basedOn w:val="Normal"/>
    <w:uiPriority w:val="99"/>
    <w:semiHidden/>
    <w:unhideWhenUsed/>
    <w:rsid w:val="00B641CD"/>
    <w:pPr>
      <w:ind w:left="360" w:hanging="360"/>
      <w:contextualSpacing/>
    </w:pPr>
  </w:style>
  <w:style w:type="paragraph" w:styleId="List2">
    <w:name w:val="List 2"/>
    <w:basedOn w:val="Normal"/>
    <w:uiPriority w:val="99"/>
    <w:semiHidden/>
    <w:unhideWhenUsed/>
    <w:rsid w:val="00B641CD"/>
    <w:pPr>
      <w:ind w:left="720" w:hanging="360"/>
      <w:contextualSpacing/>
    </w:pPr>
  </w:style>
  <w:style w:type="paragraph" w:styleId="List3">
    <w:name w:val="List 3"/>
    <w:basedOn w:val="Normal"/>
    <w:uiPriority w:val="99"/>
    <w:semiHidden/>
    <w:unhideWhenUsed/>
    <w:rsid w:val="00B641CD"/>
    <w:pPr>
      <w:ind w:left="1080" w:hanging="360"/>
      <w:contextualSpacing/>
    </w:pPr>
  </w:style>
  <w:style w:type="paragraph" w:styleId="ListBullet">
    <w:name w:val="List Bullet"/>
    <w:basedOn w:val="Normal"/>
    <w:uiPriority w:val="99"/>
    <w:semiHidden/>
    <w:unhideWhenUsed/>
    <w:rsid w:val="00B641CD"/>
    <w:pPr>
      <w:numPr>
        <w:numId w:val="1"/>
      </w:numPr>
      <w:contextualSpacing/>
    </w:pPr>
  </w:style>
  <w:style w:type="paragraph" w:styleId="ListBullet2">
    <w:name w:val="List Bullet 2"/>
    <w:basedOn w:val="Normal"/>
    <w:uiPriority w:val="99"/>
    <w:semiHidden/>
    <w:unhideWhenUsed/>
    <w:rsid w:val="00B641CD"/>
    <w:pPr>
      <w:numPr>
        <w:numId w:val="2"/>
      </w:numPr>
      <w:contextualSpacing/>
    </w:pPr>
  </w:style>
  <w:style w:type="paragraph" w:styleId="ListBullet3">
    <w:name w:val="List Bullet 3"/>
    <w:basedOn w:val="Normal"/>
    <w:uiPriority w:val="99"/>
    <w:semiHidden/>
    <w:unhideWhenUsed/>
    <w:rsid w:val="00B641CD"/>
    <w:pPr>
      <w:numPr>
        <w:numId w:val="3"/>
      </w:numPr>
      <w:contextualSpacing/>
    </w:pPr>
  </w:style>
  <w:style w:type="paragraph" w:styleId="ListNumber">
    <w:name w:val="List Number"/>
    <w:basedOn w:val="Normal"/>
    <w:uiPriority w:val="99"/>
    <w:semiHidden/>
    <w:unhideWhenUsed/>
    <w:rsid w:val="00B641CD"/>
    <w:pPr>
      <w:numPr>
        <w:numId w:val="4"/>
      </w:numPr>
      <w:contextualSpacing/>
    </w:pPr>
  </w:style>
  <w:style w:type="paragraph" w:styleId="ListNumber2">
    <w:name w:val="List Number 2"/>
    <w:basedOn w:val="Normal"/>
    <w:uiPriority w:val="99"/>
    <w:semiHidden/>
    <w:unhideWhenUsed/>
    <w:rsid w:val="00B641CD"/>
    <w:pPr>
      <w:numPr>
        <w:numId w:val="5"/>
      </w:numPr>
      <w:contextualSpacing/>
    </w:pPr>
  </w:style>
  <w:style w:type="paragraph" w:styleId="ListNumber3">
    <w:name w:val="List Number 3"/>
    <w:basedOn w:val="Normal"/>
    <w:uiPriority w:val="99"/>
    <w:semiHidden/>
    <w:unhideWhenUsed/>
    <w:rsid w:val="00B641CD"/>
    <w:pPr>
      <w:numPr>
        <w:numId w:val="6"/>
      </w:numPr>
      <w:contextualSpacing/>
    </w:pPr>
  </w:style>
  <w:style w:type="paragraph" w:styleId="ListContinue">
    <w:name w:val="List Continue"/>
    <w:basedOn w:val="Normal"/>
    <w:uiPriority w:val="99"/>
    <w:semiHidden/>
    <w:unhideWhenUsed/>
    <w:rsid w:val="00B641CD"/>
    <w:pPr>
      <w:spacing w:after="120"/>
      <w:ind w:left="360"/>
      <w:contextualSpacing/>
    </w:pPr>
  </w:style>
  <w:style w:type="paragraph" w:styleId="ListContinue2">
    <w:name w:val="List Continue 2"/>
    <w:basedOn w:val="Normal"/>
    <w:uiPriority w:val="99"/>
    <w:semiHidden/>
    <w:unhideWhenUsed/>
    <w:rsid w:val="00B641CD"/>
    <w:pPr>
      <w:spacing w:after="120"/>
      <w:ind w:left="720"/>
      <w:contextualSpacing/>
    </w:pPr>
  </w:style>
  <w:style w:type="paragraph" w:styleId="ListContinue3">
    <w:name w:val="List Continue 3"/>
    <w:basedOn w:val="Normal"/>
    <w:uiPriority w:val="99"/>
    <w:semiHidden/>
    <w:unhideWhenUsed/>
    <w:rsid w:val="00B641CD"/>
    <w:pPr>
      <w:spacing w:after="120"/>
      <w:ind w:left="1080"/>
      <w:contextualSpacing/>
    </w:pPr>
  </w:style>
  <w:style w:type="paragraph" w:styleId="MacroText">
    <w:name w:val="macro"/>
    <w:link w:val="MacroTextChar1"/>
    <w:uiPriority w:val="99"/>
    <w:semiHidden/>
    <w:unhideWhenUsed/>
    <w:rsid w:val="00B641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B641CD"/>
    <w:rPr>
      <w:rFonts w:ascii="Consolas" w:hAnsi="Consolas"/>
      <w:sz w:val="20"/>
      <w:szCs w:val="20"/>
    </w:rPr>
  </w:style>
  <w:style w:type="character" w:styleId="SubtleReference">
    <w:name w:val="Subtle Reference"/>
    <w:basedOn w:val="DefaultParagraphFont"/>
    <w:uiPriority w:val="31"/>
    <w:qFormat/>
    <w:rsid w:val="00B641CD"/>
    <w:rPr>
      <w:smallCaps/>
      <w:color w:val="ED7D31" w:themeColor="accent2"/>
      <w:u w:val="single"/>
    </w:rPr>
  </w:style>
  <w:style w:type="table" w:styleId="LightShading">
    <w:name w:val="Light Shading"/>
    <w:basedOn w:val="TableNormal"/>
    <w:uiPriority w:val="60"/>
    <w:rsid w:val="00B641C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641CD"/>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641CD"/>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641CD"/>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641CD"/>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641CD"/>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641CD"/>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641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641CD"/>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641CD"/>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641CD"/>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641CD"/>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641CD"/>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641CD"/>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641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641CD"/>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641CD"/>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641CD"/>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641CD"/>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641CD"/>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641CD"/>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641C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641CD"/>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641CD"/>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641CD"/>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641CD"/>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641CD"/>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641CD"/>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641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641CD"/>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641C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641CD"/>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641CD"/>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641CD"/>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641CD"/>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641CD"/>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641CD"/>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641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641C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641C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641CD"/>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641C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641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0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50.png" Type="http://schemas.openxmlformats.org/officeDocument/2006/relationships/image"/><Relationship Id="rId101" Target="media/image51.wmf" Type="http://schemas.openxmlformats.org/officeDocument/2006/relationships/image"/><Relationship Id="rId102" Target="embeddings/oleObject43.bin" Type="http://schemas.openxmlformats.org/officeDocument/2006/relationships/oleObject"/><Relationship Id="rId103" Target="media/image52.wmf" Type="http://schemas.openxmlformats.org/officeDocument/2006/relationships/image"/><Relationship Id="rId104" Target="embeddings/oleObject44.bin" Type="http://schemas.openxmlformats.org/officeDocument/2006/relationships/oleObject"/><Relationship Id="rId105" Target="media/image53.wmf" Type="http://schemas.openxmlformats.org/officeDocument/2006/relationships/image"/><Relationship Id="rId106" Target="embeddings/oleObject45.bin" Type="http://schemas.openxmlformats.org/officeDocument/2006/relationships/oleObject"/><Relationship Id="rId107" Target="media/image54.png" Type="http://schemas.openxmlformats.org/officeDocument/2006/relationships/image"/><Relationship Id="rId108" Target="media/image55.wmf" Type="http://schemas.openxmlformats.org/officeDocument/2006/relationships/image"/><Relationship Id="rId109" Target="embeddings/oleObject46.bin" Type="http://schemas.openxmlformats.org/officeDocument/2006/relationships/oleObject"/><Relationship Id="rId11" Target="media/image2.wmf" Type="http://schemas.openxmlformats.org/officeDocument/2006/relationships/image"/><Relationship Id="rId110" Target="media/image56.wmf" Type="http://schemas.openxmlformats.org/officeDocument/2006/relationships/image"/><Relationship Id="rId111" Target="embeddings/oleObject47.bin" Type="http://schemas.openxmlformats.org/officeDocument/2006/relationships/oleObject"/><Relationship Id="rId112" Target="media/image57.wmf" Type="http://schemas.openxmlformats.org/officeDocument/2006/relationships/image"/><Relationship Id="rId113" Target="embeddings/oleObject48.bin" Type="http://schemas.openxmlformats.org/officeDocument/2006/relationships/oleObject"/><Relationship Id="rId114" Target="media/image58.wmf" Type="http://schemas.openxmlformats.org/officeDocument/2006/relationships/image"/><Relationship Id="rId115" Target="embeddings/oleObject49.bin" Type="http://schemas.openxmlformats.org/officeDocument/2006/relationships/oleObject"/><Relationship Id="rId116" Target="media/image59.wmf" Type="http://schemas.openxmlformats.org/officeDocument/2006/relationships/image"/><Relationship Id="rId117" Target="embeddings/oleObject50.bin" Type="http://schemas.openxmlformats.org/officeDocument/2006/relationships/oleObject"/><Relationship Id="rId118" Target="media/image60.wmf" Type="http://schemas.openxmlformats.org/officeDocument/2006/relationships/image"/><Relationship Id="rId119" Target="embeddings/oleObject51.bin" Type="http://schemas.openxmlformats.org/officeDocument/2006/relationships/oleObject"/><Relationship Id="rId12" Target="embeddings/oleObject2.bin" Type="http://schemas.openxmlformats.org/officeDocument/2006/relationships/oleObject"/><Relationship Id="rId120" Target="media/image61.wmf" Type="http://schemas.openxmlformats.org/officeDocument/2006/relationships/image"/><Relationship Id="rId121" Target="embeddings/oleObject52.bin" Type="http://schemas.openxmlformats.org/officeDocument/2006/relationships/oleObject"/><Relationship Id="rId122" Target="media/image62.png" Type="http://schemas.openxmlformats.org/officeDocument/2006/relationships/image"/><Relationship Id="rId123" Target="media/image63.wmf" Type="http://schemas.openxmlformats.org/officeDocument/2006/relationships/image"/><Relationship Id="rId124" Target="embeddings/oleObject53.bin" Type="http://schemas.openxmlformats.org/officeDocument/2006/relationships/oleObject"/><Relationship Id="rId125" Target="media/image64.wmf" Type="http://schemas.openxmlformats.org/officeDocument/2006/relationships/image"/><Relationship Id="rId126" Target="embeddings/oleObject54.bin" Type="http://schemas.openxmlformats.org/officeDocument/2006/relationships/oleObject"/><Relationship Id="rId127" Target="media/image65.wmf" Type="http://schemas.openxmlformats.org/officeDocument/2006/relationships/image"/><Relationship Id="rId128" Target="embeddings/oleObject55.bin" Type="http://schemas.openxmlformats.org/officeDocument/2006/relationships/oleObject"/><Relationship Id="rId129" Target="media/image66.wmf" Type="http://schemas.openxmlformats.org/officeDocument/2006/relationships/image"/><Relationship Id="rId13" Target="media/image3.wmf" Type="http://schemas.openxmlformats.org/officeDocument/2006/relationships/image"/><Relationship Id="rId130" Target="embeddings/oleObject56.bin" Type="http://schemas.openxmlformats.org/officeDocument/2006/relationships/oleObject"/><Relationship Id="rId131" Target="media/image67.wmf" Type="http://schemas.openxmlformats.org/officeDocument/2006/relationships/image"/><Relationship Id="rId132" Target="embeddings/oleObject57.bin" Type="http://schemas.openxmlformats.org/officeDocument/2006/relationships/oleObject"/><Relationship Id="rId133" Target="media/image68.wmf" Type="http://schemas.openxmlformats.org/officeDocument/2006/relationships/image"/><Relationship Id="rId134" Target="embeddings/oleObject58.bin" Type="http://schemas.openxmlformats.org/officeDocument/2006/relationships/oleObject"/><Relationship Id="rId135" Target="media/image69.png" Type="http://schemas.openxmlformats.org/officeDocument/2006/relationships/image"/><Relationship Id="rId136" Target="media/image70.png" Type="http://schemas.openxmlformats.org/officeDocument/2006/relationships/image"/><Relationship Id="rId137" Target="media/image71.wmf" Type="http://schemas.openxmlformats.org/officeDocument/2006/relationships/image"/><Relationship Id="rId138" Target="embeddings/oleObject59.bin" Type="http://schemas.openxmlformats.org/officeDocument/2006/relationships/oleObject"/><Relationship Id="rId139" Target="media/image72.wmf" Type="http://schemas.openxmlformats.org/officeDocument/2006/relationships/image"/><Relationship Id="rId14" Target="embeddings/oleObject3.bin" Type="http://schemas.openxmlformats.org/officeDocument/2006/relationships/oleObject"/><Relationship Id="rId140" Target="embeddings/oleObject60.bin" Type="http://schemas.openxmlformats.org/officeDocument/2006/relationships/oleObject"/><Relationship Id="rId141" Target="media/image73.wmf" Type="http://schemas.openxmlformats.org/officeDocument/2006/relationships/image"/><Relationship Id="rId142" Target="embeddings/oleObject61.bin" Type="http://schemas.openxmlformats.org/officeDocument/2006/relationships/oleObject"/><Relationship Id="rId143" Target="media/image74.wmf" Type="http://schemas.openxmlformats.org/officeDocument/2006/relationships/image"/><Relationship Id="rId144" Target="embeddings/oleObject62.bin" Type="http://schemas.openxmlformats.org/officeDocument/2006/relationships/oleObject"/><Relationship Id="rId145" Target="media/image75.wmf" Type="http://schemas.openxmlformats.org/officeDocument/2006/relationships/image"/><Relationship Id="rId146" Target="embeddings/oleObject63.bin" Type="http://schemas.openxmlformats.org/officeDocument/2006/relationships/oleObject"/><Relationship Id="rId147" Target="media/image76.png" Type="http://schemas.openxmlformats.org/officeDocument/2006/relationships/image"/><Relationship Id="rId148" Target="media/image77.wmf" Type="http://schemas.openxmlformats.org/officeDocument/2006/relationships/image"/><Relationship Id="rId149" Target="embeddings/oleObject64.bin" Type="http://schemas.openxmlformats.org/officeDocument/2006/relationships/oleObject"/><Relationship Id="rId15" Target="media/image4.wmf" Type="http://schemas.openxmlformats.org/officeDocument/2006/relationships/image"/><Relationship Id="rId150" Target="media/image78.wmf" Type="http://schemas.openxmlformats.org/officeDocument/2006/relationships/image"/><Relationship Id="rId151" Target="embeddings/oleObject65.bin" Type="http://schemas.openxmlformats.org/officeDocument/2006/relationships/oleObject"/><Relationship Id="rId152" Target="media/image79.wmf" Type="http://schemas.openxmlformats.org/officeDocument/2006/relationships/image"/><Relationship Id="rId153" Target="embeddings/oleObject66.bin" Type="http://schemas.openxmlformats.org/officeDocument/2006/relationships/oleObject"/><Relationship Id="rId154" Target="media/image80.wmf" Type="http://schemas.openxmlformats.org/officeDocument/2006/relationships/image"/><Relationship Id="rId155" Target="embeddings/oleObject67.bin" Type="http://schemas.openxmlformats.org/officeDocument/2006/relationships/oleObject"/><Relationship Id="rId156" Target="media/image81.png" Type="http://schemas.openxmlformats.org/officeDocument/2006/relationships/image"/><Relationship Id="rId157" Target="media/image82.wmf" Type="http://schemas.openxmlformats.org/officeDocument/2006/relationships/image"/><Relationship Id="rId158" Target="embeddings/oleObject68.bin" Type="http://schemas.openxmlformats.org/officeDocument/2006/relationships/oleObject"/><Relationship Id="rId159" Target="media/image83.wmf" Type="http://schemas.openxmlformats.org/officeDocument/2006/relationships/image"/><Relationship Id="rId16" Target="embeddings/oleObject4.bin" Type="http://schemas.openxmlformats.org/officeDocument/2006/relationships/oleObject"/><Relationship Id="rId160" Target="embeddings/oleObject69.bin" Type="http://schemas.openxmlformats.org/officeDocument/2006/relationships/oleObject"/><Relationship Id="rId161" Target="media/image84.png" Type="http://schemas.openxmlformats.org/officeDocument/2006/relationships/image"/><Relationship Id="rId162" Target="media/image85.png" Type="http://schemas.openxmlformats.org/officeDocument/2006/relationships/image"/><Relationship Id="rId163" Target="media/image86.png" Type="http://schemas.openxmlformats.org/officeDocument/2006/relationships/image"/><Relationship Id="rId164" Target="media/image87.wmf" Type="http://schemas.openxmlformats.org/officeDocument/2006/relationships/image"/><Relationship Id="rId165" Target="embeddings/oleObject70.bin" Type="http://schemas.openxmlformats.org/officeDocument/2006/relationships/oleObject"/><Relationship Id="rId166" Target="media/image88.png" Type="http://schemas.openxmlformats.org/officeDocument/2006/relationships/image"/><Relationship Id="rId167" Target="media/image89.png" Type="http://schemas.openxmlformats.org/officeDocument/2006/relationships/image"/><Relationship Id="rId168" Target="embeddings/oleObject71.bin" Type="http://schemas.openxmlformats.org/officeDocument/2006/relationships/oleObject"/><Relationship Id="rId169" Target="embeddings/oleObject72.bin" Type="http://schemas.openxmlformats.org/officeDocument/2006/relationships/oleObject"/><Relationship Id="rId17" Target="media/image5.wmf" Type="http://schemas.openxmlformats.org/officeDocument/2006/relationships/image"/><Relationship Id="rId170" Target="embeddings/oleObject73.bin" Type="http://schemas.openxmlformats.org/officeDocument/2006/relationships/oleObject"/><Relationship Id="rId171" Target="embeddings/oleObject74.bin" Type="http://schemas.openxmlformats.org/officeDocument/2006/relationships/oleObject"/><Relationship Id="rId172" Target="media/image90.wmf" Type="http://schemas.openxmlformats.org/officeDocument/2006/relationships/image"/><Relationship Id="rId173" Target="embeddings/oleObject75.bin" Type="http://schemas.openxmlformats.org/officeDocument/2006/relationships/oleObject"/><Relationship Id="rId174" Target="embeddings/oleObject76.bin" Type="http://schemas.openxmlformats.org/officeDocument/2006/relationships/oleObject"/><Relationship Id="rId175" Target="embeddings/oleObject77.bin" Type="http://schemas.openxmlformats.org/officeDocument/2006/relationships/oleObject"/><Relationship Id="rId176" Target="embeddings/oleObject78.bin" Type="http://schemas.openxmlformats.org/officeDocument/2006/relationships/oleObject"/><Relationship Id="rId177" Target="embeddings/oleObject79.bin" Type="http://schemas.openxmlformats.org/officeDocument/2006/relationships/oleObject"/><Relationship Id="rId178" Target="media/image91.wmf" Type="http://schemas.openxmlformats.org/officeDocument/2006/relationships/image"/><Relationship Id="rId179" Target="embeddings/oleObject80.bin" Type="http://schemas.openxmlformats.org/officeDocument/2006/relationships/oleObject"/><Relationship Id="rId18" Target="embeddings/oleObject5.bin" Type="http://schemas.openxmlformats.org/officeDocument/2006/relationships/oleObject"/><Relationship Id="rId180" Target="embeddings/oleObject81.bin" Type="http://schemas.openxmlformats.org/officeDocument/2006/relationships/oleObject"/><Relationship Id="rId181" Target="embeddings/oleObject82.bin" Type="http://schemas.openxmlformats.org/officeDocument/2006/relationships/oleObject"/><Relationship Id="rId182" Target="embeddings/oleObject83.bin" Type="http://schemas.openxmlformats.org/officeDocument/2006/relationships/oleObject"/><Relationship Id="rId183" Target="embeddings/oleObject84.bin" Type="http://schemas.openxmlformats.org/officeDocument/2006/relationships/oleObject"/><Relationship Id="rId184" Target="media/image92.wmf" Type="http://schemas.openxmlformats.org/officeDocument/2006/relationships/image"/><Relationship Id="rId185" Target="embeddings/oleObject85.bin" Type="http://schemas.openxmlformats.org/officeDocument/2006/relationships/oleObject"/><Relationship Id="rId186" Target="media/image93.wmf" Type="http://schemas.openxmlformats.org/officeDocument/2006/relationships/image"/><Relationship Id="rId187" Target="embeddings/oleObject86.bin" Type="http://schemas.openxmlformats.org/officeDocument/2006/relationships/oleObject"/><Relationship Id="rId188" Target="media/image94.wmf" Type="http://schemas.openxmlformats.org/officeDocument/2006/relationships/image"/><Relationship Id="rId189" Target="embeddings/oleObject87.bin" Type="http://schemas.openxmlformats.org/officeDocument/2006/relationships/oleObject"/><Relationship Id="rId19" Target="media/image6.wmf" Type="http://schemas.openxmlformats.org/officeDocument/2006/relationships/image"/><Relationship Id="rId190" Target="embeddings/oleObject88.bin" Type="http://schemas.openxmlformats.org/officeDocument/2006/relationships/oleObject"/><Relationship Id="rId191" Target="embeddings/oleObject89.bin" Type="http://schemas.openxmlformats.org/officeDocument/2006/relationships/oleObject"/><Relationship Id="rId192" Target="embeddings/oleObject90.bin" Type="http://schemas.openxmlformats.org/officeDocument/2006/relationships/oleObject"/><Relationship Id="rId193" Target="embeddings/oleObject91.bin" Type="http://schemas.openxmlformats.org/officeDocument/2006/relationships/oleObject"/><Relationship Id="rId194" Target="media/image95.wmf" Type="http://schemas.openxmlformats.org/officeDocument/2006/relationships/image"/><Relationship Id="rId195" Target="embeddings/oleObject92.bin" Type="http://schemas.openxmlformats.org/officeDocument/2006/relationships/oleObject"/><Relationship Id="rId196" Target="media/image96.wmf" Type="http://schemas.openxmlformats.org/officeDocument/2006/relationships/image"/><Relationship Id="rId197" Target="embeddings/oleObject93.bin" Type="http://schemas.openxmlformats.org/officeDocument/2006/relationships/oleObject"/><Relationship Id="rId198" Target="media/image97.wmf" Type="http://schemas.openxmlformats.org/officeDocument/2006/relationships/image"/><Relationship Id="rId199" Target="embeddings/oleObject94.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5.bin" Type="http://schemas.openxmlformats.org/officeDocument/2006/relationships/oleObject"/><Relationship Id="rId201" Target="embeddings/oleObject96.bin" Type="http://schemas.openxmlformats.org/officeDocument/2006/relationships/oleObject"/><Relationship Id="rId202" Target="embeddings/oleObject97.bin" Type="http://schemas.openxmlformats.org/officeDocument/2006/relationships/oleObject"/><Relationship Id="rId203" Target="embeddings/oleObject98.bin" Type="http://schemas.openxmlformats.org/officeDocument/2006/relationships/oleObject"/><Relationship Id="rId204" Target="media/image98.wmf" Type="http://schemas.openxmlformats.org/officeDocument/2006/relationships/image"/><Relationship Id="rId205" Target="embeddings/oleObject99.bin" Type="http://schemas.openxmlformats.org/officeDocument/2006/relationships/oleObject"/><Relationship Id="rId206" Target="media/image99.wmf" Type="http://schemas.openxmlformats.org/officeDocument/2006/relationships/image"/><Relationship Id="rId207" Target="embeddings/oleObject100.bin" Type="http://schemas.openxmlformats.org/officeDocument/2006/relationships/oleObject"/><Relationship Id="rId208" Target="media/image100.wmf" Type="http://schemas.openxmlformats.org/officeDocument/2006/relationships/image"/><Relationship Id="rId209" Target="embeddings/oleObject101.bin" Type="http://schemas.openxmlformats.org/officeDocument/2006/relationships/oleObject"/><Relationship Id="rId21" Target="media/image7.wmf" Type="http://schemas.openxmlformats.org/officeDocument/2006/relationships/image"/><Relationship Id="rId210" Target="embeddings/oleObject102.bin" Type="http://schemas.openxmlformats.org/officeDocument/2006/relationships/oleObject"/><Relationship Id="rId211" Target="embeddings/oleObject103.bin" Type="http://schemas.openxmlformats.org/officeDocument/2006/relationships/oleObject"/><Relationship Id="rId212" Target="embeddings/oleObject104.bin" Type="http://schemas.openxmlformats.org/officeDocument/2006/relationships/oleObject"/><Relationship Id="rId213" Target="embeddings/oleObject105.bin" Type="http://schemas.openxmlformats.org/officeDocument/2006/relationships/oleObject"/><Relationship Id="rId214" Target="media/image101.png" Type="http://schemas.openxmlformats.org/officeDocument/2006/relationships/image"/><Relationship Id="rId215" Target="media/image102.wmf" Type="http://schemas.openxmlformats.org/officeDocument/2006/relationships/image"/><Relationship Id="rId216" Target="embeddings/oleObject106.bin" Type="http://schemas.openxmlformats.org/officeDocument/2006/relationships/oleObject"/><Relationship Id="rId217" Target="media/image103.wmf" Type="http://schemas.openxmlformats.org/officeDocument/2006/relationships/image"/><Relationship Id="rId218" Target="embeddings/oleObject107.bin" Type="http://schemas.openxmlformats.org/officeDocument/2006/relationships/oleObject"/><Relationship Id="rId219" Target="embeddings/oleObject108.bin" Type="http://schemas.openxmlformats.org/officeDocument/2006/relationships/oleObject"/><Relationship Id="rId22" Target="embeddings/oleObject7.bin" Type="http://schemas.openxmlformats.org/officeDocument/2006/relationships/oleObject"/><Relationship Id="rId220" Target="embeddings/oleObject109.bin" Type="http://schemas.openxmlformats.org/officeDocument/2006/relationships/oleObject"/><Relationship Id="rId221" Target="embeddings/oleObject110.bin" Type="http://schemas.openxmlformats.org/officeDocument/2006/relationships/oleObject"/><Relationship Id="rId222" Target="embeddings/oleObject111.bin" Type="http://schemas.openxmlformats.org/officeDocument/2006/relationships/oleObject"/><Relationship Id="rId223" Target="media/image104.wmf" Type="http://schemas.openxmlformats.org/officeDocument/2006/relationships/image"/><Relationship Id="rId224" Target="embeddings/oleObject112.bin" Type="http://schemas.openxmlformats.org/officeDocument/2006/relationships/oleObject"/><Relationship Id="rId225" Target="media/image105.wmf" Type="http://schemas.openxmlformats.org/officeDocument/2006/relationships/image"/><Relationship Id="rId226" Target="embeddings/oleObject113.bin" Type="http://schemas.openxmlformats.org/officeDocument/2006/relationships/oleObject"/><Relationship Id="rId227" Target="media/image106.wmf" Type="http://schemas.openxmlformats.org/officeDocument/2006/relationships/image"/><Relationship Id="rId228" Target="embeddings/oleObject114.bin" Type="http://schemas.openxmlformats.org/officeDocument/2006/relationships/oleObject"/><Relationship Id="rId229" Target="embeddings/oleObject115.bin" Type="http://schemas.openxmlformats.org/officeDocument/2006/relationships/oleObject"/><Relationship Id="rId23" Target="media/image8.wmf" Type="http://schemas.openxmlformats.org/officeDocument/2006/relationships/image"/><Relationship Id="rId230" Target="embeddings/oleObject116.bin" Type="http://schemas.openxmlformats.org/officeDocument/2006/relationships/oleObject"/><Relationship Id="rId231" Target="embeddings/oleObject117.bin" Type="http://schemas.openxmlformats.org/officeDocument/2006/relationships/oleObject"/><Relationship Id="rId232" Target="embeddings/oleObject118.bin" Type="http://schemas.openxmlformats.org/officeDocument/2006/relationships/oleObject"/><Relationship Id="rId233" Target="media/image107.wmf" Type="http://schemas.openxmlformats.org/officeDocument/2006/relationships/image"/><Relationship Id="rId234" Target="embeddings/oleObject119.bin" Type="http://schemas.openxmlformats.org/officeDocument/2006/relationships/oleObject"/><Relationship Id="rId235" Target="media/image108.wmf" Type="http://schemas.openxmlformats.org/officeDocument/2006/relationships/image"/><Relationship Id="rId236" Target="embeddings/oleObject120.bin" Type="http://schemas.openxmlformats.org/officeDocument/2006/relationships/oleObject"/><Relationship Id="rId237" Target="embeddings/oleObject121.bin" Type="http://schemas.openxmlformats.org/officeDocument/2006/relationships/oleObject"/><Relationship Id="rId238" Target="embeddings/oleObject122.bin" Type="http://schemas.openxmlformats.org/officeDocument/2006/relationships/oleObject"/><Relationship Id="rId239" Target="embeddings/oleObject123.bin" Type="http://schemas.openxmlformats.org/officeDocument/2006/relationships/oleObject"/><Relationship Id="rId24" Target="embeddings/oleObject8.bin" Type="http://schemas.openxmlformats.org/officeDocument/2006/relationships/oleObject"/><Relationship Id="rId240" Target="embeddings/oleObject124.bin" Type="http://schemas.openxmlformats.org/officeDocument/2006/relationships/oleObject"/><Relationship Id="rId241" Target="embeddings/oleObject125.bin" Type="http://schemas.openxmlformats.org/officeDocument/2006/relationships/oleObject"/><Relationship Id="rId242" Target="media/image109.png" Type="http://schemas.openxmlformats.org/officeDocument/2006/relationships/image"/><Relationship Id="rId243" Target="media/image110.wmf" Type="http://schemas.openxmlformats.org/officeDocument/2006/relationships/image"/><Relationship Id="rId244" Target="embeddings/oleObject126.bin" Type="http://schemas.openxmlformats.org/officeDocument/2006/relationships/oleObject"/><Relationship Id="rId245" Target="media/image111.wmf" Type="http://schemas.openxmlformats.org/officeDocument/2006/relationships/image"/><Relationship Id="rId246" Target="embeddings/oleObject127.bin" Type="http://schemas.openxmlformats.org/officeDocument/2006/relationships/oleObject"/><Relationship Id="rId247" Target="embeddings/oleObject128.bin" Type="http://schemas.openxmlformats.org/officeDocument/2006/relationships/oleObject"/><Relationship Id="rId248" Target="embeddings/oleObject129.bin" Type="http://schemas.openxmlformats.org/officeDocument/2006/relationships/oleObject"/><Relationship Id="rId249" Target="embeddings/oleObject130.bin" Type="http://schemas.openxmlformats.org/officeDocument/2006/relationships/oleObject"/><Relationship Id="rId25" Target="media/image9.png" Type="http://schemas.openxmlformats.org/officeDocument/2006/relationships/image"/><Relationship Id="rId250" Target="embeddings/oleObject131.bin" Type="http://schemas.openxmlformats.org/officeDocument/2006/relationships/oleObject"/><Relationship Id="rId251" Target="media/image112.wmf" Type="http://schemas.openxmlformats.org/officeDocument/2006/relationships/image"/><Relationship Id="rId252" Target="embeddings/oleObject132.bin" Type="http://schemas.openxmlformats.org/officeDocument/2006/relationships/oleObject"/><Relationship Id="rId253" Target="media/image113.wmf" Type="http://schemas.openxmlformats.org/officeDocument/2006/relationships/image"/><Relationship Id="rId254" Target="embeddings/oleObject133.bin" Type="http://schemas.openxmlformats.org/officeDocument/2006/relationships/oleObject"/><Relationship Id="rId255" Target="media/image114.wmf" Type="http://schemas.openxmlformats.org/officeDocument/2006/relationships/image"/><Relationship Id="rId256" Target="embeddings/oleObject134.bin" Type="http://schemas.openxmlformats.org/officeDocument/2006/relationships/oleObject"/><Relationship Id="rId257" Target="embeddings/oleObject135.bin" Type="http://schemas.openxmlformats.org/officeDocument/2006/relationships/oleObject"/><Relationship Id="rId258" Target="embeddings/oleObject136.bin" Type="http://schemas.openxmlformats.org/officeDocument/2006/relationships/oleObject"/><Relationship Id="rId259" Target="embeddings/oleObject137.bin" Type="http://schemas.openxmlformats.org/officeDocument/2006/relationships/oleObject"/><Relationship Id="rId26" Target="media/image10.wmf" Type="http://schemas.openxmlformats.org/officeDocument/2006/relationships/image"/><Relationship Id="rId260" Target="media/image115.wmf" Type="http://schemas.openxmlformats.org/officeDocument/2006/relationships/image"/><Relationship Id="rId261" Target="embeddings/oleObject138.bin" Type="http://schemas.openxmlformats.org/officeDocument/2006/relationships/oleObject"/><Relationship Id="rId262" Target="media/image116.wmf" Type="http://schemas.openxmlformats.org/officeDocument/2006/relationships/image"/><Relationship Id="rId263" Target="embeddings/oleObject139.bin" Type="http://schemas.openxmlformats.org/officeDocument/2006/relationships/oleObject"/><Relationship Id="rId264" Target="media/image117.wmf" Type="http://schemas.openxmlformats.org/officeDocument/2006/relationships/image"/><Relationship Id="rId265" Target="embeddings/oleObject140.bin" Type="http://schemas.openxmlformats.org/officeDocument/2006/relationships/oleObject"/><Relationship Id="rId266" Target="media/image118.wmf" Type="http://schemas.openxmlformats.org/officeDocument/2006/relationships/image"/><Relationship Id="rId267" Target="embeddings/oleObject141.bin" Type="http://schemas.openxmlformats.org/officeDocument/2006/relationships/oleObject"/><Relationship Id="rId268" Target="media/image119.wmf" Type="http://schemas.openxmlformats.org/officeDocument/2006/relationships/image"/><Relationship Id="rId269" Target="embeddings/oleObject142.bin" Type="http://schemas.openxmlformats.org/officeDocument/2006/relationships/oleObject"/><Relationship Id="rId27" Target="embeddings/oleObject9.bin" Type="http://schemas.openxmlformats.org/officeDocument/2006/relationships/oleObject"/><Relationship Id="rId270" Target="embeddings/oleObject143.bin" Type="http://schemas.openxmlformats.org/officeDocument/2006/relationships/oleObject"/><Relationship Id="rId271" Target="embeddings/oleObject144.bin" Type="http://schemas.openxmlformats.org/officeDocument/2006/relationships/oleObject"/><Relationship Id="rId272" Target="embeddings/oleObject145.bin" Type="http://schemas.openxmlformats.org/officeDocument/2006/relationships/oleObject"/><Relationship Id="rId273" Target="embeddings/oleObject146.bin" Type="http://schemas.openxmlformats.org/officeDocument/2006/relationships/oleObject"/><Relationship Id="rId274" Target="embeddings/oleObject147.bin" Type="http://schemas.openxmlformats.org/officeDocument/2006/relationships/oleObject"/><Relationship Id="rId275" Target="embeddings/oleObject148.bin" Type="http://schemas.openxmlformats.org/officeDocument/2006/relationships/oleObject"/><Relationship Id="rId276" Target="embeddings/oleObject149.bin" Type="http://schemas.openxmlformats.org/officeDocument/2006/relationships/oleObject"/><Relationship Id="rId277" Target="media/image120.wmf" Type="http://schemas.openxmlformats.org/officeDocument/2006/relationships/image"/><Relationship Id="rId278" Target="embeddings/oleObject150.bin" Type="http://schemas.openxmlformats.org/officeDocument/2006/relationships/oleObject"/><Relationship Id="rId279" Target="media/image121.png" Type="http://schemas.openxmlformats.org/officeDocument/2006/relationships/image"/><Relationship Id="rId28" Target="media/image11.wmf" Type="http://schemas.openxmlformats.org/officeDocument/2006/relationships/image"/><Relationship Id="rId280" Target="media/image122.wmf" Type="http://schemas.openxmlformats.org/officeDocument/2006/relationships/image"/><Relationship Id="rId281" Target="embeddings/oleObject151.bin" Type="http://schemas.openxmlformats.org/officeDocument/2006/relationships/oleObject"/><Relationship Id="rId282" Target="media/image123.png" Type="http://schemas.openxmlformats.org/officeDocument/2006/relationships/image"/><Relationship Id="rId283" Target="media/image124.wmf" Type="http://schemas.openxmlformats.org/officeDocument/2006/relationships/image"/><Relationship Id="rId284" Target="embeddings/oleObject152.bin" Type="http://schemas.openxmlformats.org/officeDocument/2006/relationships/oleObject"/><Relationship Id="rId285" Target="media/image125.wmf" Type="http://schemas.openxmlformats.org/officeDocument/2006/relationships/image"/><Relationship Id="rId286" Target="embeddings/oleObject153.bin" Type="http://schemas.openxmlformats.org/officeDocument/2006/relationships/oleObject"/><Relationship Id="rId287" Target="media/image126.wmf" Type="http://schemas.openxmlformats.org/officeDocument/2006/relationships/image"/><Relationship Id="rId288" Target="embeddings/oleObject154.bin" Type="http://schemas.openxmlformats.org/officeDocument/2006/relationships/oleObject"/><Relationship Id="rId289" Target="media/image127.wmf" Type="http://schemas.openxmlformats.org/officeDocument/2006/relationships/image"/><Relationship Id="rId29" Target="embeddings/oleObject10.bin" Type="http://schemas.openxmlformats.org/officeDocument/2006/relationships/oleObject"/><Relationship Id="rId290" Target="embeddings/oleObject155.bin" Type="http://schemas.openxmlformats.org/officeDocument/2006/relationships/oleObject"/><Relationship Id="rId291" Target="media/image128.wmf" Type="http://schemas.openxmlformats.org/officeDocument/2006/relationships/image"/><Relationship Id="rId292" Target="embeddings/oleObject156.bin" Type="http://schemas.openxmlformats.org/officeDocument/2006/relationships/oleObject"/><Relationship Id="rId293" Target="media/image129.wmf" Type="http://schemas.openxmlformats.org/officeDocument/2006/relationships/image"/><Relationship Id="rId294" Target="embeddings/oleObject157.bin" Type="http://schemas.openxmlformats.org/officeDocument/2006/relationships/oleObject"/><Relationship Id="rId295" Target="media/image130.wmf" Type="http://schemas.openxmlformats.org/officeDocument/2006/relationships/image"/><Relationship Id="rId296" Target="embeddings/oleObject158.bin" Type="http://schemas.openxmlformats.org/officeDocument/2006/relationships/oleObject"/><Relationship Id="rId297" Target="media/image131.wmf" Type="http://schemas.openxmlformats.org/officeDocument/2006/relationships/image"/><Relationship Id="rId298" Target="embeddings/oleObject159.bin" Type="http://schemas.openxmlformats.org/officeDocument/2006/relationships/oleObject"/><Relationship Id="rId299" Target="media/image132.wmf" Type="http://schemas.openxmlformats.org/officeDocument/2006/relationships/image"/><Relationship Id="rId3" Target="styles.xml" Type="http://schemas.openxmlformats.org/officeDocument/2006/relationships/styles"/><Relationship Id="rId30" Target="media/image12.wmf" Type="http://schemas.openxmlformats.org/officeDocument/2006/relationships/image"/><Relationship Id="rId300" Target="embeddings/oleObject160.bin" Type="http://schemas.openxmlformats.org/officeDocument/2006/relationships/oleObject"/><Relationship Id="rId301" Target="media/image133.wmf" Type="http://schemas.openxmlformats.org/officeDocument/2006/relationships/image"/><Relationship Id="rId302" Target="embeddings/oleObject161.bin" Type="http://schemas.openxmlformats.org/officeDocument/2006/relationships/oleObject"/><Relationship Id="rId303" Target="media/image134.wmf" Type="http://schemas.openxmlformats.org/officeDocument/2006/relationships/image"/><Relationship Id="rId304" Target="embeddings/oleObject162.bin" Type="http://schemas.openxmlformats.org/officeDocument/2006/relationships/oleObject"/><Relationship Id="rId305" Target="media/image135.wmf" Type="http://schemas.openxmlformats.org/officeDocument/2006/relationships/image"/><Relationship Id="rId306" Target="embeddings/oleObject163.bin" Type="http://schemas.openxmlformats.org/officeDocument/2006/relationships/oleObject"/><Relationship Id="rId307" Target="media/image136.wmf" Type="http://schemas.openxmlformats.org/officeDocument/2006/relationships/image"/><Relationship Id="rId308" Target="embeddings/oleObject164.bin" Type="http://schemas.openxmlformats.org/officeDocument/2006/relationships/oleObject"/><Relationship Id="rId309" Target="embeddings/oleObject165.bin" Type="http://schemas.openxmlformats.org/officeDocument/2006/relationships/oleObject"/><Relationship Id="rId31" Target="embeddings/oleObject11.bin" Type="http://schemas.openxmlformats.org/officeDocument/2006/relationships/oleObject"/><Relationship Id="rId310" Target="embeddings/oleObject166.bin" Type="http://schemas.openxmlformats.org/officeDocument/2006/relationships/oleObject"/><Relationship Id="rId311" Target="embeddings/oleObject167.bin" Type="http://schemas.openxmlformats.org/officeDocument/2006/relationships/oleObject"/><Relationship Id="rId312" Target="embeddings/oleObject168.bin" Type="http://schemas.openxmlformats.org/officeDocument/2006/relationships/oleObject"/><Relationship Id="rId313" Target="embeddings/oleObject169.bin" Type="http://schemas.openxmlformats.org/officeDocument/2006/relationships/oleObject"/><Relationship Id="rId314" Target="embeddings/oleObject170.bin" Type="http://schemas.openxmlformats.org/officeDocument/2006/relationships/oleObject"/><Relationship Id="rId315" Target="embeddings/oleObject171.bin" Type="http://schemas.openxmlformats.org/officeDocument/2006/relationships/oleObject"/><Relationship Id="rId316" Target="media/image137.wmf" Type="http://schemas.openxmlformats.org/officeDocument/2006/relationships/image"/><Relationship Id="rId317" Target="embeddings/oleObject172.bin" Type="http://schemas.openxmlformats.org/officeDocument/2006/relationships/oleObject"/><Relationship Id="rId318" Target="media/image138.wmf" Type="http://schemas.openxmlformats.org/officeDocument/2006/relationships/image"/><Relationship Id="rId319" Target="embeddings/oleObject173.bin" Type="http://schemas.openxmlformats.org/officeDocument/2006/relationships/oleObject"/><Relationship Id="rId32" Target="media/image13.wmf" Type="http://schemas.openxmlformats.org/officeDocument/2006/relationships/image"/><Relationship Id="rId320" Target="media/image139.wmf" Type="http://schemas.openxmlformats.org/officeDocument/2006/relationships/image"/><Relationship Id="rId321" Target="embeddings/oleObject174.bin" Type="http://schemas.openxmlformats.org/officeDocument/2006/relationships/oleObject"/><Relationship Id="rId322" Target="media/image140.wmf" Type="http://schemas.openxmlformats.org/officeDocument/2006/relationships/image"/><Relationship Id="rId323" Target="embeddings/oleObject175.bin" Type="http://schemas.openxmlformats.org/officeDocument/2006/relationships/oleObject"/><Relationship Id="rId324" Target="media/image141.wmf" Type="http://schemas.openxmlformats.org/officeDocument/2006/relationships/image"/><Relationship Id="rId325" Target="embeddings/oleObject176.bin" Type="http://schemas.openxmlformats.org/officeDocument/2006/relationships/oleObject"/><Relationship Id="rId326" Target="media/image142.wmf" Type="http://schemas.openxmlformats.org/officeDocument/2006/relationships/image"/><Relationship Id="rId327" Target="embeddings/oleObject177.bin" Type="http://schemas.openxmlformats.org/officeDocument/2006/relationships/oleObject"/><Relationship Id="rId328" Target="media/image143.wmf" Type="http://schemas.openxmlformats.org/officeDocument/2006/relationships/image"/><Relationship Id="rId329" Target="embeddings/oleObject178.bin" Type="http://schemas.openxmlformats.org/officeDocument/2006/relationships/oleObject"/><Relationship Id="rId33" Target="embeddings/oleObject12.bin" Type="http://schemas.openxmlformats.org/officeDocument/2006/relationships/oleObject"/><Relationship Id="rId330" Target="media/image144.wmf" Type="http://schemas.openxmlformats.org/officeDocument/2006/relationships/image"/><Relationship Id="rId331" Target="embeddings/oleObject179.bin" Type="http://schemas.openxmlformats.org/officeDocument/2006/relationships/oleObject"/><Relationship Id="rId332" Target="media/image145.wmf" Type="http://schemas.openxmlformats.org/officeDocument/2006/relationships/image"/><Relationship Id="rId333" Target="embeddings/oleObject180.bin" Type="http://schemas.openxmlformats.org/officeDocument/2006/relationships/oleObject"/><Relationship Id="rId334" Target="media/image146.wmf" Type="http://schemas.openxmlformats.org/officeDocument/2006/relationships/image"/><Relationship Id="rId335" Target="embeddings/oleObject181.bin" Type="http://schemas.openxmlformats.org/officeDocument/2006/relationships/oleObject"/><Relationship Id="rId336" Target="media/image147.wmf" Type="http://schemas.openxmlformats.org/officeDocument/2006/relationships/image"/><Relationship Id="rId337" Target="embeddings/oleObject182.bin" Type="http://schemas.openxmlformats.org/officeDocument/2006/relationships/oleObject"/><Relationship Id="rId338" Target="media/image148.wmf" Type="http://schemas.openxmlformats.org/officeDocument/2006/relationships/image"/><Relationship Id="rId339" Target="embeddings/oleObject183.bin" Type="http://schemas.openxmlformats.org/officeDocument/2006/relationships/oleObject"/><Relationship Id="rId34" Target="media/image14.png" Type="http://schemas.openxmlformats.org/officeDocument/2006/relationships/image"/><Relationship Id="rId340" Target="media/image149.wmf" Type="http://schemas.openxmlformats.org/officeDocument/2006/relationships/image"/><Relationship Id="rId341" Target="embeddings/oleObject184.bin" Type="http://schemas.openxmlformats.org/officeDocument/2006/relationships/oleObject"/><Relationship Id="rId342" Target="media/image150.wmf" Type="http://schemas.openxmlformats.org/officeDocument/2006/relationships/image"/><Relationship Id="rId343" Target="embeddings/oleObject185.bin" Type="http://schemas.openxmlformats.org/officeDocument/2006/relationships/oleObject"/><Relationship Id="rId344" Target="media/image151.wmf" Type="http://schemas.openxmlformats.org/officeDocument/2006/relationships/image"/><Relationship Id="rId345" Target="embeddings/oleObject186.bin" Type="http://schemas.openxmlformats.org/officeDocument/2006/relationships/oleObject"/><Relationship Id="rId346" Target="media/image152.wmf" Type="http://schemas.openxmlformats.org/officeDocument/2006/relationships/image"/><Relationship Id="rId347" Target="embeddings/oleObject187.bin" Type="http://schemas.openxmlformats.org/officeDocument/2006/relationships/oleObject"/><Relationship Id="rId348" Target="media/image153.wmf" Type="http://schemas.openxmlformats.org/officeDocument/2006/relationships/image"/><Relationship Id="rId349" Target="embeddings/oleObject188.bin" Type="http://schemas.openxmlformats.org/officeDocument/2006/relationships/oleObject"/><Relationship Id="rId35" Target="media/image15.wmf" Type="http://schemas.openxmlformats.org/officeDocument/2006/relationships/image"/><Relationship Id="rId350" Target="media/image154.wmf" Type="http://schemas.openxmlformats.org/officeDocument/2006/relationships/image"/><Relationship Id="rId351" Target="embeddings/oleObject189.bin" Type="http://schemas.openxmlformats.org/officeDocument/2006/relationships/oleObject"/><Relationship Id="rId352" Target="media/image155.wmf" Type="http://schemas.openxmlformats.org/officeDocument/2006/relationships/image"/><Relationship Id="rId353" Target="embeddings/oleObject190.bin" Type="http://schemas.openxmlformats.org/officeDocument/2006/relationships/oleObject"/><Relationship Id="rId354" Target="embeddings/oleObject191.bin" Type="http://schemas.openxmlformats.org/officeDocument/2006/relationships/oleObject"/><Relationship Id="rId355" Target="embeddings/oleObject192.bin" Type="http://schemas.openxmlformats.org/officeDocument/2006/relationships/oleObject"/><Relationship Id="rId356" Target="embeddings/oleObject193.bin" Type="http://schemas.openxmlformats.org/officeDocument/2006/relationships/oleObject"/><Relationship Id="rId357" Target="embeddings/oleObject194.bin" Type="http://schemas.openxmlformats.org/officeDocument/2006/relationships/oleObject"/><Relationship Id="rId358" Target="embeddings/oleObject195.bin" Type="http://schemas.openxmlformats.org/officeDocument/2006/relationships/oleObject"/><Relationship Id="rId359" Target="media/image156.wmf" Type="http://schemas.openxmlformats.org/officeDocument/2006/relationships/image"/><Relationship Id="rId36" Target="embeddings/oleObject13.bin" Type="http://schemas.openxmlformats.org/officeDocument/2006/relationships/oleObject"/><Relationship Id="rId360" Target="embeddings/oleObject196.bin" Type="http://schemas.openxmlformats.org/officeDocument/2006/relationships/oleObject"/><Relationship Id="rId361" Target="media/image157.wmf" Type="http://schemas.openxmlformats.org/officeDocument/2006/relationships/image"/><Relationship Id="rId362" Target="embeddings/oleObject197.bin" Type="http://schemas.openxmlformats.org/officeDocument/2006/relationships/oleObject"/><Relationship Id="rId363" Target="media/image158.wmf" Type="http://schemas.openxmlformats.org/officeDocument/2006/relationships/image"/><Relationship Id="rId364" Target="embeddings/oleObject198.bin" Type="http://schemas.openxmlformats.org/officeDocument/2006/relationships/oleObject"/><Relationship Id="rId365" Target="media/image159.wmf" Type="http://schemas.openxmlformats.org/officeDocument/2006/relationships/image"/><Relationship Id="rId366" Target="embeddings/oleObject199.bin" Type="http://schemas.openxmlformats.org/officeDocument/2006/relationships/oleObject"/><Relationship Id="rId367" Target="media/image160.wmf" Type="http://schemas.openxmlformats.org/officeDocument/2006/relationships/image"/><Relationship Id="rId368" Target="embeddings/oleObject200.bin" Type="http://schemas.openxmlformats.org/officeDocument/2006/relationships/oleObject"/><Relationship Id="rId369" Target="embeddings/oleObject201.bin" Type="http://schemas.openxmlformats.org/officeDocument/2006/relationships/oleObject"/><Relationship Id="rId37" Target="media/image16.wmf" Type="http://schemas.openxmlformats.org/officeDocument/2006/relationships/image"/><Relationship Id="rId370" Target="embeddings/oleObject202.bin" Type="http://schemas.openxmlformats.org/officeDocument/2006/relationships/oleObject"/><Relationship Id="rId371" Target="embeddings/oleObject203.bin" Type="http://schemas.openxmlformats.org/officeDocument/2006/relationships/oleObject"/><Relationship Id="rId372" Target="embeddings/oleObject204.bin" Type="http://schemas.openxmlformats.org/officeDocument/2006/relationships/oleObject"/><Relationship Id="rId373" Target="media/image161.wmf" Type="http://schemas.openxmlformats.org/officeDocument/2006/relationships/image"/><Relationship Id="rId374" Target="embeddings/oleObject205.bin" Type="http://schemas.openxmlformats.org/officeDocument/2006/relationships/oleObject"/><Relationship Id="rId375" Target="media/image162.wmf" Type="http://schemas.openxmlformats.org/officeDocument/2006/relationships/image"/><Relationship Id="rId376" Target="embeddings/oleObject206.bin" Type="http://schemas.openxmlformats.org/officeDocument/2006/relationships/oleObject"/><Relationship Id="rId377" Target="media/image163.wmf" Type="http://schemas.openxmlformats.org/officeDocument/2006/relationships/image"/><Relationship Id="rId378" Target="embeddings/oleObject207.bin" Type="http://schemas.openxmlformats.org/officeDocument/2006/relationships/oleObject"/><Relationship Id="rId379" Target="media/image164.wmf" Type="http://schemas.openxmlformats.org/officeDocument/2006/relationships/image"/><Relationship Id="rId38" Target="embeddings/oleObject14.bin" Type="http://schemas.openxmlformats.org/officeDocument/2006/relationships/oleObject"/><Relationship Id="rId380" Target="embeddings/oleObject208.bin" Type="http://schemas.openxmlformats.org/officeDocument/2006/relationships/oleObject"/><Relationship Id="rId381" Target="media/image165.wmf" Type="http://schemas.openxmlformats.org/officeDocument/2006/relationships/image"/><Relationship Id="rId382" Target="embeddings/oleObject209.bin" Type="http://schemas.openxmlformats.org/officeDocument/2006/relationships/oleObject"/><Relationship Id="rId383" Target="media/image166.wmf" Type="http://schemas.openxmlformats.org/officeDocument/2006/relationships/image"/><Relationship Id="rId384" Target="embeddings/oleObject210.bin" Type="http://schemas.openxmlformats.org/officeDocument/2006/relationships/oleObject"/><Relationship Id="rId385" Target="media/image167.wmf" Type="http://schemas.openxmlformats.org/officeDocument/2006/relationships/image"/><Relationship Id="rId386" Target="embeddings/oleObject211.bin" Type="http://schemas.openxmlformats.org/officeDocument/2006/relationships/oleObject"/><Relationship Id="rId387" Target="media/image168.wmf" Type="http://schemas.openxmlformats.org/officeDocument/2006/relationships/image"/><Relationship Id="rId388" Target="embeddings/oleObject212.bin" Type="http://schemas.openxmlformats.org/officeDocument/2006/relationships/oleObject"/><Relationship Id="rId389" Target="media/image169.wmf" Type="http://schemas.openxmlformats.org/officeDocument/2006/relationships/image"/><Relationship Id="rId39" Target="media/image17.wmf" Type="http://schemas.openxmlformats.org/officeDocument/2006/relationships/image"/><Relationship Id="rId390" Target="embeddings/oleObject213.bin" Type="http://schemas.openxmlformats.org/officeDocument/2006/relationships/oleObject"/><Relationship Id="rId391" Target="media/image170.wmf" Type="http://schemas.openxmlformats.org/officeDocument/2006/relationships/image"/><Relationship Id="rId392" Target="embeddings/oleObject214.bin" Type="http://schemas.openxmlformats.org/officeDocument/2006/relationships/oleObject"/><Relationship Id="rId393" Target="media/image171.wmf" Type="http://schemas.openxmlformats.org/officeDocument/2006/relationships/image"/><Relationship Id="rId394" Target="embeddings/oleObject215.bin" Type="http://schemas.openxmlformats.org/officeDocument/2006/relationships/oleObject"/><Relationship Id="rId395" Target="media/image172.wmf" Type="http://schemas.openxmlformats.org/officeDocument/2006/relationships/image"/><Relationship Id="rId396" Target="embeddings/oleObject216.bin" Type="http://schemas.openxmlformats.org/officeDocument/2006/relationships/oleObject"/><Relationship Id="rId397" Target="media/image173.wmf" Type="http://schemas.openxmlformats.org/officeDocument/2006/relationships/image"/><Relationship Id="rId398" Target="embeddings/oleObject217.bin" Type="http://schemas.openxmlformats.org/officeDocument/2006/relationships/oleObject"/><Relationship Id="rId399" Target="media/image174.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00" Target="embeddings/oleObject218.bin" Type="http://schemas.openxmlformats.org/officeDocument/2006/relationships/oleObject"/><Relationship Id="rId401" Target="media/image175.wmf" Type="http://schemas.openxmlformats.org/officeDocument/2006/relationships/image"/><Relationship Id="rId402" Target="embeddings/oleObject219.bin" Type="http://schemas.openxmlformats.org/officeDocument/2006/relationships/oleObject"/><Relationship Id="rId403" Target="media/image176.wmf" Type="http://schemas.openxmlformats.org/officeDocument/2006/relationships/image"/><Relationship Id="rId404" Target="embeddings/oleObject220.bin" Type="http://schemas.openxmlformats.org/officeDocument/2006/relationships/oleObject"/><Relationship Id="rId405" Target="media/image177.wmf" Type="http://schemas.openxmlformats.org/officeDocument/2006/relationships/image"/><Relationship Id="rId406" Target="embeddings/oleObject221.bin" Type="http://schemas.openxmlformats.org/officeDocument/2006/relationships/oleObject"/><Relationship Id="rId407" Target="media/image178.wmf" Type="http://schemas.openxmlformats.org/officeDocument/2006/relationships/image"/><Relationship Id="rId408" Target="embeddings/oleObject222.bin" Type="http://schemas.openxmlformats.org/officeDocument/2006/relationships/oleObject"/><Relationship Id="rId409" Target="media/image179.wmf" Type="http://schemas.openxmlformats.org/officeDocument/2006/relationships/image"/><Relationship Id="rId41" Target="media/image18.wmf" Type="http://schemas.openxmlformats.org/officeDocument/2006/relationships/image"/><Relationship Id="rId410" Target="embeddings/oleObject223.bin" Type="http://schemas.openxmlformats.org/officeDocument/2006/relationships/oleObject"/><Relationship Id="rId411" Target="media/image180.wmf" Type="http://schemas.openxmlformats.org/officeDocument/2006/relationships/image"/><Relationship Id="rId412" Target="embeddings/oleObject224.bin" Type="http://schemas.openxmlformats.org/officeDocument/2006/relationships/oleObject"/><Relationship Id="rId413" Target="media/image181.wmf" Type="http://schemas.openxmlformats.org/officeDocument/2006/relationships/image"/><Relationship Id="rId414" Target="embeddings/oleObject225.bin" Type="http://schemas.openxmlformats.org/officeDocument/2006/relationships/oleObject"/><Relationship Id="rId415" Target="media/image182.wmf" Type="http://schemas.openxmlformats.org/officeDocument/2006/relationships/image"/><Relationship Id="rId416" Target="embeddings/oleObject226.bin" Type="http://schemas.openxmlformats.org/officeDocument/2006/relationships/oleObject"/><Relationship Id="rId417" Target="media/image183.wmf" Type="http://schemas.openxmlformats.org/officeDocument/2006/relationships/image"/><Relationship Id="rId418" Target="embeddings/oleObject227.bin" Type="http://schemas.openxmlformats.org/officeDocument/2006/relationships/oleObject"/><Relationship Id="rId419" Target="media/image184.wmf" Type="http://schemas.openxmlformats.org/officeDocument/2006/relationships/image"/><Relationship Id="rId42" Target="embeddings/oleObject16.bin" Type="http://schemas.openxmlformats.org/officeDocument/2006/relationships/oleObject"/><Relationship Id="rId420" Target="embeddings/oleObject228.bin" Type="http://schemas.openxmlformats.org/officeDocument/2006/relationships/oleObject"/><Relationship Id="rId421" Target="media/image185.wmf" Type="http://schemas.openxmlformats.org/officeDocument/2006/relationships/image"/><Relationship Id="rId422" Target="embeddings/oleObject229.bin" Type="http://schemas.openxmlformats.org/officeDocument/2006/relationships/oleObject"/><Relationship Id="rId423" Target="media/image186.wmf" Type="http://schemas.openxmlformats.org/officeDocument/2006/relationships/image"/><Relationship Id="rId424" Target="embeddings/oleObject230.bin" Type="http://schemas.openxmlformats.org/officeDocument/2006/relationships/oleObject"/><Relationship Id="rId425" Target="embeddings/oleObject231.bin" Type="http://schemas.openxmlformats.org/officeDocument/2006/relationships/oleObject"/><Relationship Id="rId426" Target="embeddings/oleObject232.bin" Type="http://schemas.openxmlformats.org/officeDocument/2006/relationships/oleObject"/><Relationship Id="rId427" Target="media/image187.png" Type="http://schemas.openxmlformats.org/officeDocument/2006/relationships/image"/><Relationship Id="rId428" Target="media/image188.wmf" Type="http://schemas.openxmlformats.org/officeDocument/2006/relationships/image"/><Relationship Id="rId429" Target="embeddings/oleObject233.bin" Type="http://schemas.openxmlformats.org/officeDocument/2006/relationships/oleObject"/><Relationship Id="rId43" Target="media/image19.png" Type="http://schemas.openxmlformats.org/officeDocument/2006/relationships/image"/><Relationship Id="rId430" Target="media/image189.wmf" Type="http://schemas.openxmlformats.org/officeDocument/2006/relationships/image"/><Relationship Id="rId431" Target="embeddings/oleObject234.bin" Type="http://schemas.openxmlformats.org/officeDocument/2006/relationships/oleObject"/><Relationship Id="rId432" Target="media/image190.wmf" Type="http://schemas.openxmlformats.org/officeDocument/2006/relationships/image"/><Relationship Id="rId433" Target="embeddings/oleObject235.bin" Type="http://schemas.openxmlformats.org/officeDocument/2006/relationships/oleObject"/><Relationship Id="rId434" Target="media/image191.wmf" Type="http://schemas.openxmlformats.org/officeDocument/2006/relationships/image"/><Relationship Id="rId435" Target="embeddings/oleObject236.bin" Type="http://schemas.openxmlformats.org/officeDocument/2006/relationships/oleObject"/><Relationship Id="rId436" Target="media/image192.png" Type="http://schemas.openxmlformats.org/officeDocument/2006/relationships/image"/><Relationship Id="rId437" Target="media/image193.wmf" Type="http://schemas.openxmlformats.org/officeDocument/2006/relationships/image"/><Relationship Id="rId438" Target="embeddings/oleObject237.bin" Type="http://schemas.openxmlformats.org/officeDocument/2006/relationships/oleObject"/><Relationship Id="rId439" Target="media/image194.wmf" Type="http://schemas.openxmlformats.org/officeDocument/2006/relationships/image"/><Relationship Id="rId44" Target="media/image20.wmf" Type="http://schemas.openxmlformats.org/officeDocument/2006/relationships/image"/><Relationship Id="rId440" Target="embeddings/oleObject238.bin" Type="http://schemas.openxmlformats.org/officeDocument/2006/relationships/oleObject"/><Relationship Id="rId441" Target="media/image195.wmf" Type="http://schemas.openxmlformats.org/officeDocument/2006/relationships/image"/><Relationship Id="rId442" Target="embeddings/oleObject239.bin" Type="http://schemas.openxmlformats.org/officeDocument/2006/relationships/oleObject"/><Relationship Id="rId443" Target="media/image196.wmf" Type="http://schemas.openxmlformats.org/officeDocument/2006/relationships/image"/><Relationship Id="rId444" Target="embeddings/oleObject240.bin" Type="http://schemas.openxmlformats.org/officeDocument/2006/relationships/oleObject"/><Relationship Id="rId445" Target="media/image197.wmf" Type="http://schemas.openxmlformats.org/officeDocument/2006/relationships/image"/><Relationship Id="rId446" Target="embeddings/oleObject241.bin" Type="http://schemas.openxmlformats.org/officeDocument/2006/relationships/oleObject"/><Relationship Id="rId447" Target="media/image198.png" Type="http://schemas.openxmlformats.org/officeDocument/2006/relationships/image"/><Relationship Id="rId448" Target="media/image199.wmf" Type="http://schemas.openxmlformats.org/officeDocument/2006/relationships/image"/><Relationship Id="rId449" Target="embeddings/oleObject242.bin" Type="http://schemas.openxmlformats.org/officeDocument/2006/relationships/oleObject"/><Relationship Id="rId45" Target="embeddings/oleObject17.bin" Type="http://schemas.openxmlformats.org/officeDocument/2006/relationships/oleObject"/><Relationship Id="rId450" Target="media/image200.wmf" Type="http://schemas.openxmlformats.org/officeDocument/2006/relationships/image"/><Relationship Id="rId451" Target="embeddings/oleObject243.bin" Type="http://schemas.openxmlformats.org/officeDocument/2006/relationships/oleObject"/><Relationship Id="rId452" Target="embeddings/oleObject244.bin" Type="http://schemas.openxmlformats.org/officeDocument/2006/relationships/oleObject"/><Relationship Id="rId453" Target="media/image201.png" Type="http://schemas.openxmlformats.org/officeDocument/2006/relationships/image"/><Relationship Id="rId454" Target="media/image202.wmf" Type="http://schemas.openxmlformats.org/officeDocument/2006/relationships/image"/><Relationship Id="rId455" Target="embeddings/oleObject245.bin" Type="http://schemas.openxmlformats.org/officeDocument/2006/relationships/oleObject"/><Relationship Id="rId456" Target="media/image203.wmf" Type="http://schemas.openxmlformats.org/officeDocument/2006/relationships/image"/><Relationship Id="rId457" Target="embeddings/oleObject246.bin" Type="http://schemas.openxmlformats.org/officeDocument/2006/relationships/oleObject"/><Relationship Id="rId458" Target="media/image204.png" Type="http://schemas.openxmlformats.org/officeDocument/2006/relationships/image"/><Relationship Id="rId459" Target="media/image205.wmf" Type="http://schemas.openxmlformats.org/officeDocument/2006/relationships/image"/><Relationship Id="rId46" Target="media/image21.wmf" Type="http://schemas.openxmlformats.org/officeDocument/2006/relationships/image"/><Relationship Id="rId460" Target="embeddings/oleObject247.bin" Type="http://schemas.openxmlformats.org/officeDocument/2006/relationships/oleObject"/><Relationship Id="rId461" Target="media/image206.wmf" Type="http://schemas.openxmlformats.org/officeDocument/2006/relationships/image"/><Relationship Id="rId462" Target="embeddings/oleObject248.bin" Type="http://schemas.openxmlformats.org/officeDocument/2006/relationships/oleObject"/><Relationship Id="rId463" Target="media/image207.wmf" Type="http://schemas.openxmlformats.org/officeDocument/2006/relationships/image"/><Relationship Id="rId464" Target="embeddings/oleObject249.bin" Type="http://schemas.openxmlformats.org/officeDocument/2006/relationships/oleObject"/><Relationship Id="rId465" Target="header1.xml" Type="http://schemas.openxmlformats.org/officeDocument/2006/relationships/header"/><Relationship Id="rId466" Target="footer1.xml" Type="http://schemas.openxmlformats.org/officeDocument/2006/relationships/footer"/><Relationship Id="rId467" Target="fontTable.xml" Type="http://schemas.openxmlformats.org/officeDocument/2006/relationships/fontTable"/><Relationship Id="rId468" Target="theme/theme1.xml" Type="http://schemas.openxmlformats.org/officeDocument/2006/relationships/theme"/><Relationship Id="rId47" Target="embeddings/oleObject18.bin" Type="http://schemas.openxmlformats.org/officeDocument/2006/relationships/oleObject"/><Relationship Id="rId48" Target="media/image22.wmf" Type="http://schemas.openxmlformats.org/officeDocument/2006/relationships/image"/><Relationship Id="rId49" Target="embeddings/oleObject19.bin" Type="http://schemas.openxmlformats.org/officeDocument/2006/relationships/oleObject"/><Relationship Id="rId5" Target="settings.xml" Type="http://schemas.openxmlformats.org/officeDocument/2006/relationships/settings"/><Relationship Id="rId50" Target="media/image23.wmf" Type="http://schemas.openxmlformats.org/officeDocument/2006/relationships/image"/><Relationship Id="rId51" Target="embeddings/oleObject20.bin" Type="http://schemas.openxmlformats.org/officeDocument/2006/relationships/oleObject"/><Relationship Id="rId52" Target="media/image24.png" Type="http://schemas.openxmlformats.org/officeDocument/2006/relationships/image"/><Relationship Id="rId53" Target="media/image25.wmf" Type="http://schemas.openxmlformats.org/officeDocument/2006/relationships/image"/><Relationship Id="rId54" Target="embeddings/oleObject21.bin" Type="http://schemas.openxmlformats.org/officeDocument/2006/relationships/oleObject"/><Relationship Id="rId55" Target="media/image26.wmf" Type="http://schemas.openxmlformats.org/officeDocument/2006/relationships/image"/><Relationship Id="rId56" Target="embeddings/oleObject22.bin" Type="http://schemas.openxmlformats.org/officeDocument/2006/relationships/oleObject"/><Relationship Id="rId57" Target="media/image27.wmf" Type="http://schemas.openxmlformats.org/officeDocument/2006/relationships/image"/><Relationship Id="rId58" Target="embeddings/oleObject23.bin" Type="http://schemas.openxmlformats.org/officeDocument/2006/relationships/oleObject"/><Relationship Id="rId59" Target="media/image28.wmf" Type="http://schemas.openxmlformats.org/officeDocument/2006/relationships/image"/><Relationship Id="rId6" Target="webSettings.xml" Type="http://schemas.openxmlformats.org/officeDocument/2006/relationships/webSettings"/><Relationship Id="rId60" Target="embeddings/oleObject24.bin" Type="http://schemas.openxmlformats.org/officeDocument/2006/relationships/oleObject"/><Relationship Id="rId61" Target="media/image29.wmf" Type="http://schemas.openxmlformats.org/officeDocument/2006/relationships/image"/><Relationship Id="rId62" Target="embeddings/oleObject25.bin" Type="http://schemas.openxmlformats.org/officeDocument/2006/relationships/oleObject"/><Relationship Id="rId63" Target="media/image30.wmf" Type="http://schemas.openxmlformats.org/officeDocument/2006/relationships/image"/><Relationship Id="rId64" Target="embeddings/oleObject26.bin" Type="http://schemas.openxmlformats.org/officeDocument/2006/relationships/oleObject"/><Relationship Id="rId65" Target="media/image31.wmf" Type="http://schemas.openxmlformats.org/officeDocument/2006/relationships/image"/><Relationship Id="rId66" Target="embeddings/oleObject27.bin" Type="http://schemas.openxmlformats.org/officeDocument/2006/relationships/oleObject"/><Relationship Id="rId67" Target="media/image32.wmf" Type="http://schemas.openxmlformats.org/officeDocument/2006/relationships/image"/><Relationship Id="rId68" Target="embeddings/oleObject28.bin" Type="http://schemas.openxmlformats.org/officeDocument/2006/relationships/oleObject"/><Relationship Id="rId69" Target="media/image33.png" Type="http://schemas.openxmlformats.org/officeDocument/2006/relationships/image"/><Relationship Id="rId7" Target="footnotes.xml" Type="http://schemas.openxmlformats.org/officeDocument/2006/relationships/footnotes"/><Relationship Id="rId70" Target="media/image34.wmf" Type="http://schemas.openxmlformats.org/officeDocument/2006/relationships/image"/><Relationship Id="rId71" Target="embeddings/oleObject29.bin" Type="http://schemas.openxmlformats.org/officeDocument/2006/relationships/oleObject"/><Relationship Id="rId72" Target="media/image35.wmf" Type="http://schemas.openxmlformats.org/officeDocument/2006/relationships/image"/><Relationship Id="rId73" Target="embeddings/oleObject30.bin" Type="http://schemas.openxmlformats.org/officeDocument/2006/relationships/oleObject"/><Relationship Id="rId74" Target="media/image36.wmf" Type="http://schemas.openxmlformats.org/officeDocument/2006/relationships/image"/><Relationship Id="rId75" Target="embeddings/oleObject31.bin" Type="http://schemas.openxmlformats.org/officeDocument/2006/relationships/oleObject"/><Relationship Id="rId76" Target="media/image37.wmf" Type="http://schemas.openxmlformats.org/officeDocument/2006/relationships/image"/><Relationship Id="rId77" Target="embeddings/oleObject32.bin" Type="http://schemas.openxmlformats.org/officeDocument/2006/relationships/oleObject"/><Relationship Id="rId78" Target="media/image38.wmf" Type="http://schemas.openxmlformats.org/officeDocument/2006/relationships/image"/><Relationship Id="rId79" Target="embeddings/oleObject33.bin" Type="http://schemas.openxmlformats.org/officeDocument/2006/relationships/oleObject"/><Relationship Id="rId8" Target="endnotes.xml" Type="http://schemas.openxmlformats.org/officeDocument/2006/relationships/endnotes"/><Relationship Id="rId80" Target="media/image39.png" Type="http://schemas.openxmlformats.org/officeDocument/2006/relationships/image"/><Relationship Id="rId81" Target="media/image40.wmf" Type="http://schemas.openxmlformats.org/officeDocument/2006/relationships/image"/><Relationship Id="rId82" Target="embeddings/oleObject34.bin" Type="http://schemas.openxmlformats.org/officeDocument/2006/relationships/oleObject"/><Relationship Id="rId83" Target="media/image41.wmf" Type="http://schemas.openxmlformats.org/officeDocument/2006/relationships/image"/><Relationship Id="rId84" Target="embeddings/oleObject35.bin" Type="http://schemas.openxmlformats.org/officeDocument/2006/relationships/oleObject"/><Relationship Id="rId85" Target="media/image42.wmf" Type="http://schemas.openxmlformats.org/officeDocument/2006/relationships/image"/><Relationship Id="rId86" Target="embeddings/oleObject36.bin" Type="http://schemas.openxmlformats.org/officeDocument/2006/relationships/oleObject"/><Relationship Id="rId87" Target="media/image43.wmf" Type="http://schemas.openxmlformats.org/officeDocument/2006/relationships/image"/><Relationship Id="rId88" Target="embeddings/oleObject37.bin" Type="http://schemas.openxmlformats.org/officeDocument/2006/relationships/oleObject"/><Relationship Id="rId89" Target="media/image44.png" Type="http://schemas.openxmlformats.org/officeDocument/2006/relationships/image"/><Relationship Id="rId9" Target="media/image1.wmf" Type="http://schemas.openxmlformats.org/officeDocument/2006/relationships/image"/><Relationship Id="rId90" Target="media/image45.wmf" Type="http://schemas.openxmlformats.org/officeDocument/2006/relationships/image"/><Relationship Id="rId91" Target="embeddings/oleObject38.bin" Type="http://schemas.openxmlformats.org/officeDocument/2006/relationships/oleObject"/><Relationship Id="rId92" Target="media/image46.wmf" Type="http://schemas.openxmlformats.org/officeDocument/2006/relationships/image"/><Relationship Id="rId93" Target="embeddings/oleObject39.bin" Type="http://schemas.openxmlformats.org/officeDocument/2006/relationships/oleObject"/><Relationship Id="rId94" Target="media/image47.wmf" Type="http://schemas.openxmlformats.org/officeDocument/2006/relationships/image"/><Relationship Id="rId95" Target="embeddings/oleObject40.bin" Type="http://schemas.openxmlformats.org/officeDocument/2006/relationships/oleObject"/><Relationship Id="rId96" Target="media/image48.wmf" Type="http://schemas.openxmlformats.org/officeDocument/2006/relationships/image"/><Relationship Id="rId97" Target="embeddings/oleObject41.bin" Type="http://schemas.openxmlformats.org/officeDocument/2006/relationships/oleObject"/><Relationship Id="rId98" Target="media/image49.wmf" Type="http://schemas.openxmlformats.org/officeDocument/2006/relationships/image"/><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81A3-AD0F-49E2-A5DE-8554761B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2025-09-10T15:44:00Z</dcterms:created>
  <dc:creator>tailieu123.edu.vn</dc:creator>
  <dc:description>Đề kiểm tra bài Phương sai và độ lệch chuẩn mẫu số liệu ghép nhóm lớp 12 giải chi tiết được soạn dưới dạng file word và PDF gồm 16 trang. Các bạn xem và tải về ở dưới.</dc:description>
  <dcterms:modified xsi:type="dcterms:W3CDTF">2025-09-19T14:36:00Z</dcterms:modified>
  <cp:revision>1</cp:revision>
  <dc:title>Đề Kiểm Tra Bài Phương Sai Và Độ Lệch Chuẩn Mẫu Số Liệu Ghép Nhóm Lớp 12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