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2D1C3" w14:textId="77777777" w:rsidR="00102026" w:rsidRPr="00312367" w:rsidRDefault="000A4A6E" w:rsidP="00CA6FCE">
      <w:pPr>
        <w:spacing w:line="360" w:lineRule="auto"/>
        <w:jc w:val="center"/>
        <w:rPr>
          <w:b/>
          <w:bCs/>
          <w:sz w:val="26"/>
          <w:szCs w:val="26"/>
        </w:rPr>
      </w:pPr>
      <w:r w:rsidRPr="00312367">
        <w:rPr>
          <w:b/>
          <w:bCs/>
          <w:sz w:val="26"/>
          <w:szCs w:val="26"/>
        </w:rPr>
        <w:t>TU</w:t>
      </w:r>
      <w:r w:rsidRPr="00312367">
        <w:rPr>
          <w:b/>
          <w:bCs/>
          <w:sz w:val="26"/>
          <w:szCs w:val="26"/>
        </w:rPr>
        <w:t>Ầ</w:t>
      </w:r>
      <w:r w:rsidRPr="00312367">
        <w:rPr>
          <w:b/>
          <w:bCs/>
          <w:sz w:val="26"/>
          <w:szCs w:val="26"/>
        </w:rPr>
        <w:t>N 19</w:t>
      </w:r>
    </w:p>
    <w:p w14:paraId="0F05EAED" w14:textId="77777777" w:rsidR="00102026" w:rsidRPr="000F0E29" w:rsidRDefault="000A4A6E" w:rsidP="00CA6FCE">
      <w:pPr>
        <w:spacing w:line="360" w:lineRule="auto"/>
        <w:jc w:val="center"/>
        <w:rPr>
          <w:b/>
          <w:bCs/>
          <w:color w:val="C00000"/>
          <w:sz w:val="26"/>
          <w:szCs w:val="26"/>
        </w:rPr>
      </w:pPr>
      <w:r w:rsidRPr="000F0E29">
        <w:rPr>
          <w:b/>
          <w:bCs/>
          <w:color w:val="C00000"/>
          <w:sz w:val="26"/>
          <w:szCs w:val="26"/>
        </w:rPr>
        <w:t>BÀI 11. CU</w:t>
      </w:r>
      <w:r w:rsidRPr="000F0E29">
        <w:rPr>
          <w:b/>
          <w:bCs/>
          <w:color w:val="C00000"/>
          <w:sz w:val="26"/>
          <w:szCs w:val="26"/>
        </w:rPr>
        <w:t>Ộ</w:t>
      </w:r>
      <w:r w:rsidRPr="000F0E29">
        <w:rPr>
          <w:b/>
          <w:bCs/>
          <w:color w:val="C00000"/>
          <w:sz w:val="26"/>
          <w:szCs w:val="26"/>
        </w:rPr>
        <w:t>C S</w:t>
      </w:r>
      <w:r w:rsidRPr="000F0E29">
        <w:rPr>
          <w:b/>
          <w:bCs/>
          <w:color w:val="C00000"/>
          <w:sz w:val="26"/>
          <w:szCs w:val="26"/>
        </w:rPr>
        <w:t>Ố</w:t>
      </w:r>
      <w:r w:rsidRPr="000F0E29">
        <w:rPr>
          <w:b/>
          <w:bCs/>
          <w:color w:val="C00000"/>
          <w:sz w:val="26"/>
          <w:szCs w:val="26"/>
        </w:rPr>
        <w:t>NG MUÔN MÀU</w:t>
      </w:r>
    </w:p>
    <w:p w14:paraId="71124BB4" w14:textId="77777777" w:rsidR="00102026" w:rsidRPr="00312367" w:rsidRDefault="000A4A6E" w:rsidP="00CA6FCE">
      <w:pPr>
        <w:spacing w:line="360" w:lineRule="auto"/>
        <w:jc w:val="center"/>
        <w:rPr>
          <w:b/>
          <w:bCs/>
          <w:sz w:val="26"/>
          <w:szCs w:val="26"/>
        </w:rPr>
      </w:pPr>
      <w:r w:rsidRPr="00312367">
        <w:rPr>
          <w:b/>
          <w:bCs/>
          <w:sz w:val="26"/>
          <w:szCs w:val="26"/>
        </w:rPr>
        <w:t>CHIA S</w:t>
      </w:r>
      <w:r w:rsidRPr="00312367">
        <w:rPr>
          <w:b/>
          <w:bCs/>
          <w:sz w:val="26"/>
          <w:szCs w:val="26"/>
        </w:rPr>
        <w:t>Ẻ</w:t>
      </w:r>
      <w:r w:rsidRPr="00312367">
        <w:rPr>
          <w:b/>
          <w:bCs/>
          <w:sz w:val="26"/>
          <w:szCs w:val="26"/>
        </w:rPr>
        <w:t xml:space="preserve"> V</w:t>
      </w:r>
      <w:r w:rsidRPr="00312367">
        <w:rPr>
          <w:b/>
          <w:bCs/>
          <w:sz w:val="26"/>
          <w:szCs w:val="26"/>
        </w:rPr>
        <w:t>Ề</w:t>
      </w:r>
      <w:r w:rsidRPr="00312367">
        <w:rPr>
          <w:b/>
          <w:bCs/>
          <w:sz w:val="26"/>
          <w:szCs w:val="26"/>
        </w:rPr>
        <w:t xml:space="preserve"> CH</w:t>
      </w:r>
      <w:r w:rsidRPr="00312367">
        <w:rPr>
          <w:b/>
          <w:bCs/>
          <w:sz w:val="26"/>
          <w:szCs w:val="26"/>
        </w:rPr>
        <w:t>Ủ</w:t>
      </w:r>
      <w:r w:rsidRPr="00312367">
        <w:rPr>
          <w:b/>
          <w:bCs/>
          <w:sz w:val="26"/>
          <w:szCs w:val="26"/>
        </w:rPr>
        <w:t xml:space="preserve"> ĐI</w:t>
      </w:r>
      <w:r w:rsidRPr="00312367">
        <w:rPr>
          <w:b/>
          <w:bCs/>
          <w:sz w:val="26"/>
          <w:szCs w:val="26"/>
        </w:rPr>
        <w:t>Ể</w:t>
      </w:r>
      <w:r w:rsidRPr="00312367">
        <w:rPr>
          <w:b/>
          <w:bCs/>
          <w:sz w:val="26"/>
          <w:szCs w:val="26"/>
        </w:rPr>
        <w:t>M</w:t>
      </w:r>
    </w:p>
    <w:p w14:paraId="65EF2EC6" w14:textId="77777777" w:rsidR="00102026" w:rsidRPr="00312367" w:rsidRDefault="000A4A6E" w:rsidP="00CA6FCE">
      <w:pPr>
        <w:numPr>
          <w:ilvl w:val="0"/>
          <w:numId w:val="11"/>
        </w:numPr>
        <w:spacing w:line="360" w:lineRule="auto"/>
        <w:ind w:firstLineChars="123" w:firstLine="321"/>
        <w:jc w:val="both"/>
        <w:rPr>
          <w:b/>
          <w:bCs/>
          <w:color w:val="231F20"/>
          <w:sz w:val="26"/>
          <w:szCs w:val="26"/>
        </w:rPr>
      </w:pPr>
      <w:r w:rsidRPr="00312367">
        <w:rPr>
          <w:b/>
          <w:bCs/>
          <w:color w:val="231F20"/>
          <w:sz w:val="26"/>
          <w:szCs w:val="26"/>
        </w:rPr>
        <w:t>Trao đ</w:t>
      </w:r>
      <w:r w:rsidRPr="00312367">
        <w:rPr>
          <w:b/>
          <w:bCs/>
          <w:color w:val="231F20"/>
          <w:sz w:val="26"/>
          <w:szCs w:val="26"/>
        </w:rPr>
        <w:t>ổ</w:t>
      </w:r>
      <w:r w:rsidRPr="00312367">
        <w:rPr>
          <w:b/>
          <w:bCs/>
          <w:color w:val="231F20"/>
          <w:sz w:val="26"/>
          <w:szCs w:val="26"/>
        </w:rPr>
        <w:t>i</w:t>
      </w:r>
    </w:p>
    <w:p w14:paraId="23E261D6" w14:textId="77777777" w:rsidR="00102026" w:rsidRPr="00312367" w:rsidRDefault="000A4A6E" w:rsidP="00CA6FCE">
      <w:pPr>
        <w:spacing w:line="360" w:lineRule="auto"/>
        <w:ind w:leftChars="123" w:left="394"/>
        <w:jc w:val="both"/>
        <w:rPr>
          <w:color w:val="231F20"/>
          <w:sz w:val="26"/>
          <w:szCs w:val="26"/>
        </w:rPr>
      </w:pPr>
      <w:r w:rsidRPr="00312367">
        <w:rPr>
          <w:color w:val="231F20"/>
          <w:sz w:val="26"/>
          <w:szCs w:val="26"/>
        </w:rPr>
        <w:t>1.1 Tìm</w:t>
      </w:r>
      <w:r w:rsidRPr="00312367">
        <w:rPr>
          <w:color w:val="231F20"/>
          <w:spacing w:val="-2"/>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nh</w:t>
      </w:r>
      <w:r w:rsidRPr="00312367">
        <w:rPr>
          <w:color w:val="231F20"/>
          <w:spacing w:val="-2"/>
          <w:sz w:val="26"/>
          <w:szCs w:val="26"/>
        </w:rPr>
        <w:t xml:space="preserve"> </w:t>
      </w:r>
      <w:r w:rsidRPr="00312367">
        <w:rPr>
          <w:color w:val="231F20"/>
          <w:sz w:val="26"/>
          <w:szCs w:val="26"/>
        </w:rPr>
        <w:t>đ</w:t>
      </w:r>
      <w:r w:rsidRPr="00312367">
        <w:rPr>
          <w:color w:val="231F20"/>
          <w:sz w:val="26"/>
          <w:szCs w:val="26"/>
        </w:rPr>
        <w:t>ẹ</w:t>
      </w:r>
      <w:r w:rsidRPr="00312367">
        <w:rPr>
          <w:color w:val="231F20"/>
          <w:sz w:val="26"/>
          <w:szCs w:val="26"/>
        </w:rPr>
        <w:t>p</w:t>
      </w:r>
      <w:r w:rsidRPr="00312367">
        <w:rPr>
          <w:color w:val="231F20"/>
          <w:spacing w:val="-2"/>
          <w:sz w:val="26"/>
          <w:szCs w:val="26"/>
        </w:rPr>
        <w:t xml:space="preserve"> </w:t>
      </w:r>
      <w:r w:rsidRPr="00312367">
        <w:rPr>
          <w:color w:val="231F20"/>
          <w:sz w:val="26"/>
          <w:szCs w:val="26"/>
        </w:rPr>
        <w:t>ho</w:t>
      </w:r>
      <w:r w:rsidRPr="00312367">
        <w:rPr>
          <w:color w:val="231F20"/>
          <w:sz w:val="26"/>
          <w:szCs w:val="26"/>
        </w:rPr>
        <w:t>ặ</w:t>
      </w:r>
      <w:r w:rsidRPr="00312367">
        <w:rPr>
          <w:color w:val="231F20"/>
          <w:sz w:val="26"/>
          <w:szCs w:val="26"/>
        </w:rPr>
        <w:t>c</w:t>
      </w:r>
      <w:r w:rsidRPr="00312367">
        <w:rPr>
          <w:color w:val="231F20"/>
          <w:spacing w:val="-2"/>
          <w:sz w:val="26"/>
          <w:szCs w:val="26"/>
        </w:rPr>
        <w:t xml:space="preserve"> </w:t>
      </w:r>
      <w:r w:rsidRPr="00312367">
        <w:rPr>
          <w:color w:val="231F20"/>
          <w:sz w:val="26"/>
          <w:szCs w:val="26"/>
        </w:rPr>
        <w:t>sinh</w:t>
      </w:r>
      <w:r w:rsidRPr="00312367">
        <w:rPr>
          <w:color w:val="231F20"/>
          <w:spacing w:val="-2"/>
          <w:sz w:val="26"/>
          <w:szCs w:val="26"/>
        </w:rPr>
        <w:t xml:space="preserve"> </w:t>
      </w:r>
      <w:r w:rsidRPr="00312367">
        <w:rPr>
          <w:color w:val="231F20"/>
          <w:sz w:val="26"/>
          <w:szCs w:val="26"/>
        </w:rPr>
        <w:t>ho</w:t>
      </w:r>
      <w:r w:rsidRPr="00312367">
        <w:rPr>
          <w:color w:val="231F20"/>
          <w:sz w:val="26"/>
          <w:szCs w:val="26"/>
        </w:rPr>
        <w:t>ạ</w:t>
      </w:r>
      <w:r w:rsidRPr="00312367">
        <w:rPr>
          <w:color w:val="231F20"/>
          <w:sz w:val="26"/>
          <w:szCs w:val="26"/>
        </w:rPr>
        <w:t>t</w:t>
      </w:r>
      <w:r w:rsidRPr="00312367">
        <w:rPr>
          <w:color w:val="231F20"/>
          <w:spacing w:val="-2"/>
          <w:sz w:val="26"/>
          <w:szCs w:val="26"/>
        </w:rPr>
        <w:t xml:space="preserve"> </w:t>
      </w:r>
      <w:r w:rsidRPr="00312367">
        <w:rPr>
          <w:color w:val="231F20"/>
          <w:sz w:val="26"/>
          <w:szCs w:val="26"/>
        </w:rPr>
        <w:t>văn</w:t>
      </w:r>
      <w:r w:rsidRPr="00312367">
        <w:rPr>
          <w:color w:val="231F20"/>
          <w:spacing w:val="-2"/>
          <w:sz w:val="26"/>
          <w:szCs w:val="26"/>
        </w:rPr>
        <w:t xml:space="preserve"> </w:t>
      </w:r>
      <w:r w:rsidRPr="00312367">
        <w:rPr>
          <w:color w:val="231F20"/>
          <w:sz w:val="26"/>
          <w:szCs w:val="26"/>
        </w:rPr>
        <w:t>hoá</w:t>
      </w:r>
      <w:r w:rsidRPr="00312367">
        <w:rPr>
          <w:color w:val="231F20"/>
          <w:spacing w:val="-2"/>
          <w:sz w:val="26"/>
          <w:szCs w:val="26"/>
        </w:rPr>
        <w:t xml:space="preserve"> </w:t>
      </w:r>
      <w:r w:rsidRPr="00312367">
        <w:rPr>
          <w:color w:val="231F20"/>
          <w:sz w:val="26"/>
          <w:szCs w:val="26"/>
        </w:rPr>
        <w:t>tư</w:t>
      </w:r>
      <w:bookmarkStart w:id="0" w:name="_GoBack"/>
      <w:bookmarkEnd w:id="0"/>
      <w:r w:rsidRPr="00312367">
        <w:rPr>
          <w:color w:val="231F20"/>
          <w:sz w:val="26"/>
          <w:szCs w:val="26"/>
        </w:rPr>
        <w:t>ơng</w:t>
      </w:r>
      <w:r w:rsidRPr="00312367">
        <w:rPr>
          <w:color w:val="231F20"/>
          <w:spacing w:val="-2"/>
          <w:sz w:val="26"/>
          <w:szCs w:val="26"/>
        </w:rPr>
        <w:t xml:space="preserve"> </w:t>
      </w:r>
      <w:r w:rsidRPr="00312367">
        <w:rPr>
          <w:color w:val="231F20"/>
          <w:sz w:val="26"/>
          <w:szCs w:val="26"/>
        </w:rPr>
        <w:t>ứ</w:t>
      </w:r>
      <w:r w:rsidRPr="00312367">
        <w:rPr>
          <w:color w:val="231F20"/>
          <w:sz w:val="26"/>
          <w:szCs w:val="26"/>
        </w:rPr>
        <w:t>ng</w:t>
      </w:r>
      <w:r w:rsidRPr="00312367">
        <w:rPr>
          <w:color w:val="231F20"/>
          <w:spacing w:val="-2"/>
          <w:sz w:val="26"/>
          <w:szCs w:val="26"/>
        </w:rPr>
        <w:t xml:space="preserve"> </w:t>
      </w:r>
      <w:r w:rsidRPr="00312367">
        <w:rPr>
          <w:color w:val="231F20"/>
          <w:sz w:val="26"/>
          <w:szCs w:val="26"/>
        </w:rPr>
        <w:t>v</w:t>
      </w:r>
      <w:r w:rsidRPr="00312367">
        <w:rPr>
          <w:color w:val="231F20"/>
          <w:sz w:val="26"/>
          <w:szCs w:val="26"/>
        </w:rPr>
        <w:t>ớ</w:t>
      </w:r>
      <w:r w:rsidRPr="00312367">
        <w:rPr>
          <w:color w:val="231F20"/>
          <w:sz w:val="26"/>
          <w:szCs w:val="26"/>
        </w:rPr>
        <w:t>i</w:t>
      </w:r>
      <w:r w:rsidRPr="00312367">
        <w:rPr>
          <w:color w:val="231F20"/>
          <w:spacing w:val="-2"/>
          <w:sz w:val="26"/>
          <w:szCs w:val="26"/>
        </w:rPr>
        <w:t xml:space="preserve"> </w:t>
      </w:r>
      <w:r w:rsidRPr="00312367">
        <w:rPr>
          <w:color w:val="231F20"/>
          <w:sz w:val="26"/>
          <w:szCs w:val="26"/>
        </w:rPr>
        <w:t>vùng</w:t>
      </w:r>
      <w:r w:rsidRPr="00312367">
        <w:rPr>
          <w:color w:val="231F20"/>
          <w:spacing w:val="-2"/>
          <w:sz w:val="26"/>
          <w:szCs w:val="26"/>
        </w:rPr>
        <w:t xml:space="preserve"> </w:t>
      </w:r>
      <w:r w:rsidRPr="00312367">
        <w:rPr>
          <w:color w:val="231F20"/>
          <w:sz w:val="26"/>
          <w:szCs w:val="26"/>
        </w:rPr>
        <w:t>mi</w:t>
      </w:r>
      <w:r w:rsidRPr="00312367">
        <w:rPr>
          <w:color w:val="231F20"/>
          <w:sz w:val="26"/>
          <w:szCs w:val="26"/>
        </w:rPr>
        <w:t>ề</w:t>
      </w:r>
      <w:r w:rsidRPr="00312367">
        <w:rPr>
          <w:color w:val="231F20"/>
          <w:sz w:val="26"/>
          <w:szCs w:val="26"/>
        </w:rPr>
        <w:t>n</w:t>
      </w:r>
      <w:r w:rsidRPr="00312367">
        <w:rPr>
          <w:color w:val="231F20"/>
          <w:spacing w:val="-2"/>
          <w:sz w:val="26"/>
          <w:szCs w:val="26"/>
        </w:rPr>
        <w:t xml:space="preserve"> </w:t>
      </w:r>
      <w:r w:rsidRPr="00312367">
        <w:rPr>
          <w:color w:val="231F20"/>
          <w:sz w:val="26"/>
          <w:szCs w:val="26"/>
        </w:rPr>
        <w:t>và</w:t>
      </w:r>
      <w:r w:rsidRPr="00312367">
        <w:rPr>
          <w:color w:val="231F20"/>
          <w:spacing w:val="-2"/>
          <w:sz w:val="26"/>
          <w:szCs w:val="26"/>
        </w:rPr>
        <w:t xml:space="preserve"> </w:t>
      </w:r>
      <w:r w:rsidRPr="00312367">
        <w:rPr>
          <w:color w:val="231F20"/>
          <w:sz w:val="26"/>
          <w:szCs w:val="26"/>
        </w:rPr>
        <w:t>nêu</w:t>
      </w:r>
      <w:r w:rsidRPr="00312367">
        <w:rPr>
          <w:color w:val="231F20"/>
          <w:spacing w:val="-2"/>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m nghĩ c</w:t>
      </w:r>
      <w:r w:rsidRPr="00312367">
        <w:rPr>
          <w:color w:val="231F20"/>
          <w:sz w:val="26"/>
          <w:szCs w:val="26"/>
        </w:rPr>
        <w:t>ủ</w:t>
      </w:r>
      <w:r w:rsidRPr="00312367">
        <w:rPr>
          <w:color w:val="231F20"/>
          <w:sz w:val="26"/>
          <w:szCs w:val="26"/>
        </w:rPr>
        <w:t>a em</w:t>
      </w:r>
    </w:p>
    <w:p w14:paraId="3ED0048B" w14:textId="77777777" w:rsidR="00102026" w:rsidRPr="00312367" w:rsidRDefault="000A4A6E" w:rsidP="00CA6FCE">
      <w:pPr>
        <w:pStyle w:val="ListParagraph"/>
        <w:numPr>
          <w:ilvl w:val="0"/>
          <w:numId w:val="12"/>
        </w:numPr>
        <w:tabs>
          <w:tab w:val="left" w:pos="773"/>
        </w:tabs>
        <w:spacing w:before="0" w:line="360" w:lineRule="auto"/>
        <w:ind w:left="773"/>
        <w:jc w:val="left"/>
        <w:rPr>
          <w:sz w:val="26"/>
          <w:szCs w:val="26"/>
        </w:rPr>
      </w:pPr>
      <w:r w:rsidRPr="00312367">
        <w:rPr>
          <w:color w:val="231F20"/>
          <w:sz w:val="26"/>
          <w:szCs w:val="26"/>
        </w:rPr>
        <w:t>GV</w:t>
      </w:r>
      <w:r w:rsidRPr="00312367">
        <w:rPr>
          <w:color w:val="231F20"/>
          <w:spacing w:val="-6"/>
          <w:sz w:val="26"/>
          <w:szCs w:val="26"/>
        </w:rPr>
        <w:t xml:space="preserve"> </w:t>
      </w:r>
      <w:r w:rsidRPr="00312367">
        <w:rPr>
          <w:color w:val="231F20"/>
          <w:sz w:val="26"/>
          <w:szCs w:val="26"/>
        </w:rPr>
        <w:t>chia l</w:t>
      </w:r>
      <w:r w:rsidRPr="00312367">
        <w:rPr>
          <w:color w:val="231F20"/>
          <w:sz w:val="26"/>
          <w:szCs w:val="26"/>
        </w:rPr>
        <w:t>ớ</w:t>
      </w:r>
      <w:r w:rsidRPr="00312367">
        <w:rPr>
          <w:color w:val="231F20"/>
          <w:sz w:val="26"/>
          <w:szCs w:val="26"/>
        </w:rPr>
        <w:t>p thành các nhóm th</w:t>
      </w:r>
      <w:r w:rsidRPr="00312367">
        <w:rPr>
          <w:color w:val="231F20"/>
          <w:sz w:val="26"/>
          <w:szCs w:val="26"/>
        </w:rPr>
        <w:t>ự</w:t>
      </w:r>
      <w:r w:rsidRPr="00312367">
        <w:rPr>
          <w:color w:val="231F20"/>
          <w:sz w:val="26"/>
          <w:szCs w:val="26"/>
        </w:rPr>
        <w:t>c hi</w:t>
      </w:r>
      <w:r w:rsidRPr="00312367">
        <w:rPr>
          <w:color w:val="231F20"/>
          <w:sz w:val="26"/>
          <w:szCs w:val="26"/>
        </w:rPr>
        <w:t>ệ</w:t>
      </w:r>
      <w:r w:rsidRPr="00312367">
        <w:rPr>
          <w:color w:val="231F20"/>
          <w:sz w:val="26"/>
          <w:szCs w:val="26"/>
        </w:rPr>
        <w:t>n nhi</w:t>
      </w:r>
      <w:r w:rsidRPr="00312367">
        <w:rPr>
          <w:color w:val="231F20"/>
          <w:sz w:val="26"/>
          <w:szCs w:val="26"/>
        </w:rPr>
        <w:t>ệ</w:t>
      </w:r>
      <w:r w:rsidRPr="00312367">
        <w:rPr>
          <w:color w:val="231F20"/>
          <w:sz w:val="26"/>
          <w:szCs w:val="26"/>
        </w:rPr>
        <w:t>m v</w:t>
      </w:r>
      <w:r w:rsidRPr="00312367">
        <w:rPr>
          <w:color w:val="231F20"/>
          <w:sz w:val="26"/>
          <w:szCs w:val="26"/>
        </w:rPr>
        <w:t>ụ</w:t>
      </w:r>
      <w:r w:rsidRPr="00312367">
        <w:rPr>
          <w:color w:val="231F20"/>
          <w:sz w:val="26"/>
          <w:szCs w:val="26"/>
        </w:rPr>
        <w:t xml:space="preserve"> trong </w:t>
      </w:r>
      <w:r w:rsidRPr="00312367">
        <w:rPr>
          <w:color w:val="231F20"/>
          <w:spacing w:val="-4"/>
          <w:sz w:val="26"/>
          <w:szCs w:val="26"/>
        </w:rPr>
        <w:t>SGK.</w:t>
      </w:r>
    </w:p>
    <w:p w14:paraId="4D4B0C02" w14:textId="77777777" w:rsidR="00102026" w:rsidRPr="00312367" w:rsidRDefault="000A4A6E" w:rsidP="00CA6FCE">
      <w:pPr>
        <w:pStyle w:val="ListParagraph"/>
        <w:numPr>
          <w:ilvl w:val="0"/>
          <w:numId w:val="12"/>
        </w:numPr>
        <w:tabs>
          <w:tab w:val="left" w:pos="765"/>
        </w:tabs>
        <w:spacing w:before="0" w:line="360" w:lineRule="auto"/>
        <w:ind w:right="288" w:firstLine="283"/>
        <w:jc w:val="left"/>
        <w:rPr>
          <w:sz w:val="26"/>
          <w:szCs w:val="26"/>
        </w:rPr>
      </w:pPr>
      <w:r w:rsidRPr="00312367">
        <w:rPr>
          <w:color w:val="231F20"/>
          <w:sz w:val="26"/>
          <w:szCs w:val="26"/>
        </w:rPr>
        <w:t>GV</w:t>
      </w:r>
      <w:r w:rsidRPr="00312367">
        <w:rPr>
          <w:color w:val="231F20"/>
          <w:spacing w:val="-14"/>
          <w:sz w:val="26"/>
          <w:szCs w:val="26"/>
        </w:rPr>
        <w:t xml:space="preserve"> </w:t>
      </w:r>
      <w:r w:rsidRPr="00312367">
        <w:rPr>
          <w:color w:val="231F20"/>
          <w:sz w:val="26"/>
          <w:szCs w:val="26"/>
        </w:rPr>
        <w:t>phát</w:t>
      </w:r>
      <w:r w:rsidRPr="00312367">
        <w:rPr>
          <w:color w:val="231F20"/>
          <w:spacing w:val="-10"/>
          <w:sz w:val="26"/>
          <w:szCs w:val="26"/>
        </w:rPr>
        <w:t xml:space="preserve"> </w:t>
      </w:r>
      <w:r w:rsidRPr="00312367">
        <w:rPr>
          <w:color w:val="231F20"/>
          <w:sz w:val="26"/>
          <w:szCs w:val="26"/>
        </w:rPr>
        <w:t>phi</w:t>
      </w:r>
      <w:r w:rsidRPr="00312367">
        <w:rPr>
          <w:color w:val="231F20"/>
          <w:sz w:val="26"/>
          <w:szCs w:val="26"/>
        </w:rPr>
        <w:t>ế</w:t>
      </w:r>
      <w:r w:rsidRPr="00312367">
        <w:rPr>
          <w:color w:val="231F20"/>
          <w:sz w:val="26"/>
          <w:szCs w:val="26"/>
        </w:rPr>
        <w:t>u</w:t>
      </w:r>
      <w:r w:rsidRPr="00312367">
        <w:rPr>
          <w:color w:val="231F20"/>
          <w:spacing w:val="-10"/>
          <w:sz w:val="26"/>
          <w:szCs w:val="26"/>
        </w:rPr>
        <w:t xml:space="preserve"> </w:t>
      </w:r>
      <w:r w:rsidRPr="00312367">
        <w:rPr>
          <w:color w:val="231F20"/>
          <w:sz w:val="26"/>
          <w:szCs w:val="26"/>
        </w:rPr>
        <w:t>th</w:t>
      </w:r>
      <w:r w:rsidRPr="00312367">
        <w:rPr>
          <w:color w:val="231F20"/>
          <w:sz w:val="26"/>
          <w:szCs w:val="26"/>
        </w:rPr>
        <w:t>ả</w:t>
      </w:r>
      <w:r w:rsidRPr="00312367">
        <w:rPr>
          <w:color w:val="231F20"/>
          <w:sz w:val="26"/>
          <w:szCs w:val="26"/>
        </w:rPr>
        <w:t>o</w:t>
      </w:r>
      <w:r w:rsidRPr="00312367">
        <w:rPr>
          <w:color w:val="231F20"/>
          <w:spacing w:val="-10"/>
          <w:sz w:val="26"/>
          <w:szCs w:val="26"/>
        </w:rPr>
        <w:t xml:space="preserve"> </w:t>
      </w:r>
      <w:r w:rsidRPr="00312367">
        <w:rPr>
          <w:color w:val="231F20"/>
          <w:sz w:val="26"/>
          <w:szCs w:val="26"/>
        </w:rPr>
        <w:t>lu</w:t>
      </w:r>
      <w:r w:rsidRPr="00312367">
        <w:rPr>
          <w:color w:val="231F20"/>
          <w:sz w:val="26"/>
          <w:szCs w:val="26"/>
        </w:rPr>
        <w:t>ậ</w:t>
      </w:r>
      <w:r w:rsidRPr="00312367">
        <w:rPr>
          <w:color w:val="231F20"/>
          <w:sz w:val="26"/>
          <w:szCs w:val="26"/>
        </w:rPr>
        <w:t>n,</w:t>
      </w:r>
      <w:r w:rsidRPr="00312367">
        <w:rPr>
          <w:color w:val="231F20"/>
          <w:spacing w:val="-10"/>
          <w:sz w:val="26"/>
          <w:szCs w:val="26"/>
        </w:rPr>
        <w:t xml:space="preserve"> </w:t>
      </w:r>
      <w:r w:rsidRPr="00312367">
        <w:rPr>
          <w:color w:val="231F20"/>
          <w:sz w:val="26"/>
          <w:szCs w:val="26"/>
        </w:rPr>
        <w:t>yêu</w:t>
      </w:r>
      <w:r w:rsidRPr="00312367">
        <w:rPr>
          <w:color w:val="231F20"/>
          <w:spacing w:val="-10"/>
          <w:sz w:val="26"/>
          <w:szCs w:val="26"/>
        </w:rPr>
        <w:t xml:space="preserve"> </w:t>
      </w:r>
      <w:r w:rsidRPr="00312367">
        <w:rPr>
          <w:color w:val="231F20"/>
          <w:sz w:val="26"/>
          <w:szCs w:val="26"/>
        </w:rPr>
        <w:t>c</w:t>
      </w:r>
      <w:r w:rsidRPr="00312367">
        <w:rPr>
          <w:color w:val="231F20"/>
          <w:sz w:val="26"/>
          <w:szCs w:val="26"/>
        </w:rPr>
        <w:t>ầ</w:t>
      </w:r>
      <w:r w:rsidRPr="00312367">
        <w:rPr>
          <w:color w:val="231F20"/>
          <w:sz w:val="26"/>
          <w:szCs w:val="26"/>
        </w:rPr>
        <w:t>u</w:t>
      </w:r>
      <w:r w:rsidRPr="00312367">
        <w:rPr>
          <w:color w:val="231F20"/>
          <w:spacing w:val="-10"/>
          <w:sz w:val="26"/>
          <w:szCs w:val="26"/>
        </w:rPr>
        <w:t xml:space="preserve"> </w:t>
      </w:r>
      <w:r w:rsidRPr="00312367">
        <w:rPr>
          <w:color w:val="231F20"/>
          <w:sz w:val="26"/>
          <w:szCs w:val="26"/>
        </w:rPr>
        <w:t>HS</w:t>
      </w:r>
      <w:r w:rsidRPr="00312367">
        <w:rPr>
          <w:color w:val="231F20"/>
          <w:spacing w:val="-10"/>
          <w:sz w:val="26"/>
          <w:szCs w:val="26"/>
        </w:rPr>
        <w:t xml:space="preserve"> </w:t>
      </w:r>
      <w:r w:rsidRPr="00312367">
        <w:rPr>
          <w:color w:val="231F20"/>
          <w:sz w:val="26"/>
          <w:szCs w:val="26"/>
        </w:rPr>
        <w:t>th</w:t>
      </w:r>
      <w:r w:rsidRPr="00312367">
        <w:rPr>
          <w:color w:val="231F20"/>
          <w:sz w:val="26"/>
          <w:szCs w:val="26"/>
        </w:rPr>
        <w:t>ả</w:t>
      </w:r>
      <w:r w:rsidRPr="00312367">
        <w:rPr>
          <w:color w:val="231F20"/>
          <w:sz w:val="26"/>
          <w:szCs w:val="26"/>
        </w:rPr>
        <w:t>o</w:t>
      </w:r>
      <w:r w:rsidRPr="00312367">
        <w:rPr>
          <w:color w:val="231F20"/>
          <w:spacing w:val="-10"/>
          <w:sz w:val="26"/>
          <w:szCs w:val="26"/>
        </w:rPr>
        <w:t xml:space="preserve"> </w:t>
      </w:r>
      <w:r w:rsidRPr="00312367">
        <w:rPr>
          <w:color w:val="231F20"/>
          <w:sz w:val="26"/>
          <w:szCs w:val="26"/>
        </w:rPr>
        <w:t>lu</w:t>
      </w:r>
      <w:r w:rsidRPr="00312367">
        <w:rPr>
          <w:color w:val="231F20"/>
          <w:sz w:val="26"/>
          <w:szCs w:val="26"/>
        </w:rPr>
        <w:t>ậ</w:t>
      </w:r>
      <w:r w:rsidRPr="00312367">
        <w:rPr>
          <w:color w:val="231F20"/>
          <w:sz w:val="26"/>
          <w:szCs w:val="26"/>
        </w:rPr>
        <w:t>n</w:t>
      </w:r>
      <w:r w:rsidRPr="00312367">
        <w:rPr>
          <w:color w:val="231F20"/>
          <w:spacing w:val="-10"/>
          <w:sz w:val="26"/>
          <w:szCs w:val="26"/>
        </w:rPr>
        <w:t xml:space="preserve"> </w:t>
      </w:r>
      <w:r w:rsidRPr="00312367">
        <w:rPr>
          <w:color w:val="231F20"/>
          <w:sz w:val="26"/>
          <w:szCs w:val="26"/>
        </w:rPr>
        <w:t>nhóm</w:t>
      </w:r>
      <w:r w:rsidRPr="00312367">
        <w:rPr>
          <w:color w:val="231F20"/>
          <w:spacing w:val="-10"/>
          <w:sz w:val="26"/>
          <w:szCs w:val="26"/>
        </w:rPr>
        <w:t xml:space="preserve"> </w:t>
      </w:r>
      <w:r w:rsidRPr="00312367">
        <w:rPr>
          <w:color w:val="231F20"/>
          <w:sz w:val="26"/>
          <w:szCs w:val="26"/>
        </w:rPr>
        <w:t>đ</w:t>
      </w:r>
      <w:r w:rsidRPr="00312367">
        <w:rPr>
          <w:color w:val="231F20"/>
          <w:sz w:val="26"/>
          <w:szCs w:val="26"/>
        </w:rPr>
        <w:t>ể</w:t>
      </w:r>
      <w:r w:rsidRPr="00312367">
        <w:rPr>
          <w:color w:val="231F20"/>
          <w:spacing w:val="-10"/>
          <w:sz w:val="26"/>
          <w:szCs w:val="26"/>
        </w:rPr>
        <w:t xml:space="preserve"> </w:t>
      </w:r>
      <w:r w:rsidRPr="00312367">
        <w:rPr>
          <w:color w:val="231F20"/>
          <w:sz w:val="26"/>
          <w:szCs w:val="26"/>
        </w:rPr>
        <w:t>hoàn</w:t>
      </w:r>
      <w:r w:rsidRPr="00312367">
        <w:rPr>
          <w:color w:val="231F20"/>
          <w:spacing w:val="-10"/>
          <w:sz w:val="26"/>
          <w:szCs w:val="26"/>
        </w:rPr>
        <w:t xml:space="preserve"> </w:t>
      </w:r>
      <w:r w:rsidRPr="00312367">
        <w:rPr>
          <w:color w:val="231F20"/>
          <w:sz w:val="26"/>
          <w:szCs w:val="26"/>
        </w:rPr>
        <w:t>thành</w:t>
      </w:r>
      <w:r w:rsidRPr="00312367">
        <w:rPr>
          <w:color w:val="231F20"/>
          <w:spacing w:val="-10"/>
          <w:sz w:val="26"/>
          <w:szCs w:val="26"/>
        </w:rPr>
        <w:t xml:space="preserve"> </w:t>
      </w:r>
      <w:r w:rsidRPr="00312367">
        <w:rPr>
          <w:color w:val="231F20"/>
          <w:sz w:val="26"/>
          <w:szCs w:val="26"/>
        </w:rPr>
        <w:t>phi</w:t>
      </w:r>
      <w:r w:rsidRPr="00312367">
        <w:rPr>
          <w:color w:val="231F20"/>
          <w:sz w:val="26"/>
          <w:szCs w:val="26"/>
        </w:rPr>
        <w:t>ế</w:t>
      </w:r>
      <w:r w:rsidRPr="00312367">
        <w:rPr>
          <w:color w:val="231F20"/>
          <w:sz w:val="26"/>
          <w:szCs w:val="26"/>
        </w:rPr>
        <w:t>u</w:t>
      </w:r>
      <w:r w:rsidRPr="00312367">
        <w:rPr>
          <w:color w:val="231F20"/>
          <w:spacing w:val="-10"/>
          <w:sz w:val="26"/>
          <w:szCs w:val="26"/>
        </w:rPr>
        <w:t xml:space="preserve"> </w:t>
      </w:r>
      <w:r w:rsidRPr="00312367">
        <w:rPr>
          <w:color w:val="231F20"/>
          <w:sz w:val="26"/>
          <w:szCs w:val="26"/>
        </w:rPr>
        <w:t>(g</w:t>
      </w:r>
      <w:r w:rsidRPr="00312367">
        <w:rPr>
          <w:color w:val="231F20"/>
          <w:sz w:val="26"/>
          <w:szCs w:val="26"/>
        </w:rPr>
        <w:t>ợ</w:t>
      </w:r>
      <w:r w:rsidRPr="00312367">
        <w:rPr>
          <w:color w:val="231F20"/>
          <w:sz w:val="26"/>
          <w:szCs w:val="26"/>
        </w:rPr>
        <w:t>i ý m</w:t>
      </w:r>
      <w:r w:rsidRPr="00312367">
        <w:rPr>
          <w:color w:val="231F20"/>
          <w:sz w:val="26"/>
          <w:szCs w:val="26"/>
        </w:rPr>
        <w:t>ẫ</w:t>
      </w:r>
      <w:r w:rsidRPr="00312367">
        <w:rPr>
          <w:color w:val="231F20"/>
          <w:sz w:val="26"/>
          <w:szCs w:val="26"/>
        </w:rPr>
        <w:t>u phi</w:t>
      </w:r>
      <w:r w:rsidRPr="00312367">
        <w:rPr>
          <w:color w:val="231F20"/>
          <w:sz w:val="26"/>
          <w:szCs w:val="26"/>
        </w:rPr>
        <w:t>ế</w:t>
      </w:r>
      <w:r w:rsidRPr="00312367">
        <w:rPr>
          <w:color w:val="231F20"/>
          <w:sz w:val="26"/>
          <w:szCs w:val="26"/>
        </w:rPr>
        <w:t>u th</w:t>
      </w:r>
      <w:r w:rsidRPr="00312367">
        <w:rPr>
          <w:color w:val="231F20"/>
          <w:sz w:val="26"/>
          <w:szCs w:val="26"/>
        </w:rPr>
        <w:t>ả</w:t>
      </w:r>
      <w:r w:rsidRPr="00312367">
        <w:rPr>
          <w:color w:val="231F20"/>
          <w:sz w:val="26"/>
          <w:szCs w:val="26"/>
        </w:rPr>
        <w:t>o lu</w:t>
      </w:r>
      <w:r w:rsidRPr="00312367">
        <w:rPr>
          <w:color w:val="231F20"/>
          <w:sz w:val="26"/>
          <w:szCs w:val="26"/>
        </w:rPr>
        <w:t>ậ</w:t>
      </w:r>
      <w:r w:rsidRPr="00312367">
        <w:rPr>
          <w:color w:val="231F20"/>
          <w:sz w:val="26"/>
          <w:szCs w:val="26"/>
        </w:rPr>
        <w:t>n):</w:t>
      </w:r>
    </w:p>
    <w:p w14:paraId="53187574" w14:textId="77777777" w:rsidR="00102026" w:rsidRPr="00312367" w:rsidRDefault="000A4A6E" w:rsidP="00CA6FCE">
      <w:pPr>
        <w:pStyle w:val="ListParagraph"/>
        <w:tabs>
          <w:tab w:val="left" w:pos="730"/>
        </w:tabs>
        <w:spacing w:before="0" w:line="360" w:lineRule="auto"/>
        <w:ind w:right="287" w:firstLine="0"/>
        <w:rPr>
          <w:sz w:val="26"/>
          <w:szCs w:val="26"/>
        </w:rPr>
      </w:pPr>
      <w:r w:rsidRPr="00312367">
        <w:rPr>
          <w:b/>
          <w:color w:val="231F20"/>
          <w:sz w:val="26"/>
          <w:szCs w:val="26"/>
        </w:rPr>
        <w:t>Bư</w:t>
      </w:r>
      <w:r w:rsidRPr="00312367">
        <w:rPr>
          <w:b/>
          <w:color w:val="231F20"/>
          <w:sz w:val="26"/>
          <w:szCs w:val="26"/>
        </w:rPr>
        <w:t>ớ</w:t>
      </w:r>
      <w:r w:rsidRPr="00312367">
        <w:rPr>
          <w:b/>
          <w:color w:val="231F20"/>
          <w:sz w:val="26"/>
          <w:szCs w:val="26"/>
        </w:rPr>
        <w:t>c</w:t>
      </w:r>
      <w:r w:rsidRPr="00312367">
        <w:rPr>
          <w:b/>
          <w:color w:val="231F20"/>
          <w:spacing w:val="-2"/>
          <w:sz w:val="26"/>
          <w:szCs w:val="26"/>
        </w:rPr>
        <w:t xml:space="preserve"> </w:t>
      </w:r>
      <w:r w:rsidRPr="00312367">
        <w:rPr>
          <w:b/>
          <w:color w:val="231F20"/>
          <w:sz w:val="26"/>
          <w:szCs w:val="26"/>
        </w:rPr>
        <w:t>1:</w:t>
      </w:r>
      <w:r w:rsidRPr="00312367">
        <w:rPr>
          <w:b/>
          <w:color w:val="231F20"/>
          <w:spacing w:val="-2"/>
          <w:sz w:val="26"/>
          <w:szCs w:val="26"/>
        </w:rPr>
        <w:t xml:space="preserve"> </w:t>
      </w:r>
      <w:r w:rsidRPr="00312367">
        <w:rPr>
          <w:i/>
          <w:color w:val="231F20"/>
          <w:sz w:val="26"/>
          <w:szCs w:val="26"/>
        </w:rPr>
        <w:t>M</w:t>
      </w:r>
      <w:r w:rsidRPr="00312367">
        <w:rPr>
          <w:i/>
          <w:color w:val="231F20"/>
          <w:sz w:val="26"/>
          <w:szCs w:val="26"/>
        </w:rPr>
        <w:t>ỗ</w:t>
      </w:r>
      <w:r w:rsidRPr="00312367">
        <w:rPr>
          <w:i/>
          <w:color w:val="231F20"/>
          <w:sz w:val="26"/>
          <w:szCs w:val="26"/>
        </w:rPr>
        <w:t>i</w:t>
      </w:r>
      <w:r w:rsidRPr="00312367">
        <w:rPr>
          <w:i/>
          <w:color w:val="231F20"/>
          <w:spacing w:val="-2"/>
          <w:sz w:val="26"/>
          <w:szCs w:val="26"/>
        </w:rPr>
        <w:t xml:space="preserve"> </w:t>
      </w:r>
      <w:r w:rsidRPr="00312367">
        <w:rPr>
          <w:i/>
          <w:color w:val="231F20"/>
          <w:sz w:val="26"/>
          <w:szCs w:val="26"/>
        </w:rPr>
        <w:t>b</w:t>
      </w:r>
      <w:r w:rsidRPr="00312367">
        <w:rPr>
          <w:i/>
          <w:color w:val="231F20"/>
          <w:sz w:val="26"/>
          <w:szCs w:val="26"/>
        </w:rPr>
        <w:t>ứ</w:t>
      </w:r>
      <w:r w:rsidRPr="00312367">
        <w:rPr>
          <w:i/>
          <w:color w:val="231F20"/>
          <w:sz w:val="26"/>
          <w:szCs w:val="26"/>
        </w:rPr>
        <w:t>c</w:t>
      </w:r>
      <w:r w:rsidRPr="00312367">
        <w:rPr>
          <w:i/>
          <w:color w:val="231F20"/>
          <w:spacing w:val="-2"/>
          <w:sz w:val="26"/>
          <w:szCs w:val="26"/>
        </w:rPr>
        <w:t xml:space="preserve"> </w:t>
      </w:r>
      <w:r w:rsidRPr="00312367">
        <w:rPr>
          <w:i/>
          <w:color w:val="231F20"/>
          <w:sz w:val="26"/>
          <w:szCs w:val="26"/>
        </w:rPr>
        <w:t>ả</w:t>
      </w:r>
      <w:r w:rsidRPr="00312367">
        <w:rPr>
          <w:i/>
          <w:color w:val="231F20"/>
          <w:sz w:val="26"/>
          <w:szCs w:val="26"/>
        </w:rPr>
        <w:t>nh</w:t>
      </w:r>
      <w:r w:rsidRPr="00312367">
        <w:rPr>
          <w:i/>
          <w:color w:val="231F20"/>
          <w:spacing w:val="-2"/>
          <w:sz w:val="26"/>
          <w:szCs w:val="26"/>
        </w:rPr>
        <w:t xml:space="preserve"> </w:t>
      </w:r>
      <w:r w:rsidRPr="00312367">
        <w:rPr>
          <w:i/>
          <w:color w:val="231F20"/>
          <w:sz w:val="26"/>
          <w:szCs w:val="26"/>
        </w:rPr>
        <w:t>dư</w:t>
      </w:r>
      <w:r w:rsidRPr="00312367">
        <w:rPr>
          <w:i/>
          <w:color w:val="231F20"/>
          <w:sz w:val="26"/>
          <w:szCs w:val="26"/>
        </w:rPr>
        <w:t>ớ</w:t>
      </w:r>
      <w:r w:rsidRPr="00312367">
        <w:rPr>
          <w:i/>
          <w:color w:val="231F20"/>
          <w:sz w:val="26"/>
          <w:szCs w:val="26"/>
        </w:rPr>
        <w:t>i</w:t>
      </w:r>
      <w:r w:rsidRPr="00312367">
        <w:rPr>
          <w:i/>
          <w:color w:val="231F20"/>
          <w:spacing w:val="-2"/>
          <w:sz w:val="26"/>
          <w:szCs w:val="26"/>
        </w:rPr>
        <w:t xml:space="preserve"> </w:t>
      </w:r>
      <w:r w:rsidRPr="00312367">
        <w:rPr>
          <w:i/>
          <w:color w:val="231F20"/>
          <w:sz w:val="26"/>
          <w:szCs w:val="26"/>
        </w:rPr>
        <w:t>đây</w:t>
      </w:r>
      <w:r w:rsidRPr="00312367">
        <w:rPr>
          <w:i/>
          <w:color w:val="231F20"/>
          <w:spacing w:val="-2"/>
          <w:sz w:val="26"/>
          <w:szCs w:val="26"/>
        </w:rPr>
        <w:t xml:space="preserve"> </w:t>
      </w:r>
      <w:r w:rsidRPr="00312367">
        <w:rPr>
          <w:i/>
          <w:color w:val="231F20"/>
          <w:sz w:val="26"/>
          <w:szCs w:val="26"/>
        </w:rPr>
        <w:t>th</w:t>
      </w:r>
      <w:r w:rsidRPr="00312367">
        <w:rPr>
          <w:i/>
          <w:color w:val="231F20"/>
          <w:sz w:val="26"/>
          <w:szCs w:val="26"/>
        </w:rPr>
        <w:t>ể</w:t>
      </w:r>
      <w:r w:rsidRPr="00312367">
        <w:rPr>
          <w:i/>
          <w:color w:val="231F20"/>
          <w:spacing w:val="-2"/>
          <w:sz w:val="26"/>
          <w:szCs w:val="26"/>
        </w:rPr>
        <w:t xml:space="preserve"> </w:t>
      </w:r>
      <w:r w:rsidRPr="00312367">
        <w:rPr>
          <w:i/>
          <w:color w:val="231F20"/>
          <w:sz w:val="26"/>
          <w:szCs w:val="26"/>
        </w:rPr>
        <w:t>hi</w:t>
      </w:r>
      <w:r w:rsidRPr="00312367">
        <w:rPr>
          <w:i/>
          <w:color w:val="231F20"/>
          <w:sz w:val="26"/>
          <w:szCs w:val="26"/>
        </w:rPr>
        <w:t>ệ</w:t>
      </w:r>
      <w:r w:rsidRPr="00312367">
        <w:rPr>
          <w:i/>
          <w:color w:val="231F20"/>
          <w:sz w:val="26"/>
          <w:szCs w:val="26"/>
        </w:rPr>
        <w:t>n</w:t>
      </w:r>
      <w:r w:rsidRPr="00312367">
        <w:rPr>
          <w:i/>
          <w:color w:val="231F20"/>
          <w:spacing w:val="-2"/>
          <w:sz w:val="26"/>
          <w:szCs w:val="26"/>
        </w:rPr>
        <w:t xml:space="preserve"> </w:t>
      </w:r>
      <w:r w:rsidRPr="00312367">
        <w:rPr>
          <w:i/>
          <w:color w:val="231F20"/>
          <w:sz w:val="26"/>
          <w:szCs w:val="26"/>
        </w:rPr>
        <w:t>c</w:t>
      </w:r>
      <w:r w:rsidRPr="00312367">
        <w:rPr>
          <w:i/>
          <w:color w:val="231F20"/>
          <w:sz w:val="26"/>
          <w:szCs w:val="26"/>
        </w:rPr>
        <w:t>ả</w:t>
      </w:r>
      <w:r w:rsidRPr="00312367">
        <w:rPr>
          <w:i/>
          <w:color w:val="231F20"/>
          <w:sz w:val="26"/>
          <w:szCs w:val="26"/>
        </w:rPr>
        <w:t>nh</w:t>
      </w:r>
      <w:r w:rsidRPr="00312367">
        <w:rPr>
          <w:i/>
          <w:color w:val="231F20"/>
          <w:spacing w:val="-2"/>
          <w:sz w:val="26"/>
          <w:szCs w:val="26"/>
        </w:rPr>
        <w:t xml:space="preserve"> </w:t>
      </w:r>
      <w:r w:rsidRPr="00312367">
        <w:rPr>
          <w:i/>
          <w:color w:val="231F20"/>
          <w:sz w:val="26"/>
          <w:szCs w:val="26"/>
        </w:rPr>
        <w:t>đ</w:t>
      </w:r>
      <w:r w:rsidRPr="00312367">
        <w:rPr>
          <w:i/>
          <w:color w:val="231F20"/>
          <w:sz w:val="26"/>
          <w:szCs w:val="26"/>
        </w:rPr>
        <w:t>ẹ</w:t>
      </w:r>
      <w:r w:rsidRPr="00312367">
        <w:rPr>
          <w:i/>
          <w:color w:val="231F20"/>
          <w:sz w:val="26"/>
          <w:szCs w:val="26"/>
        </w:rPr>
        <w:t>p</w:t>
      </w:r>
      <w:r w:rsidRPr="00312367">
        <w:rPr>
          <w:i/>
          <w:color w:val="231F20"/>
          <w:spacing w:val="-2"/>
          <w:sz w:val="26"/>
          <w:szCs w:val="26"/>
        </w:rPr>
        <w:t xml:space="preserve"> </w:t>
      </w:r>
      <w:r w:rsidRPr="00312367">
        <w:rPr>
          <w:i/>
          <w:color w:val="231F20"/>
          <w:sz w:val="26"/>
          <w:szCs w:val="26"/>
        </w:rPr>
        <w:t>ho</w:t>
      </w:r>
      <w:r w:rsidRPr="00312367">
        <w:rPr>
          <w:i/>
          <w:color w:val="231F20"/>
          <w:sz w:val="26"/>
          <w:szCs w:val="26"/>
        </w:rPr>
        <w:t>ặ</w:t>
      </w:r>
      <w:r w:rsidRPr="00312367">
        <w:rPr>
          <w:i/>
          <w:color w:val="231F20"/>
          <w:sz w:val="26"/>
          <w:szCs w:val="26"/>
        </w:rPr>
        <w:t>c</w:t>
      </w:r>
      <w:r w:rsidRPr="00312367">
        <w:rPr>
          <w:i/>
          <w:color w:val="231F20"/>
          <w:spacing w:val="-2"/>
          <w:sz w:val="26"/>
          <w:szCs w:val="26"/>
        </w:rPr>
        <w:t xml:space="preserve"> </w:t>
      </w:r>
      <w:r w:rsidRPr="00312367">
        <w:rPr>
          <w:i/>
          <w:color w:val="231F20"/>
          <w:sz w:val="26"/>
          <w:szCs w:val="26"/>
        </w:rPr>
        <w:t>sinh</w:t>
      </w:r>
      <w:r w:rsidRPr="00312367">
        <w:rPr>
          <w:i/>
          <w:color w:val="231F20"/>
          <w:spacing w:val="-2"/>
          <w:sz w:val="26"/>
          <w:szCs w:val="26"/>
        </w:rPr>
        <w:t xml:space="preserve"> </w:t>
      </w:r>
      <w:r w:rsidRPr="00312367">
        <w:rPr>
          <w:i/>
          <w:color w:val="231F20"/>
          <w:sz w:val="26"/>
          <w:szCs w:val="26"/>
        </w:rPr>
        <w:t>ho</w:t>
      </w:r>
      <w:r w:rsidRPr="00312367">
        <w:rPr>
          <w:i/>
          <w:color w:val="231F20"/>
          <w:sz w:val="26"/>
          <w:szCs w:val="26"/>
        </w:rPr>
        <w:t>ạ</w:t>
      </w:r>
      <w:r w:rsidRPr="00312367">
        <w:rPr>
          <w:i/>
          <w:color w:val="231F20"/>
          <w:sz w:val="26"/>
          <w:szCs w:val="26"/>
        </w:rPr>
        <w:t>t</w:t>
      </w:r>
      <w:r w:rsidRPr="00312367">
        <w:rPr>
          <w:i/>
          <w:color w:val="231F20"/>
          <w:spacing w:val="-2"/>
          <w:sz w:val="26"/>
          <w:szCs w:val="26"/>
        </w:rPr>
        <w:t xml:space="preserve"> </w:t>
      </w:r>
      <w:r w:rsidRPr="00312367">
        <w:rPr>
          <w:i/>
          <w:color w:val="231F20"/>
          <w:sz w:val="26"/>
          <w:szCs w:val="26"/>
        </w:rPr>
        <w:t>văn</w:t>
      </w:r>
      <w:r w:rsidRPr="00312367">
        <w:rPr>
          <w:i/>
          <w:color w:val="231F20"/>
          <w:spacing w:val="-2"/>
          <w:sz w:val="26"/>
          <w:szCs w:val="26"/>
        </w:rPr>
        <w:t xml:space="preserve"> </w:t>
      </w:r>
      <w:r w:rsidRPr="00312367">
        <w:rPr>
          <w:i/>
          <w:color w:val="231F20"/>
          <w:sz w:val="26"/>
          <w:szCs w:val="26"/>
        </w:rPr>
        <w:t xml:space="preserve">hoá </w:t>
      </w:r>
      <w:r w:rsidRPr="00312367">
        <w:rPr>
          <w:i/>
          <w:color w:val="231F20"/>
          <w:sz w:val="26"/>
          <w:szCs w:val="26"/>
        </w:rPr>
        <w:t>ở</w:t>
      </w:r>
      <w:r w:rsidRPr="00312367">
        <w:rPr>
          <w:i/>
          <w:color w:val="231F20"/>
          <w:sz w:val="26"/>
          <w:szCs w:val="26"/>
        </w:rPr>
        <w:t xml:space="preserve"> vùng mi</w:t>
      </w:r>
      <w:r w:rsidRPr="00312367">
        <w:rPr>
          <w:i/>
          <w:color w:val="231F20"/>
          <w:sz w:val="26"/>
          <w:szCs w:val="26"/>
        </w:rPr>
        <w:t>ề</w:t>
      </w:r>
      <w:r w:rsidRPr="00312367">
        <w:rPr>
          <w:i/>
          <w:color w:val="231F20"/>
          <w:sz w:val="26"/>
          <w:szCs w:val="26"/>
        </w:rPr>
        <w:t>n nào trên đ</w:t>
      </w:r>
      <w:r w:rsidRPr="00312367">
        <w:rPr>
          <w:i/>
          <w:color w:val="231F20"/>
          <w:sz w:val="26"/>
          <w:szCs w:val="26"/>
        </w:rPr>
        <w:t>ấ</w:t>
      </w:r>
      <w:r w:rsidRPr="00312367">
        <w:rPr>
          <w:i/>
          <w:color w:val="231F20"/>
          <w:sz w:val="26"/>
          <w:szCs w:val="26"/>
        </w:rPr>
        <w:t>t nư</w:t>
      </w:r>
      <w:r w:rsidRPr="00312367">
        <w:rPr>
          <w:i/>
          <w:color w:val="231F20"/>
          <w:sz w:val="26"/>
          <w:szCs w:val="26"/>
        </w:rPr>
        <w:t>ớ</w:t>
      </w:r>
      <w:r w:rsidRPr="00312367">
        <w:rPr>
          <w:i/>
          <w:color w:val="231F20"/>
          <w:sz w:val="26"/>
          <w:szCs w:val="26"/>
        </w:rPr>
        <w:t xml:space="preserve">c ta? </w:t>
      </w:r>
      <w:r w:rsidRPr="00312367">
        <w:rPr>
          <w:color w:val="231F20"/>
          <w:sz w:val="26"/>
          <w:szCs w:val="26"/>
        </w:rPr>
        <w:t>HS ghi s</w:t>
      </w:r>
      <w:r w:rsidRPr="00312367">
        <w:rPr>
          <w:color w:val="231F20"/>
          <w:sz w:val="26"/>
          <w:szCs w:val="26"/>
        </w:rPr>
        <w:t>ố</w:t>
      </w:r>
      <w:r w:rsidRPr="00312367">
        <w:rPr>
          <w:color w:val="231F20"/>
          <w:sz w:val="26"/>
          <w:szCs w:val="26"/>
        </w:rPr>
        <w:t xml:space="preserve"> th</w:t>
      </w:r>
      <w:r w:rsidRPr="00312367">
        <w:rPr>
          <w:color w:val="231F20"/>
          <w:sz w:val="26"/>
          <w:szCs w:val="26"/>
        </w:rPr>
        <w:t>ứ</w:t>
      </w:r>
      <w:r w:rsidRPr="00312367">
        <w:rPr>
          <w:color w:val="231F20"/>
          <w:sz w:val="26"/>
          <w:szCs w:val="26"/>
        </w:rPr>
        <w:t xml:space="preserve"> t</w:t>
      </w:r>
      <w:r w:rsidRPr="00312367">
        <w:rPr>
          <w:color w:val="231F20"/>
          <w:sz w:val="26"/>
          <w:szCs w:val="26"/>
        </w:rPr>
        <w:t>ự</w:t>
      </w:r>
      <w:r w:rsidRPr="00312367">
        <w:rPr>
          <w:color w:val="231F20"/>
          <w:sz w:val="26"/>
          <w:szCs w:val="26"/>
        </w:rPr>
        <w:t xml:space="preserve"> t</w:t>
      </w:r>
      <w:r w:rsidRPr="00312367">
        <w:rPr>
          <w:color w:val="231F20"/>
          <w:sz w:val="26"/>
          <w:szCs w:val="26"/>
        </w:rPr>
        <w:t>ừ</w:t>
      </w:r>
      <w:r w:rsidRPr="00312367">
        <w:rPr>
          <w:color w:val="231F20"/>
          <w:sz w:val="26"/>
          <w:szCs w:val="26"/>
        </w:rPr>
        <w:t xml:space="preserve">ng </w:t>
      </w:r>
      <w:r w:rsidRPr="00312367">
        <w:rPr>
          <w:color w:val="231F20"/>
          <w:sz w:val="26"/>
          <w:szCs w:val="26"/>
        </w:rPr>
        <w:t>ả</w:t>
      </w:r>
      <w:r w:rsidRPr="00312367">
        <w:rPr>
          <w:color w:val="231F20"/>
          <w:sz w:val="26"/>
          <w:szCs w:val="26"/>
        </w:rPr>
        <w:t>nh vào ô thích h</w:t>
      </w:r>
      <w:r w:rsidRPr="00312367">
        <w:rPr>
          <w:color w:val="231F20"/>
          <w:sz w:val="26"/>
          <w:szCs w:val="26"/>
        </w:rPr>
        <w:t>ợ</w:t>
      </w:r>
      <w:r w:rsidRPr="00312367">
        <w:rPr>
          <w:color w:val="231F20"/>
          <w:sz w:val="26"/>
          <w:szCs w:val="26"/>
        </w:rPr>
        <w:t>p.</w:t>
      </w:r>
    </w:p>
    <w:p w14:paraId="6C5EBCFA" w14:textId="77777777" w:rsidR="00102026" w:rsidRPr="00312367" w:rsidRDefault="000A4A6E" w:rsidP="00CA6FCE">
      <w:pPr>
        <w:pStyle w:val="Heading2"/>
        <w:spacing w:before="0" w:after="0" w:line="360" w:lineRule="auto"/>
        <w:ind w:left="20"/>
        <w:jc w:val="center"/>
        <w:rPr>
          <w:b/>
          <w:sz w:val="26"/>
          <w:szCs w:val="26"/>
        </w:rPr>
      </w:pPr>
      <w:r w:rsidRPr="00312367">
        <w:rPr>
          <w:b/>
          <w:bCs/>
          <w:color w:val="231F20"/>
          <w:w w:val="80"/>
          <w:sz w:val="26"/>
          <w:szCs w:val="26"/>
        </w:rPr>
        <w:t>PHI</w:t>
      </w:r>
      <w:r w:rsidRPr="00312367">
        <w:rPr>
          <w:b/>
          <w:bCs/>
          <w:color w:val="231F20"/>
          <w:w w:val="80"/>
          <w:sz w:val="26"/>
          <w:szCs w:val="26"/>
        </w:rPr>
        <w:t>Ế</w:t>
      </w:r>
      <w:r w:rsidRPr="00312367">
        <w:rPr>
          <w:b/>
          <w:bCs/>
          <w:color w:val="231F20"/>
          <w:w w:val="80"/>
          <w:sz w:val="26"/>
          <w:szCs w:val="26"/>
        </w:rPr>
        <w:t>U</w:t>
      </w:r>
      <w:r w:rsidRPr="00312367">
        <w:rPr>
          <w:b/>
          <w:bCs/>
          <w:color w:val="231F20"/>
          <w:spacing w:val="-30"/>
          <w:w w:val="80"/>
          <w:sz w:val="26"/>
          <w:szCs w:val="26"/>
        </w:rPr>
        <w:t xml:space="preserve"> </w:t>
      </w:r>
      <w:r w:rsidRPr="00312367">
        <w:rPr>
          <w:b/>
          <w:bCs/>
          <w:color w:val="231F20"/>
          <w:w w:val="80"/>
          <w:sz w:val="26"/>
          <w:szCs w:val="26"/>
        </w:rPr>
        <w:t>TH</w:t>
      </w:r>
      <w:r w:rsidRPr="00312367">
        <w:rPr>
          <w:b/>
          <w:bCs/>
          <w:color w:val="231F20"/>
          <w:w w:val="80"/>
          <w:sz w:val="26"/>
          <w:szCs w:val="26"/>
        </w:rPr>
        <w:t>Ả</w:t>
      </w:r>
      <w:r w:rsidRPr="00312367">
        <w:rPr>
          <w:b/>
          <w:bCs/>
          <w:color w:val="231F20"/>
          <w:w w:val="80"/>
          <w:sz w:val="26"/>
          <w:szCs w:val="26"/>
        </w:rPr>
        <w:t>O</w:t>
      </w:r>
      <w:r w:rsidRPr="00312367">
        <w:rPr>
          <w:b/>
          <w:bCs/>
          <w:color w:val="231F20"/>
          <w:spacing w:val="-18"/>
          <w:w w:val="80"/>
          <w:sz w:val="26"/>
          <w:szCs w:val="26"/>
        </w:rPr>
        <w:t xml:space="preserve"> </w:t>
      </w:r>
      <w:r w:rsidRPr="00312367">
        <w:rPr>
          <w:b/>
          <w:bCs/>
          <w:color w:val="231F20"/>
          <w:w w:val="80"/>
          <w:sz w:val="26"/>
          <w:szCs w:val="26"/>
        </w:rPr>
        <w:t>LU</w:t>
      </w:r>
      <w:r w:rsidRPr="00312367">
        <w:rPr>
          <w:b/>
          <w:bCs/>
          <w:color w:val="231F20"/>
          <w:w w:val="80"/>
          <w:sz w:val="26"/>
          <w:szCs w:val="26"/>
        </w:rPr>
        <w:t>Ậ</w:t>
      </w:r>
      <w:r w:rsidRPr="00312367">
        <w:rPr>
          <w:b/>
          <w:bCs/>
          <w:color w:val="231F20"/>
          <w:w w:val="80"/>
          <w:sz w:val="26"/>
          <w:szCs w:val="26"/>
        </w:rPr>
        <w:t>N</w:t>
      </w:r>
      <w:r w:rsidRPr="00312367">
        <w:rPr>
          <w:b/>
          <w:bCs/>
          <w:color w:val="231F20"/>
          <w:spacing w:val="-17"/>
          <w:w w:val="80"/>
          <w:sz w:val="26"/>
          <w:szCs w:val="26"/>
        </w:rPr>
        <w:t xml:space="preserve"> </w:t>
      </w:r>
      <w:r w:rsidRPr="00312367">
        <w:rPr>
          <w:b/>
          <w:bCs/>
          <w:color w:val="231F20"/>
          <w:w w:val="80"/>
          <w:sz w:val="26"/>
          <w:szCs w:val="26"/>
        </w:rPr>
        <w:t>NHÓM</w:t>
      </w:r>
      <w:r w:rsidRPr="00312367">
        <w:rPr>
          <w:b/>
          <w:bCs/>
          <w:color w:val="231F20"/>
          <w:spacing w:val="-18"/>
          <w:w w:val="80"/>
          <w:sz w:val="26"/>
          <w:szCs w:val="26"/>
        </w:rPr>
        <w:t xml:space="preserve"> </w:t>
      </w:r>
      <w:r w:rsidRPr="00312367">
        <w:rPr>
          <w:b/>
          <w:bCs/>
          <w:color w:val="231F20"/>
          <w:spacing w:val="-5"/>
          <w:w w:val="80"/>
          <w:sz w:val="26"/>
          <w:szCs w:val="26"/>
        </w:rPr>
        <w:t>….</w:t>
      </w:r>
    </w:p>
    <w:tbl>
      <w:tblPr>
        <w:tblW w:w="0" w:type="auto"/>
        <w:tblInd w:w="3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4A0" w:firstRow="1" w:lastRow="0" w:firstColumn="1" w:lastColumn="0" w:noHBand="0" w:noVBand="1"/>
      </w:tblPr>
      <w:tblGrid>
        <w:gridCol w:w="3226"/>
        <w:gridCol w:w="2352"/>
        <w:gridCol w:w="2347"/>
      </w:tblGrid>
      <w:tr w:rsidR="00102026" w:rsidRPr="00312367" w14:paraId="39226866" w14:textId="77777777">
        <w:trPr>
          <w:trHeight w:val="415"/>
        </w:trPr>
        <w:tc>
          <w:tcPr>
            <w:tcW w:w="3226" w:type="dxa"/>
            <w:shd w:val="clear" w:color="auto" w:fill="E6E7E8"/>
          </w:tcPr>
          <w:p w14:paraId="0984BADC" w14:textId="77777777" w:rsidR="00102026" w:rsidRPr="00312367" w:rsidRDefault="000A4A6E" w:rsidP="00CA6FCE">
            <w:pPr>
              <w:pStyle w:val="TableParagraph"/>
              <w:spacing w:line="360" w:lineRule="auto"/>
              <w:ind w:left="10"/>
              <w:jc w:val="center"/>
              <w:rPr>
                <w:b/>
                <w:sz w:val="26"/>
                <w:szCs w:val="26"/>
              </w:rPr>
            </w:pPr>
            <w:r w:rsidRPr="00312367">
              <w:rPr>
                <w:b/>
                <w:color w:val="231F20"/>
                <w:spacing w:val="-4"/>
                <w:sz w:val="26"/>
                <w:szCs w:val="26"/>
              </w:rPr>
              <w:t>Vùng</w:t>
            </w:r>
          </w:p>
        </w:tc>
        <w:tc>
          <w:tcPr>
            <w:tcW w:w="2352" w:type="dxa"/>
            <w:shd w:val="clear" w:color="auto" w:fill="E6E7E8"/>
          </w:tcPr>
          <w:p w14:paraId="44013D19" w14:textId="77777777" w:rsidR="00102026" w:rsidRPr="00312367" w:rsidRDefault="000A4A6E" w:rsidP="00CA6FCE">
            <w:pPr>
              <w:pStyle w:val="TableParagraph"/>
              <w:spacing w:line="360" w:lineRule="auto"/>
              <w:ind w:left="11"/>
              <w:jc w:val="center"/>
              <w:rPr>
                <w:b/>
                <w:sz w:val="26"/>
                <w:szCs w:val="26"/>
              </w:rPr>
            </w:pPr>
            <w:r w:rsidRPr="00312367">
              <w:rPr>
                <w:b/>
                <w:color w:val="231F20"/>
                <w:sz w:val="26"/>
                <w:szCs w:val="26"/>
              </w:rPr>
              <w:t>C</w:t>
            </w:r>
            <w:r w:rsidRPr="00312367">
              <w:rPr>
                <w:b/>
                <w:color w:val="231F20"/>
                <w:sz w:val="26"/>
                <w:szCs w:val="26"/>
              </w:rPr>
              <w:t>ả</w:t>
            </w:r>
            <w:r w:rsidRPr="00312367">
              <w:rPr>
                <w:b/>
                <w:color w:val="231F20"/>
                <w:sz w:val="26"/>
                <w:szCs w:val="26"/>
              </w:rPr>
              <w:t>nh</w:t>
            </w:r>
            <w:r w:rsidRPr="00312367">
              <w:rPr>
                <w:b/>
                <w:color w:val="231F20"/>
                <w:spacing w:val="-4"/>
                <w:sz w:val="26"/>
                <w:szCs w:val="26"/>
              </w:rPr>
              <w:t xml:space="preserve"> </w:t>
            </w:r>
            <w:r w:rsidRPr="00312367">
              <w:rPr>
                <w:b/>
                <w:color w:val="231F20"/>
                <w:spacing w:val="-5"/>
                <w:sz w:val="26"/>
                <w:szCs w:val="26"/>
              </w:rPr>
              <w:t>đ</w:t>
            </w:r>
            <w:r w:rsidRPr="00312367">
              <w:rPr>
                <w:b/>
                <w:color w:val="231F20"/>
                <w:spacing w:val="-5"/>
                <w:sz w:val="26"/>
                <w:szCs w:val="26"/>
              </w:rPr>
              <w:t>ẹ</w:t>
            </w:r>
            <w:r w:rsidRPr="00312367">
              <w:rPr>
                <w:b/>
                <w:color w:val="231F20"/>
                <w:spacing w:val="-5"/>
                <w:sz w:val="26"/>
                <w:szCs w:val="26"/>
              </w:rPr>
              <w:t>p</w:t>
            </w:r>
          </w:p>
        </w:tc>
        <w:tc>
          <w:tcPr>
            <w:tcW w:w="2347" w:type="dxa"/>
            <w:shd w:val="clear" w:color="auto" w:fill="E6E7E8"/>
          </w:tcPr>
          <w:p w14:paraId="7E91C43E" w14:textId="77777777" w:rsidR="00102026" w:rsidRPr="00312367" w:rsidRDefault="000A4A6E" w:rsidP="00CA6FCE">
            <w:pPr>
              <w:pStyle w:val="TableParagraph"/>
              <w:spacing w:line="360" w:lineRule="auto"/>
              <w:ind w:left="13"/>
              <w:jc w:val="center"/>
              <w:rPr>
                <w:b/>
                <w:sz w:val="26"/>
                <w:szCs w:val="26"/>
              </w:rPr>
            </w:pPr>
            <w:r w:rsidRPr="00312367">
              <w:rPr>
                <w:b/>
                <w:color w:val="231F20"/>
                <w:sz w:val="26"/>
                <w:szCs w:val="26"/>
              </w:rPr>
              <w:t>Sinh</w:t>
            </w:r>
            <w:r w:rsidRPr="00312367">
              <w:rPr>
                <w:b/>
                <w:color w:val="231F20"/>
                <w:spacing w:val="-5"/>
                <w:sz w:val="26"/>
                <w:szCs w:val="26"/>
              </w:rPr>
              <w:t xml:space="preserve"> </w:t>
            </w:r>
            <w:r w:rsidRPr="00312367">
              <w:rPr>
                <w:b/>
                <w:color w:val="231F20"/>
                <w:sz w:val="26"/>
                <w:szCs w:val="26"/>
              </w:rPr>
              <w:t>ho</w:t>
            </w:r>
            <w:r w:rsidRPr="00312367">
              <w:rPr>
                <w:b/>
                <w:color w:val="231F20"/>
                <w:sz w:val="26"/>
                <w:szCs w:val="26"/>
              </w:rPr>
              <w:t>ạ</w:t>
            </w:r>
            <w:r w:rsidRPr="00312367">
              <w:rPr>
                <w:b/>
                <w:color w:val="231F20"/>
                <w:sz w:val="26"/>
                <w:szCs w:val="26"/>
              </w:rPr>
              <w:t>t</w:t>
            </w:r>
            <w:r w:rsidRPr="00312367">
              <w:rPr>
                <w:b/>
                <w:color w:val="231F20"/>
                <w:spacing w:val="-2"/>
                <w:sz w:val="26"/>
                <w:szCs w:val="26"/>
              </w:rPr>
              <w:t xml:space="preserve"> </w:t>
            </w:r>
            <w:r w:rsidRPr="00312367">
              <w:rPr>
                <w:b/>
                <w:color w:val="231F20"/>
                <w:sz w:val="26"/>
                <w:szCs w:val="26"/>
              </w:rPr>
              <w:t>văn</w:t>
            </w:r>
            <w:r w:rsidRPr="00312367">
              <w:rPr>
                <w:b/>
                <w:color w:val="231F20"/>
                <w:spacing w:val="-2"/>
                <w:sz w:val="26"/>
                <w:szCs w:val="26"/>
              </w:rPr>
              <w:t xml:space="preserve"> </w:t>
            </w:r>
            <w:r w:rsidRPr="00312367">
              <w:rPr>
                <w:b/>
                <w:color w:val="231F20"/>
                <w:spacing w:val="-5"/>
                <w:sz w:val="26"/>
                <w:szCs w:val="26"/>
              </w:rPr>
              <w:t>hoá</w:t>
            </w:r>
          </w:p>
        </w:tc>
      </w:tr>
      <w:tr w:rsidR="00102026" w:rsidRPr="00312367" w14:paraId="16CC36DF" w14:textId="77777777">
        <w:trPr>
          <w:trHeight w:val="415"/>
        </w:trPr>
        <w:tc>
          <w:tcPr>
            <w:tcW w:w="3226" w:type="dxa"/>
          </w:tcPr>
          <w:p w14:paraId="780BDDDA" w14:textId="77777777" w:rsidR="00102026" w:rsidRPr="00312367" w:rsidRDefault="000A4A6E" w:rsidP="00CA6FCE">
            <w:pPr>
              <w:pStyle w:val="TableParagraph"/>
              <w:spacing w:line="360" w:lineRule="auto"/>
              <w:ind w:left="10"/>
              <w:jc w:val="center"/>
              <w:rPr>
                <w:sz w:val="26"/>
                <w:szCs w:val="26"/>
              </w:rPr>
            </w:pPr>
            <w:r w:rsidRPr="00312367">
              <w:rPr>
                <w:color w:val="231F20"/>
                <w:sz w:val="26"/>
                <w:szCs w:val="26"/>
              </w:rPr>
              <w:t>Trung</w:t>
            </w:r>
            <w:r w:rsidRPr="00312367">
              <w:rPr>
                <w:color w:val="231F20"/>
                <w:spacing w:val="-2"/>
                <w:sz w:val="26"/>
                <w:szCs w:val="26"/>
              </w:rPr>
              <w:t xml:space="preserve"> </w:t>
            </w:r>
            <w:r w:rsidRPr="00312367">
              <w:rPr>
                <w:color w:val="231F20"/>
                <w:sz w:val="26"/>
                <w:szCs w:val="26"/>
              </w:rPr>
              <w:t>du</w:t>
            </w:r>
            <w:r w:rsidRPr="00312367">
              <w:rPr>
                <w:color w:val="231F20"/>
                <w:spacing w:val="-1"/>
                <w:sz w:val="26"/>
                <w:szCs w:val="26"/>
              </w:rPr>
              <w:t xml:space="preserve"> </w:t>
            </w:r>
            <w:r w:rsidRPr="00312367">
              <w:rPr>
                <w:color w:val="231F20"/>
                <w:sz w:val="26"/>
                <w:szCs w:val="26"/>
              </w:rPr>
              <w:t>và</w:t>
            </w:r>
            <w:r w:rsidRPr="00312367">
              <w:rPr>
                <w:color w:val="231F20"/>
                <w:spacing w:val="-2"/>
                <w:sz w:val="26"/>
                <w:szCs w:val="26"/>
              </w:rPr>
              <w:t xml:space="preserve"> </w:t>
            </w:r>
            <w:r w:rsidRPr="00312367">
              <w:rPr>
                <w:color w:val="231F20"/>
                <w:sz w:val="26"/>
                <w:szCs w:val="26"/>
              </w:rPr>
              <w:t>mi</w:t>
            </w:r>
            <w:r w:rsidRPr="00312367">
              <w:rPr>
                <w:color w:val="231F20"/>
                <w:sz w:val="26"/>
                <w:szCs w:val="26"/>
              </w:rPr>
              <w:t>ề</w:t>
            </w:r>
            <w:r w:rsidRPr="00312367">
              <w:rPr>
                <w:color w:val="231F20"/>
                <w:sz w:val="26"/>
                <w:szCs w:val="26"/>
              </w:rPr>
              <w:t>n</w:t>
            </w:r>
            <w:r w:rsidRPr="00312367">
              <w:rPr>
                <w:color w:val="231F20"/>
                <w:spacing w:val="-1"/>
                <w:sz w:val="26"/>
                <w:szCs w:val="26"/>
              </w:rPr>
              <w:t xml:space="preserve"> </w:t>
            </w:r>
            <w:r w:rsidRPr="00312367">
              <w:rPr>
                <w:color w:val="231F20"/>
                <w:sz w:val="26"/>
                <w:szCs w:val="26"/>
              </w:rPr>
              <w:t>núi</w:t>
            </w:r>
            <w:r w:rsidRPr="00312367">
              <w:rPr>
                <w:color w:val="231F20"/>
                <w:spacing w:val="-2"/>
                <w:sz w:val="26"/>
                <w:szCs w:val="26"/>
              </w:rPr>
              <w:t xml:space="preserve"> </w:t>
            </w:r>
            <w:r w:rsidRPr="00312367">
              <w:rPr>
                <w:color w:val="231F20"/>
                <w:sz w:val="26"/>
                <w:szCs w:val="26"/>
              </w:rPr>
              <w:t>B</w:t>
            </w:r>
            <w:r w:rsidRPr="00312367">
              <w:rPr>
                <w:color w:val="231F20"/>
                <w:sz w:val="26"/>
                <w:szCs w:val="26"/>
              </w:rPr>
              <w:t>ắ</w:t>
            </w:r>
            <w:r w:rsidRPr="00312367">
              <w:rPr>
                <w:color w:val="231F20"/>
                <w:sz w:val="26"/>
                <w:szCs w:val="26"/>
              </w:rPr>
              <w:t>c</w:t>
            </w:r>
            <w:r w:rsidRPr="00312367">
              <w:rPr>
                <w:color w:val="231F20"/>
                <w:spacing w:val="-1"/>
                <w:sz w:val="26"/>
                <w:szCs w:val="26"/>
              </w:rPr>
              <w:t xml:space="preserve"> </w:t>
            </w:r>
            <w:r w:rsidRPr="00312367">
              <w:rPr>
                <w:color w:val="231F20"/>
                <w:spacing w:val="-5"/>
                <w:sz w:val="26"/>
                <w:szCs w:val="26"/>
              </w:rPr>
              <w:t>B</w:t>
            </w:r>
            <w:r w:rsidRPr="00312367">
              <w:rPr>
                <w:color w:val="231F20"/>
                <w:spacing w:val="-5"/>
                <w:sz w:val="26"/>
                <w:szCs w:val="26"/>
              </w:rPr>
              <w:t>ộ</w:t>
            </w:r>
          </w:p>
        </w:tc>
        <w:tc>
          <w:tcPr>
            <w:tcW w:w="2352" w:type="dxa"/>
          </w:tcPr>
          <w:p w14:paraId="7A4AFB5D" w14:textId="77777777" w:rsidR="00102026" w:rsidRPr="00312367" w:rsidRDefault="000A4A6E" w:rsidP="00CA6FCE">
            <w:pPr>
              <w:pStyle w:val="TableParagraph"/>
              <w:spacing w:line="360" w:lineRule="auto"/>
              <w:ind w:left="11"/>
              <w:jc w:val="center"/>
              <w:rPr>
                <w:sz w:val="26"/>
                <w:szCs w:val="26"/>
              </w:rPr>
            </w:pPr>
            <w:r w:rsidRPr="00312367">
              <w:rPr>
                <w:color w:val="231F20"/>
                <w:sz w:val="26"/>
                <w:szCs w:val="26"/>
              </w:rPr>
              <w:t>Ả</w:t>
            </w:r>
            <w:r w:rsidRPr="00312367">
              <w:rPr>
                <w:color w:val="231F20"/>
                <w:sz w:val="26"/>
                <w:szCs w:val="26"/>
              </w:rPr>
              <w:t xml:space="preserve">nh </w:t>
            </w:r>
            <w:r w:rsidRPr="00312367">
              <w:rPr>
                <w:color w:val="231F20"/>
                <w:spacing w:val="-10"/>
                <w:sz w:val="26"/>
                <w:szCs w:val="26"/>
              </w:rPr>
              <w:t>1</w:t>
            </w:r>
          </w:p>
        </w:tc>
        <w:tc>
          <w:tcPr>
            <w:tcW w:w="2347" w:type="dxa"/>
          </w:tcPr>
          <w:p w14:paraId="299A12B3" w14:textId="77777777" w:rsidR="00102026" w:rsidRPr="00312367" w:rsidRDefault="000A4A6E" w:rsidP="00CA6FCE">
            <w:pPr>
              <w:pStyle w:val="TableParagraph"/>
              <w:spacing w:line="360" w:lineRule="auto"/>
              <w:ind w:left="13"/>
              <w:jc w:val="center"/>
              <w:rPr>
                <w:sz w:val="26"/>
                <w:szCs w:val="26"/>
              </w:rPr>
            </w:pPr>
            <w:r w:rsidRPr="00312367">
              <w:rPr>
                <w:color w:val="231F20"/>
                <w:sz w:val="26"/>
                <w:szCs w:val="26"/>
              </w:rPr>
              <w:t>Ả</w:t>
            </w:r>
            <w:r w:rsidRPr="00312367">
              <w:rPr>
                <w:color w:val="231F20"/>
                <w:sz w:val="26"/>
                <w:szCs w:val="26"/>
              </w:rPr>
              <w:t xml:space="preserve">nh </w:t>
            </w:r>
            <w:r w:rsidRPr="00312367">
              <w:rPr>
                <w:color w:val="231F20"/>
                <w:spacing w:val="-10"/>
                <w:sz w:val="26"/>
                <w:szCs w:val="26"/>
              </w:rPr>
              <w:t>5</w:t>
            </w:r>
          </w:p>
        </w:tc>
      </w:tr>
      <w:tr w:rsidR="00102026" w:rsidRPr="00312367" w14:paraId="01E06BF2" w14:textId="77777777">
        <w:trPr>
          <w:trHeight w:val="709"/>
        </w:trPr>
        <w:tc>
          <w:tcPr>
            <w:tcW w:w="3226" w:type="dxa"/>
          </w:tcPr>
          <w:p w14:paraId="3361B452" w14:textId="77777777" w:rsidR="00102026" w:rsidRPr="00312367" w:rsidRDefault="000A4A6E" w:rsidP="00CA6FCE">
            <w:pPr>
              <w:pStyle w:val="TableParagraph"/>
              <w:spacing w:line="360" w:lineRule="auto"/>
              <w:ind w:left="10"/>
              <w:jc w:val="center"/>
              <w:rPr>
                <w:sz w:val="26"/>
                <w:szCs w:val="26"/>
              </w:rPr>
            </w:pPr>
            <w:r w:rsidRPr="00312367">
              <w:rPr>
                <w:color w:val="231F20"/>
                <w:sz w:val="26"/>
                <w:szCs w:val="26"/>
              </w:rPr>
              <w:t>Đ</w:t>
            </w:r>
            <w:r w:rsidRPr="00312367">
              <w:rPr>
                <w:color w:val="231F20"/>
                <w:sz w:val="26"/>
                <w:szCs w:val="26"/>
              </w:rPr>
              <w:t>ồ</w:t>
            </w:r>
            <w:r w:rsidRPr="00312367">
              <w:rPr>
                <w:color w:val="231F20"/>
                <w:sz w:val="26"/>
                <w:szCs w:val="26"/>
              </w:rPr>
              <w:t>ng b</w:t>
            </w:r>
            <w:r w:rsidRPr="00312367">
              <w:rPr>
                <w:color w:val="231F20"/>
                <w:sz w:val="26"/>
                <w:szCs w:val="26"/>
              </w:rPr>
              <w:t>ằ</w:t>
            </w:r>
            <w:r w:rsidRPr="00312367">
              <w:rPr>
                <w:color w:val="231F20"/>
                <w:sz w:val="26"/>
                <w:szCs w:val="26"/>
              </w:rPr>
              <w:t>ng B</w:t>
            </w:r>
            <w:r w:rsidRPr="00312367">
              <w:rPr>
                <w:color w:val="231F20"/>
                <w:sz w:val="26"/>
                <w:szCs w:val="26"/>
              </w:rPr>
              <w:t>ắ</w:t>
            </w:r>
            <w:r w:rsidRPr="00312367">
              <w:rPr>
                <w:color w:val="231F20"/>
                <w:sz w:val="26"/>
                <w:szCs w:val="26"/>
              </w:rPr>
              <w:t xml:space="preserve">c </w:t>
            </w:r>
            <w:r w:rsidRPr="00312367">
              <w:rPr>
                <w:color w:val="231F20"/>
                <w:spacing w:val="-5"/>
                <w:sz w:val="26"/>
                <w:szCs w:val="26"/>
              </w:rPr>
              <w:t>B</w:t>
            </w:r>
            <w:r w:rsidRPr="00312367">
              <w:rPr>
                <w:color w:val="231F20"/>
                <w:spacing w:val="-5"/>
                <w:sz w:val="26"/>
                <w:szCs w:val="26"/>
              </w:rPr>
              <w:t>ộ</w:t>
            </w:r>
          </w:p>
        </w:tc>
        <w:tc>
          <w:tcPr>
            <w:tcW w:w="2352" w:type="dxa"/>
          </w:tcPr>
          <w:p w14:paraId="464F872E" w14:textId="77777777" w:rsidR="00102026" w:rsidRPr="00312367" w:rsidRDefault="000A4A6E" w:rsidP="00CA6FCE">
            <w:pPr>
              <w:pStyle w:val="TableParagraph"/>
              <w:spacing w:line="360" w:lineRule="auto"/>
              <w:ind w:left="11"/>
              <w:jc w:val="center"/>
              <w:rPr>
                <w:sz w:val="26"/>
                <w:szCs w:val="26"/>
              </w:rPr>
            </w:pPr>
            <w:r w:rsidRPr="00312367">
              <w:rPr>
                <w:color w:val="231F20"/>
                <w:sz w:val="26"/>
                <w:szCs w:val="26"/>
              </w:rPr>
              <w:t>Ả</w:t>
            </w:r>
            <w:r w:rsidRPr="00312367">
              <w:rPr>
                <w:color w:val="231F20"/>
                <w:sz w:val="26"/>
                <w:szCs w:val="26"/>
              </w:rPr>
              <w:t xml:space="preserve">nh </w:t>
            </w:r>
            <w:r w:rsidRPr="00312367">
              <w:rPr>
                <w:color w:val="231F20"/>
                <w:spacing w:val="-10"/>
                <w:sz w:val="26"/>
                <w:szCs w:val="26"/>
              </w:rPr>
              <w:t>3</w:t>
            </w:r>
          </w:p>
        </w:tc>
        <w:tc>
          <w:tcPr>
            <w:tcW w:w="2347" w:type="dxa"/>
          </w:tcPr>
          <w:p w14:paraId="7401BDEF" w14:textId="77777777" w:rsidR="00102026" w:rsidRPr="00312367" w:rsidRDefault="00102026" w:rsidP="00CA6FCE">
            <w:pPr>
              <w:pStyle w:val="TableParagraph"/>
              <w:spacing w:line="360" w:lineRule="auto"/>
              <w:rPr>
                <w:sz w:val="26"/>
                <w:szCs w:val="26"/>
              </w:rPr>
            </w:pPr>
          </w:p>
        </w:tc>
      </w:tr>
      <w:tr w:rsidR="00102026" w:rsidRPr="00312367" w14:paraId="0EB15E8B" w14:textId="77777777">
        <w:trPr>
          <w:trHeight w:val="415"/>
        </w:trPr>
        <w:tc>
          <w:tcPr>
            <w:tcW w:w="3226" w:type="dxa"/>
          </w:tcPr>
          <w:p w14:paraId="1999C89B" w14:textId="77777777" w:rsidR="00102026" w:rsidRPr="00312367" w:rsidRDefault="000A4A6E" w:rsidP="00CA6FCE">
            <w:pPr>
              <w:pStyle w:val="TableParagraph"/>
              <w:spacing w:line="360" w:lineRule="auto"/>
              <w:ind w:left="10"/>
              <w:jc w:val="center"/>
              <w:rPr>
                <w:sz w:val="26"/>
                <w:szCs w:val="26"/>
              </w:rPr>
            </w:pPr>
            <w:r w:rsidRPr="00312367">
              <w:rPr>
                <w:color w:val="231F20"/>
                <w:sz w:val="26"/>
                <w:szCs w:val="26"/>
              </w:rPr>
              <w:t>Duyên h</w:t>
            </w:r>
            <w:r w:rsidRPr="00312367">
              <w:rPr>
                <w:color w:val="231F20"/>
                <w:sz w:val="26"/>
                <w:szCs w:val="26"/>
              </w:rPr>
              <w:t>ả</w:t>
            </w:r>
            <w:r w:rsidRPr="00312367">
              <w:rPr>
                <w:color w:val="231F20"/>
                <w:sz w:val="26"/>
                <w:szCs w:val="26"/>
              </w:rPr>
              <w:t>i mi</w:t>
            </w:r>
            <w:r w:rsidRPr="00312367">
              <w:rPr>
                <w:color w:val="231F20"/>
                <w:sz w:val="26"/>
                <w:szCs w:val="26"/>
              </w:rPr>
              <w:t>ề</w:t>
            </w:r>
            <w:r w:rsidRPr="00312367">
              <w:rPr>
                <w:color w:val="231F20"/>
                <w:sz w:val="26"/>
                <w:szCs w:val="26"/>
              </w:rPr>
              <w:t>n</w:t>
            </w:r>
            <w:r w:rsidRPr="00312367">
              <w:rPr>
                <w:color w:val="231F20"/>
                <w:spacing w:val="-5"/>
                <w:sz w:val="26"/>
                <w:szCs w:val="26"/>
              </w:rPr>
              <w:t xml:space="preserve"> </w:t>
            </w:r>
            <w:r w:rsidRPr="00312367">
              <w:rPr>
                <w:color w:val="231F20"/>
                <w:spacing w:val="-2"/>
                <w:sz w:val="26"/>
                <w:szCs w:val="26"/>
              </w:rPr>
              <w:t>Trung</w:t>
            </w:r>
          </w:p>
        </w:tc>
        <w:tc>
          <w:tcPr>
            <w:tcW w:w="2352" w:type="dxa"/>
          </w:tcPr>
          <w:p w14:paraId="3BB1A3CD" w14:textId="77777777" w:rsidR="00102026" w:rsidRPr="00312367" w:rsidRDefault="000A4A6E" w:rsidP="00CA6FCE">
            <w:pPr>
              <w:pStyle w:val="TableParagraph"/>
              <w:spacing w:line="360" w:lineRule="auto"/>
              <w:ind w:left="11"/>
              <w:jc w:val="center"/>
              <w:rPr>
                <w:sz w:val="26"/>
                <w:szCs w:val="26"/>
              </w:rPr>
            </w:pPr>
            <w:r w:rsidRPr="00312367">
              <w:rPr>
                <w:color w:val="231F20"/>
                <w:sz w:val="26"/>
                <w:szCs w:val="26"/>
              </w:rPr>
              <w:t>Ả</w:t>
            </w:r>
            <w:r w:rsidRPr="00312367">
              <w:rPr>
                <w:color w:val="231F20"/>
                <w:sz w:val="26"/>
                <w:szCs w:val="26"/>
              </w:rPr>
              <w:t xml:space="preserve">nh </w:t>
            </w:r>
            <w:r w:rsidRPr="00312367">
              <w:rPr>
                <w:color w:val="231F20"/>
                <w:spacing w:val="-10"/>
                <w:sz w:val="26"/>
                <w:szCs w:val="26"/>
              </w:rPr>
              <w:t>4</w:t>
            </w:r>
          </w:p>
        </w:tc>
        <w:tc>
          <w:tcPr>
            <w:tcW w:w="2347" w:type="dxa"/>
          </w:tcPr>
          <w:p w14:paraId="28E5B083" w14:textId="77777777" w:rsidR="00102026" w:rsidRPr="00312367" w:rsidRDefault="00102026" w:rsidP="00CA6FCE">
            <w:pPr>
              <w:pStyle w:val="TableParagraph"/>
              <w:spacing w:line="360" w:lineRule="auto"/>
              <w:rPr>
                <w:sz w:val="26"/>
                <w:szCs w:val="26"/>
              </w:rPr>
            </w:pPr>
          </w:p>
        </w:tc>
      </w:tr>
      <w:tr w:rsidR="00102026" w:rsidRPr="00312367" w14:paraId="0215920A" w14:textId="77777777">
        <w:trPr>
          <w:trHeight w:val="415"/>
        </w:trPr>
        <w:tc>
          <w:tcPr>
            <w:tcW w:w="3226" w:type="dxa"/>
          </w:tcPr>
          <w:p w14:paraId="4584C2E0" w14:textId="77777777" w:rsidR="00102026" w:rsidRPr="00312367" w:rsidRDefault="000A4A6E" w:rsidP="00CA6FCE">
            <w:pPr>
              <w:pStyle w:val="TableParagraph"/>
              <w:spacing w:line="360" w:lineRule="auto"/>
              <w:ind w:left="10"/>
              <w:jc w:val="center"/>
              <w:rPr>
                <w:sz w:val="26"/>
                <w:szCs w:val="26"/>
              </w:rPr>
            </w:pPr>
            <w:r w:rsidRPr="00312367">
              <w:rPr>
                <w:color w:val="231F20"/>
                <w:sz w:val="26"/>
                <w:szCs w:val="26"/>
              </w:rPr>
              <w:t xml:space="preserve">Tây </w:t>
            </w:r>
            <w:r w:rsidRPr="00312367">
              <w:rPr>
                <w:color w:val="231F20"/>
                <w:spacing w:val="-2"/>
                <w:sz w:val="26"/>
                <w:szCs w:val="26"/>
              </w:rPr>
              <w:t>Nguyên</w:t>
            </w:r>
          </w:p>
        </w:tc>
        <w:tc>
          <w:tcPr>
            <w:tcW w:w="2352" w:type="dxa"/>
          </w:tcPr>
          <w:p w14:paraId="1134F70D" w14:textId="77777777" w:rsidR="00102026" w:rsidRPr="00312367" w:rsidRDefault="00102026" w:rsidP="00CA6FCE">
            <w:pPr>
              <w:pStyle w:val="TableParagraph"/>
              <w:spacing w:line="360" w:lineRule="auto"/>
              <w:rPr>
                <w:sz w:val="26"/>
                <w:szCs w:val="26"/>
              </w:rPr>
            </w:pPr>
          </w:p>
        </w:tc>
        <w:tc>
          <w:tcPr>
            <w:tcW w:w="2347" w:type="dxa"/>
          </w:tcPr>
          <w:p w14:paraId="37F661E0" w14:textId="77777777" w:rsidR="00102026" w:rsidRPr="00312367" w:rsidRDefault="000A4A6E" w:rsidP="00CA6FCE">
            <w:pPr>
              <w:pStyle w:val="TableParagraph"/>
              <w:spacing w:line="360" w:lineRule="auto"/>
              <w:ind w:left="13"/>
              <w:jc w:val="center"/>
              <w:rPr>
                <w:sz w:val="26"/>
                <w:szCs w:val="26"/>
              </w:rPr>
            </w:pPr>
            <w:r w:rsidRPr="00312367">
              <w:rPr>
                <w:color w:val="231F20"/>
                <w:sz w:val="26"/>
                <w:szCs w:val="26"/>
              </w:rPr>
              <w:t>Ả</w:t>
            </w:r>
            <w:r w:rsidRPr="00312367">
              <w:rPr>
                <w:color w:val="231F20"/>
                <w:sz w:val="26"/>
                <w:szCs w:val="26"/>
              </w:rPr>
              <w:t xml:space="preserve">nh </w:t>
            </w:r>
            <w:r w:rsidRPr="00312367">
              <w:rPr>
                <w:color w:val="231F20"/>
                <w:spacing w:val="-10"/>
                <w:sz w:val="26"/>
                <w:szCs w:val="26"/>
              </w:rPr>
              <w:t>6</w:t>
            </w:r>
          </w:p>
        </w:tc>
      </w:tr>
      <w:tr w:rsidR="00102026" w:rsidRPr="00312367" w14:paraId="2E8A37AD" w14:textId="77777777">
        <w:trPr>
          <w:trHeight w:val="415"/>
        </w:trPr>
        <w:tc>
          <w:tcPr>
            <w:tcW w:w="3226" w:type="dxa"/>
          </w:tcPr>
          <w:p w14:paraId="10903DF0" w14:textId="77777777" w:rsidR="00102026" w:rsidRPr="00312367" w:rsidRDefault="000A4A6E" w:rsidP="00CA6FCE">
            <w:pPr>
              <w:pStyle w:val="TableParagraph"/>
              <w:spacing w:line="360" w:lineRule="auto"/>
              <w:ind w:left="10"/>
              <w:jc w:val="center"/>
              <w:rPr>
                <w:sz w:val="26"/>
                <w:szCs w:val="26"/>
              </w:rPr>
            </w:pPr>
            <w:r w:rsidRPr="00312367">
              <w:rPr>
                <w:color w:val="231F20"/>
                <w:sz w:val="26"/>
                <w:szCs w:val="26"/>
              </w:rPr>
              <w:t xml:space="preserve">Nam </w:t>
            </w:r>
            <w:r w:rsidRPr="00312367">
              <w:rPr>
                <w:color w:val="231F20"/>
                <w:spacing w:val="-5"/>
                <w:sz w:val="26"/>
                <w:szCs w:val="26"/>
              </w:rPr>
              <w:t>B</w:t>
            </w:r>
            <w:r w:rsidRPr="00312367">
              <w:rPr>
                <w:color w:val="231F20"/>
                <w:spacing w:val="-5"/>
                <w:sz w:val="26"/>
                <w:szCs w:val="26"/>
              </w:rPr>
              <w:t>ộ</w:t>
            </w:r>
          </w:p>
        </w:tc>
        <w:tc>
          <w:tcPr>
            <w:tcW w:w="2352" w:type="dxa"/>
          </w:tcPr>
          <w:p w14:paraId="08A4CB6D" w14:textId="77777777" w:rsidR="00102026" w:rsidRPr="00312367" w:rsidRDefault="000A4A6E" w:rsidP="00CA6FCE">
            <w:pPr>
              <w:pStyle w:val="TableParagraph"/>
              <w:spacing w:line="360" w:lineRule="auto"/>
              <w:ind w:left="11"/>
              <w:jc w:val="center"/>
              <w:rPr>
                <w:sz w:val="26"/>
                <w:szCs w:val="26"/>
              </w:rPr>
            </w:pPr>
            <w:r w:rsidRPr="00312367">
              <w:rPr>
                <w:color w:val="231F20"/>
                <w:sz w:val="26"/>
                <w:szCs w:val="26"/>
              </w:rPr>
              <w:t>Ả</w:t>
            </w:r>
            <w:r w:rsidRPr="00312367">
              <w:rPr>
                <w:color w:val="231F20"/>
                <w:sz w:val="26"/>
                <w:szCs w:val="26"/>
              </w:rPr>
              <w:t xml:space="preserve">nh </w:t>
            </w:r>
            <w:r w:rsidRPr="00312367">
              <w:rPr>
                <w:color w:val="231F20"/>
                <w:spacing w:val="-10"/>
                <w:sz w:val="26"/>
                <w:szCs w:val="26"/>
              </w:rPr>
              <w:t>2</w:t>
            </w:r>
          </w:p>
        </w:tc>
        <w:tc>
          <w:tcPr>
            <w:tcW w:w="2347" w:type="dxa"/>
          </w:tcPr>
          <w:p w14:paraId="351CD7A9" w14:textId="77777777" w:rsidR="00102026" w:rsidRPr="00312367" w:rsidRDefault="00102026" w:rsidP="00CA6FCE">
            <w:pPr>
              <w:pStyle w:val="TableParagraph"/>
              <w:spacing w:line="360" w:lineRule="auto"/>
              <w:rPr>
                <w:sz w:val="26"/>
                <w:szCs w:val="26"/>
              </w:rPr>
            </w:pPr>
          </w:p>
        </w:tc>
      </w:tr>
    </w:tbl>
    <w:p w14:paraId="0786B40E" w14:textId="77777777" w:rsidR="00102026" w:rsidRPr="00312367" w:rsidRDefault="000A4A6E" w:rsidP="00CA6FCE">
      <w:pPr>
        <w:pStyle w:val="ListParagraph"/>
        <w:tabs>
          <w:tab w:val="left" w:pos="730"/>
        </w:tabs>
        <w:spacing w:before="0" w:line="360" w:lineRule="auto"/>
        <w:ind w:left="440" w:firstLine="0"/>
        <w:rPr>
          <w:i/>
          <w:sz w:val="26"/>
          <w:szCs w:val="26"/>
        </w:rPr>
      </w:pPr>
      <w:r w:rsidRPr="00312367">
        <w:rPr>
          <w:b/>
          <w:color w:val="231F20"/>
          <w:sz w:val="26"/>
          <w:szCs w:val="26"/>
        </w:rPr>
        <w:t>Bư</w:t>
      </w:r>
      <w:r w:rsidRPr="00312367">
        <w:rPr>
          <w:b/>
          <w:color w:val="231F20"/>
          <w:sz w:val="26"/>
          <w:szCs w:val="26"/>
        </w:rPr>
        <w:t>ớ</w:t>
      </w:r>
      <w:r w:rsidRPr="00312367">
        <w:rPr>
          <w:b/>
          <w:color w:val="231F20"/>
          <w:sz w:val="26"/>
          <w:szCs w:val="26"/>
        </w:rPr>
        <w:t>c</w:t>
      </w:r>
      <w:r w:rsidRPr="00312367">
        <w:rPr>
          <w:b/>
          <w:color w:val="231F20"/>
          <w:spacing w:val="-2"/>
          <w:sz w:val="26"/>
          <w:szCs w:val="26"/>
        </w:rPr>
        <w:t xml:space="preserve"> </w:t>
      </w:r>
      <w:r w:rsidRPr="00312367">
        <w:rPr>
          <w:b/>
          <w:color w:val="231F20"/>
          <w:sz w:val="26"/>
          <w:szCs w:val="26"/>
        </w:rPr>
        <w:t>2:</w:t>
      </w:r>
      <w:r w:rsidRPr="00312367">
        <w:rPr>
          <w:b/>
          <w:color w:val="231F20"/>
          <w:spacing w:val="-1"/>
          <w:sz w:val="26"/>
          <w:szCs w:val="26"/>
        </w:rPr>
        <w:t xml:space="preserve"> </w:t>
      </w:r>
      <w:r w:rsidRPr="00312367">
        <w:rPr>
          <w:i/>
          <w:color w:val="231F20"/>
          <w:sz w:val="26"/>
          <w:szCs w:val="26"/>
        </w:rPr>
        <w:t>Hãy</w:t>
      </w:r>
      <w:r w:rsidRPr="00312367">
        <w:rPr>
          <w:i/>
          <w:color w:val="231F20"/>
          <w:spacing w:val="-1"/>
          <w:sz w:val="26"/>
          <w:szCs w:val="26"/>
        </w:rPr>
        <w:t xml:space="preserve"> </w:t>
      </w:r>
      <w:r w:rsidRPr="00312367">
        <w:rPr>
          <w:i/>
          <w:color w:val="231F20"/>
          <w:sz w:val="26"/>
          <w:szCs w:val="26"/>
        </w:rPr>
        <w:t>nêu</w:t>
      </w:r>
      <w:r w:rsidRPr="00312367">
        <w:rPr>
          <w:i/>
          <w:color w:val="231F20"/>
          <w:spacing w:val="-1"/>
          <w:sz w:val="26"/>
          <w:szCs w:val="26"/>
        </w:rPr>
        <w:t xml:space="preserve"> </w:t>
      </w:r>
      <w:r w:rsidRPr="00312367">
        <w:rPr>
          <w:i/>
          <w:color w:val="231F20"/>
          <w:sz w:val="26"/>
          <w:szCs w:val="26"/>
        </w:rPr>
        <w:t>c</w:t>
      </w:r>
      <w:r w:rsidRPr="00312367">
        <w:rPr>
          <w:i/>
          <w:color w:val="231F20"/>
          <w:sz w:val="26"/>
          <w:szCs w:val="26"/>
        </w:rPr>
        <w:t>ả</w:t>
      </w:r>
      <w:r w:rsidRPr="00312367">
        <w:rPr>
          <w:i/>
          <w:color w:val="231F20"/>
          <w:sz w:val="26"/>
          <w:szCs w:val="26"/>
        </w:rPr>
        <w:t>m</w:t>
      </w:r>
      <w:r w:rsidRPr="00312367">
        <w:rPr>
          <w:i/>
          <w:color w:val="231F20"/>
          <w:spacing w:val="-2"/>
          <w:sz w:val="26"/>
          <w:szCs w:val="26"/>
        </w:rPr>
        <w:t xml:space="preserve"> </w:t>
      </w:r>
      <w:r w:rsidRPr="00312367">
        <w:rPr>
          <w:i/>
          <w:color w:val="231F20"/>
          <w:sz w:val="26"/>
          <w:szCs w:val="26"/>
        </w:rPr>
        <w:t>nghĩ</w:t>
      </w:r>
      <w:r w:rsidRPr="00312367">
        <w:rPr>
          <w:i/>
          <w:color w:val="231F20"/>
          <w:spacing w:val="-1"/>
          <w:sz w:val="26"/>
          <w:szCs w:val="26"/>
        </w:rPr>
        <w:t xml:space="preserve"> </w:t>
      </w:r>
      <w:r w:rsidRPr="00312367">
        <w:rPr>
          <w:i/>
          <w:color w:val="231F20"/>
          <w:sz w:val="26"/>
          <w:szCs w:val="26"/>
        </w:rPr>
        <w:t>c</w:t>
      </w:r>
      <w:r w:rsidRPr="00312367">
        <w:rPr>
          <w:i/>
          <w:color w:val="231F20"/>
          <w:sz w:val="26"/>
          <w:szCs w:val="26"/>
        </w:rPr>
        <w:t>ủ</w:t>
      </w:r>
      <w:r w:rsidRPr="00312367">
        <w:rPr>
          <w:i/>
          <w:color w:val="231F20"/>
          <w:sz w:val="26"/>
          <w:szCs w:val="26"/>
        </w:rPr>
        <w:t>a</w:t>
      </w:r>
      <w:r w:rsidRPr="00312367">
        <w:rPr>
          <w:i/>
          <w:color w:val="231F20"/>
          <w:spacing w:val="-1"/>
          <w:sz w:val="26"/>
          <w:szCs w:val="26"/>
        </w:rPr>
        <w:t xml:space="preserve"> </w:t>
      </w:r>
      <w:r w:rsidRPr="00312367">
        <w:rPr>
          <w:i/>
          <w:color w:val="231F20"/>
          <w:sz w:val="26"/>
          <w:szCs w:val="26"/>
        </w:rPr>
        <w:t>em</w:t>
      </w:r>
      <w:r w:rsidRPr="00312367">
        <w:rPr>
          <w:i/>
          <w:color w:val="231F20"/>
          <w:spacing w:val="-2"/>
          <w:sz w:val="26"/>
          <w:szCs w:val="26"/>
        </w:rPr>
        <w:t xml:space="preserve"> </w:t>
      </w:r>
      <w:r w:rsidRPr="00312367">
        <w:rPr>
          <w:i/>
          <w:color w:val="231F20"/>
          <w:sz w:val="26"/>
          <w:szCs w:val="26"/>
        </w:rPr>
        <w:t>v</w:t>
      </w:r>
      <w:r w:rsidRPr="00312367">
        <w:rPr>
          <w:i/>
          <w:color w:val="231F20"/>
          <w:sz w:val="26"/>
          <w:szCs w:val="26"/>
        </w:rPr>
        <w:t>ề</w:t>
      </w:r>
      <w:r w:rsidRPr="00312367">
        <w:rPr>
          <w:i/>
          <w:color w:val="231F20"/>
          <w:spacing w:val="-1"/>
          <w:sz w:val="26"/>
          <w:szCs w:val="26"/>
        </w:rPr>
        <w:t xml:space="preserve"> </w:t>
      </w:r>
      <w:r w:rsidRPr="00312367">
        <w:rPr>
          <w:i/>
          <w:color w:val="231F20"/>
          <w:sz w:val="26"/>
          <w:szCs w:val="26"/>
        </w:rPr>
        <w:t>m</w:t>
      </w:r>
      <w:r w:rsidRPr="00312367">
        <w:rPr>
          <w:i/>
          <w:color w:val="231F20"/>
          <w:sz w:val="26"/>
          <w:szCs w:val="26"/>
        </w:rPr>
        <w:t>ộ</w:t>
      </w:r>
      <w:r w:rsidRPr="00312367">
        <w:rPr>
          <w:i/>
          <w:color w:val="231F20"/>
          <w:sz w:val="26"/>
          <w:szCs w:val="26"/>
        </w:rPr>
        <w:t>t</w:t>
      </w:r>
      <w:r w:rsidRPr="00312367">
        <w:rPr>
          <w:i/>
          <w:color w:val="231F20"/>
          <w:spacing w:val="-1"/>
          <w:sz w:val="26"/>
          <w:szCs w:val="26"/>
        </w:rPr>
        <w:t xml:space="preserve"> </w:t>
      </w:r>
      <w:r w:rsidRPr="00312367">
        <w:rPr>
          <w:i/>
          <w:color w:val="231F20"/>
          <w:sz w:val="26"/>
          <w:szCs w:val="26"/>
        </w:rPr>
        <w:t>trong</w:t>
      </w:r>
      <w:r w:rsidRPr="00312367">
        <w:rPr>
          <w:i/>
          <w:color w:val="231F20"/>
          <w:spacing w:val="-1"/>
          <w:sz w:val="26"/>
          <w:szCs w:val="26"/>
        </w:rPr>
        <w:t xml:space="preserve"> </w:t>
      </w:r>
      <w:r w:rsidRPr="00312367">
        <w:rPr>
          <w:i/>
          <w:color w:val="231F20"/>
          <w:sz w:val="26"/>
          <w:szCs w:val="26"/>
        </w:rPr>
        <w:t>nh</w:t>
      </w:r>
      <w:r w:rsidRPr="00312367">
        <w:rPr>
          <w:i/>
          <w:color w:val="231F20"/>
          <w:sz w:val="26"/>
          <w:szCs w:val="26"/>
        </w:rPr>
        <w:t>ữ</w:t>
      </w:r>
      <w:r w:rsidRPr="00312367">
        <w:rPr>
          <w:i/>
          <w:color w:val="231F20"/>
          <w:sz w:val="26"/>
          <w:szCs w:val="26"/>
        </w:rPr>
        <w:t>ng</w:t>
      </w:r>
      <w:r w:rsidRPr="00312367">
        <w:rPr>
          <w:i/>
          <w:color w:val="231F20"/>
          <w:spacing w:val="-1"/>
          <w:sz w:val="26"/>
          <w:szCs w:val="26"/>
        </w:rPr>
        <w:t xml:space="preserve"> </w:t>
      </w:r>
      <w:r w:rsidRPr="00312367">
        <w:rPr>
          <w:i/>
          <w:color w:val="231F20"/>
          <w:sz w:val="26"/>
          <w:szCs w:val="26"/>
        </w:rPr>
        <w:t>hình</w:t>
      </w:r>
      <w:r w:rsidRPr="00312367">
        <w:rPr>
          <w:i/>
          <w:color w:val="231F20"/>
          <w:spacing w:val="-1"/>
          <w:sz w:val="26"/>
          <w:szCs w:val="26"/>
        </w:rPr>
        <w:t xml:space="preserve"> </w:t>
      </w:r>
      <w:r w:rsidRPr="00312367">
        <w:rPr>
          <w:i/>
          <w:color w:val="231F20"/>
          <w:sz w:val="26"/>
          <w:szCs w:val="26"/>
        </w:rPr>
        <w:t>ả</w:t>
      </w:r>
      <w:r w:rsidRPr="00312367">
        <w:rPr>
          <w:i/>
          <w:color w:val="231F20"/>
          <w:sz w:val="26"/>
          <w:szCs w:val="26"/>
        </w:rPr>
        <w:t>nh</w:t>
      </w:r>
      <w:r w:rsidRPr="00312367">
        <w:rPr>
          <w:i/>
          <w:color w:val="231F20"/>
          <w:spacing w:val="-1"/>
          <w:sz w:val="26"/>
          <w:szCs w:val="26"/>
        </w:rPr>
        <w:t xml:space="preserve"> </w:t>
      </w:r>
      <w:r w:rsidRPr="00312367">
        <w:rPr>
          <w:i/>
          <w:color w:val="231F20"/>
          <w:spacing w:val="-5"/>
          <w:sz w:val="26"/>
          <w:szCs w:val="26"/>
        </w:rPr>
        <w:t>đó.</w:t>
      </w:r>
    </w:p>
    <w:p w14:paraId="55B62625" w14:textId="77777777" w:rsidR="00102026" w:rsidRPr="00312367" w:rsidRDefault="000A4A6E" w:rsidP="00CA6FCE">
      <w:pPr>
        <w:pStyle w:val="BodyText"/>
        <w:spacing w:after="0" w:line="360" w:lineRule="auto"/>
        <w:ind w:leftChars="84" w:left="269" w:firstLineChars="19" w:firstLine="49"/>
        <w:rPr>
          <w:color w:val="231F20"/>
          <w:spacing w:val="-2"/>
          <w:sz w:val="26"/>
          <w:szCs w:val="26"/>
        </w:rPr>
      </w:pPr>
      <w:r w:rsidRPr="00312367">
        <w:rPr>
          <w:color w:val="231F20"/>
          <w:sz w:val="26"/>
          <w:szCs w:val="26"/>
        </w:rPr>
        <w:t>HS</w:t>
      </w:r>
      <w:r w:rsidRPr="00312367">
        <w:rPr>
          <w:color w:val="231F20"/>
          <w:spacing w:val="-2"/>
          <w:sz w:val="26"/>
          <w:szCs w:val="26"/>
        </w:rPr>
        <w:t xml:space="preserve"> </w:t>
      </w:r>
      <w:r w:rsidRPr="00312367">
        <w:rPr>
          <w:color w:val="231F20"/>
          <w:sz w:val="26"/>
          <w:szCs w:val="26"/>
        </w:rPr>
        <w:t>nêu ý ki</w:t>
      </w:r>
      <w:r w:rsidRPr="00312367">
        <w:rPr>
          <w:color w:val="231F20"/>
          <w:sz w:val="26"/>
          <w:szCs w:val="26"/>
        </w:rPr>
        <w:t>ế</w:t>
      </w:r>
      <w:r w:rsidRPr="00312367">
        <w:rPr>
          <w:color w:val="231F20"/>
          <w:sz w:val="26"/>
          <w:szCs w:val="26"/>
        </w:rPr>
        <w:t>n c</w:t>
      </w:r>
      <w:r w:rsidRPr="00312367">
        <w:rPr>
          <w:color w:val="231F20"/>
          <w:sz w:val="26"/>
          <w:szCs w:val="26"/>
        </w:rPr>
        <w:t>ủ</w:t>
      </w:r>
      <w:r w:rsidRPr="00312367">
        <w:rPr>
          <w:color w:val="231F20"/>
          <w:sz w:val="26"/>
          <w:szCs w:val="26"/>
        </w:rPr>
        <w:t>a nhóm.</w:t>
      </w:r>
      <w:r w:rsidRPr="00312367">
        <w:rPr>
          <w:color w:val="231F20"/>
          <w:spacing w:val="-1"/>
          <w:sz w:val="26"/>
          <w:szCs w:val="26"/>
        </w:rPr>
        <w:t xml:space="preserve"> </w:t>
      </w:r>
      <w:r w:rsidRPr="00312367">
        <w:rPr>
          <w:color w:val="231F20"/>
          <w:sz w:val="26"/>
          <w:szCs w:val="26"/>
        </w:rPr>
        <w:t>GV</w:t>
      </w:r>
      <w:r w:rsidRPr="00312367">
        <w:rPr>
          <w:color w:val="231F20"/>
          <w:spacing w:val="-5"/>
          <w:sz w:val="26"/>
          <w:szCs w:val="26"/>
        </w:rPr>
        <w:t xml:space="preserve"> </w:t>
      </w:r>
      <w:r w:rsidRPr="00312367">
        <w:rPr>
          <w:color w:val="231F20"/>
          <w:sz w:val="26"/>
          <w:szCs w:val="26"/>
        </w:rPr>
        <w:t>b</w:t>
      </w:r>
      <w:r w:rsidRPr="00312367">
        <w:rPr>
          <w:color w:val="231F20"/>
          <w:sz w:val="26"/>
          <w:szCs w:val="26"/>
        </w:rPr>
        <w:t>ổ</w:t>
      </w:r>
      <w:r w:rsidRPr="00312367">
        <w:rPr>
          <w:color w:val="231F20"/>
          <w:sz w:val="26"/>
          <w:szCs w:val="26"/>
        </w:rPr>
        <w:t xml:space="preserve"> sung, đi</w:t>
      </w:r>
      <w:r w:rsidRPr="00312367">
        <w:rPr>
          <w:color w:val="231F20"/>
          <w:sz w:val="26"/>
          <w:szCs w:val="26"/>
        </w:rPr>
        <w:t>ề</w:t>
      </w:r>
      <w:r w:rsidRPr="00312367">
        <w:rPr>
          <w:color w:val="231F20"/>
          <w:sz w:val="26"/>
          <w:szCs w:val="26"/>
        </w:rPr>
        <w:t>u ch</w:t>
      </w:r>
      <w:r w:rsidRPr="00312367">
        <w:rPr>
          <w:color w:val="231F20"/>
          <w:sz w:val="26"/>
          <w:szCs w:val="26"/>
        </w:rPr>
        <w:t>ỉ</w:t>
      </w:r>
      <w:r w:rsidRPr="00312367">
        <w:rPr>
          <w:color w:val="231F20"/>
          <w:sz w:val="26"/>
          <w:szCs w:val="26"/>
        </w:rPr>
        <w:t>nh</w:t>
      </w:r>
      <w:r w:rsidRPr="00312367">
        <w:rPr>
          <w:color w:val="231F20"/>
          <w:spacing w:val="-1"/>
          <w:sz w:val="26"/>
          <w:szCs w:val="26"/>
        </w:rPr>
        <w:t xml:space="preserve"> </w:t>
      </w:r>
      <w:r w:rsidRPr="00312367">
        <w:rPr>
          <w:color w:val="231F20"/>
          <w:sz w:val="26"/>
          <w:szCs w:val="26"/>
        </w:rPr>
        <w:t>đ</w:t>
      </w:r>
      <w:r w:rsidRPr="00312367">
        <w:rPr>
          <w:color w:val="231F20"/>
          <w:sz w:val="26"/>
          <w:szCs w:val="26"/>
        </w:rPr>
        <w:t>ể</w:t>
      </w:r>
      <w:r w:rsidRPr="00312367">
        <w:rPr>
          <w:color w:val="231F20"/>
          <w:sz w:val="26"/>
          <w:szCs w:val="26"/>
        </w:rPr>
        <w:t xml:space="preserve"> giúp HS</w:t>
      </w:r>
      <w:r w:rsidRPr="00312367">
        <w:rPr>
          <w:color w:val="231F20"/>
          <w:spacing w:val="-1"/>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 xml:space="preserve">n </w:t>
      </w:r>
      <w:r w:rsidRPr="00312367">
        <w:rPr>
          <w:color w:val="231F20"/>
          <w:spacing w:val="-2"/>
          <w:sz w:val="26"/>
          <w:szCs w:val="26"/>
        </w:rPr>
        <w:t>th</w:t>
      </w:r>
      <w:r w:rsidRPr="00312367">
        <w:rPr>
          <w:color w:val="231F20"/>
          <w:spacing w:val="-2"/>
          <w:sz w:val="26"/>
          <w:szCs w:val="26"/>
        </w:rPr>
        <w:t>ấ</w:t>
      </w:r>
      <w:r w:rsidRPr="00312367">
        <w:rPr>
          <w:color w:val="231F20"/>
          <w:spacing w:val="-2"/>
          <w:sz w:val="26"/>
          <w:szCs w:val="26"/>
        </w:rPr>
        <w:t>y:</w:t>
      </w:r>
    </w:p>
    <w:p w14:paraId="47E247F6" w14:textId="77777777" w:rsidR="00102026" w:rsidRPr="00312367" w:rsidRDefault="000A4A6E" w:rsidP="00CA6FCE">
      <w:pPr>
        <w:pStyle w:val="BodyText"/>
        <w:spacing w:after="0" w:line="360" w:lineRule="auto"/>
        <w:ind w:leftChars="84" w:left="269" w:firstLineChars="19" w:firstLine="49"/>
        <w:rPr>
          <w:sz w:val="26"/>
          <w:szCs w:val="26"/>
        </w:rPr>
      </w:pPr>
      <w:r w:rsidRPr="00312367">
        <w:rPr>
          <w:color w:val="231F20"/>
          <w:sz w:val="26"/>
          <w:szCs w:val="26"/>
        </w:rPr>
        <w:t>- Đ</w:t>
      </w:r>
      <w:r w:rsidRPr="00312367">
        <w:rPr>
          <w:color w:val="231F20"/>
          <w:sz w:val="26"/>
          <w:szCs w:val="26"/>
        </w:rPr>
        <w:t>ấ</w:t>
      </w:r>
      <w:r w:rsidRPr="00312367">
        <w:rPr>
          <w:color w:val="231F20"/>
          <w:sz w:val="26"/>
          <w:szCs w:val="26"/>
        </w:rPr>
        <w:t>t nư</w:t>
      </w:r>
      <w:r w:rsidRPr="00312367">
        <w:rPr>
          <w:color w:val="231F20"/>
          <w:sz w:val="26"/>
          <w:szCs w:val="26"/>
        </w:rPr>
        <w:t>ớ</w:t>
      </w:r>
      <w:r w:rsidRPr="00312367">
        <w:rPr>
          <w:color w:val="231F20"/>
          <w:sz w:val="26"/>
          <w:szCs w:val="26"/>
        </w:rPr>
        <w:t>c ta r</w:t>
      </w:r>
      <w:r w:rsidRPr="00312367">
        <w:rPr>
          <w:color w:val="231F20"/>
          <w:sz w:val="26"/>
          <w:szCs w:val="26"/>
        </w:rPr>
        <w:t>ấ</w:t>
      </w:r>
      <w:r w:rsidRPr="00312367">
        <w:rPr>
          <w:color w:val="231F20"/>
          <w:sz w:val="26"/>
          <w:szCs w:val="26"/>
        </w:rPr>
        <w:t>t đ</w:t>
      </w:r>
      <w:r w:rsidRPr="00312367">
        <w:rPr>
          <w:color w:val="231F20"/>
          <w:sz w:val="26"/>
          <w:szCs w:val="26"/>
        </w:rPr>
        <w:t>ẹ</w:t>
      </w:r>
      <w:r w:rsidRPr="00312367">
        <w:rPr>
          <w:color w:val="231F20"/>
          <w:sz w:val="26"/>
          <w:szCs w:val="26"/>
        </w:rPr>
        <w:t>p, đa d</w:t>
      </w:r>
      <w:r w:rsidRPr="00312367">
        <w:rPr>
          <w:color w:val="231F20"/>
          <w:sz w:val="26"/>
          <w:szCs w:val="26"/>
        </w:rPr>
        <w:t>ạ</w:t>
      </w:r>
      <w:r w:rsidRPr="00312367">
        <w:rPr>
          <w:color w:val="231F20"/>
          <w:sz w:val="26"/>
          <w:szCs w:val="26"/>
        </w:rPr>
        <w:t>ng, m</w:t>
      </w:r>
      <w:r w:rsidRPr="00312367">
        <w:rPr>
          <w:color w:val="231F20"/>
          <w:sz w:val="26"/>
          <w:szCs w:val="26"/>
        </w:rPr>
        <w:t>ỗ</w:t>
      </w:r>
      <w:r w:rsidRPr="00312367">
        <w:rPr>
          <w:color w:val="231F20"/>
          <w:sz w:val="26"/>
          <w:szCs w:val="26"/>
        </w:rPr>
        <w:t>i vùng có v</w:t>
      </w:r>
      <w:r w:rsidRPr="00312367">
        <w:rPr>
          <w:color w:val="231F20"/>
          <w:sz w:val="26"/>
          <w:szCs w:val="26"/>
        </w:rPr>
        <w:t>ẻ</w:t>
      </w:r>
      <w:r w:rsidRPr="00312367">
        <w:rPr>
          <w:color w:val="231F20"/>
          <w:sz w:val="26"/>
          <w:szCs w:val="26"/>
        </w:rPr>
        <w:t xml:space="preserve"> đ</w:t>
      </w:r>
      <w:r w:rsidRPr="00312367">
        <w:rPr>
          <w:color w:val="231F20"/>
          <w:sz w:val="26"/>
          <w:szCs w:val="26"/>
        </w:rPr>
        <w:t>ẹ</w:t>
      </w:r>
      <w:r w:rsidRPr="00312367">
        <w:rPr>
          <w:color w:val="231F20"/>
          <w:sz w:val="26"/>
          <w:szCs w:val="26"/>
        </w:rPr>
        <w:t xml:space="preserve">p </w:t>
      </w:r>
      <w:r w:rsidRPr="00312367">
        <w:rPr>
          <w:color w:val="231F20"/>
          <w:spacing w:val="-2"/>
          <w:sz w:val="26"/>
          <w:szCs w:val="26"/>
        </w:rPr>
        <w:t>riêng.</w:t>
      </w:r>
    </w:p>
    <w:p w14:paraId="4EEF7F22" w14:textId="77777777" w:rsidR="00102026" w:rsidRPr="00312367" w:rsidRDefault="000A4A6E" w:rsidP="00CA6FCE">
      <w:pPr>
        <w:spacing w:line="360" w:lineRule="auto"/>
        <w:ind w:firstLineChars="133" w:firstLine="346"/>
        <w:jc w:val="both"/>
        <w:rPr>
          <w:color w:val="231F20"/>
          <w:spacing w:val="-4"/>
          <w:sz w:val="26"/>
          <w:szCs w:val="26"/>
        </w:rPr>
      </w:pPr>
      <w:r w:rsidRPr="00312367">
        <w:rPr>
          <w:color w:val="231F20"/>
          <w:sz w:val="26"/>
          <w:szCs w:val="26"/>
        </w:rPr>
        <w:t>- Đ</w:t>
      </w:r>
      <w:r w:rsidRPr="00312367">
        <w:rPr>
          <w:color w:val="231F20"/>
          <w:sz w:val="26"/>
          <w:szCs w:val="26"/>
        </w:rPr>
        <w:t>ồ</w:t>
      </w:r>
      <w:r w:rsidRPr="00312367">
        <w:rPr>
          <w:color w:val="231F20"/>
          <w:sz w:val="26"/>
          <w:szCs w:val="26"/>
        </w:rPr>
        <w:t>ng bào m</w:t>
      </w:r>
      <w:r w:rsidRPr="00312367">
        <w:rPr>
          <w:color w:val="231F20"/>
          <w:sz w:val="26"/>
          <w:szCs w:val="26"/>
        </w:rPr>
        <w:t>ỗ</w:t>
      </w:r>
      <w:r w:rsidRPr="00312367">
        <w:rPr>
          <w:color w:val="231F20"/>
          <w:sz w:val="26"/>
          <w:szCs w:val="26"/>
        </w:rPr>
        <w:t>i vùng có trang ph</w:t>
      </w:r>
      <w:r w:rsidRPr="00312367">
        <w:rPr>
          <w:color w:val="231F20"/>
          <w:sz w:val="26"/>
          <w:szCs w:val="26"/>
        </w:rPr>
        <w:t>ụ</w:t>
      </w:r>
      <w:r w:rsidRPr="00312367">
        <w:rPr>
          <w:color w:val="231F20"/>
          <w:sz w:val="26"/>
          <w:szCs w:val="26"/>
        </w:rPr>
        <w:t>c, nh</w:t>
      </w:r>
      <w:r w:rsidRPr="00312367">
        <w:rPr>
          <w:color w:val="231F20"/>
          <w:sz w:val="26"/>
          <w:szCs w:val="26"/>
        </w:rPr>
        <w:t>ạ</w:t>
      </w:r>
      <w:r w:rsidRPr="00312367">
        <w:rPr>
          <w:color w:val="231F20"/>
          <w:sz w:val="26"/>
          <w:szCs w:val="26"/>
        </w:rPr>
        <w:t>c c</w:t>
      </w:r>
      <w:r w:rsidRPr="00312367">
        <w:rPr>
          <w:color w:val="231F20"/>
          <w:sz w:val="26"/>
          <w:szCs w:val="26"/>
        </w:rPr>
        <w:t>ụ</w:t>
      </w:r>
      <w:r w:rsidRPr="00312367">
        <w:rPr>
          <w:color w:val="231F20"/>
          <w:sz w:val="26"/>
          <w:szCs w:val="26"/>
        </w:rPr>
        <w:t>, sinh ho</w:t>
      </w:r>
      <w:r w:rsidRPr="00312367">
        <w:rPr>
          <w:color w:val="231F20"/>
          <w:sz w:val="26"/>
          <w:szCs w:val="26"/>
        </w:rPr>
        <w:t>ạ</w:t>
      </w:r>
      <w:r w:rsidRPr="00312367">
        <w:rPr>
          <w:color w:val="231F20"/>
          <w:sz w:val="26"/>
          <w:szCs w:val="26"/>
        </w:rPr>
        <w:t>t văn hoá r</w:t>
      </w:r>
      <w:r w:rsidRPr="00312367">
        <w:rPr>
          <w:color w:val="231F20"/>
          <w:sz w:val="26"/>
          <w:szCs w:val="26"/>
        </w:rPr>
        <w:t>ấ</w:t>
      </w:r>
      <w:r w:rsidRPr="00312367">
        <w:rPr>
          <w:color w:val="231F20"/>
          <w:sz w:val="26"/>
          <w:szCs w:val="26"/>
        </w:rPr>
        <w:t>t đ</w:t>
      </w:r>
      <w:r w:rsidRPr="00312367">
        <w:rPr>
          <w:color w:val="231F20"/>
          <w:sz w:val="26"/>
          <w:szCs w:val="26"/>
        </w:rPr>
        <w:t>ặ</w:t>
      </w:r>
      <w:r w:rsidRPr="00312367">
        <w:rPr>
          <w:color w:val="231F20"/>
          <w:sz w:val="26"/>
          <w:szCs w:val="26"/>
        </w:rPr>
        <w:t xml:space="preserve">c </w:t>
      </w:r>
      <w:r w:rsidRPr="00312367">
        <w:rPr>
          <w:color w:val="231F20"/>
          <w:spacing w:val="-4"/>
          <w:sz w:val="26"/>
          <w:szCs w:val="26"/>
        </w:rPr>
        <w:t>s</w:t>
      </w:r>
      <w:r w:rsidRPr="00312367">
        <w:rPr>
          <w:color w:val="231F20"/>
          <w:spacing w:val="-4"/>
          <w:sz w:val="26"/>
          <w:szCs w:val="26"/>
        </w:rPr>
        <w:t>ắ</w:t>
      </w:r>
      <w:r w:rsidRPr="00312367">
        <w:rPr>
          <w:color w:val="231F20"/>
          <w:spacing w:val="-4"/>
          <w:sz w:val="26"/>
          <w:szCs w:val="26"/>
        </w:rPr>
        <w:t>c.</w:t>
      </w:r>
    </w:p>
    <w:p w14:paraId="54ED223A" w14:textId="0F0A5B7A" w:rsidR="00102026" w:rsidRPr="00312367" w:rsidRDefault="000A4A6E" w:rsidP="00CA6FCE">
      <w:pPr>
        <w:numPr>
          <w:ilvl w:val="0"/>
          <w:numId w:val="11"/>
        </w:numPr>
        <w:spacing w:line="360" w:lineRule="auto"/>
        <w:ind w:firstLineChars="123" w:firstLine="321"/>
        <w:jc w:val="both"/>
        <w:rPr>
          <w:b/>
          <w:bCs/>
          <w:color w:val="231F20"/>
          <w:spacing w:val="-4"/>
          <w:sz w:val="26"/>
          <w:szCs w:val="26"/>
        </w:rPr>
      </w:pPr>
      <w:r w:rsidRPr="00312367">
        <w:rPr>
          <w:b/>
          <w:color w:val="231F20"/>
          <w:sz w:val="26"/>
          <w:szCs w:val="26"/>
        </w:rPr>
        <w:t>Giáo</w:t>
      </w:r>
      <w:r w:rsidRPr="00312367">
        <w:rPr>
          <w:b/>
          <w:color w:val="231F20"/>
          <w:spacing w:val="-2"/>
          <w:sz w:val="26"/>
          <w:szCs w:val="26"/>
        </w:rPr>
        <w:t xml:space="preserve"> </w:t>
      </w:r>
      <w:r w:rsidRPr="00312367">
        <w:rPr>
          <w:b/>
          <w:color w:val="231F20"/>
          <w:sz w:val="26"/>
          <w:szCs w:val="26"/>
        </w:rPr>
        <w:t>viên</w:t>
      </w:r>
      <w:r w:rsidRPr="00312367">
        <w:rPr>
          <w:b/>
          <w:color w:val="231F20"/>
          <w:spacing w:val="-2"/>
          <w:sz w:val="26"/>
          <w:szCs w:val="26"/>
        </w:rPr>
        <w:t xml:space="preserve"> </w:t>
      </w:r>
      <w:r w:rsidRPr="00312367">
        <w:rPr>
          <w:b/>
          <w:color w:val="231F20"/>
          <w:sz w:val="26"/>
          <w:szCs w:val="26"/>
        </w:rPr>
        <w:t>gi</w:t>
      </w:r>
      <w:r w:rsidRPr="00312367">
        <w:rPr>
          <w:b/>
          <w:color w:val="231F20"/>
          <w:sz w:val="26"/>
          <w:szCs w:val="26"/>
        </w:rPr>
        <w:t>ớ</w:t>
      </w:r>
      <w:r w:rsidRPr="00312367">
        <w:rPr>
          <w:b/>
          <w:color w:val="231F20"/>
          <w:sz w:val="26"/>
          <w:szCs w:val="26"/>
        </w:rPr>
        <w:t>i thi</w:t>
      </w:r>
      <w:r w:rsidRPr="00312367">
        <w:rPr>
          <w:b/>
          <w:color w:val="231F20"/>
          <w:sz w:val="26"/>
          <w:szCs w:val="26"/>
        </w:rPr>
        <w:t>ệ</w:t>
      </w:r>
      <w:r w:rsidRPr="00312367">
        <w:rPr>
          <w:b/>
          <w:color w:val="231F20"/>
          <w:sz w:val="26"/>
          <w:szCs w:val="26"/>
        </w:rPr>
        <w:t>u ch</w:t>
      </w:r>
      <w:r w:rsidRPr="00312367">
        <w:rPr>
          <w:b/>
          <w:color w:val="231F20"/>
          <w:sz w:val="26"/>
          <w:szCs w:val="26"/>
        </w:rPr>
        <w:t>ủ</w:t>
      </w:r>
      <w:r w:rsidRPr="00312367">
        <w:rPr>
          <w:b/>
          <w:color w:val="231F20"/>
          <w:sz w:val="26"/>
          <w:szCs w:val="26"/>
        </w:rPr>
        <w:t xml:space="preserve"> đi</w:t>
      </w:r>
      <w:r w:rsidRPr="00312367">
        <w:rPr>
          <w:b/>
          <w:color w:val="231F20"/>
          <w:sz w:val="26"/>
          <w:szCs w:val="26"/>
        </w:rPr>
        <w:t>ể</w:t>
      </w:r>
      <w:r w:rsidRPr="00312367">
        <w:rPr>
          <w:b/>
          <w:color w:val="231F20"/>
          <w:sz w:val="26"/>
          <w:szCs w:val="26"/>
        </w:rPr>
        <w:t>m và bài</w:t>
      </w:r>
      <w:r w:rsidRPr="00312367">
        <w:rPr>
          <w:b/>
          <w:color w:val="231F20"/>
          <w:spacing w:val="-2"/>
          <w:sz w:val="26"/>
          <w:szCs w:val="26"/>
        </w:rPr>
        <w:t xml:space="preserve"> </w:t>
      </w:r>
      <w:r w:rsidRPr="00312367">
        <w:rPr>
          <w:b/>
          <w:color w:val="231F20"/>
          <w:sz w:val="26"/>
          <w:szCs w:val="26"/>
        </w:rPr>
        <w:t>đ</w:t>
      </w:r>
      <w:r w:rsidRPr="00312367">
        <w:rPr>
          <w:b/>
          <w:color w:val="231F20"/>
          <w:sz w:val="26"/>
          <w:szCs w:val="26"/>
        </w:rPr>
        <w:t>ọ</w:t>
      </w:r>
      <w:r w:rsidRPr="00312367">
        <w:rPr>
          <w:b/>
          <w:color w:val="231F20"/>
          <w:sz w:val="26"/>
          <w:szCs w:val="26"/>
        </w:rPr>
        <w:t>c 1:</w:t>
      </w:r>
      <w:r w:rsidRPr="00312367">
        <w:rPr>
          <w:b/>
          <w:color w:val="231F20"/>
          <w:spacing w:val="-2"/>
          <w:sz w:val="26"/>
          <w:szCs w:val="26"/>
        </w:rPr>
        <w:t xml:space="preserve"> </w:t>
      </w:r>
      <w:r w:rsidRPr="00312367">
        <w:rPr>
          <w:color w:val="231F20"/>
          <w:sz w:val="26"/>
          <w:szCs w:val="26"/>
        </w:rPr>
        <w:t>Qua</w:t>
      </w:r>
      <w:r w:rsidRPr="00312367">
        <w:rPr>
          <w:color w:val="231F20"/>
          <w:spacing w:val="-2"/>
          <w:sz w:val="26"/>
          <w:szCs w:val="26"/>
        </w:rPr>
        <w:t xml:space="preserve"> </w:t>
      </w:r>
      <w:r w:rsidRPr="00312367">
        <w:rPr>
          <w:color w:val="231F20"/>
          <w:sz w:val="26"/>
          <w:szCs w:val="26"/>
        </w:rPr>
        <w:t>trò</w:t>
      </w:r>
      <w:r w:rsidRPr="00312367">
        <w:rPr>
          <w:color w:val="231F20"/>
          <w:spacing w:val="-2"/>
          <w:sz w:val="26"/>
          <w:szCs w:val="26"/>
        </w:rPr>
        <w:t xml:space="preserve"> </w:t>
      </w:r>
      <w:r w:rsidRPr="00312367">
        <w:rPr>
          <w:color w:val="231F20"/>
          <w:sz w:val="26"/>
          <w:szCs w:val="26"/>
        </w:rPr>
        <w:t>chơi</w:t>
      </w:r>
      <w:r w:rsidRPr="00312367">
        <w:rPr>
          <w:color w:val="231F20"/>
          <w:spacing w:val="-2"/>
          <w:sz w:val="26"/>
          <w:szCs w:val="26"/>
        </w:rPr>
        <w:t xml:space="preserve"> </w:t>
      </w:r>
      <w:r w:rsidRPr="00312367">
        <w:rPr>
          <w:color w:val="231F20"/>
          <w:sz w:val="26"/>
          <w:szCs w:val="26"/>
        </w:rPr>
        <w:t>trên,</w:t>
      </w:r>
      <w:r w:rsidRPr="00312367">
        <w:rPr>
          <w:color w:val="231F20"/>
          <w:spacing w:val="-2"/>
          <w:sz w:val="26"/>
          <w:szCs w:val="26"/>
        </w:rPr>
        <w:t xml:space="preserve"> </w:t>
      </w:r>
      <w:r w:rsidRPr="00312367">
        <w:rPr>
          <w:color w:val="231F20"/>
          <w:sz w:val="26"/>
          <w:szCs w:val="26"/>
        </w:rPr>
        <w:t>các</w:t>
      </w:r>
      <w:r w:rsidRPr="00312367">
        <w:rPr>
          <w:color w:val="231F20"/>
          <w:spacing w:val="-2"/>
          <w:sz w:val="26"/>
          <w:szCs w:val="26"/>
        </w:rPr>
        <w:t xml:space="preserve"> </w:t>
      </w:r>
      <w:r w:rsidRPr="00312367">
        <w:rPr>
          <w:color w:val="231F20"/>
          <w:sz w:val="26"/>
          <w:szCs w:val="26"/>
        </w:rPr>
        <w:t>em</w:t>
      </w:r>
      <w:r w:rsidRPr="00312367">
        <w:rPr>
          <w:color w:val="231F20"/>
          <w:spacing w:val="-2"/>
          <w:sz w:val="26"/>
          <w:szCs w:val="26"/>
        </w:rPr>
        <w:t xml:space="preserve"> </w:t>
      </w:r>
      <w:r w:rsidRPr="00312367">
        <w:rPr>
          <w:color w:val="231F20"/>
          <w:sz w:val="26"/>
          <w:szCs w:val="26"/>
        </w:rPr>
        <w:t>có</w:t>
      </w:r>
      <w:r w:rsidRPr="00312367">
        <w:rPr>
          <w:color w:val="231F20"/>
          <w:spacing w:val="-2"/>
          <w:sz w:val="26"/>
          <w:szCs w:val="26"/>
        </w:rPr>
        <w:t xml:space="preserve"> </w:t>
      </w:r>
      <w:r w:rsidRPr="00312367">
        <w:rPr>
          <w:color w:val="231F20"/>
          <w:sz w:val="26"/>
          <w:szCs w:val="26"/>
        </w:rPr>
        <w:t>th</w:t>
      </w:r>
      <w:r w:rsidRPr="00312367">
        <w:rPr>
          <w:color w:val="231F20"/>
          <w:sz w:val="26"/>
          <w:szCs w:val="26"/>
        </w:rPr>
        <w:t>ể</w:t>
      </w:r>
      <w:r w:rsidRPr="00312367">
        <w:rPr>
          <w:color w:val="231F20"/>
          <w:spacing w:val="-2"/>
          <w:sz w:val="26"/>
          <w:szCs w:val="26"/>
        </w:rPr>
        <w:t xml:space="preserve"> </w:t>
      </w:r>
      <w:r w:rsidRPr="00312367">
        <w:rPr>
          <w:color w:val="231F20"/>
          <w:sz w:val="26"/>
          <w:szCs w:val="26"/>
        </w:rPr>
        <w:t>th</w:t>
      </w:r>
      <w:r w:rsidRPr="00312367">
        <w:rPr>
          <w:color w:val="231F20"/>
          <w:sz w:val="26"/>
          <w:szCs w:val="26"/>
        </w:rPr>
        <w:t>ấ</w:t>
      </w:r>
      <w:r w:rsidRPr="00312367">
        <w:rPr>
          <w:color w:val="231F20"/>
          <w:sz w:val="26"/>
          <w:szCs w:val="26"/>
        </w:rPr>
        <w:t>y đư</w:t>
      </w:r>
      <w:r w:rsidRPr="00312367">
        <w:rPr>
          <w:color w:val="231F20"/>
          <w:sz w:val="26"/>
          <w:szCs w:val="26"/>
        </w:rPr>
        <w:t>ợ</w:t>
      </w:r>
      <w:r w:rsidRPr="00312367">
        <w:rPr>
          <w:color w:val="231F20"/>
          <w:sz w:val="26"/>
          <w:szCs w:val="26"/>
        </w:rPr>
        <w:t>c</w:t>
      </w:r>
      <w:r w:rsidRPr="00312367">
        <w:rPr>
          <w:color w:val="231F20"/>
          <w:spacing w:val="-14"/>
          <w:sz w:val="26"/>
          <w:szCs w:val="26"/>
        </w:rPr>
        <w:t xml:space="preserve"> </w:t>
      </w:r>
      <w:r w:rsidRPr="00312367">
        <w:rPr>
          <w:color w:val="231F20"/>
          <w:sz w:val="26"/>
          <w:szCs w:val="26"/>
        </w:rPr>
        <w:t>s</w:t>
      </w:r>
      <w:r w:rsidRPr="00312367">
        <w:rPr>
          <w:color w:val="231F20"/>
          <w:sz w:val="26"/>
          <w:szCs w:val="26"/>
        </w:rPr>
        <w:t>ự</w:t>
      </w:r>
      <w:r w:rsidRPr="00312367">
        <w:rPr>
          <w:color w:val="231F20"/>
          <w:spacing w:val="-14"/>
          <w:sz w:val="26"/>
          <w:szCs w:val="26"/>
        </w:rPr>
        <w:t xml:space="preserve"> </w:t>
      </w:r>
      <w:r w:rsidRPr="00312367">
        <w:rPr>
          <w:color w:val="231F20"/>
          <w:sz w:val="26"/>
          <w:szCs w:val="26"/>
        </w:rPr>
        <w:t>đa</w:t>
      </w:r>
      <w:r w:rsidRPr="00312367">
        <w:rPr>
          <w:color w:val="231F20"/>
          <w:spacing w:val="-14"/>
          <w:sz w:val="26"/>
          <w:szCs w:val="26"/>
        </w:rPr>
        <w:t xml:space="preserve"> </w:t>
      </w:r>
      <w:r w:rsidRPr="00312367">
        <w:rPr>
          <w:color w:val="231F20"/>
          <w:sz w:val="26"/>
          <w:szCs w:val="26"/>
        </w:rPr>
        <w:t>d</w:t>
      </w:r>
      <w:r w:rsidRPr="00312367">
        <w:rPr>
          <w:color w:val="231F20"/>
          <w:sz w:val="26"/>
          <w:szCs w:val="26"/>
        </w:rPr>
        <w:t>ạ</w:t>
      </w:r>
      <w:r w:rsidRPr="00312367">
        <w:rPr>
          <w:color w:val="231F20"/>
          <w:sz w:val="26"/>
          <w:szCs w:val="26"/>
        </w:rPr>
        <w:t>ng</w:t>
      </w:r>
      <w:r w:rsidRPr="00312367">
        <w:rPr>
          <w:color w:val="231F20"/>
          <w:spacing w:val="-14"/>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14"/>
          <w:sz w:val="26"/>
          <w:szCs w:val="26"/>
        </w:rPr>
        <w:t xml:space="preserve"> </w:t>
      </w:r>
      <w:r w:rsidRPr="00312367">
        <w:rPr>
          <w:color w:val="231F20"/>
          <w:sz w:val="26"/>
          <w:szCs w:val="26"/>
        </w:rPr>
        <w:t>thiên</w:t>
      </w:r>
      <w:r w:rsidRPr="00312367">
        <w:rPr>
          <w:color w:val="231F20"/>
          <w:spacing w:val="-14"/>
          <w:sz w:val="26"/>
          <w:szCs w:val="26"/>
        </w:rPr>
        <w:t xml:space="preserve"> </w:t>
      </w:r>
      <w:r w:rsidRPr="00312367">
        <w:rPr>
          <w:color w:val="231F20"/>
          <w:sz w:val="26"/>
          <w:szCs w:val="26"/>
        </w:rPr>
        <w:t>nhiên</w:t>
      </w:r>
      <w:r w:rsidRPr="00312367">
        <w:rPr>
          <w:color w:val="231F20"/>
          <w:spacing w:val="-14"/>
          <w:sz w:val="26"/>
          <w:szCs w:val="26"/>
        </w:rPr>
        <w:t xml:space="preserve"> </w:t>
      </w:r>
      <w:r w:rsidRPr="00312367">
        <w:rPr>
          <w:color w:val="231F20"/>
          <w:sz w:val="26"/>
          <w:szCs w:val="26"/>
        </w:rPr>
        <w:t>và</w:t>
      </w:r>
      <w:r w:rsidRPr="00312367">
        <w:rPr>
          <w:color w:val="231F20"/>
          <w:spacing w:val="-14"/>
          <w:sz w:val="26"/>
          <w:szCs w:val="26"/>
        </w:rPr>
        <w:t xml:space="preserve"> </w:t>
      </w:r>
      <w:r w:rsidRPr="00312367">
        <w:rPr>
          <w:color w:val="231F20"/>
          <w:sz w:val="26"/>
          <w:szCs w:val="26"/>
        </w:rPr>
        <w:t>con</w:t>
      </w:r>
      <w:r w:rsidRPr="00312367">
        <w:rPr>
          <w:color w:val="231F20"/>
          <w:spacing w:val="-14"/>
          <w:sz w:val="26"/>
          <w:szCs w:val="26"/>
        </w:rPr>
        <w:t xml:space="preserve"> </w:t>
      </w:r>
      <w:r w:rsidRPr="00312367">
        <w:rPr>
          <w:color w:val="231F20"/>
          <w:sz w:val="26"/>
          <w:szCs w:val="26"/>
        </w:rPr>
        <w:t>ngư</w:t>
      </w:r>
      <w:r w:rsidRPr="00312367">
        <w:rPr>
          <w:color w:val="231F20"/>
          <w:sz w:val="26"/>
          <w:szCs w:val="26"/>
        </w:rPr>
        <w:t>ờ</w:t>
      </w:r>
      <w:r w:rsidRPr="00312367">
        <w:rPr>
          <w:color w:val="231F20"/>
          <w:sz w:val="26"/>
          <w:szCs w:val="26"/>
        </w:rPr>
        <w:t>i</w:t>
      </w:r>
      <w:r w:rsidRPr="00312367">
        <w:rPr>
          <w:color w:val="231F20"/>
          <w:spacing w:val="-14"/>
          <w:sz w:val="26"/>
          <w:szCs w:val="26"/>
        </w:rPr>
        <w:t xml:space="preserve"> </w:t>
      </w:r>
      <w:r w:rsidRPr="00312367">
        <w:rPr>
          <w:color w:val="231F20"/>
          <w:sz w:val="26"/>
          <w:szCs w:val="26"/>
        </w:rPr>
        <w:t>trên</w:t>
      </w:r>
      <w:r w:rsidRPr="00312367">
        <w:rPr>
          <w:color w:val="231F20"/>
          <w:spacing w:val="-14"/>
          <w:sz w:val="26"/>
          <w:szCs w:val="26"/>
        </w:rPr>
        <w:t xml:space="preserve"> </w:t>
      </w:r>
      <w:r w:rsidRPr="00312367">
        <w:rPr>
          <w:color w:val="231F20"/>
          <w:sz w:val="26"/>
          <w:szCs w:val="26"/>
        </w:rPr>
        <w:t>đ</w:t>
      </w:r>
      <w:r w:rsidRPr="00312367">
        <w:rPr>
          <w:color w:val="231F20"/>
          <w:sz w:val="26"/>
          <w:szCs w:val="26"/>
        </w:rPr>
        <w:t>ấ</w:t>
      </w:r>
      <w:r w:rsidRPr="00312367">
        <w:rPr>
          <w:color w:val="231F20"/>
          <w:sz w:val="26"/>
          <w:szCs w:val="26"/>
        </w:rPr>
        <w:t>t</w:t>
      </w:r>
      <w:r w:rsidRPr="00312367">
        <w:rPr>
          <w:color w:val="231F20"/>
          <w:spacing w:val="-14"/>
          <w:sz w:val="26"/>
          <w:szCs w:val="26"/>
        </w:rPr>
        <w:t xml:space="preserve"> </w:t>
      </w:r>
      <w:r w:rsidRPr="00312367">
        <w:rPr>
          <w:color w:val="231F20"/>
          <w:sz w:val="26"/>
          <w:szCs w:val="26"/>
        </w:rPr>
        <w:t>nư</w:t>
      </w:r>
      <w:r w:rsidRPr="00312367">
        <w:rPr>
          <w:color w:val="231F20"/>
          <w:sz w:val="26"/>
          <w:szCs w:val="26"/>
        </w:rPr>
        <w:t>ớ</w:t>
      </w:r>
      <w:r w:rsidRPr="00312367">
        <w:rPr>
          <w:color w:val="231F20"/>
          <w:sz w:val="26"/>
          <w:szCs w:val="26"/>
        </w:rPr>
        <w:t>c</w:t>
      </w:r>
      <w:r w:rsidRPr="00312367">
        <w:rPr>
          <w:color w:val="231F20"/>
          <w:spacing w:val="-14"/>
          <w:sz w:val="26"/>
          <w:szCs w:val="26"/>
        </w:rPr>
        <w:t xml:space="preserve"> </w:t>
      </w:r>
      <w:r w:rsidRPr="00312367">
        <w:rPr>
          <w:color w:val="231F20"/>
          <w:sz w:val="26"/>
          <w:szCs w:val="26"/>
        </w:rPr>
        <w:t>ta.</w:t>
      </w:r>
      <w:r w:rsidRPr="00312367">
        <w:rPr>
          <w:color w:val="231F20"/>
          <w:spacing w:val="-14"/>
          <w:sz w:val="26"/>
          <w:szCs w:val="26"/>
        </w:rPr>
        <w:t xml:space="preserve"> </w:t>
      </w:r>
      <w:r w:rsidRPr="00312367">
        <w:rPr>
          <w:color w:val="231F20"/>
          <w:sz w:val="26"/>
          <w:szCs w:val="26"/>
        </w:rPr>
        <w:t>Ch</w:t>
      </w:r>
      <w:r w:rsidRPr="00312367">
        <w:rPr>
          <w:color w:val="231F20"/>
          <w:sz w:val="26"/>
          <w:szCs w:val="26"/>
        </w:rPr>
        <w:t>ủ</w:t>
      </w:r>
      <w:r w:rsidRPr="00312367">
        <w:rPr>
          <w:color w:val="231F20"/>
          <w:spacing w:val="-14"/>
          <w:sz w:val="26"/>
          <w:szCs w:val="26"/>
        </w:rPr>
        <w:t xml:space="preserve"> </w:t>
      </w:r>
      <w:r w:rsidRPr="00312367">
        <w:rPr>
          <w:color w:val="231F20"/>
          <w:sz w:val="26"/>
          <w:szCs w:val="26"/>
        </w:rPr>
        <w:t>đi</w:t>
      </w:r>
      <w:r w:rsidRPr="00312367">
        <w:rPr>
          <w:color w:val="231F20"/>
          <w:sz w:val="26"/>
          <w:szCs w:val="26"/>
        </w:rPr>
        <w:t>ể</w:t>
      </w:r>
      <w:r w:rsidRPr="00312367">
        <w:rPr>
          <w:color w:val="231F20"/>
          <w:sz w:val="26"/>
          <w:szCs w:val="26"/>
        </w:rPr>
        <w:t>m</w:t>
      </w:r>
      <w:r w:rsidRPr="00312367">
        <w:rPr>
          <w:color w:val="231F20"/>
          <w:spacing w:val="-14"/>
          <w:sz w:val="26"/>
          <w:szCs w:val="26"/>
        </w:rPr>
        <w:t xml:space="preserve"> </w:t>
      </w:r>
      <w:r w:rsidRPr="00312367">
        <w:rPr>
          <w:i/>
          <w:color w:val="231F20"/>
          <w:sz w:val="26"/>
          <w:szCs w:val="26"/>
        </w:rPr>
        <w:t>Cu</w:t>
      </w:r>
      <w:r w:rsidRPr="00312367">
        <w:rPr>
          <w:i/>
          <w:color w:val="231F20"/>
          <w:sz w:val="26"/>
          <w:szCs w:val="26"/>
        </w:rPr>
        <w:t>ộ</w:t>
      </w:r>
      <w:r w:rsidRPr="00312367">
        <w:rPr>
          <w:i/>
          <w:color w:val="231F20"/>
          <w:sz w:val="26"/>
          <w:szCs w:val="26"/>
        </w:rPr>
        <w:t>c</w:t>
      </w:r>
      <w:r w:rsidRPr="00312367">
        <w:rPr>
          <w:i/>
          <w:color w:val="231F20"/>
          <w:spacing w:val="-14"/>
          <w:sz w:val="26"/>
          <w:szCs w:val="26"/>
        </w:rPr>
        <w:t xml:space="preserve"> </w:t>
      </w:r>
      <w:r w:rsidRPr="00312367">
        <w:rPr>
          <w:i/>
          <w:color w:val="231F20"/>
          <w:sz w:val="26"/>
          <w:szCs w:val="26"/>
        </w:rPr>
        <w:t>s</w:t>
      </w:r>
      <w:r w:rsidRPr="00312367">
        <w:rPr>
          <w:i/>
          <w:color w:val="231F20"/>
          <w:sz w:val="26"/>
          <w:szCs w:val="26"/>
        </w:rPr>
        <w:t>ố</w:t>
      </w:r>
      <w:r w:rsidRPr="00312367">
        <w:rPr>
          <w:i/>
          <w:color w:val="231F20"/>
          <w:sz w:val="26"/>
          <w:szCs w:val="26"/>
        </w:rPr>
        <w:t>ng muôn</w:t>
      </w:r>
      <w:r w:rsidRPr="00312367">
        <w:rPr>
          <w:i/>
          <w:color w:val="231F20"/>
          <w:spacing w:val="-15"/>
          <w:sz w:val="26"/>
          <w:szCs w:val="26"/>
        </w:rPr>
        <w:t xml:space="preserve"> </w:t>
      </w:r>
      <w:r w:rsidRPr="00312367">
        <w:rPr>
          <w:i/>
          <w:color w:val="231F20"/>
          <w:sz w:val="26"/>
          <w:szCs w:val="26"/>
        </w:rPr>
        <w:t>màu</w:t>
      </w:r>
      <w:r w:rsidRPr="00312367">
        <w:rPr>
          <w:i/>
          <w:color w:val="231F20"/>
          <w:spacing w:val="-13"/>
          <w:sz w:val="26"/>
          <w:szCs w:val="26"/>
        </w:rPr>
        <w:t xml:space="preserve"> </w:t>
      </w:r>
      <w:r w:rsidRPr="00312367">
        <w:rPr>
          <w:color w:val="231F20"/>
          <w:sz w:val="26"/>
          <w:szCs w:val="26"/>
        </w:rPr>
        <w:t>s</w:t>
      </w:r>
      <w:r w:rsidRPr="00312367">
        <w:rPr>
          <w:color w:val="231F20"/>
          <w:sz w:val="26"/>
          <w:szCs w:val="26"/>
        </w:rPr>
        <w:t>ẽ</w:t>
      </w:r>
      <w:r w:rsidRPr="00312367">
        <w:rPr>
          <w:color w:val="231F20"/>
          <w:spacing w:val="-13"/>
          <w:sz w:val="26"/>
          <w:szCs w:val="26"/>
        </w:rPr>
        <w:t xml:space="preserve"> </w:t>
      </w:r>
      <w:r w:rsidRPr="00312367">
        <w:rPr>
          <w:color w:val="231F20"/>
          <w:sz w:val="26"/>
          <w:szCs w:val="26"/>
        </w:rPr>
        <w:t>đưa</w:t>
      </w:r>
      <w:r w:rsidRPr="00312367">
        <w:rPr>
          <w:color w:val="231F20"/>
          <w:spacing w:val="-13"/>
          <w:sz w:val="26"/>
          <w:szCs w:val="26"/>
        </w:rPr>
        <w:t xml:space="preserve"> </w:t>
      </w:r>
      <w:r w:rsidRPr="00312367">
        <w:rPr>
          <w:color w:val="231F20"/>
          <w:sz w:val="26"/>
          <w:szCs w:val="26"/>
        </w:rPr>
        <w:t>các</w:t>
      </w:r>
      <w:r w:rsidRPr="00312367">
        <w:rPr>
          <w:color w:val="231F20"/>
          <w:spacing w:val="-13"/>
          <w:sz w:val="26"/>
          <w:szCs w:val="26"/>
        </w:rPr>
        <w:t xml:space="preserve"> </w:t>
      </w:r>
      <w:r w:rsidRPr="00312367">
        <w:rPr>
          <w:color w:val="231F20"/>
          <w:sz w:val="26"/>
          <w:szCs w:val="26"/>
        </w:rPr>
        <w:t>em</w:t>
      </w:r>
      <w:r w:rsidRPr="00312367">
        <w:rPr>
          <w:color w:val="231F20"/>
          <w:spacing w:val="-13"/>
          <w:sz w:val="26"/>
          <w:szCs w:val="26"/>
        </w:rPr>
        <w:t xml:space="preserve"> </w:t>
      </w:r>
      <w:r w:rsidRPr="00312367">
        <w:rPr>
          <w:color w:val="231F20"/>
          <w:sz w:val="26"/>
          <w:szCs w:val="26"/>
        </w:rPr>
        <w:t>đi</w:t>
      </w:r>
      <w:r w:rsidRPr="00312367">
        <w:rPr>
          <w:color w:val="231F20"/>
          <w:spacing w:val="-13"/>
          <w:sz w:val="26"/>
          <w:szCs w:val="26"/>
        </w:rPr>
        <w:t xml:space="preserve"> </w:t>
      </w:r>
      <w:r w:rsidRPr="00312367">
        <w:rPr>
          <w:color w:val="231F20"/>
          <w:sz w:val="26"/>
          <w:szCs w:val="26"/>
        </w:rPr>
        <w:t>khám</w:t>
      </w:r>
      <w:r w:rsidRPr="00312367">
        <w:rPr>
          <w:color w:val="231F20"/>
          <w:spacing w:val="-13"/>
          <w:sz w:val="26"/>
          <w:szCs w:val="26"/>
        </w:rPr>
        <w:t xml:space="preserve"> </w:t>
      </w:r>
      <w:r w:rsidRPr="00312367">
        <w:rPr>
          <w:color w:val="231F20"/>
          <w:sz w:val="26"/>
          <w:szCs w:val="26"/>
        </w:rPr>
        <w:t>phá</w:t>
      </w:r>
      <w:r w:rsidRPr="00312367">
        <w:rPr>
          <w:color w:val="231F20"/>
          <w:spacing w:val="-13"/>
          <w:sz w:val="26"/>
          <w:szCs w:val="26"/>
        </w:rPr>
        <w:t xml:space="preserve"> </w:t>
      </w:r>
      <w:r w:rsidRPr="00312367">
        <w:rPr>
          <w:color w:val="231F20"/>
          <w:sz w:val="26"/>
          <w:szCs w:val="26"/>
        </w:rPr>
        <w:t>nh</w:t>
      </w:r>
      <w:r w:rsidRPr="00312367">
        <w:rPr>
          <w:color w:val="231F20"/>
          <w:sz w:val="26"/>
          <w:szCs w:val="26"/>
        </w:rPr>
        <w:t>ữ</w:t>
      </w:r>
      <w:r w:rsidRPr="00312367">
        <w:rPr>
          <w:color w:val="231F20"/>
          <w:sz w:val="26"/>
          <w:szCs w:val="26"/>
        </w:rPr>
        <w:t>ng</w:t>
      </w:r>
      <w:r w:rsidRPr="00312367">
        <w:rPr>
          <w:color w:val="231F20"/>
          <w:spacing w:val="-13"/>
          <w:sz w:val="26"/>
          <w:szCs w:val="26"/>
        </w:rPr>
        <w:t xml:space="preserve"> </w:t>
      </w:r>
      <w:r w:rsidRPr="00312367">
        <w:rPr>
          <w:color w:val="231F20"/>
          <w:sz w:val="26"/>
          <w:szCs w:val="26"/>
        </w:rPr>
        <w:t>vùng</w:t>
      </w:r>
      <w:r w:rsidRPr="00312367">
        <w:rPr>
          <w:color w:val="231F20"/>
          <w:spacing w:val="-13"/>
          <w:sz w:val="26"/>
          <w:szCs w:val="26"/>
        </w:rPr>
        <w:t xml:space="preserve"> </w:t>
      </w:r>
      <w:r w:rsidRPr="00312367">
        <w:rPr>
          <w:color w:val="231F20"/>
          <w:sz w:val="26"/>
          <w:szCs w:val="26"/>
        </w:rPr>
        <w:t>mi</w:t>
      </w:r>
      <w:r w:rsidRPr="00312367">
        <w:rPr>
          <w:color w:val="231F20"/>
          <w:sz w:val="26"/>
          <w:szCs w:val="26"/>
        </w:rPr>
        <w:t>ề</w:t>
      </w:r>
      <w:r w:rsidRPr="00312367">
        <w:rPr>
          <w:color w:val="231F20"/>
          <w:sz w:val="26"/>
          <w:szCs w:val="26"/>
        </w:rPr>
        <w:t>n</w:t>
      </w:r>
      <w:r w:rsidRPr="00312367">
        <w:rPr>
          <w:color w:val="231F20"/>
          <w:spacing w:val="-13"/>
          <w:sz w:val="26"/>
          <w:szCs w:val="26"/>
        </w:rPr>
        <w:t xml:space="preserve"> </w:t>
      </w:r>
      <w:r w:rsidRPr="00312367">
        <w:rPr>
          <w:color w:val="231F20"/>
          <w:sz w:val="26"/>
          <w:szCs w:val="26"/>
        </w:rPr>
        <w:t>tươi</w:t>
      </w:r>
      <w:r w:rsidRPr="00312367">
        <w:rPr>
          <w:color w:val="231F20"/>
          <w:spacing w:val="-13"/>
          <w:sz w:val="26"/>
          <w:szCs w:val="26"/>
        </w:rPr>
        <w:t xml:space="preserve"> </w:t>
      </w:r>
      <w:r w:rsidRPr="00312367">
        <w:rPr>
          <w:color w:val="231F20"/>
          <w:sz w:val="26"/>
          <w:szCs w:val="26"/>
        </w:rPr>
        <w:t>đ</w:t>
      </w:r>
      <w:r w:rsidRPr="00312367">
        <w:rPr>
          <w:color w:val="231F20"/>
          <w:sz w:val="26"/>
          <w:szCs w:val="26"/>
        </w:rPr>
        <w:t>ẹ</w:t>
      </w:r>
      <w:r w:rsidRPr="00312367">
        <w:rPr>
          <w:color w:val="231F20"/>
          <w:sz w:val="26"/>
          <w:szCs w:val="26"/>
        </w:rPr>
        <w:t>p</w:t>
      </w:r>
      <w:r w:rsidRPr="00312367">
        <w:rPr>
          <w:color w:val="231F20"/>
          <w:spacing w:val="-13"/>
          <w:sz w:val="26"/>
          <w:szCs w:val="26"/>
        </w:rPr>
        <w:t xml:space="preserve"> </w:t>
      </w:r>
      <w:r w:rsidRPr="00312367">
        <w:rPr>
          <w:color w:val="231F20"/>
          <w:sz w:val="26"/>
          <w:szCs w:val="26"/>
        </w:rPr>
        <w:t>trên</w:t>
      </w:r>
      <w:r w:rsidRPr="00312367">
        <w:rPr>
          <w:color w:val="231F20"/>
          <w:spacing w:val="-13"/>
          <w:sz w:val="26"/>
          <w:szCs w:val="26"/>
        </w:rPr>
        <w:t xml:space="preserve"> </w:t>
      </w:r>
      <w:r w:rsidRPr="00312367">
        <w:rPr>
          <w:color w:val="231F20"/>
          <w:sz w:val="26"/>
          <w:szCs w:val="26"/>
        </w:rPr>
        <w:t>m</w:t>
      </w:r>
      <w:r w:rsidRPr="00312367">
        <w:rPr>
          <w:color w:val="231F20"/>
          <w:sz w:val="26"/>
          <w:szCs w:val="26"/>
        </w:rPr>
        <w:t>ả</w:t>
      </w:r>
      <w:r w:rsidRPr="00312367">
        <w:rPr>
          <w:color w:val="231F20"/>
          <w:sz w:val="26"/>
          <w:szCs w:val="26"/>
        </w:rPr>
        <w:t>nh</w:t>
      </w:r>
      <w:r w:rsidRPr="00312367">
        <w:rPr>
          <w:color w:val="231F20"/>
          <w:spacing w:val="-13"/>
          <w:sz w:val="26"/>
          <w:szCs w:val="26"/>
        </w:rPr>
        <w:t xml:space="preserve"> </w:t>
      </w:r>
      <w:r w:rsidRPr="00312367">
        <w:rPr>
          <w:color w:val="231F20"/>
          <w:sz w:val="26"/>
          <w:szCs w:val="26"/>
        </w:rPr>
        <w:t>đ</w:t>
      </w:r>
      <w:r w:rsidRPr="00312367">
        <w:rPr>
          <w:color w:val="231F20"/>
          <w:sz w:val="26"/>
          <w:szCs w:val="26"/>
        </w:rPr>
        <w:t>ấ</w:t>
      </w:r>
      <w:r w:rsidRPr="00312367">
        <w:rPr>
          <w:color w:val="231F20"/>
          <w:sz w:val="26"/>
          <w:szCs w:val="26"/>
        </w:rPr>
        <w:t>t</w:t>
      </w:r>
      <w:r w:rsidRPr="00312367">
        <w:rPr>
          <w:color w:val="231F20"/>
          <w:spacing w:val="-15"/>
          <w:sz w:val="26"/>
          <w:szCs w:val="26"/>
        </w:rPr>
        <w:t xml:space="preserve"> </w:t>
      </w:r>
      <w:r w:rsidRPr="00312367">
        <w:rPr>
          <w:color w:val="231F20"/>
          <w:sz w:val="26"/>
          <w:szCs w:val="26"/>
        </w:rPr>
        <w:t>Vi</w:t>
      </w:r>
      <w:r w:rsidRPr="00312367">
        <w:rPr>
          <w:color w:val="231F20"/>
          <w:sz w:val="26"/>
          <w:szCs w:val="26"/>
        </w:rPr>
        <w:t>ệ</w:t>
      </w:r>
      <w:r w:rsidRPr="00312367">
        <w:rPr>
          <w:color w:val="231F20"/>
          <w:sz w:val="26"/>
          <w:szCs w:val="26"/>
        </w:rPr>
        <w:t>t Nam</w:t>
      </w:r>
      <w:r w:rsidRPr="00312367">
        <w:rPr>
          <w:color w:val="231F20"/>
          <w:spacing w:val="-5"/>
          <w:sz w:val="26"/>
          <w:szCs w:val="26"/>
        </w:rPr>
        <w:t xml:space="preserve"> </w:t>
      </w:r>
      <w:r w:rsidRPr="00312367">
        <w:rPr>
          <w:color w:val="231F20"/>
          <w:sz w:val="26"/>
          <w:szCs w:val="26"/>
        </w:rPr>
        <w:t>thân</w:t>
      </w:r>
      <w:r w:rsidRPr="00312367">
        <w:rPr>
          <w:color w:val="231F20"/>
          <w:spacing w:val="-5"/>
          <w:sz w:val="26"/>
          <w:szCs w:val="26"/>
        </w:rPr>
        <w:t xml:space="preserve"> </w:t>
      </w:r>
      <w:r w:rsidRPr="00312367">
        <w:rPr>
          <w:color w:val="231F20"/>
          <w:sz w:val="26"/>
          <w:szCs w:val="26"/>
        </w:rPr>
        <w:t>yêu</w:t>
      </w:r>
      <w:r w:rsidRPr="00312367">
        <w:rPr>
          <w:color w:val="231F20"/>
          <w:spacing w:val="-5"/>
          <w:sz w:val="26"/>
          <w:szCs w:val="26"/>
        </w:rPr>
        <w:t xml:space="preserve"> </w:t>
      </w:r>
      <w:r w:rsidRPr="00312367">
        <w:rPr>
          <w:color w:val="231F20"/>
          <w:sz w:val="26"/>
          <w:szCs w:val="26"/>
        </w:rPr>
        <w:t>này.</w:t>
      </w:r>
      <w:r w:rsidRPr="00312367">
        <w:rPr>
          <w:color w:val="231F20"/>
          <w:spacing w:val="-5"/>
          <w:sz w:val="26"/>
          <w:szCs w:val="26"/>
        </w:rPr>
        <w:t xml:space="preserve"> </w:t>
      </w:r>
      <w:r w:rsidRPr="00312367">
        <w:rPr>
          <w:color w:val="231F20"/>
          <w:sz w:val="26"/>
          <w:szCs w:val="26"/>
        </w:rPr>
        <w:t>M</w:t>
      </w:r>
      <w:r w:rsidRPr="00312367">
        <w:rPr>
          <w:color w:val="231F20"/>
          <w:sz w:val="26"/>
          <w:szCs w:val="26"/>
        </w:rPr>
        <w:t>ở</w:t>
      </w:r>
      <w:r w:rsidRPr="00312367">
        <w:rPr>
          <w:color w:val="231F20"/>
          <w:spacing w:val="-5"/>
          <w:sz w:val="26"/>
          <w:szCs w:val="26"/>
        </w:rPr>
        <w:t xml:space="preserve"> </w:t>
      </w:r>
      <w:r w:rsidRPr="00312367">
        <w:rPr>
          <w:color w:val="231F20"/>
          <w:sz w:val="26"/>
          <w:szCs w:val="26"/>
        </w:rPr>
        <w:t>đ</w:t>
      </w:r>
      <w:r w:rsidRPr="00312367">
        <w:rPr>
          <w:color w:val="231F20"/>
          <w:sz w:val="26"/>
          <w:szCs w:val="26"/>
        </w:rPr>
        <w:t>ầ</w:t>
      </w:r>
      <w:r w:rsidRPr="00312367">
        <w:rPr>
          <w:color w:val="231F20"/>
          <w:sz w:val="26"/>
          <w:szCs w:val="26"/>
        </w:rPr>
        <w:t>u</w:t>
      </w:r>
      <w:r w:rsidRPr="00312367">
        <w:rPr>
          <w:color w:val="231F20"/>
          <w:spacing w:val="-5"/>
          <w:sz w:val="26"/>
          <w:szCs w:val="26"/>
        </w:rPr>
        <w:t xml:space="preserve"> </w:t>
      </w:r>
      <w:r w:rsidRPr="00312367">
        <w:rPr>
          <w:color w:val="231F20"/>
          <w:sz w:val="26"/>
          <w:szCs w:val="26"/>
        </w:rPr>
        <w:t>hành</w:t>
      </w:r>
      <w:r w:rsidRPr="00312367">
        <w:rPr>
          <w:color w:val="231F20"/>
          <w:spacing w:val="-5"/>
          <w:sz w:val="26"/>
          <w:szCs w:val="26"/>
        </w:rPr>
        <w:t xml:space="preserve"> </w:t>
      </w:r>
      <w:r w:rsidRPr="00312367">
        <w:rPr>
          <w:color w:val="231F20"/>
          <w:sz w:val="26"/>
          <w:szCs w:val="26"/>
        </w:rPr>
        <w:t>trình,</w:t>
      </w:r>
      <w:r w:rsidRPr="00312367">
        <w:rPr>
          <w:color w:val="231F20"/>
          <w:spacing w:val="-5"/>
          <w:sz w:val="26"/>
          <w:szCs w:val="26"/>
        </w:rPr>
        <w:t xml:space="preserve"> </w:t>
      </w:r>
      <w:r w:rsidRPr="00312367">
        <w:rPr>
          <w:color w:val="231F20"/>
          <w:sz w:val="26"/>
          <w:szCs w:val="26"/>
        </w:rPr>
        <w:t>chúng</w:t>
      </w:r>
      <w:r w:rsidRPr="00312367">
        <w:rPr>
          <w:color w:val="231F20"/>
          <w:spacing w:val="-5"/>
          <w:sz w:val="26"/>
          <w:szCs w:val="26"/>
        </w:rPr>
        <w:t xml:space="preserve"> </w:t>
      </w:r>
      <w:r w:rsidRPr="00312367">
        <w:rPr>
          <w:color w:val="231F20"/>
          <w:sz w:val="26"/>
          <w:szCs w:val="26"/>
        </w:rPr>
        <w:t>ta</w:t>
      </w:r>
      <w:r w:rsidRPr="00312367">
        <w:rPr>
          <w:color w:val="231F20"/>
          <w:spacing w:val="-5"/>
          <w:sz w:val="26"/>
          <w:szCs w:val="26"/>
        </w:rPr>
        <w:t xml:space="preserve"> </w:t>
      </w:r>
      <w:r w:rsidRPr="00312367">
        <w:rPr>
          <w:color w:val="231F20"/>
          <w:sz w:val="26"/>
          <w:szCs w:val="26"/>
        </w:rPr>
        <w:t>s</w:t>
      </w:r>
      <w:r w:rsidRPr="00312367">
        <w:rPr>
          <w:color w:val="231F20"/>
          <w:sz w:val="26"/>
          <w:szCs w:val="26"/>
        </w:rPr>
        <w:t>ẽ</w:t>
      </w:r>
      <w:r w:rsidRPr="00312367">
        <w:rPr>
          <w:color w:val="231F20"/>
          <w:spacing w:val="-5"/>
          <w:sz w:val="26"/>
          <w:szCs w:val="26"/>
        </w:rPr>
        <w:t xml:space="preserve"> </w:t>
      </w:r>
      <w:r w:rsidRPr="00312367">
        <w:rPr>
          <w:color w:val="231F20"/>
          <w:sz w:val="26"/>
          <w:szCs w:val="26"/>
        </w:rPr>
        <w:t>cùng</w:t>
      </w:r>
      <w:r w:rsidRPr="00312367">
        <w:rPr>
          <w:color w:val="231F20"/>
          <w:spacing w:val="-5"/>
          <w:sz w:val="26"/>
          <w:szCs w:val="26"/>
        </w:rPr>
        <w:t xml:space="preserve"> </w:t>
      </w:r>
      <w:r w:rsidRPr="00312367">
        <w:rPr>
          <w:color w:val="231F20"/>
          <w:sz w:val="26"/>
          <w:szCs w:val="26"/>
        </w:rPr>
        <w:t>ghé</w:t>
      </w:r>
      <w:r w:rsidRPr="00312367">
        <w:rPr>
          <w:color w:val="231F20"/>
          <w:spacing w:val="-5"/>
          <w:sz w:val="26"/>
          <w:szCs w:val="26"/>
        </w:rPr>
        <w:t xml:space="preserve"> </w:t>
      </w:r>
      <w:r w:rsidRPr="00312367">
        <w:rPr>
          <w:color w:val="231F20"/>
          <w:sz w:val="26"/>
          <w:szCs w:val="26"/>
        </w:rPr>
        <w:t>thăm</w:t>
      </w:r>
      <w:r w:rsidRPr="00312367">
        <w:rPr>
          <w:color w:val="231F20"/>
          <w:spacing w:val="-5"/>
          <w:sz w:val="26"/>
          <w:szCs w:val="26"/>
        </w:rPr>
        <w:t xml:space="preserve"> </w:t>
      </w:r>
      <w:r w:rsidRPr="00312367">
        <w:rPr>
          <w:color w:val="231F20"/>
          <w:sz w:val="26"/>
          <w:szCs w:val="26"/>
        </w:rPr>
        <w:t>làng</w:t>
      </w:r>
      <w:r w:rsidRPr="00312367">
        <w:rPr>
          <w:color w:val="231F20"/>
          <w:spacing w:val="-5"/>
          <w:sz w:val="26"/>
          <w:szCs w:val="26"/>
        </w:rPr>
        <w:t xml:space="preserve"> </w:t>
      </w:r>
      <w:r w:rsidRPr="00312367">
        <w:rPr>
          <w:color w:val="231F20"/>
          <w:sz w:val="26"/>
          <w:szCs w:val="26"/>
        </w:rPr>
        <w:t>quê</w:t>
      </w:r>
      <w:r w:rsidRPr="00312367">
        <w:rPr>
          <w:color w:val="231F20"/>
          <w:spacing w:val="-5"/>
          <w:sz w:val="26"/>
          <w:szCs w:val="26"/>
        </w:rPr>
        <w:t xml:space="preserve"> </w:t>
      </w:r>
      <w:r w:rsidRPr="00312367">
        <w:rPr>
          <w:color w:val="231F20"/>
          <w:sz w:val="26"/>
          <w:szCs w:val="26"/>
        </w:rPr>
        <w:t>B</w:t>
      </w:r>
      <w:r w:rsidRPr="00312367">
        <w:rPr>
          <w:color w:val="231F20"/>
          <w:sz w:val="26"/>
          <w:szCs w:val="26"/>
        </w:rPr>
        <w:t>ắ</w:t>
      </w:r>
      <w:r w:rsidRPr="00312367">
        <w:rPr>
          <w:color w:val="231F20"/>
          <w:sz w:val="26"/>
          <w:szCs w:val="26"/>
        </w:rPr>
        <w:t>c</w:t>
      </w:r>
      <w:r w:rsidRPr="00312367">
        <w:rPr>
          <w:color w:val="231F20"/>
          <w:spacing w:val="-5"/>
          <w:sz w:val="26"/>
          <w:szCs w:val="26"/>
        </w:rPr>
        <w:t xml:space="preserve"> </w:t>
      </w:r>
      <w:r w:rsidRPr="00312367">
        <w:rPr>
          <w:color w:val="231F20"/>
          <w:sz w:val="26"/>
          <w:szCs w:val="26"/>
        </w:rPr>
        <w:t>B</w:t>
      </w:r>
      <w:r w:rsidRPr="00312367">
        <w:rPr>
          <w:color w:val="231F20"/>
          <w:sz w:val="26"/>
          <w:szCs w:val="26"/>
        </w:rPr>
        <w:t>ộ</w:t>
      </w:r>
      <w:r w:rsidRPr="00312367">
        <w:rPr>
          <w:color w:val="231F20"/>
          <w:sz w:val="26"/>
          <w:szCs w:val="26"/>
        </w:rPr>
        <w:t xml:space="preserve"> vào ngày mùa qua ngòi bút miêu t</w:t>
      </w:r>
      <w:r w:rsidRPr="00312367">
        <w:rPr>
          <w:color w:val="231F20"/>
          <w:sz w:val="26"/>
          <w:szCs w:val="26"/>
        </w:rPr>
        <w:t>ả</w:t>
      </w:r>
      <w:r w:rsidRPr="00312367">
        <w:rPr>
          <w:color w:val="231F20"/>
          <w:sz w:val="26"/>
          <w:szCs w:val="26"/>
        </w:rPr>
        <w:t xml:space="preserve"> đ</w:t>
      </w:r>
      <w:r w:rsidRPr="00312367">
        <w:rPr>
          <w:color w:val="231F20"/>
          <w:sz w:val="26"/>
          <w:szCs w:val="26"/>
        </w:rPr>
        <w:t>ặ</w:t>
      </w:r>
      <w:r w:rsidRPr="00312367">
        <w:rPr>
          <w:color w:val="231F20"/>
          <w:sz w:val="26"/>
          <w:szCs w:val="26"/>
        </w:rPr>
        <w:t>c s</w:t>
      </w:r>
      <w:r w:rsidRPr="00312367">
        <w:rPr>
          <w:color w:val="231F20"/>
          <w:sz w:val="26"/>
          <w:szCs w:val="26"/>
        </w:rPr>
        <w:t>ắ</w:t>
      </w:r>
      <w:r w:rsidRPr="00312367">
        <w:rPr>
          <w:color w:val="231F20"/>
          <w:sz w:val="26"/>
          <w:szCs w:val="26"/>
        </w:rPr>
        <w:t xml:space="preserve">c </w:t>
      </w:r>
      <w:r w:rsidRPr="00312367">
        <w:rPr>
          <w:color w:val="231F20"/>
          <w:sz w:val="26"/>
          <w:szCs w:val="26"/>
        </w:rPr>
        <w:t>c</w:t>
      </w:r>
      <w:r w:rsidRPr="00312367">
        <w:rPr>
          <w:color w:val="231F20"/>
          <w:sz w:val="26"/>
          <w:szCs w:val="26"/>
        </w:rPr>
        <w:t>ủ</w:t>
      </w:r>
      <w:r w:rsidRPr="00312367">
        <w:rPr>
          <w:color w:val="231F20"/>
          <w:sz w:val="26"/>
          <w:szCs w:val="26"/>
        </w:rPr>
        <w:t>a nhà văn Tô Hoài nhé!</w:t>
      </w:r>
    </w:p>
    <w:p w14:paraId="2846F3F9" w14:textId="77777777" w:rsidR="00102026" w:rsidRPr="00312367" w:rsidRDefault="00102026" w:rsidP="00CA6FCE">
      <w:pPr>
        <w:spacing w:line="360" w:lineRule="auto"/>
        <w:jc w:val="both"/>
        <w:rPr>
          <w:color w:val="231F20"/>
          <w:sz w:val="26"/>
          <w:szCs w:val="26"/>
        </w:rPr>
      </w:pPr>
    </w:p>
    <w:p w14:paraId="450A5652" w14:textId="77777777" w:rsidR="00102026" w:rsidRPr="00312367" w:rsidRDefault="000A4A6E" w:rsidP="00CA6FCE">
      <w:pPr>
        <w:spacing w:line="360" w:lineRule="auto"/>
        <w:jc w:val="center"/>
        <w:rPr>
          <w:b/>
          <w:bCs/>
          <w:sz w:val="26"/>
          <w:szCs w:val="26"/>
        </w:rPr>
      </w:pPr>
      <w:r w:rsidRPr="00312367">
        <w:rPr>
          <w:b/>
          <w:bCs/>
          <w:sz w:val="26"/>
          <w:szCs w:val="26"/>
        </w:rPr>
        <w:t>BÀI Đ</w:t>
      </w:r>
      <w:r w:rsidRPr="00312367">
        <w:rPr>
          <w:b/>
          <w:bCs/>
          <w:sz w:val="26"/>
          <w:szCs w:val="26"/>
        </w:rPr>
        <w:t>Ọ</w:t>
      </w:r>
      <w:r w:rsidRPr="00312367">
        <w:rPr>
          <w:b/>
          <w:bCs/>
          <w:sz w:val="26"/>
          <w:szCs w:val="26"/>
        </w:rPr>
        <w:t>C 1</w:t>
      </w:r>
    </w:p>
    <w:p w14:paraId="389E70D7" w14:textId="77777777" w:rsidR="00102026" w:rsidRPr="00312367" w:rsidRDefault="000A4A6E" w:rsidP="00CA6FCE">
      <w:pPr>
        <w:spacing w:line="360" w:lineRule="auto"/>
        <w:jc w:val="center"/>
        <w:rPr>
          <w:b/>
          <w:bCs/>
          <w:sz w:val="26"/>
          <w:szCs w:val="26"/>
        </w:rPr>
      </w:pPr>
      <w:r w:rsidRPr="00312367">
        <w:rPr>
          <w:b/>
          <w:bCs/>
          <w:sz w:val="26"/>
          <w:szCs w:val="26"/>
        </w:rPr>
        <w:t>QUANG C</w:t>
      </w:r>
      <w:r w:rsidRPr="00312367">
        <w:rPr>
          <w:b/>
          <w:bCs/>
          <w:sz w:val="26"/>
          <w:szCs w:val="26"/>
        </w:rPr>
        <w:t>Ả</w:t>
      </w:r>
      <w:r w:rsidRPr="00312367">
        <w:rPr>
          <w:b/>
          <w:bCs/>
          <w:sz w:val="26"/>
          <w:szCs w:val="26"/>
        </w:rPr>
        <w:t>NH LÀNG M</w:t>
      </w:r>
      <w:r w:rsidRPr="00312367">
        <w:rPr>
          <w:b/>
          <w:bCs/>
          <w:sz w:val="26"/>
          <w:szCs w:val="26"/>
        </w:rPr>
        <w:t>Ạ</w:t>
      </w:r>
      <w:r w:rsidRPr="00312367">
        <w:rPr>
          <w:b/>
          <w:bCs/>
          <w:sz w:val="26"/>
          <w:szCs w:val="26"/>
        </w:rPr>
        <w:t>C NGÀY MÙA</w:t>
      </w:r>
    </w:p>
    <w:p w14:paraId="6832C374" w14:textId="77777777" w:rsidR="00D747BF" w:rsidRPr="00312367" w:rsidRDefault="00D747BF" w:rsidP="00CA6FCE">
      <w:pPr>
        <w:spacing w:line="360" w:lineRule="auto"/>
        <w:ind w:firstLine="567"/>
        <w:contextualSpacing/>
        <w:rPr>
          <w:b/>
          <w:bCs/>
          <w:sz w:val="26"/>
          <w:szCs w:val="26"/>
        </w:rPr>
      </w:pPr>
    </w:p>
    <w:p w14:paraId="315BB4E8" w14:textId="1DF21CD5" w:rsidR="00102026" w:rsidRPr="00312367" w:rsidRDefault="000A4A6E" w:rsidP="00312367">
      <w:pPr>
        <w:spacing w:line="360" w:lineRule="auto"/>
        <w:ind w:firstLine="567"/>
        <w:contextualSpacing/>
        <w:jc w:val="both"/>
        <w:rPr>
          <w:b/>
          <w:bCs/>
          <w:sz w:val="26"/>
          <w:szCs w:val="26"/>
        </w:rPr>
      </w:pPr>
      <w:r w:rsidRPr="00312367">
        <w:rPr>
          <w:b/>
          <w:bCs/>
          <w:sz w:val="26"/>
          <w:szCs w:val="26"/>
          <w:lang w:val="vi-VN"/>
        </w:rPr>
        <w:t xml:space="preserve">I. </w:t>
      </w:r>
      <w:r w:rsidR="00312367" w:rsidRPr="00312367">
        <w:rPr>
          <w:b/>
          <w:bCs/>
          <w:sz w:val="26"/>
          <w:szCs w:val="26"/>
          <w:lang w:val="vi-VN"/>
        </w:rPr>
        <w:t>YÊU CẦU CẦN ĐẠT</w:t>
      </w:r>
    </w:p>
    <w:p w14:paraId="26380917" w14:textId="516242E7" w:rsidR="00102026" w:rsidRPr="00312367" w:rsidRDefault="000A4A6E" w:rsidP="00312367">
      <w:pPr>
        <w:widowControl w:val="0"/>
        <w:autoSpaceDE w:val="0"/>
        <w:autoSpaceDN w:val="0"/>
        <w:spacing w:line="360" w:lineRule="auto"/>
        <w:ind w:firstLine="567"/>
        <w:contextualSpacing/>
        <w:jc w:val="both"/>
        <w:rPr>
          <w:rFonts w:eastAsia="Times New Roman"/>
          <w:b/>
          <w:sz w:val="26"/>
          <w:szCs w:val="26"/>
        </w:rPr>
      </w:pPr>
      <w:r w:rsidRPr="00312367">
        <w:rPr>
          <w:rFonts w:eastAsia="Times New Roman"/>
          <w:b/>
          <w:sz w:val="26"/>
          <w:szCs w:val="26"/>
          <w:lang w:val="vi"/>
        </w:rPr>
        <w:lastRenderedPageBreak/>
        <w:t xml:space="preserve">1. </w:t>
      </w:r>
      <w:r w:rsidR="00D747BF" w:rsidRPr="00312367">
        <w:rPr>
          <w:rFonts w:eastAsia="Times New Roman"/>
          <w:b/>
          <w:sz w:val="26"/>
          <w:szCs w:val="26"/>
          <w:lang w:val="vi"/>
        </w:rPr>
        <w:t>Phát triển các năng lực đặc thù</w:t>
      </w:r>
    </w:p>
    <w:p w14:paraId="4EC184E8" w14:textId="77777777" w:rsidR="00102026" w:rsidRPr="00312367" w:rsidRDefault="000A4A6E" w:rsidP="00312367">
      <w:pPr>
        <w:widowControl w:val="0"/>
        <w:tabs>
          <w:tab w:val="left" w:pos="1040"/>
        </w:tabs>
        <w:autoSpaceDE w:val="0"/>
        <w:autoSpaceDN w:val="0"/>
        <w:spacing w:line="360" w:lineRule="auto"/>
        <w:ind w:firstLine="567"/>
        <w:contextualSpacing/>
        <w:jc w:val="both"/>
        <w:outlineLvl w:val="2"/>
        <w:rPr>
          <w:rFonts w:eastAsia="Times New Roman"/>
          <w:b/>
          <w:bCs/>
          <w:i/>
          <w:sz w:val="26"/>
          <w:szCs w:val="26"/>
        </w:rPr>
      </w:pPr>
      <w:r w:rsidRPr="00312367">
        <w:rPr>
          <w:rFonts w:eastAsia="Times New Roman"/>
          <w:b/>
          <w:bCs/>
          <w:i/>
          <w:sz w:val="26"/>
          <w:szCs w:val="26"/>
        </w:rPr>
        <w:t>1</w:t>
      </w:r>
      <w:r w:rsidRPr="00312367">
        <w:rPr>
          <w:rFonts w:eastAsia="Times New Roman"/>
          <w:b/>
          <w:bCs/>
          <w:i/>
          <w:sz w:val="26"/>
          <w:szCs w:val="26"/>
          <w:lang w:val="vi"/>
        </w:rPr>
        <w:t>.1. Phát triển năng lực ngôn ngữ</w:t>
      </w:r>
      <w:r w:rsidRPr="00312367">
        <w:rPr>
          <w:rFonts w:eastAsia="Times New Roman"/>
          <w:b/>
          <w:bCs/>
          <w:i/>
          <w:sz w:val="26"/>
          <w:szCs w:val="26"/>
        </w:rPr>
        <w:t>:</w:t>
      </w:r>
    </w:p>
    <w:p w14:paraId="7114920B" w14:textId="26D33A16" w:rsidR="00102026" w:rsidRPr="00312367" w:rsidRDefault="000A4A6E" w:rsidP="00312367">
      <w:pPr>
        <w:spacing w:line="360" w:lineRule="auto"/>
        <w:ind w:firstLineChars="246" w:firstLine="640"/>
        <w:jc w:val="both"/>
        <w:rPr>
          <w:sz w:val="26"/>
          <w:szCs w:val="26"/>
        </w:rPr>
      </w:pPr>
      <w:r w:rsidRPr="00312367">
        <w:rPr>
          <w:sz w:val="26"/>
          <w:szCs w:val="26"/>
        </w:rPr>
        <w:t>- Đ</w:t>
      </w:r>
      <w:r w:rsidRPr="00312367">
        <w:rPr>
          <w:sz w:val="26"/>
          <w:szCs w:val="26"/>
        </w:rPr>
        <w:t>ọ</w:t>
      </w:r>
      <w:r w:rsidRPr="00312367">
        <w:rPr>
          <w:sz w:val="26"/>
          <w:szCs w:val="26"/>
        </w:rPr>
        <w:t>c thành ti</w:t>
      </w:r>
      <w:r w:rsidRPr="00312367">
        <w:rPr>
          <w:sz w:val="26"/>
          <w:szCs w:val="26"/>
        </w:rPr>
        <w:t>ế</w:t>
      </w:r>
      <w:r w:rsidRPr="00312367">
        <w:rPr>
          <w:sz w:val="26"/>
          <w:szCs w:val="26"/>
        </w:rPr>
        <w:t>ng trôi ch</w:t>
      </w:r>
      <w:r w:rsidRPr="00312367">
        <w:rPr>
          <w:sz w:val="26"/>
          <w:szCs w:val="26"/>
        </w:rPr>
        <w:t>ả</w:t>
      </w:r>
      <w:r w:rsidRPr="00312367">
        <w:rPr>
          <w:sz w:val="26"/>
          <w:szCs w:val="26"/>
        </w:rPr>
        <w:t>y toàn bài. Phát âm đúng các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HS d</w:t>
      </w:r>
      <w:r w:rsidRPr="00312367">
        <w:rPr>
          <w:sz w:val="26"/>
          <w:szCs w:val="26"/>
        </w:rPr>
        <w:t>ễ</w:t>
      </w:r>
      <w:r w:rsidRPr="00312367">
        <w:rPr>
          <w:sz w:val="26"/>
          <w:szCs w:val="26"/>
        </w:rPr>
        <w:t xml:space="preserve"> vi</w:t>
      </w:r>
      <w:r w:rsidRPr="00312367">
        <w:rPr>
          <w:sz w:val="26"/>
          <w:szCs w:val="26"/>
        </w:rPr>
        <w:t>ế</w:t>
      </w:r>
      <w:r w:rsidRPr="00312367">
        <w:rPr>
          <w:sz w:val="26"/>
          <w:szCs w:val="26"/>
        </w:rPr>
        <w:t>t sai. Ng</w:t>
      </w:r>
      <w:r w:rsidRPr="00312367">
        <w:rPr>
          <w:sz w:val="26"/>
          <w:szCs w:val="26"/>
        </w:rPr>
        <w:t>ắ</w:t>
      </w:r>
      <w:r w:rsidRPr="00312367">
        <w:rPr>
          <w:sz w:val="26"/>
          <w:szCs w:val="26"/>
        </w:rPr>
        <w:t>t ngh</w:t>
      </w:r>
      <w:r w:rsidRPr="00312367">
        <w:rPr>
          <w:sz w:val="26"/>
          <w:szCs w:val="26"/>
        </w:rPr>
        <w:t>ỉ</w:t>
      </w:r>
      <w:r w:rsidRPr="00312367">
        <w:rPr>
          <w:sz w:val="26"/>
          <w:szCs w:val="26"/>
        </w:rPr>
        <w:t xml:space="preserve"> hơi đúng ng</w:t>
      </w:r>
      <w:r w:rsidRPr="00312367">
        <w:rPr>
          <w:sz w:val="26"/>
          <w:szCs w:val="26"/>
        </w:rPr>
        <w:t>ữ</w:t>
      </w:r>
      <w:r w:rsidRPr="00312367">
        <w:rPr>
          <w:sz w:val="26"/>
          <w:szCs w:val="26"/>
        </w:rPr>
        <w:t xml:space="preserve"> pháp, ng</w:t>
      </w:r>
      <w:r w:rsidRPr="00312367">
        <w:rPr>
          <w:sz w:val="26"/>
          <w:szCs w:val="26"/>
        </w:rPr>
        <w:t>ữ</w:t>
      </w:r>
      <w:r w:rsidRPr="00312367">
        <w:rPr>
          <w:sz w:val="26"/>
          <w:szCs w:val="26"/>
        </w:rPr>
        <w:t xml:space="preserve"> nghĩa. T</w:t>
      </w:r>
      <w:r w:rsidRPr="00312367">
        <w:rPr>
          <w:sz w:val="26"/>
          <w:szCs w:val="26"/>
        </w:rPr>
        <w:t>ố</w:t>
      </w:r>
      <w:r w:rsidRPr="00312367">
        <w:rPr>
          <w:sz w:val="26"/>
          <w:szCs w:val="26"/>
        </w:rPr>
        <w:t>c đ</w:t>
      </w:r>
      <w:r w:rsidRPr="00312367">
        <w:rPr>
          <w:sz w:val="26"/>
          <w:szCs w:val="26"/>
        </w:rPr>
        <w:t>ộ</w:t>
      </w:r>
      <w:r w:rsidRPr="00312367">
        <w:rPr>
          <w:sz w:val="26"/>
          <w:szCs w:val="26"/>
        </w:rPr>
        <w:t xml:space="preserve"> đ</w:t>
      </w:r>
      <w:r w:rsidRPr="00312367">
        <w:rPr>
          <w:sz w:val="26"/>
          <w:szCs w:val="26"/>
        </w:rPr>
        <w:t>ọ</w:t>
      </w:r>
      <w:r w:rsidRPr="00312367">
        <w:rPr>
          <w:sz w:val="26"/>
          <w:szCs w:val="26"/>
        </w:rPr>
        <w:t xml:space="preserve">c 95 </w:t>
      </w:r>
      <w:r w:rsidR="00312367">
        <w:rPr>
          <w:sz w:val="26"/>
          <w:szCs w:val="26"/>
        </w:rPr>
        <w:t xml:space="preserve"> -</w:t>
      </w:r>
      <w:r w:rsidRPr="00312367">
        <w:rPr>
          <w:sz w:val="26"/>
          <w:szCs w:val="26"/>
        </w:rPr>
        <w:t xml:space="preserve"> 100 ti</w:t>
      </w:r>
      <w:r w:rsidRPr="00312367">
        <w:rPr>
          <w:sz w:val="26"/>
          <w:szCs w:val="26"/>
        </w:rPr>
        <w:t>ế</w:t>
      </w:r>
      <w:r w:rsidRPr="00312367">
        <w:rPr>
          <w:sz w:val="26"/>
          <w:szCs w:val="26"/>
        </w:rPr>
        <w:t>ng / phút. Đ</w:t>
      </w:r>
      <w:r w:rsidRPr="00312367">
        <w:rPr>
          <w:sz w:val="26"/>
          <w:szCs w:val="26"/>
        </w:rPr>
        <w:t>ọ</w:t>
      </w:r>
      <w:r w:rsidRPr="00312367">
        <w:rPr>
          <w:sz w:val="26"/>
          <w:szCs w:val="26"/>
        </w:rPr>
        <w:t>c th</w:t>
      </w:r>
      <w:r w:rsidRPr="00312367">
        <w:rPr>
          <w:sz w:val="26"/>
          <w:szCs w:val="26"/>
        </w:rPr>
        <w:t>ầ</w:t>
      </w:r>
      <w:r w:rsidRPr="00312367">
        <w:rPr>
          <w:sz w:val="26"/>
          <w:szCs w:val="26"/>
        </w:rPr>
        <w:t>m nhanh hơn h</w:t>
      </w:r>
      <w:r w:rsidRPr="00312367">
        <w:rPr>
          <w:sz w:val="26"/>
          <w:szCs w:val="26"/>
        </w:rPr>
        <w:t>ọ</w:t>
      </w:r>
      <w:r w:rsidRPr="00312367">
        <w:rPr>
          <w:sz w:val="26"/>
          <w:szCs w:val="26"/>
        </w:rPr>
        <w:t>c kì I.</w:t>
      </w:r>
    </w:p>
    <w:p w14:paraId="3D33A110" w14:textId="77777777" w:rsidR="00102026" w:rsidRPr="00312367" w:rsidRDefault="000A4A6E" w:rsidP="00312367">
      <w:pPr>
        <w:spacing w:line="360" w:lineRule="auto"/>
        <w:ind w:firstLineChars="246" w:firstLine="640"/>
        <w:jc w:val="both"/>
        <w:rPr>
          <w:sz w:val="26"/>
          <w:szCs w:val="26"/>
        </w:rPr>
      </w:pPr>
      <w:r w:rsidRPr="00312367">
        <w:rPr>
          <w:sz w:val="26"/>
          <w:szCs w:val="26"/>
        </w:rPr>
        <w:t>- Hi</w:t>
      </w:r>
      <w:r w:rsidRPr="00312367">
        <w:rPr>
          <w:sz w:val="26"/>
          <w:szCs w:val="26"/>
        </w:rPr>
        <w:t>ể</w:t>
      </w:r>
      <w:r w:rsidRPr="00312367">
        <w:rPr>
          <w:sz w:val="26"/>
          <w:szCs w:val="26"/>
        </w:rPr>
        <w:t>u nghĩa c</w:t>
      </w:r>
      <w:r w:rsidRPr="00312367">
        <w:rPr>
          <w:sz w:val="26"/>
          <w:szCs w:val="26"/>
        </w:rPr>
        <w:t>ủ</w:t>
      </w:r>
      <w:r w:rsidRPr="00312367">
        <w:rPr>
          <w:sz w:val="26"/>
          <w:szCs w:val="26"/>
        </w:rPr>
        <w:t>a các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đư</w:t>
      </w:r>
      <w:r w:rsidRPr="00312367">
        <w:rPr>
          <w:sz w:val="26"/>
          <w:szCs w:val="26"/>
        </w:rPr>
        <w:t>ợ</w:t>
      </w:r>
      <w:r w:rsidRPr="00312367">
        <w:rPr>
          <w:sz w:val="26"/>
          <w:szCs w:val="26"/>
        </w:rPr>
        <w:t>c chú gi</w:t>
      </w:r>
      <w:r w:rsidRPr="00312367">
        <w:rPr>
          <w:sz w:val="26"/>
          <w:szCs w:val="26"/>
        </w:rPr>
        <w:t>ả</w:t>
      </w:r>
      <w:r w:rsidRPr="00312367">
        <w:rPr>
          <w:sz w:val="26"/>
          <w:szCs w:val="26"/>
        </w:rPr>
        <w:t>i trong bài. Tr</w:t>
      </w:r>
      <w:r w:rsidRPr="00312367">
        <w:rPr>
          <w:sz w:val="26"/>
          <w:szCs w:val="26"/>
        </w:rPr>
        <w:t>ả</w:t>
      </w:r>
      <w:r w:rsidRPr="00312367">
        <w:rPr>
          <w:sz w:val="26"/>
          <w:szCs w:val="26"/>
        </w:rPr>
        <w:t xml:space="preserve"> l</w:t>
      </w:r>
      <w:r w:rsidRPr="00312367">
        <w:rPr>
          <w:sz w:val="26"/>
          <w:szCs w:val="26"/>
        </w:rPr>
        <w:t>ờ</w:t>
      </w:r>
      <w:r w:rsidRPr="00312367">
        <w:rPr>
          <w:sz w:val="26"/>
          <w:szCs w:val="26"/>
        </w:rPr>
        <w:t>i đư</w:t>
      </w:r>
      <w:r w:rsidRPr="00312367">
        <w:rPr>
          <w:sz w:val="26"/>
          <w:szCs w:val="26"/>
        </w:rPr>
        <w:t>ợ</w:t>
      </w:r>
      <w:r w:rsidRPr="00312367">
        <w:rPr>
          <w:sz w:val="26"/>
          <w:szCs w:val="26"/>
        </w:rPr>
        <w:t>c các CH v</w:t>
      </w:r>
      <w:r w:rsidRPr="00312367">
        <w:rPr>
          <w:sz w:val="26"/>
          <w:szCs w:val="26"/>
        </w:rPr>
        <w:t>ề</w:t>
      </w:r>
      <w:r w:rsidRPr="00312367">
        <w:rPr>
          <w:sz w:val="26"/>
          <w:szCs w:val="26"/>
        </w:rPr>
        <w:t xml:space="preserve"> n</w:t>
      </w:r>
      <w:r w:rsidRPr="00312367">
        <w:rPr>
          <w:sz w:val="26"/>
          <w:szCs w:val="26"/>
        </w:rPr>
        <w:t>ộ</w:t>
      </w:r>
      <w:r w:rsidRPr="00312367">
        <w:rPr>
          <w:sz w:val="26"/>
          <w:szCs w:val="26"/>
        </w:rPr>
        <w:t>i dung c</w:t>
      </w:r>
      <w:r w:rsidRPr="00312367">
        <w:rPr>
          <w:sz w:val="26"/>
          <w:szCs w:val="26"/>
        </w:rPr>
        <w:t>ủ</w:t>
      </w:r>
      <w:r w:rsidRPr="00312367">
        <w:rPr>
          <w:sz w:val="26"/>
          <w:szCs w:val="26"/>
        </w:rPr>
        <w:t>a các đo</w:t>
      </w:r>
      <w:r w:rsidRPr="00312367">
        <w:rPr>
          <w:sz w:val="26"/>
          <w:szCs w:val="26"/>
        </w:rPr>
        <w:t>ạ</w:t>
      </w:r>
      <w:r w:rsidRPr="00312367">
        <w:rPr>
          <w:sz w:val="26"/>
          <w:szCs w:val="26"/>
        </w:rPr>
        <w:t>n văn, toàn bài văn. Hi</w:t>
      </w:r>
      <w:r w:rsidRPr="00312367">
        <w:rPr>
          <w:sz w:val="26"/>
          <w:szCs w:val="26"/>
        </w:rPr>
        <w:t>ể</w:t>
      </w:r>
      <w:r w:rsidRPr="00312367">
        <w:rPr>
          <w:sz w:val="26"/>
          <w:szCs w:val="26"/>
        </w:rPr>
        <w:t>u đư</w:t>
      </w:r>
      <w:r w:rsidRPr="00312367">
        <w:rPr>
          <w:sz w:val="26"/>
          <w:szCs w:val="26"/>
        </w:rPr>
        <w:t>ợ</w:t>
      </w:r>
      <w:r w:rsidRPr="00312367">
        <w:rPr>
          <w:sz w:val="26"/>
          <w:szCs w:val="26"/>
        </w:rPr>
        <w:t>c n</w:t>
      </w:r>
      <w:r w:rsidRPr="00312367">
        <w:rPr>
          <w:sz w:val="26"/>
          <w:szCs w:val="26"/>
        </w:rPr>
        <w:t>ộ</w:t>
      </w:r>
      <w:r w:rsidRPr="00312367">
        <w:rPr>
          <w:sz w:val="26"/>
          <w:szCs w:val="26"/>
        </w:rPr>
        <w:t>i dung chính c</w:t>
      </w:r>
      <w:r w:rsidRPr="00312367">
        <w:rPr>
          <w:sz w:val="26"/>
          <w:szCs w:val="26"/>
        </w:rPr>
        <w:t>ủ</w:t>
      </w:r>
      <w:r w:rsidRPr="00312367">
        <w:rPr>
          <w:sz w:val="26"/>
          <w:szCs w:val="26"/>
        </w:rPr>
        <w:t>a bài: Miêu t</w:t>
      </w:r>
      <w:r w:rsidRPr="00312367">
        <w:rPr>
          <w:sz w:val="26"/>
          <w:szCs w:val="26"/>
        </w:rPr>
        <w:t>ả</w:t>
      </w:r>
      <w:r w:rsidRPr="00312367">
        <w:rPr>
          <w:sz w:val="26"/>
          <w:szCs w:val="26"/>
        </w:rPr>
        <w:t xml:space="preserve"> c</w:t>
      </w:r>
      <w:r w:rsidRPr="00312367">
        <w:rPr>
          <w:sz w:val="26"/>
          <w:szCs w:val="26"/>
        </w:rPr>
        <w:t>ả</w:t>
      </w:r>
      <w:r w:rsidRPr="00312367">
        <w:rPr>
          <w:sz w:val="26"/>
          <w:szCs w:val="26"/>
        </w:rPr>
        <w:t>nh đ</w:t>
      </w:r>
      <w:r w:rsidRPr="00312367">
        <w:rPr>
          <w:sz w:val="26"/>
          <w:szCs w:val="26"/>
        </w:rPr>
        <w:t>ẹ</w:t>
      </w:r>
      <w:r w:rsidRPr="00312367">
        <w:rPr>
          <w:sz w:val="26"/>
          <w:szCs w:val="26"/>
        </w:rPr>
        <w:t>p sinh đ</w:t>
      </w:r>
      <w:r w:rsidRPr="00312367">
        <w:rPr>
          <w:sz w:val="26"/>
          <w:szCs w:val="26"/>
        </w:rPr>
        <w:t>ộ</w:t>
      </w:r>
      <w:r w:rsidRPr="00312367">
        <w:rPr>
          <w:sz w:val="26"/>
          <w:szCs w:val="26"/>
        </w:rPr>
        <w:t>ng và trù phú c</w:t>
      </w:r>
      <w:r w:rsidRPr="00312367">
        <w:rPr>
          <w:sz w:val="26"/>
          <w:szCs w:val="26"/>
        </w:rPr>
        <w:t>ủ</w:t>
      </w:r>
      <w:r w:rsidRPr="00312367">
        <w:rPr>
          <w:sz w:val="26"/>
          <w:szCs w:val="26"/>
        </w:rPr>
        <w:t>a làng quê gi</w:t>
      </w:r>
      <w:r w:rsidRPr="00312367">
        <w:rPr>
          <w:sz w:val="26"/>
          <w:szCs w:val="26"/>
        </w:rPr>
        <w:t>ữ</w:t>
      </w:r>
      <w:r w:rsidRPr="00312367">
        <w:rPr>
          <w:sz w:val="26"/>
          <w:szCs w:val="26"/>
        </w:rPr>
        <w:t>a ngày mùa, qua đó th</w:t>
      </w:r>
      <w:r w:rsidRPr="00312367">
        <w:rPr>
          <w:sz w:val="26"/>
          <w:szCs w:val="26"/>
        </w:rPr>
        <w:t>ể</w:t>
      </w:r>
      <w:r w:rsidRPr="00312367">
        <w:rPr>
          <w:sz w:val="26"/>
          <w:szCs w:val="26"/>
        </w:rPr>
        <w:t xml:space="preserve"> hi</w:t>
      </w:r>
      <w:r w:rsidRPr="00312367">
        <w:rPr>
          <w:sz w:val="26"/>
          <w:szCs w:val="26"/>
        </w:rPr>
        <w:t>ệ</w:t>
      </w:r>
      <w:r w:rsidRPr="00312367">
        <w:rPr>
          <w:sz w:val="26"/>
          <w:szCs w:val="26"/>
        </w:rPr>
        <w:t>n tình yêu tha thi</w:t>
      </w:r>
      <w:r w:rsidRPr="00312367">
        <w:rPr>
          <w:sz w:val="26"/>
          <w:szCs w:val="26"/>
        </w:rPr>
        <w:t>ế</w:t>
      </w:r>
      <w:r w:rsidRPr="00312367">
        <w:rPr>
          <w:sz w:val="26"/>
          <w:szCs w:val="26"/>
        </w:rPr>
        <w:t>t c</w:t>
      </w:r>
      <w:r w:rsidRPr="00312367">
        <w:rPr>
          <w:sz w:val="26"/>
          <w:szCs w:val="26"/>
        </w:rPr>
        <w:t>ủ</w:t>
      </w:r>
      <w:r w:rsidRPr="00312367">
        <w:rPr>
          <w:sz w:val="26"/>
          <w:szCs w:val="26"/>
        </w:rPr>
        <w:t>a tác gi</w:t>
      </w:r>
      <w:r w:rsidRPr="00312367">
        <w:rPr>
          <w:sz w:val="26"/>
          <w:szCs w:val="26"/>
        </w:rPr>
        <w:t>ả</w:t>
      </w:r>
      <w:r w:rsidRPr="00312367">
        <w:rPr>
          <w:sz w:val="26"/>
          <w:szCs w:val="26"/>
        </w:rPr>
        <w:t xml:space="preserve"> v</w:t>
      </w:r>
      <w:r w:rsidRPr="00312367">
        <w:rPr>
          <w:sz w:val="26"/>
          <w:szCs w:val="26"/>
        </w:rPr>
        <w:t>ớ</w:t>
      </w:r>
      <w:r w:rsidRPr="00312367">
        <w:rPr>
          <w:sz w:val="26"/>
          <w:szCs w:val="26"/>
        </w:rPr>
        <w:t>i quê hương.</w:t>
      </w:r>
    </w:p>
    <w:p w14:paraId="00B6C067" w14:textId="77777777" w:rsidR="00102026" w:rsidRPr="00312367" w:rsidRDefault="000A4A6E" w:rsidP="00312367">
      <w:pPr>
        <w:spacing w:line="360" w:lineRule="auto"/>
        <w:ind w:firstLineChars="246" w:firstLine="640"/>
        <w:jc w:val="both"/>
        <w:rPr>
          <w:sz w:val="26"/>
          <w:szCs w:val="26"/>
        </w:rPr>
      </w:pPr>
      <w:r w:rsidRPr="00312367">
        <w:rPr>
          <w:sz w:val="26"/>
          <w:szCs w:val="26"/>
        </w:rPr>
        <w:t>- Th</w:t>
      </w:r>
      <w:r w:rsidRPr="00312367">
        <w:rPr>
          <w:sz w:val="26"/>
          <w:szCs w:val="26"/>
        </w:rPr>
        <w:t>ể</w:t>
      </w:r>
      <w:r w:rsidRPr="00312367">
        <w:rPr>
          <w:sz w:val="26"/>
          <w:szCs w:val="26"/>
        </w:rPr>
        <w:t xml:space="preserve"> hi</w:t>
      </w:r>
      <w:r w:rsidRPr="00312367">
        <w:rPr>
          <w:sz w:val="26"/>
          <w:szCs w:val="26"/>
        </w:rPr>
        <w:t>ệ</w:t>
      </w:r>
      <w:r w:rsidRPr="00312367">
        <w:rPr>
          <w:sz w:val="26"/>
          <w:szCs w:val="26"/>
        </w:rPr>
        <w:t>n đư</w:t>
      </w:r>
      <w:r w:rsidRPr="00312367">
        <w:rPr>
          <w:sz w:val="26"/>
          <w:szCs w:val="26"/>
        </w:rPr>
        <w:t>ợ</w:t>
      </w:r>
      <w:r w:rsidRPr="00312367">
        <w:rPr>
          <w:sz w:val="26"/>
          <w:szCs w:val="26"/>
        </w:rPr>
        <w:t>c gi</w:t>
      </w:r>
      <w:r w:rsidRPr="00312367">
        <w:rPr>
          <w:sz w:val="26"/>
          <w:szCs w:val="26"/>
        </w:rPr>
        <w:t>ọ</w:t>
      </w:r>
      <w:r w:rsidRPr="00312367">
        <w:rPr>
          <w:sz w:val="26"/>
          <w:szCs w:val="26"/>
        </w:rPr>
        <w:t>ng đ</w:t>
      </w:r>
      <w:r w:rsidRPr="00312367">
        <w:rPr>
          <w:sz w:val="26"/>
          <w:szCs w:val="26"/>
        </w:rPr>
        <w:t>ọ</w:t>
      </w:r>
      <w:r w:rsidRPr="00312367">
        <w:rPr>
          <w:sz w:val="26"/>
          <w:szCs w:val="26"/>
        </w:rPr>
        <w:t>c ch</w:t>
      </w:r>
      <w:r w:rsidRPr="00312367">
        <w:rPr>
          <w:sz w:val="26"/>
          <w:szCs w:val="26"/>
        </w:rPr>
        <w:t>ậ</w:t>
      </w:r>
      <w:r w:rsidRPr="00312367">
        <w:rPr>
          <w:sz w:val="26"/>
          <w:szCs w:val="26"/>
        </w:rPr>
        <w:t>m rãi, d</w:t>
      </w:r>
      <w:r w:rsidRPr="00312367">
        <w:rPr>
          <w:sz w:val="26"/>
          <w:szCs w:val="26"/>
        </w:rPr>
        <w:t>ị</w:t>
      </w:r>
      <w:r w:rsidRPr="00312367">
        <w:rPr>
          <w:sz w:val="26"/>
          <w:szCs w:val="26"/>
        </w:rPr>
        <w:t>u dàng phù h</w:t>
      </w:r>
      <w:r w:rsidRPr="00312367">
        <w:rPr>
          <w:sz w:val="26"/>
          <w:szCs w:val="26"/>
        </w:rPr>
        <w:t>ợ</w:t>
      </w:r>
      <w:r w:rsidRPr="00312367">
        <w:rPr>
          <w:sz w:val="26"/>
          <w:szCs w:val="26"/>
        </w:rPr>
        <w:t>p v</w:t>
      </w:r>
      <w:r w:rsidRPr="00312367">
        <w:rPr>
          <w:sz w:val="26"/>
          <w:szCs w:val="26"/>
        </w:rPr>
        <w:t>ớ</w:t>
      </w:r>
      <w:r w:rsidRPr="00312367">
        <w:rPr>
          <w:sz w:val="26"/>
          <w:szCs w:val="26"/>
        </w:rPr>
        <w:t>i n</w:t>
      </w:r>
      <w:r w:rsidRPr="00312367">
        <w:rPr>
          <w:sz w:val="26"/>
          <w:szCs w:val="26"/>
        </w:rPr>
        <w:t>ộ</w:t>
      </w:r>
      <w:r w:rsidRPr="00312367">
        <w:rPr>
          <w:sz w:val="26"/>
          <w:szCs w:val="26"/>
        </w:rPr>
        <w:t>i dung, ý nghĩa c</w:t>
      </w:r>
      <w:r w:rsidRPr="00312367">
        <w:rPr>
          <w:sz w:val="26"/>
          <w:szCs w:val="26"/>
        </w:rPr>
        <w:t>ủ</w:t>
      </w:r>
      <w:r w:rsidRPr="00312367">
        <w:rPr>
          <w:sz w:val="26"/>
          <w:szCs w:val="26"/>
        </w:rPr>
        <w:t>a bài văn.</w:t>
      </w:r>
    </w:p>
    <w:p w14:paraId="7DFFDDDF" w14:textId="77777777" w:rsidR="00102026" w:rsidRPr="00312367" w:rsidRDefault="000A4A6E" w:rsidP="00312367">
      <w:pPr>
        <w:widowControl w:val="0"/>
        <w:autoSpaceDE w:val="0"/>
        <w:autoSpaceDN w:val="0"/>
        <w:spacing w:line="360" w:lineRule="auto"/>
        <w:ind w:firstLine="567"/>
        <w:contextualSpacing/>
        <w:jc w:val="both"/>
        <w:outlineLvl w:val="2"/>
        <w:rPr>
          <w:rFonts w:eastAsia="Times New Roman"/>
          <w:b/>
          <w:bCs/>
          <w:i/>
          <w:sz w:val="26"/>
          <w:szCs w:val="26"/>
        </w:rPr>
      </w:pPr>
      <w:r w:rsidRPr="00312367">
        <w:rPr>
          <w:rFonts w:eastAsia="Times New Roman"/>
          <w:b/>
          <w:bCs/>
          <w:i/>
          <w:sz w:val="26"/>
          <w:szCs w:val="26"/>
          <w:lang w:val="vi"/>
        </w:rPr>
        <w:t>1.2. Phát triển năng lực văn học</w:t>
      </w:r>
      <w:r w:rsidRPr="00312367">
        <w:rPr>
          <w:rFonts w:eastAsia="Times New Roman"/>
          <w:b/>
          <w:bCs/>
          <w:i/>
          <w:sz w:val="26"/>
          <w:szCs w:val="26"/>
        </w:rPr>
        <w:t>:</w:t>
      </w:r>
    </w:p>
    <w:p w14:paraId="5BEFA587" w14:textId="77777777" w:rsidR="00102026" w:rsidRPr="00312367" w:rsidRDefault="000A4A6E" w:rsidP="00312367">
      <w:pPr>
        <w:spacing w:line="360" w:lineRule="auto"/>
        <w:ind w:firstLineChars="246" w:firstLine="640"/>
        <w:jc w:val="both"/>
        <w:rPr>
          <w:sz w:val="26"/>
          <w:szCs w:val="26"/>
        </w:rPr>
      </w:pPr>
      <w:r w:rsidRPr="00312367">
        <w:rPr>
          <w:sz w:val="26"/>
          <w:szCs w:val="26"/>
        </w:rPr>
        <w:t>- C</w:t>
      </w:r>
      <w:r w:rsidRPr="00312367">
        <w:rPr>
          <w:sz w:val="26"/>
          <w:szCs w:val="26"/>
        </w:rPr>
        <w:t>ả</w:t>
      </w:r>
      <w:r w:rsidRPr="00312367">
        <w:rPr>
          <w:sz w:val="26"/>
          <w:szCs w:val="26"/>
        </w:rPr>
        <w:t>m nh</w:t>
      </w:r>
      <w:r w:rsidRPr="00312367">
        <w:rPr>
          <w:sz w:val="26"/>
          <w:szCs w:val="26"/>
        </w:rPr>
        <w:t>ậ</w:t>
      </w:r>
      <w:r w:rsidRPr="00312367">
        <w:rPr>
          <w:sz w:val="26"/>
          <w:szCs w:val="26"/>
        </w:rPr>
        <w:t>n đư</w:t>
      </w:r>
      <w:r w:rsidRPr="00312367">
        <w:rPr>
          <w:sz w:val="26"/>
          <w:szCs w:val="26"/>
        </w:rPr>
        <w:t>ợ</w:t>
      </w:r>
      <w:r w:rsidRPr="00312367">
        <w:rPr>
          <w:sz w:val="26"/>
          <w:szCs w:val="26"/>
        </w:rPr>
        <w:t>c v</w:t>
      </w:r>
      <w:r w:rsidRPr="00312367">
        <w:rPr>
          <w:sz w:val="26"/>
          <w:szCs w:val="26"/>
        </w:rPr>
        <w:t>ẻ</w:t>
      </w:r>
      <w:r w:rsidRPr="00312367">
        <w:rPr>
          <w:sz w:val="26"/>
          <w:szCs w:val="26"/>
        </w:rPr>
        <w:t xml:space="preserve"> đ</w:t>
      </w:r>
      <w:r w:rsidRPr="00312367">
        <w:rPr>
          <w:sz w:val="26"/>
          <w:szCs w:val="26"/>
        </w:rPr>
        <w:t>ẹ</w:t>
      </w:r>
      <w:r w:rsidRPr="00312367">
        <w:rPr>
          <w:sz w:val="26"/>
          <w:szCs w:val="26"/>
        </w:rPr>
        <w:t>p c</w:t>
      </w:r>
      <w:r w:rsidRPr="00312367">
        <w:rPr>
          <w:sz w:val="26"/>
          <w:szCs w:val="26"/>
        </w:rPr>
        <w:t>ủ</w:t>
      </w:r>
      <w:r w:rsidRPr="00312367">
        <w:rPr>
          <w:sz w:val="26"/>
          <w:szCs w:val="26"/>
        </w:rPr>
        <w:t>a làng quê ngày mùa qua nh</w:t>
      </w:r>
      <w:r w:rsidRPr="00312367">
        <w:rPr>
          <w:sz w:val="26"/>
          <w:szCs w:val="26"/>
        </w:rPr>
        <w:t>ữ</w:t>
      </w:r>
      <w:r w:rsidRPr="00312367">
        <w:rPr>
          <w:sz w:val="26"/>
          <w:szCs w:val="26"/>
        </w:rPr>
        <w:t xml:space="preserve">ng hình </w:t>
      </w:r>
      <w:r w:rsidRPr="00312367">
        <w:rPr>
          <w:sz w:val="26"/>
          <w:szCs w:val="26"/>
        </w:rPr>
        <w:t>ả</w:t>
      </w:r>
      <w:r w:rsidRPr="00312367">
        <w:rPr>
          <w:sz w:val="26"/>
          <w:szCs w:val="26"/>
        </w:rPr>
        <w:t>nh và chi ti</w:t>
      </w:r>
      <w:r w:rsidRPr="00312367">
        <w:rPr>
          <w:sz w:val="26"/>
          <w:szCs w:val="26"/>
        </w:rPr>
        <w:t>ế</w:t>
      </w:r>
      <w:r w:rsidRPr="00312367">
        <w:rPr>
          <w:sz w:val="26"/>
          <w:szCs w:val="26"/>
        </w:rPr>
        <w:t>t miêu t</w:t>
      </w:r>
      <w:r w:rsidRPr="00312367">
        <w:rPr>
          <w:sz w:val="26"/>
          <w:szCs w:val="26"/>
        </w:rPr>
        <w:t>ả</w:t>
      </w:r>
      <w:r w:rsidRPr="00312367">
        <w:rPr>
          <w:sz w:val="26"/>
          <w:szCs w:val="26"/>
        </w:rPr>
        <w:t xml:space="preserve"> đ</w:t>
      </w:r>
      <w:r w:rsidRPr="00312367">
        <w:rPr>
          <w:sz w:val="26"/>
          <w:szCs w:val="26"/>
        </w:rPr>
        <w:t>ặ</w:t>
      </w:r>
      <w:r w:rsidRPr="00312367">
        <w:rPr>
          <w:sz w:val="26"/>
          <w:szCs w:val="26"/>
        </w:rPr>
        <w:t>c s</w:t>
      </w:r>
      <w:r w:rsidRPr="00312367">
        <w:rPr>
          <w:sz w:val="26"/>
          <w:szCs w:val="26"/>
        </w:rPr>
        <w:t>ắ</w:t>
      </w:r>
      <w:r w:rsidRPr="00312367">
        <w:rPr>
          <w:sz w:val="26"/>
          <w:szCs w:val="26"/>
        </w:rPr>
        <w:t>c.</w:t>
      </w:r>
    </w:p>
    <w:p w14:paraId="13AE189E" w14:textId="77777777" w:rsidR="00102026" w:rsidRPr="00312367" w:rsidRDefault="000A4A6E" w:rsidP="00312367">
      <w:pPr>
        <w:spacing w:line="360" w:lineRule="auto"/>
        <w:ind w:firstLineChars="246" w:firstLine="640"/>
        <w:jc w:val="both"/>
        <w:rPr>
          <w:sz w:val="26"/>
          <w:szCs w:val="26"/>
        </w:rPr>
      </w:pPr>
      <w:r w:rsidRPr="00312367">
        <w:rPr>
          <w:sz w:val="26"/>
          <w:szCs w:val="26"/>
        </w:rPr>
        <w:t>- Bày t</w:t>
      </w:r>
      <w:r w:rsidRPr="00312367">
        <w:rPr>
          <w:sz w:val="26"/>
          <w:szCs w:val="26"/>
        </w:rPr>
        <w:t>ỏ</w:t>
      </w:r>
      <w:r w:rsidRPr="00312367">
        <w:rPr>
          <w:sz w:val="26"/>
          <w:szCs w:val="26"/>
        </w:rPr>
        <w:t xml:space="preserve"> đư</w:t>
      </w:r>
      <w:r w:rsidRPr="00312367">
        <w:rPr>
          <w:sz w:val="26"/>
          <w:szCs w:val="26"/>
        </w:rPr>
        <w:t>ợ</w:t>
      </w:r>
      <w:r w:rsidRPr="00312367">
        <w:rPr>
          <w:sz w:val="26"/>
          <w:szCs w:val="26"/>
        </w:rPr>
        <w:t>c s</w:t>
      </w:r>
      <w:r w:rsidRPr="00312367">
        <w:rPr>
          <w:sz w:val="26"/>
          <w:szCs w:val="26"/>
        </w:rPr>
        <w:t>ự</w:t>
      </w:r>
      <w:r w:rsidRPr="00312367">
        <w:rPr>
          <w:sz w:val="26"/>
          <w:szCs w:val="26"/>
        </w:rPr>
        <w:t xml:space="preserve"> yêu thích v</w:t>
      </w:r>
      <w:r w:rsidRPr="00312367">
        <w:rPr>
          <w:sz w:val="26"/>
          <w:szCs w:val="26"/>
        </w:rPr>
        <w:t>ớ</w:t>
      </w:r>
      <w:r w:rsidRPr="00312367">
        <w:rPr>
          <w:sz w:val="26"/>
          <w:szCs w:val="26"/>
        </w:rPr>
        <w:t>i m</w:t>
      </w:r>
      <w:r w:rsidRPr="00312367">
        <w:rPr>
          <w:sz w:val="26"/>
          <w:szCs w:val="26"/>
        </w:rPr>
        <w:t>ộ</w:t>
      </w:r>
      <w:r w:rsidRPr="00312367">
        <w:rPr>
          <w:sz w:val="26"/>
          <w:szCs w:val="26"/>
        </w:rPr>
        <w:t>t s</w:t>
      </w:r>
      <w:r w:rsidRPr="00312367">
        <w:rPr>
          <w:sz w:val="26"/>
          <w:szCs w:val="26"/>
        </w:rPr>
        <w:t>ố</w:t>
      </w:r>
      <w:r w:rsidRPr="00312367">
        <w:rPr>
          <w:sz w:val="26"/>
          <w:szCs w:val="26"/>
        </w:rPr>
        <w:t xml:space="preserve">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hay, hình </w:t>
      </w:r>
      <w:r w:rsidRPr="00312367">
        <w:rPr>
          <w:sz w:val="26"/>
          <w:szCs w:val="26"/>
        </w:rPr>
        <w:t>ả</w:t>
      </w:r>
      <w:r w:rsidRPr="00312367">
        <w:rPr>
          <w:sz w:val="26"/>
          <w:szCs w:val="26"/>
        </w:rPr>
        <w:t>nh đ</w:t>
      </w:r>
      <w:r w:rsidRPr="00312367">
        <w:rPr>
          <w:sz w:val="26"/>
          <w:szCs w:val="26"/>
        </w:rPr>
        <w:t>ẹ</w:t>
      </w:r>
      <w:r w:rsidRPr="00312367">
        <w:rPr>
          <w:sz w:val="26"/>
          <w:szCs w:val="26"/>
        </w:rPr>
        <w:t>p trong bài văn.</w:t>
      </w:r>
    </w:p>
    <w:p w14:paraId="18F32072" w14:textId="74B3EB58" w:rsidR="00102026" w:rsidRPr="00312367" w:rsidRDefault="000A4A6E" w:rsidP="00312367">
      <w:pPr>
        <w:widowControl w:val="0"/>
        <w:tabs>
          <w:tab w:val="left" w:pos="857"/>
        </w:tabs>
        <w:autoSpaceDE w:val="0"/>
        <w:autoSpaceDN w:val="0"/>
        <w:spacing w:line="360" w:lineRule="auto"/>
        <w:ind w:firstLine="567"/>
        <w:contextualSpacing/>
        <w:jc w:val="both"/>
        <w:outlineLvl w:val="1"/>
        <w:rPr>
          <w:rFonts w:eastAsia="Times New Roman"/>
          <w:b/>
          <w:bCs/>
          <w:sz w:val="26"/>
          <w:szCs w:val="26"/>
        </w:rPr>
      </w:pPr>
      <w:r w:rsidRPr="00312367">
        <w:rPr>
          <w:rFonts w:eastAsia="Times New Roman"/>
          <w:b/>
          <w:bCs/>
          <w:sz w:val="26"/>
          <w:szCs w:val="26"/>
          <w:lang w:val="vi"/>
        </w:rPr>
        <w:t xml:space="preserve">2. </w:t>
      </w:r>
      <w:r w:rsidR="00D747BF" w:rsidRPr="00312367">
        <w:rPr>
          <w:rFonts w:eastAsia="Times New Roman"/>
          <w:b/>
          <w:bCs/>
          <w:sz w:val="26"/>
          <w:szCs w:val="26"/>
          <w:lang w:val="vi"/>
        </w:rPr>
        <w:t>Góp phần phát triển các năng lực chung và phẩm chất</w:t>
      </w:r>
    </w:p>
    <w:p w14:paraId="42306DFC" w14:textId="77777777" w:rsidR="00102026" w:rsidRPr="00312367" w:rsidRDefault="000A4A6E" w:rsidP="00312367">
      <w:pPr>
        <w:widowControl w:val="0"/>
        <w:autoSpaceDE w:val="0"/>
        <w:autoSpaceDN w:val="0"/>
        <w:spacing w:line="360" w:lineRule="auto"/>
        <w:ind w:firstLine="567"/>
        <w:contextualSpacing/>
        <w:jc w:val="both"/>
        <w:rPr>
          <w:rFonts w:eastAsia="Times New Roman"/>
          <w:b/>
          <w:i/>
          <w:sz w:val="26"/>
          <w:szCs w:val="26"/>
        </w:rPr>
      </w:pPr>
      <w:r w:rsidRPr="00312367">
        <w:rPr>
          <w:rFonts w:eastAsia="Times New Roman"/>
          <w:b/>
          <w:i/>
          <w:sz w:val="26"/>
          <w:szCs w:val="26"/>
        </w:rPr>
        <w:t>2.1 Phát triển các năng lực chung:</w:t>
      </w:r>
    </w:p>
    <w:p w14:paraId="56F83BB4" w14:textId="77777777" w:rsidR="00102026" w:rsidRPr="00312367" w:rsidRDefault="000A4A6E" w:rsidP="00312367">
      <w:pPr>
        <w:widowControl w:val="0"/>
        <w:autoSpaceDE w:val="0"/>
        <w:autoSpaceDN w:val="0"/>
        <w:spacing w:line="360" w:lineRule="auto"/>
        <w:ind w:firstLine="567"/>
        <w:contextualSpacing/>
        <w:jc w:val="both"/>
        <w:rPr>
          <w:rFonts w:eastAsia="Times New Roman"/>
          <w:sz w:val="26"/>
          <w:szCs w:val="26"/>
        </w:rPr>
      </w:pPr>
      <w:r w:rsidRPr="00312367">
        <w:rPr>
          <w:rFonts w:eastAsia="Times New Roman"/>
          <w:sz w:val="26"/>
          <w:szCs w:val="26"/>
        </w:rPr>
        <w:t>- Năng lực tự chủ và tự học: Độc lập suy nghĩ để trả lời đúng các câu hỏi đọc hiểu.</w:t>
      </w:r>
    </w:p>
    <w:p w14:paraId="0C175C75" w14:textId="77777777" w:rsidR="00102026" w:rsidRPr="00312367" w:rsidRDefault="000A4A6E" w:rsidP="00312367">
      <w:pPr>
        <w:widowControl w:val="0"/>
        <w:autoSpaceDE w:val="0"/>
        <w:autoSpaceDN w:val="0"/>
        <w:spacing w:line="360" w:lineRule="auto"/>
        <w:ind w:firstLine="567"/>
        <w:contextualSpacing/>
        <w:jc w:val="both"/>
        <w:rPr>
          <w:rFonts w:eastAsia="Times New Roman"/>
          <w:sz w:val="26"/>
          <w:szCs w:val="26"/>
        </w:rPr>
      </w:pPr>
      <w:r w:rsidRPr="00312367">
        <w:rPr>
          <w:rFonts w:eastAsia="Times New Roman"/>
          <w:sz w:val="26"/>
          <w:szCs w:val="26"/>
        </w:rPr>
        <w:t>- Năng lực giao tiếp và hợp tác: Biết tổ chức và than gia thảo luận nhóm, biết trình bày, báo cá</w:t>
      </w:r>
      <w:r w:rsidRPr="00312367">
        <w:rPr>
          <w:rFonts w:eastAsia="Times New Roman"/>
          <w:sz w:val="26"/>
          <w:szCs w:val="26"/>
        </w:rPr>
        <w:t>o kết quả thảo luận trước lớp.</w:t>
      </w:r>
    </w:p>
    <w:p w14:paraId="7742B5D7" w14:textId="77777777" w:rsidR="00102026" w:rsidRPr="00312367" w:rsidRDefault="000A4A6E" w:rsidP="00312367">
      <w:pPr>
        <w:widowControl w:val="0"/>
        <w:autoSpaceDE w:val="0"/>
        <w:autoSpaceDN w:val="0"/>
        <w:spacing w:line="360" w:lineRule="auto"/>
        <w:ind w:firstLine="567"/>
        <w:contextualSpacing/>
        <w:jc w:val="both"/>
        <w:rPr>
          <w:rFonts w:eastAsia="Times New Roman"/>
          <w:sz w:val="26"/>
          <w:szCs w:val="26"/>
        </w:rPr>
      </w:pPr>
      <w:r w:rsidRPr="00312367">
        <w:rPr>
          <w:rFonts w:eastAsia="Times New Roman"/>
          <w:sz w:val="26"/>
          <w:szCs w:val="26"/>
        </w:rPr>
        <w:t>- Năng lực giải quyết vấn đề và sáng tạo: Thể hiện đọc diễn cảm theo cách hiểu và cảm nhận của mình.</w:t>
      </w:r>
    </w:p>
    <w:p w14:paraId="5546E1EE" w14:textId="77777777" w:rsidR="00102026" w:rsidRPr="00312367" w:rsidRDefault="000A4A6E" w:rsidP="00312367">
      <w:pPr>
        <w:widowControl w:val="0"/>
        <w:autoSpaceDE w:val="0"/>
        <w:autoSpaceDN w:val="0"/>
        <w:spacing w:line="360" w:lineRule="auto"/>
        <w:ind w:firstLine="567"/>
        <w:contextualSpacing/>
        <w:jc w:val="both"/>
        <w:rPr>
          <w:rFonts w:eastAsia="Times New Roman"/>
          <w:b/>
          <w:i/>
          <w:sz w:val="26"/>
          <w:szCs w:val="26"/>
        </w:rPr>
      </w:pPr>
      <w:r w:rsidRPr="00312367">
        <w:rPr>
          <w:rFonts w:eastAsia="Times New Roman"/>
          <w:b/>
          <w:i/>
          <w:sz w:val="26"/>
          <w:szCs w:val="26"/>
        </w:rPr>
        <w:t>2.2. Phát triển các phẩm chất</w:t>
      </w:r>
    </w:p>
    <w:p w14:paraId="1B5645CC" w14:textId="7E811513" w:rsidR="00102026" w:rsidRPr="00312367" w:rsidRDefault="000A4A6E" w:rsidP="00312367">
      <w:pPr>
        <w:widowControl w:val="0"/>
        <w:autoSpaceDE w:val="0"/>
        <w:autoSpaceDN w:val="0"/>
        <w:spacing w:line="360" w:lineRule="auto"/>
        <w:ind w:firstLine="567"/>
        <w:contextualSpacing/>
        <w:jc w:val="both"/>
        <w:rPr>
          <w:rFonts w:eastAsia="Times New Roman"/>
          <w:sz w:val="26"/>
          <w:szCs w:val="26"/>
          <w:lang w:val="vi"/>
        </w:rPr>
      </w:pPr>
      <w:r w:rsidRPr="00312367">
        <w:rPr>
          <w:rFonts w:eastAsia="Times New Roman"/>
          <w:sz w:val="26"/>
          <w:szCs w:val="26"/>
        </w:rPr>
        <w:t>- Y</w:t>
      </w:r>
      <w:r w:rsidRPr="00312367">
        <w:rPr>
          <w:rFonts w:eastAsia="Times New Roman"/>
          <w:sz w:val="26"/>
          <w:szCs w:val="26"/>
          <w:lang w:val="vi"/>
        </w:rPr>
        <w:t xml:space="preserve">êu nước: </w:t>
      </w:r>
      <w:r w:rsidRPr="00312367">
        <w:rPr>
          <w:rFonts w:eastAsia="Times New Roman"/>
          <w:sz w:val="26"/>
          <w:szCs w:val="26"/>
        </w:rPr>
        <w:t>Yêu thiên nhiên,</w:t>
      </w:r>
      <w:r w:rsidRPr="00312367">
        <w:rPr>
          <w:rFonts w:eastAsia="Times New Roman"/>
          <w:sz w:val="26"/>
          <w:szCs w:val="26"/>
          <w:lang w:val="vi"/>
        </w:rPr>
        <w:t xml:space="preserve"> đất nước.</w:t>
      </w:r>
    </w:p>
    <w:p w14:paraId="57C070E2" w14:textId="77777777" w:rsidR="00102026" w:rsidRPr="00312367" w:rsidRDefault="000A4A6E" w:rsidP="00312367">
      <w:pPr>
        <w:widowControl w:val="0"/>
        <w:autoSpaceDE w:val="0"/>
        <w:autoSpaceDN w:val="0"/>
        <w:spacing w:line="360" w:lineRule="auto"/>
        <w:ind w:firstLine="567"/>
        <w:contextualSpacing/>
        <w:jc w:val="both"/>
        <w:rPr>
          <w:rFonts w:eastAsia="Times New Roman"/>
          <w:sz w:val="26"/>
          <w:szCs w:val="26"/>
          <w:lang w:val="vi"/>
        </w:rPr>
      </w:pPr>
      <w:r w:rsidRPr="00312367">
        <w:rPr>
          <w:rFonts w:eastAsia="Times New Roman"/>
          <w:sz w:val="26"/>
          <w:szCs w:val="26"/>
        </w:rPr>
        <w:t>- Chăm chỉ: k</w:t>
      </w:r>
      <w:r w:rsidRPr="00312367">
        <w:rPr>
          <w:rFonts w:eastAsia="Times New Roman"/>
          <w:sz w:val="26"/>
          <w:szCs w:val="26"/>
          <w:lang w:val="vi"/>
        </w:rPr>
        <w:t xml:space="preserve">iên trì, </w:t>
      </w:r>
      <w:r w:rsidRPr="00312367">
        <w:rPr>
          <w:rFonts w:eastAsia="Times New Roman"/>
          <w:sz w:val="26"/>
          <w:szCs w:val="26"/>
        </w:rPr>
        <w:t>cần cù</w:t>
      </w:r>
      <w:r w:rsidRPr="00312367">
        <w:rPr>
          <w:rFonts w:eastAsia="Times New Roman"/>
          <w:sz w:val="26"/>
          <w:szCs w:val="26"/>
          <w:lang w:val="vi"/>
        </w:rPr>
        <w:t xml:space="preserve"> trong công việc.</w:t>
      </w:r>
    </w:p>
    <w:p w14:paraId="0CB77CC6" w14:textId="4A36774C" w:rsidR="00102026" w:rsidRPr="00312367" w:rsidRDefault="000A4A6E" w:rsidP="00312367">
      <w:pPr>
        <w:spacing w:line="360" w:lineRule="auto"/>
        <w:ind w:firstLineChars="246" w:firstLine="642"/>
        <w:jc w:val="both"/>
        <w:rPr>
          <w:b/>
          <w:bCs/>
          <w:sz w:val="26"/>
          <w:szCs w:val="26"/>
        </w:rPr>
      </w:pPr>
      <w:r w:rsidRPr="00312367">
        <w:rPr>
          <w:b/>
          <w:bCs/>
          <w:sz w:val="26"/>
          <w:szCs w:val="26"/>
          <w:lang w:val="vi-VN"/>
        </w:rPr>
        <w:t xml:space="preserve">II. </w:t>
      </w:r>
      <w:r w:rsidR="00D747BF" w:rsidRPr="00312367">
        <w:rPr>
          <w:b/>
          <w:bCs/>
          <w:sz w:val="26"/>
          <w:szCs w:val="26"/>
          <w:lang w:val="vi-VN"/>
        </w:rPr>
        <w:t>ĐỒ DÙNG DẠY HỌC</w:t>
      </w:r>
    </w:p>
    <w:p w14:paraId="763A7644" w14:textId="08CE1C95" w:rsidR="00102026" w:rsidRPr="00312367" w:rsidRDefault="00312367" w:rsidP="00312367">
      <w:pPr>
        <w:spacing w:line="360" w:lineRule="auto"/>
        <w:ind w:firstLine="426"/>
        <w:jc w:val="both"/>
        <w:rPr>
          <w:rFonts w:eastAsia="Tahoma"/>
          <w:bCs/>
          <w:sz w:val="26"/>
          <w:szCs w:val="26"/>
          <w:lang w:val="vi-VN"/>
        </w:rPr>
      </w:pPr>
      <w:r>
        <w:rPr>
          <w:rFonts w:eastAsiaTheme="minorEastAsia"/>
          <w:sz w:val="26"/>
          <w:szCs w:val="26"/>
          <w:lang w:val="vi-VN"/>
        </w:rPr>
        <w:t xml:space="preserve"> -</w:t>
      </w:r>
      <w:r w:rsidRPr="00312367">
        <w:rPr>
          <w:rFonts w:eastAsiaTheme="minorEastAsia"/>
          <w:sz w:val="26"/>
          <w:szCs w:val="26"/>
          <w:lang w:val="vi-VN"/>
        </w:rPr>
        <w:t xml:space="preserve"> </w:t>
      </w:r>
      <w:r w:rsidRPr="00312367">
        <w:rPr>
          <w:rFonts w:eastAsia="Tahoma"/>
          <w:bCs/>
          <w:sz w:val="26"/>
          <w:szCs w:val="26"/>
          <w:lang w:val="vi-VN"/>
        </w:rPr>
        <w:t>GV chuẩn bị: máy tính, máy chiếu, tranh minh hoạ nội dung bài đọc.</w:t>
      </w:r>
    </w:p>
    <w:p w14:paraId="3BD813B4" w14:textId="20F4C3AA" w:rsidR="00102026" w:rsidRPr="00312367" w:rsidRDefault="00312367" w:rsidP="00312367">
      <w:pPr>
        <w:spacing w:line="360" w:lineRule="auto"/>
        <w:ind w:firstLine="426"/>
        <w:jc w:val="both"/>
        <w:rPr>
          <w:rFonts w:eastAsia="Tahoma"/>
          <w:bCs/>
          <w:sz w:val="26"/>
          <w:szCs w:val="26"/>
        </w:rPr>
      </w:pPr>
      <w:r>
        <w:rPr>
          <w:rFonts w:eastAsiaTheme="minorEastAsia"/>
          <w:sz w:val="26"/>
          <w:szCs w:val="26"/>
          <w:lang w:val="vi-VN"/>
        </w:rPr>
        <w:t xml:space="preserve"> -</w:t>
      </w:r>
      <w:r w:rsidRPr="00312367">
        <w:rPr>
          <w:rFonts w:eastAsiaTheme="minorEastAsia"/>
          <w:sz w:val="26"/>
          <w:szCs w:val="26"/>
          <w:lang w:val="vi-VN"/>
        </w:rPr>
        <w:t xml:space="preserve"> </w:t>
      </w:r>
      <w:r w:rsidRPr="00312367">
        <w:rPr>
          <w:rFonts w:eastAsia="Tahoma"/>
          <w:bCs/>
          <w:sz w:val="26"/>
          <w:szCs w:val="26"/>
          <w:lang w:val="vi-VN"/>
        </w:rPr>
        <w:t xml:space="preserve">HS chuẩn bị: SGK </w:t>
      </w:r>
      <w:r w:rsidRPr="00312367">
        <w:rPr>
          <w:rFonts w:eastAsia="Tahoma"/>
          <w:bCs/>
          <w:i/>
          <w:iCs/>
          <w:sz w:val="26"/>
          <w:szCs w:val="26"/>
          <w:lang w:val="vi-VN"/>
        </w:rPr>
        <w:t>Tiếng Việt 5</w:t>
      </w:r>
      <w:r w:rsidRPr="00312367">
        <w:rPr>
          <w:rFonts w:eastAsia="Tahoma"/>
          <w:bCs/>
          <w:sz w:val="26"/>
          <w:szCs w:val="26"/>
          <w:lang w:val="vi-VN"/>
        </w:rPr>
        <w:t xml:space="preserve">, tập </w:t>
      </w:r>
      <w:r w:rsidRPr="00312367">
        <w:rPr>
          <w:rFonts w:eastAsia="Tahoma"/>
          <w:bCs/>
          <w:sz w:val="26"/>
          <w:szCs w:val="26"/>
        </w:rPr>
        <w:t>hai</w:t>
      </w:r>
      <w:r w:rsidRPr="00312367">
        <w:rPr>
          <w:rFonts w:eastAsia="Tahoma"/>
          <w:bCs/>
          <w:sz w:val="26"/>
          <w:szCs w:val="26"/>
          <w:lang w:val="vi-VN"/>
        </w:rPr>
        <w:t>; vở ô li hoặc vở bài tập.</w:t>
      </w:r>
    </w:p>
    <w:p w14:paraId="6B78A3C0" w14:textId="77777777" w:rsidR="00102026" w:rsidRPr="00312367" w:rsidRDefault="000A4A6E" w:rsidP="00312367">
      <w:pPr>
        <w:spacing w:line="360" w:lineRule="auto"/>
        <w:ind w:firstLine="426"/>
        <w:jc w:val="both"/>
        <w:rPr>
          <w:sz w:val="26"/>
          <w:szCs w:val="26"/>
        </w:rPr>
      </w:pPr>
      <w:r w:rsidRPr="00312367">
        <w:rPr>
          <w:rFonts w:eastAsia="Arial"/>
          <w:b/>
          <w:bCs/>
          <w:color w:val="000000"/>
          <w:sz w:val="26"/>
          <w:szCs w:val="26"/>
          <w:shd w:val="clear" w:color="auto" w:fill="FFFFFF"/>
        </w:rPr>
        <w:t>III.</w:t>
      </w:r>
      <w:r w:rsidRPr="00312367">
        <w:rPr>
          <w:rFonts w:eastAsia="Arial"/>
          <w:color w:val="000000"/>
          <w:sz w:val="26"/>
          <w:szCs w:val="26"/>
          <w:shd w:val="clear" w:color="auto" w:fill="FFFFFF"/>
        </w:rPr>
        <w:t xml:space="preserve"> </w:t>
      </w:r>
      <w:r w:rsidRPr="00312367">
        <w:rPr>
          <w:rStyle w:val="Strong"/>
          <w:rFonts w:eastAsia="Arial"/>
          <w:color w:val="000000"/>
          <w:sz w:val="26"/>
          <w:szCs w:val="26"/>
          <w:shd w:val="clear" w:color="auto" w:fill="FFFFFF"/>
        </w:rPr>
        <w:t>CÁC HO</w:t>
      </w:r>
      <w:r w:rsidRPr="00312367">
        <w:rPr>
          <w:rStyle w:val="Strong"/>
          <w:rFonts w:eastAsia="Arial"/>
          <w:color w:val="000000"/>
          <w:sz w:val="26"/>
          <w:szCs w:val="26"/>
          <w:shd w:val="clear" w:color="auto" w:fill="FFFFFF"/>
        </w:rPr>
        <w:t>Ạ</w:t>
      </w:r>
      <w:r w:rsidRPr="00312367">
        <w:rPr>
          <w:rStyle w:val="Strong"/>
          <w:rFonts w:eastAsia="Arial"/>
          <w:color w:val="000000"/>
          <w:sz w:val="26"/>
          <w:szCs w:val="26"/>
          <w:shd w:val="clear" w:color="auto" w:fill="FFFFFF"/>
        </w:rPr>
        <w:t>T Đ</w:t>
      </w:r>
      <w:r w:rsidRPr="00312367">
        <w:rPr>
          <w:rStyle w:val="Strong"/>
          <w:rFonts w:eastAsia="Arial"/>
          <w:color w:val="000000"/>
          <w:sz w:val="26"/>
          <w:szCs w:val="26"/>
          <w:shd w:val="clear" w:color="auto" w:fill="FFFFFF"/>
        </w:rPr>
        <w:t>Ộ</w:t>
      </w:r>
      <w:r w:rsidRPr="00312367">
        <w:rPr>
          <w:rStyle w:val="Strong"/>
          <w:rFonts w:eastAsia="Arial"/>
          <w:color w:val="000000"/>
          <w:sz w:val="26"/>
          <w:szCs w:val="26"/>
          <w:shd w:val="clear" w:color="auto" w:fill="FFFFFF"/>
        </w:rPr>
        <w:t>NG D</w:t>
      </w:r>
      <w:r w:rsidRPr="00312367">
        <w:rPr>
          <w:rStyle w:val="Strong"/>
          <w:rFonts w:eastAsia="Arial"/>
          <w:color w:val="000000"/>
          <w:sz w:val="26"/>
          <w:szCs w:val="26"/>
          <w:shd w:val="clear" w:color="auto" w:fill="FFFFFF"/>
        </w:rPr>
        <w:t>Ạ</w:t>
      </w:r>
      <w:r w:rsidRPr="00312367">
        <w:rPr>
          <w:rStyle w:val="Strong"/>
          <w:rFonts w:eastAsia="Arial"/>
          <w:color w:val="000000"/>
          <w:sz w:val="26"/>
          <w:szCs w:val="26"/>
          <w:shd w:val="clear" w:color="auto" w:fill="FFFFFF"/>
        </w:rPr>
        <w:t>Y VÀ H</w:t>
      </w:r>
      <w:r w:rsidRPr="00312367">
        <w:rPr>
          <w:rStyle w:val="Strong"/>
          <w:rFonts w:eastAsia="Arial"/>
          <w:color w:val="000000"/>
          <w:sz w:val="26"/>
          <w:szCs w:val="26"/>
          <w:shd w:val="clear" w:color="auto" w:fill="FFFFFF"/>
        </w:rPr>
        <w:t>Ọ</w:t>
      </w:r>
      <w:r w:rsidRPr="00312367">
        <w:rPr>
          <w:rStyle w:val="Strong"/>
          <w:rFonts w:eastAsia="Arial"/>
          <w:color w:val="000000"/>
          <w:sz w:val="26"/>
          <w:szCs w:val="26"/>
          <w:shd w:val="clear" w:color="auto" w:fill="FFFFFF"/>
        </w:rPr>
        <w:t>C CH</w:t>
      </w:r>
      <w:r w:rsidRPr="00312367">
        <w:rPr>
          <w:rStyle w:val="Strong"/>
          <w:rFonts w:eastAsia="Arial"/>
          <w:color w:val="000000"/>
          <w:sz w:val="26"/>
          <w:szCs w:val="26"/>
          <w:shd w:val="clear" w:color="auto" w:fill="FFFFFF"/>
        </w:rPr>
        <w:t>Ủ</w:t>
      </w:r>
      <w:r w:rsidRPr="00312367">
        <w:rPr>
          <w:rStyle w:val="Strong"/>
          <w:rFonts w:eastAsia="Arial"/>
          <w:color w:val="000000"/>
          <w:sz w:val="26"/>
          <w:szCs w:val="26"/>
          <w:shd w:val="clear" w:color="auto" w:fill="FFFFFF"/>
        </w:rPr>
        <w:t xml:space="preserve"> Y</w:t>
      </w:r>
      <w:r w:rsidRPr="00312367">
        <w:rPr>
          <w:rStyle w:val="Strong"/>
          <w:rFonts w:eastAsia="Arial"/>
          <w:color w:val="000000"/>
          <w:sz w:val="26"/>
          <w:szCs w:val="26"/>
          <w:shd w:val="clear" w:color="auto" w:fill="FFFFFF"/>
        </w:rPr>
        <w:t>Ế</w:t>
      </w:r>
      <w:r w:rsidRPr="00312367">
        <w:rPr>
          <w:rStyle w:val="Strong"/>
          <w:rFonts w:eastAsia="Arial"/>
          <w:color w:val="000000"/>
          <w:sz w:val="26"/>
          <w:szCs w:val="26"/>
          <w:shd w:val="clear" w:color="auto" w:fill="FFFFFF"/>
        </w:rPr>
        <w:t>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102026" w:rsidRPr="00312367" w14:paraId="263FB9AA" w14:textId="77777777" w:rsidTr="00312367">
        <w:tc>
          <w:tcPr>
            <w:tcW w:w="4801" w:type="dxa"/>
            <w:shd w:val="clear" w:color="auto" w:fill="FFFFFF"/>
            <w:tcMar>
              <w:top w:w="60" w:type="dxa"/>
              <w:left w:w="0" w:type="dxa"/>
              <w:bottom w:w="60" w:type="dxa"/>
              <w:right w:w="60" w:type="dxa"/>
            </w:tcMar>
          </w:tcPr>
          <w:p w14:paraId="0E2EE1E8" w14:textId="309F9A76" w:rsidR="00102026" w:rsidRPr="00312367" w:rsidRDefault="009337AD" w:rsidP="00CA6FCE">
            <w:pPr>
              <w:pStyle w:val="NormalWeb"/>
              <w:widowControl w:val="0"/>
              <w:spacing w:line="360" w:lineRule="auto"/>
              <w:jc w:val="center"/>
              <w:rPr>
                <w:sz w:val="26"/>
                <w:szCs w:val="26"/>
              </w:rPr>
            </w:pPr>
            <w:r>
              <w:rPr>
                <w:rStyle w:val="Strong"/>
                <w:rFonts w:eastAsia="Arial"/>
                <w:color w:val="000000"/>
                <w:sz w:val="26"/>
                <w:szCs w:val="26"/>
              </w:rPr>
              <w:t>HOẠT ĐỘNG CỦA GIÁO VIÊN</w:t>
            </w:r>
          </w:p>
        </w:tc>
        <w:tc>
          <w:tcPr>
            <w:tcW w:w="4678" w:type="dxa"/>
            <w:shd w:val="clear" w:color="auto" w:fill="FFFFFF"/>
            <w:tcMar>
              <w:top w:w="60" w:type="dxa"/>
              <w:left w:w="60" w:type="dxa"/>
              <w:bottom w:w="60" w:type="dxa"/>
              <w:right w:w="0" w:type="dxa"/>
            </w:tcMar>
          </w:tcPr>
          <w:p w14:paraId="379D3D26" w14:textId="701D22A4" w:rsidR="00102026" w:rsidRPr="00312367" w:rsidRDefault="00312367" w:rsidP="00CA6FCE">
            <w:pPr>
              <w:pStyle w:val="NormalWeb"/>
              <w:spacing w:line="360" w:lineRule="auto"/>
              <w:jc w:val="center"/>
              <w:rPr>
                <w:sz w:val="26"/>
                <w:szCs w:val="26"/>
              </w:rPr>
            </w:pPr>
            <w:r>
              <w:rPr>
                <w:rStyle w:val="Strong"/>
                <w:rFonts w:eastAsia="Arial"/>
                <w:color w:val="000000"/>
                <w:sz w:val="26"/>
                <w:szCs w:val="26"/>
              </w:rPr>
              <w:t xml:space="preserve">       </w:t>
            </w:r>
            <w:r w:rsidR="009337AD">
              <w:rPr>
                <w:rStyle w:val="Strong"/>
                <w:rFonts w:eastAsia="Arial"/>
                <w:color w:val="000000"/>
                <w:sz w:val="26"/>
                <w:szCs w:val="26"/>
              </w:rPr>
              <w:t>HOẠT ĐỘNG CỦA HỌC SINH</w:t>
            </w:r>
          </w:p>
        </w:tc>
      </w:tr>
      <w:tr w:rsidR="00D747BF" w:rsidRPr="00312367" w14:paraId="444AE529" w14:textId="77777777" w:rsidTr="00312367">
        <w:tc>
          <w:tcPr>
            <w:tcW w:w="9479" w:type="dxa"/>
            <w:gridSpan w:val="2"/>
            <w:shd w:val="clear" w:color="auto" w:fill="FFFFFF"/>
            <w:tcMar>
              <w:top w:w="60" w:type="dxa"/>
              <w:left w:w="0" w:type="dxa"/>
              <w:bottom w:w="60" w:type="dxa"/>
              <w:right w:w="60" w:type="dxa"/>
            </w:tcMar>
          </w:tcPr>
          <w:p w14:paraId="1C27F767" w14:textId="694AC819" w:rsidR="00D747BF" w:rsidRPr="00312367" w:rsidRDefault="00D747BF" w:rsidP="00CA6FCE">
            <w:pPr>
              <w:pStyle w:val="NormalWeb"/>
              <w:spacing w:line="360" w:lineRule="auto"/>
              <w:jc w:val="both"/>
              <w:rPr>
                <w:rStyle w:val="Strong"/>
                <w:rFonts w:eastAsia="Arial"/>
                <w:color w:val="000000"/>
                <w:sz w:val="26"/>
                <w:szCs w:val="26"/>
              </w:rPr>
            </w:pPr>
            <w:r w:rsidRPr="00312367">
              <w:rPr>
                <w:rStyle w:val="Strong"/>
                <w:rFonts w:eastAsia="Arial"/>
                <w:sz w:val="26"/>
                <w:szCs w:val="26"/>
              </w:rPr>
              <w:t>A. HOẠT ĐỘNG KHỞI ĐỘNG</w:t>
            </w:r>
          </w:p>
        </w:tc>
      </w:tr>
      <w:tr w:rsidR="00D747BF" w:rsidRPr="00312367" w14:paraId="06203367" w14:textId="77777777" w:rsidTr="00312367">
        <w:tc>
          <w:tcPr>
            <w:tcW w:w="4801" w:type="dxa"/>
            <w:shd w:val="clear" w:color="auto" w:fill="FFFFFF"/>
            <w:tcMar>
              <w:top w:w="60" w:type="dxa"/>
              <w:left w:w="0" w:type="dxa"/>
              <w:bottom w:w="60" w:type="dxa"/>
              <w:right w:w="60" w:type="dxa"/>
            </w:tcMar>
          </w:tcPr>
          <w:p w14:paraId="2C444F9F" w14:textId="38A2EB79" w:rsidR="00D747BF" w:rsidRPr="00312367" w:rsidRDefault="00D747BF" w:rsidP="00CA6FCE">
            <w:pPr>
              <w:pStyle w:val="ListParagraph"/>
              <w:tabs>
                <w:tab w:val="left" w:pos="771"/>
              </w:tabs>
              <w:spacing w:before="0" w:line="360" w:lineRule="auto"/>
              <w:ind w:left="0" w:right="287" w:firstLine="0"/>
              <w:rPr>
                <w:rStyle w:val="Strong"/>
                <w:rFonts w:eastAsia="Calibri"/>
                <w:b w:val="0"/>
                <w:bCs w:val="0"/>
                <w:i/>
                <w:iCs/>
                <w:sz w:val="26"/>
                <w:szCs w:val="26"/>
              </w:rPr>
            </w:pPr>
            <w:r w:rsidRPr="00312367">
              <w:rPr>
                <w:rStyle w:val="Strong"/>
                <w:rFonts w:eastAsia="Arial"/>
                <w:b w:val="0"/>
                <w:bCs w:val="0"/>
                <w:sz w:val="26"/>
                <w:szCs w:val="26"/>
              </w:rPr>
              <w:lastRenderedPageBreak/>
              <w:t xml:space="preserve">- Đây là tiết học đầu tiên trong tuần, hoạt động khởi động được thực hiện trong phần chia sẻ về chủ điểm. </w:t>
            </w:r>
            <w:r w:rsidRPr="00312367">
              <w:rPr>
                <w:i/>
                <w:color w:val="231F20"/>
                <w:sz w:val="26"/>
                <w:szCs w:val="26"/>
              </w:rPr>
              <w:t>Quang</w:t>
            </w:r>
            <w:r w:rsidRPr="00312367">
              <w:rPr>
                <w:i/>
                <w:color w:val="231F20"/>
                <w:spacing w:val="-4"/>
                <w:sz w:val="26"/>
                <w:szCs w:val="26"/>
              </w:rPr>
              <w:t xml:space="preserve"> </w:t>
            </w:r>
            <w:r w:rsidRPr="00312367">
              <w:rPr>
                <w:i/>
                <w:color w:val="231F20"/>
                <w:sz w:val="26"/>
                <w:szCs w:val="26"/>
              </w:rPr>
              <w:t>cảnh</w:t>
            </w:r>
            <w:r w:rsidRPr="00312367">
              <w:rPr>
                <w:i/>
                <w:color w:val="231F20"/>
                <w:spacing w:val="-4"/>
                <w:sz w:val="26"/>
                <w:szCs w:val="26"/>
              </w:rPr>
              <w:t xml:space="preserve"> </w:t>
            </w:r>
            <w:r w:rsidRPr="00312367">
              <w:rPr>
                <w:i/>
                <w:color w:val="231F20"/>
                <w:sz w:val="26"/>
                <w:szCs w:val="26"/>
              </w:rPr>
              <w:t>làng</w:t>
            </w:r>
            <w:r w:rsidRPr="00312367">
              <w:rPr>
                <w:i/>
                <w:color w:val="231F20"/>
                <w:spacing w:val="-4"/>
                <w:sz w:val="26"/>
                <w:szCs w:val="26"/>
              </w:rPr>
              <w:t xml:space="preserve"> </w:t>
            </w:r>
            <w:r w:rsidRPr="00312367">
              <w:rPr>
                <w:i/>
                <w:color w:val="231F20"/>
                <w:sz w:val="26"/>
                <w:szCs w:val="26"/>
              </w:rPr>
              <w:t>mạc</w:t>
            </w:r>
            <w:r w:rsidRPr="00312367">
              <w:rPr>
                <w:i/>
                <w:color w:val="231F20"/>
                <w:spacing w:val="-4"/>
                <w:sz w:val="26"/>
                <w:szCs w:val="26"/>
              </w:rPr>
              <w:t xml:space="preserve"> </w:t>
            </w:r>
            <w:r w:rsidRPr="00312367">
              <w:rPr>
                <w:i/>
                <w:color w:val="231F20"/>
                <w:sz w:val="26"/>
                <w:szCs w:val="26"/>
              </w:rPr>
              <w:t>ngày</w:t>
            </w:r>
            <w:r w:rsidRPr="00312367">
              <w:rPr>
                <w:i/>
                <w:color w:val="231F20"/>
                <w:spacing w:val="-4"/>
                <w:sz w:val="26"/>
                <w:szCs w:val="26"/>
              </w:rPr>
              <w:t xml:space="preserve"> </w:t>
            </w:r>
            <w:r w:rsidRPr="00312367">
              <w:rPr>
                <w:i/>
                <w:color w:val="231F20"/>
                <w:sz w:val="26"/>
                <w:szCs w:val="26"/>
              </w:rPr>
              <w:t>mùa</w:t>
            </w:r>
            <w:r w:rsidRPr="00312367">
              <w:rPr>
                <w:i/>
                <w:color w:val="231F20"/>
                <w:spacing w:val="-4"/>
                <w:sz w:val="26"/>
                <w:szCs w:val="26"/>
              </w:rPr>
              <w:t xml:space="preserve"> </w:t>
            </w:r>
            <w:r w:rsidRPr="00312367">
              <w:rPr>
                <w:color w:val="231F20"/>
                <w:sz w:val="26"/>
                <w:szCs w:val="26"/>
              </w:rPr>
              <w:t>sẽ</w:t>
            </w:r>
            <w:r w:rsidRPr="00312367">
              <w:rPr>
                <w:color w:val="231F20"/>
                <w:spacing w:val="-4"/>
                <w:sz w:val="26"/>
                <w:szCs w:val="26"/>
              </w:rPr>
              <w:t xml:space="preserve"> </w:t>
            </w:r>
            <w:r w:rsidRPr="00312367">
              <w:rPr>
                <w:color w:val="231F20"/>
                <w:sz w:val="26"/>
                <w:szCs w:val="26"/>
              </w:rPr>
              <w:t>cho</w:t>
            </w:r>
            <w:r w:rsidRPr="00312367">
              <w:rPr>
                <w:color w:val="231F20"/>
                <w:spacing w:val="-4"/>
                <w:sz w:val="26"/>
                <w:szCs w:val="26"/>
              </w:rPr>
              <w:t xml:space="preserve"> </w:t>
            </w:r>
            <w:r w:rsidRPr="00312367">
              <w:rPr>
                <w:color w:val="231F20"/>
                <w:sz w:val="26"/>
                <w:szCs w:val="26"/>
              </w:rPr>
              <w:t>các</w:t>
            </w:r>
            <w:r w:rsidRPr="00312367">
              <w:rPr>
                <w:color w:val="231F20"/>
                <w:spacing w:val="-4"/>
                <w:sz w:val="26"/>
                <w:szCs w:val="26"/>
              </w:rPr>
              <w:t xml:space="preserve"> </w:t>
            </w:r>
            <w:r w:rsidRPr="00312367">
              <w:rPr>
                <w:color w:val="231F20"/>
                <w:sz w:val="26"/>
                <w:szCs w:val="26"/>
              </w:rPr>
              <w:t>em</w:t>
            </w:r>
            <w:r w:rsidRPr="00312367">
              <w:rPr>
                <w:color w:val="231F20"/>
                <w:spacing w:val="-4"/>
                <w:sz w:val="26"/>
                <w:szCs w:val="26"/>
              </w:rPr>
              <w:t xml:space="preserve"> </w:t>
            </w:r>
            <w:r w:rsidRPr="00312367">
              <w:rPr>
                <w:color w:val="231F20"/>
                <w:sz w:val="26"/>
                <w:szCs w:val="26"/>
              </w:rPr>
              <w:t>thấy</w:t>
            </w:r>
            <w:r w:rsidRPr="00312367">
              <w:rPr>
                <w:color w:val="231F20"/>
                <w:spacing w:val="-4"/>
                <w:sz w:val="26"/>
                <w:szCs w:val="26"/>
              </w:rPr>
              <w:t xml:space="preserve"> </w:t>
            </w:r>
            <w:r w:rsidRPr="00312367">
              <w:rPr>
                <w:color w:val="231F20"/>
                <w:sz w:val="26"/>
                <w:szCs w:val="26"/>
              </w:rPr>
              <w:t>vẻ</w:t>
            </w:r>
            <w:r w:rsidRPr="00312367">
              <w:rPr>
                <w:color w:val="231F20"/>
                <w:spacing w:val="-4"/>
                <w:sz w:val="26"/>
                <w:szCs w:val="26"/>
              </w:rPr>
              <w:t xml:space="preserve"> </w:t>
            </w:r>
            <w:r w:rsidRPr="00312367">
              <w:rPr>
                <w:color w:val="231F20"/>
                <w:sz w:val="26"/>
                <w:szCs w:val="26"/>
              </w:rPr>
              <w:t>đẹp của</w:t>
            </w:r>
            <w:r w:rsidRPr="00312367">
              <w:rPr>
                <w:color w:val="231F20"/>
                <w:spacing w:val="-5"/>
                <w:sz w:val="26"/>
                <w:szCs w:val="26"/>
              </w:rPr>
              <w:t xml:space="preserve"> </w:t>
            </w:r>
            <w:r w:rsidRPr="00312367">
              <w:rPr>
                <w:color w:val="231F20"/>
                <w:sz w:val="26"/>
                <w:szCs w:val="26"/>
              </w:rPr>
              <w:t>làng</w:t>
            </w:r>
            <w:r w:rsidRPr="00312367">
              <w:rPr>
                <w:color w:val="231F20"/>
                <w:spacing w:val="-5"/>
                <w:sz w:val="26"/>
                <w:szCs w:val="26"/>
              </w:rPr>
              <w:t xml:space="preserve"> </w:t>
            </w:r>
            <w:r w:rsidRPr="00312367">
              <w:rPr>
                <w:color w:val="231F20"/>
                <w:sz w:val="26"/>
                <w:szCs w:val="26"/>
              </w:rPr>
              <w:t>quê</w:t>
            </w:r>
            <w:r w:rsidRPr="00312367">
              <w:rPr>
                <w:color w:val="231F20"/>
                <w:spacing w:val="-5"/>
                <w:sz w:val="26"/>
                <w:szCs w:val="26"/>
              </w:rPr>
              <w:t xml:space="preserve"> </w:t>
            </w:r>
            <w:r w:rsidRPr="00312367">
              <w:rPr>
                <w:color w:val="231F20"/>
                <w:sz w:val="26"/>
                <w:szCs w:val="26"/>
              </w:rPr>
              <w:t>được</w:t>
            </w:r>
            <w:r w:rsidRPr="00312367">
              <w:rPr>
                <w:color w:val="231F20"/>
                <w:spacing w:val="-5"/>
                <w:sz w:val="26"/>
                <w:szCs w:val="26"/>
              </w:rPr>
              <w:t xml:space="preserve"> </w:t>
            </w:r>
            <w:r w:rsidRPr="00312367">
              <w:rPr>
                <w:color w:val="231F20"/>
                <w:sz w:val="26"/>
                <w:szCs w:val="26"/>
              </w:rPr>
              <w:t>vẽ</w:t>
            </w:r>
            <w:r w:rsidRPr="00312367">
              <w:rPr>
                <w:color w:val="231F20"/>
                <w:spacing w:val="-5"/>
                <w:sz w:val="26"/>
                <w:szCs w:val="26"/>
              </w:rPr>
              <w:t xml:space="preserve"> </w:t>
            </w:r>
            <w:r w:rsidRPr="00312367">
              <w:rPr>
                <w:color w:val="231F20"/>
                <w:sz w:val="26"/>
                <w:szCs w:val="26"/>
              </w:rPr>
              <w:t>bằng</w:t>
            </w:r>
            <w:r w:rsidRPr="00312367">
              <w:rPr>
                <w:color w:val="231F20"/>
                <w:spacing w:val="-5"/>
                <w:sz w:val="26"/>
                <w:szCs w:val="26"/>
              </w:rPr>
              <w:t xml:space="preserve"> </w:t>
            </w:r>
            <w:r w:rsidRPr="00312367">
              <w:rPr>
                <w:color w:val="231F20"/>
                <w:sz w:val="26"/>
                <w:szCs w:val="26"/>
              </w:rPr>
              <w:t>lời</w:t>
            </w:r>
            <w:r w:rsidRPr="00312367">
              <w:rPr>
                <w:color w:val="231F20"/>
                <w:spacing w:val="-5"/>
                <w:sz w:val="26"/>
                <w:szCs w:val="26"/>
              </w:rPr>
              <w:t xml:space="preserve"> </w:t>
            </w:r>
            <w:r w:rsidRPr="00312367">
              <w:rPr>
                <w:color w:val="231F20"/>
                <w:sz w:val="26"/>
                <w:szCs w:val="26"/>
              </w:rPr>
              <w:t>tả</w:t>
            </w:r>
            <w:r w:rsidRPr="00312367">
              <w:rPr>
                <w:color w:val="231F20"/>
                <w:spacing w:val="-5"/>
                <w:sz w:val="26"/>
                <w:szCs w:val="26"/>
              </w:rPr>
              <w:t xml:space="preserve"> </w:t>
            </w:r>
            <w:r w:rsidRPr="00312367">
              <w:rPr>
                <w:color w:val="231F20"/>
                <w:sz w:val="26"/>
                <w:szCs w:val="26"/>
              </w:rPr>
              <w:t>rất</w:t>
            </w:r>
            <w:r w:rsidRPr="00312367">
              <w:rPr>
                <w:color w:val="231F20"/>
                <w:spacing w:val="-5"/>
                <w:sz w:val="26"/>
                <w:szCs w:val="26"/>
              </w:rPr>
              <w:t xml:space="preserve"> </w:t>
            </w:r>
            <w:r w:rsidRPr="00312367">
              <w:rPr>
                <w:color w:val="231F20"/>
                <w:sz w:val="26"/>
                <w:szCs w:val="26"/>
              </w:rPr>
              <w:t>đặc</w:t>
            </w:r>
            <w:r w:rsidRPr="00312367">
              <w:rPr>
                <w:color w:val="231F20"/>
                <w:spacing w:val="-5"/>
                <w:sz w:val="26"/>
                <w:szCs w:val="26"/>
              </w:rPr>
              <w:t xml:space="preserve"> </w:t>
            </w:r>
            <w:r w:rsidRPr="00312367">
              <w:rPr>
                <w:color w:val="231F20"/>
                <w:sz w:val="26"/>
                <w:szCs w:val="26"/>
              </w:rPr>
              <w:t>sắc</w:t>
            </w:r>
            <w:r w:rsidRPr="00312367">
              <w:rPr>
                <w:color w:val="231F20"/>
                <w:spacing w:val="-5"/>
                <w:sz w:val="26"/>
                <w:szCs w:val="26"/>
              </w:rPr>
              <w:t xml:space="preserve"> </w:t>
            </w:r>
            <w:r w:rsidRPr="00312367">
              <w:rPr>
                <w:color w:val="231F20"/>
                <w:sz w:val="26"/>
                <w:szCs w:val="26"/>
              </w:rPr>
              <w:t>của</w:t>
            </w:r>
            <w:r w:rsidRPr="00312367">
              <w:rPr>
                <w:color w:val="231F20"/>
                <w:spacing w:val="-5"/>
                <w:sz w:val="26"/>
                <w:szCs w:val="26"/>
              </w:rPr>
              <w:t xml:space="preserve"> </w:t>
            </w:r>
            <w:r w:rsidRPr="00312367">
              <w:rPr>
                <w:color w:val="231F20"/>
                <w:sz w:val="26"/>
                <w:szCs w:val="26"/>
              </w:rPr>
              <w:t>nhà</w:t>
            </w:r>
            <w:r w:rsidRPr="00312367">
              <w:rPr>
                <w:color w:val="231F20"/>
                <w:spacing w:val="-5"/>
                <w:sz w:val="26"/>
                <w:szCs w:val="26"/>
              </w:rPr>
              <w:t xml:space="preserve"> </w:t>
            </w:r>
            <w:r w:rsidRPr="00312367">
              <w:rPr>
                <w:color w:val="231F20"/>
                <w:sz w:val="26"/>
                <w:szCs w:val="26"/>
              </w:rPr>
              <w:t>văn</w:t>
            </w:r>
            <w:r w:rsidRPr="00312367">
              <w:rPr>
                <w:color w:val="231F20"/>
                <w:spacing w:val="-9"/>
                <w:sz w:val="26"/>
                <w:szCs w:val="26"/>
              </w:rPr>
              <w:t xml:space="preserve"> </w:t>
            </w:r>
            <w:r w:rsidRPr="00312367">
              <w:rPr>
                <w:color w:val="231F20"/>
                <w:sz w:val="26"/>
                <w:szCs w:val="26"/>
              </w:rPr>
              <w:t>Tô</w:t>
            </w:r>
            <w:r w:rsidRPr="00312367">
              <w:rPr>
                <w:color w:val="231F20"/>
                <w:spacing w:val="-5"/>
                <w:sz w:val="26"/>
                <w:szCs w:val="26"/>
              </w:rPr>
              <w:t xml:space="preserve"> </w:t>
            </w:r>
            <w:r w:rsidRPr="00312367">
              <w:rPr>
                <w:color w:val="231F20"/>
                <w:sz w:val="26"/>
                <w:szCs w:val="26"/>
              </w:rPr>
              <w:t>Hoài</w:t>
            </w:r>
            <w:r w:rsidRPr="00312367">
              <w:rPr>
                <w:color w:val="231F20"/>
                <w:spacing w:val="-5"/>
                <w:sz w:val="26"/>
                <w:szCs w:val="26"/>
              </w:rPr>
              <w:t xml:space="preserve"> </w:t>
            </w:r>
            <w:r w:rsidR="00312367">
              <w:rPr>
                <w:color w:val="231F20"/>
                <w:sz w:val="26"/>
                <w:szCs w:val="26"/>
              </w:rPr>
              <w:t xml:space="preserve"> -</w:t>
            </w:r>
            <w:r w:rsidRPr="00312367">
              <w:rPr>
                <w:color w:val="231F20"/>
                <w:spacing w:val="-5"/>
                <w:sz w:val="26"/>
                <w:szCs w:val="26"/>
              </w:rPr>
              <w:t xml:space="preserve"> </w:t>
            </w:r>
            <w:r w:rsidRPr="00312367">
              <w:rPr>
                <w:color w:val="231F20"/>
                <w:sz w:val="26"/>
                <w:szCs w:val="26"/>
              </w:rPr>
              <w:t>một</w:t>
            </w:r>
            <w:r w:rsidRPr="00312367">
              <w:rPr>
                <w:color w:val="231F20"/>
                <w:spacing w:val="-5"/>
                <w:sz w:val="26"/>
                <w:szCs w:val="26"/>
              </w:rPr>
              <w:t xml:space="preserve"> </w:t>
            </w:r>
            <w:r w:rsidRPr="00312367">
              <w:rPr>
                <w:color w:val="231F20"/>
                <w:sz w:val="26"/>
                <w:szCs w:val="26"/>
              </w:rPr>
              <w:t>nhà</w:t>
            </w:r>
            <w:r w:rsidRPr="00312367">
              <w:rPr>
                <w:color w:val="231F20"/>
                <w:spacing w:val="-5"/>
                <w:sz w:val="26"/>
                <w:szCs w:val="26"/>
              </w:rPr>
              <w:t xml:space="preserve"> </w:t>
            </w:r>
            <w:r w:rsidRPr="00312367">
              <w:rPr>
                <w:color w:val="231F20"/>
                <w:sz w:val="26"/>
                <w:szCs w:val="26"/>
              </w:rPr>
              <w:t>văn</w:t>
            </w:r>
            <w:r w:rsidRPr="00312367">
              <w:rPr>
                <w:color w:val="231F20"/>
                <w:spacing w:val="-5"/>
                <w:sz w:val="26"/>
                <w:szCs w:val="26"/>
              </w:rPr>
              <w:t xml:space="preserve"> </w:t>
            </w:r>
            <w:r w:rsidRPr="00312367">
              <w:rPr>
                <w:color w:val="231F20"/>
                <w:sz w:val="26"/>
                <w:szCs w:val="26"/>
              </w:rPr>
              <w:t>rất quen thuộc với các em.</w:t>
            </w:r>
          </w:p>
        </w:tc>
        <w:tc>
          <w:tcPr>
            <w:tcW w:w="4678" w:type="dxa"/>
            <w:shd w:val="clear" w:color="auto" w:fill="FFFFFF"/>
            <w:tcMar>
              <w:top w:w="60" w:type="dxa"/>
              <w:left w:w="60" w:type="dxa"/>
              <w:bottom w:w="60" w:type="dxa"/>
              <w:right w:w="0" w:type="dxa"/>
            </w:tcMar>
          </w:tcPr>
          <w:p w14:paraId="53AF4613" w14:textId="77777777" w:rsidR="00D747BF" w:rsidRPr="00312367" w:rsidRDefault="00D747BF" w:rsidP="00CA6FCE">
            <w:pPr>
              <w:pStyle w:val="NormalWeb"/>
              <w:spacing w:line="360" w:lineRule="auto"/>
              <w:jc w:val="center"/>
              <w:rPr>
                <w:rStyle w:val="Strong"/>
                <w:rFonts w:eastAsia="Arial"/>
                <w:color w:val="000000"/>
                <w:sz w:val="26"/>
                <w:szCs w:val="26"/>
              </w:rPr>
            </w:pPr>
          </w:p>
        </w:tc>
      </w:tr>
      <w:tr w:rsidR="00D747BF" w:rsidRPr="00312367" w14:paraId="094E668E" w14:textId="77777777" w:rsidTr="00312367">
        <w:tc>
          <w:tcPr>
            <w:tcW w:w="9479" w:type="dxa"/>
            <w:gridSpan w:val="2"/>
            <w:shd w:val="clear" w:color="auto" w:fill="FFFFFF"/>
            <w:tcMar>
              <w:top w:w="60" w:type="dxa"/>
              <w:left w:w="0" w:type="dxa"/>
              <w:bottom w:w="60" w:type="dxa"/>
              <w:right w:w="60" w:type="dxa"/>
            </w:tcMar>
          </w:tcPr>
          <w:p w14:paraId="0F7AB1A9" w14:textId="77777777" w:rsidR="00D747BF" w:rsidRPr="00312367" w:rsidRDefault="00D747BF" w:rsidP="00312367">
            <w:pPr>
              <w:pStyle w:val="NormalWeb"/>
              <w:spacing w:line="360" w:lineRule="auto"/>
              <w:jc w:val="both"/>
              <w:rPr>
                <w:rStyle w:val="Strong"/>
                <w:rFonts w:eastAsia="Arial"/>
                <w:sz w:val="26"/>
                <w:szCs w:val="26"/>
              </w:rPr>
            </w:pPr>
            <w:r w:rsidRPr="00312367">
              <w:rPr>
                <w:rStyle w:val="Strong"/>
                <w:rFonts w:eastAsia="Arial"/>
                <w:sz w:val="26"/>
                <w:szCs w:val="26"/>
              </w:rPr>
              <w:t xml:space="preserve">B. HOẠT ĐỘNG HÌNH THÀNH KIẾN THỨC </w:t>
            </w:r>
          </w:p>
          <w:p w14:paraId="70FE512C" w14:textId="2D2B18AC" w:rsidR="00D747BF" w:rsidRPr="00312367" w:rsidRDefault="00CA6FCE" w:rsidP="00312367">
            <w:pPr>
              <w:pStyle w:val="NormalWeb"/>
              <w:spacing w:line="360" w:lineRule="auto"/>
              <w:jc w:val="both"/>
              <w:rPr>
                <w:rStyle w:val="Strong"/>
                <w:rFonts w:eastAsia="Arial"/>
                <w:sz w:val="26"/>
                <w:szCs w:val="26"/>
              </w:rPr>
            </w:pPr>
            <w:r w:rsidRPr="00312367">
              <w:rPr>
                <w:rStyle w:val="Strong"/>
                <w:rFonts w:eastAsia="Arial"/>
                <w:sz w:val="26"/>
                <w:szCs w:val="26"/>
              </w:rPr>
              <w:t>*</w:t>
            </w:r>
            <w:r w:rsidRPr="00312367">
              <w:rPr>
                <w:rStyle w:val="Strong"/>
                <w:rFonts w:eastAsia="Arial"/>
              </w:rPr>
              <w:t xml:space="preserve"> </w:t>
            </w:r>
            <w:r w:rsidR="00D747BF" w:rsidRPr="00312367">
              <w:rPr>
                <w:rStyle w:val="Strong"/>
                <w:rFonts w:eastAsia="Arial"/>
                <w:sz w:val="26"/>
                <w:szCs w:val="26"/>
              </w:rPr>
              <w:t>Mục tiêu:</w:t>
            </w:r>
          </w:p>
          <w:p w14:paraId="677CE856" w14:textId="2012D892" w:rsidR="00D747BF" w:rsidRPr="00312367" w:rsidRDefault="00312367" w:rsidP="00312367">
            <w:pPr>
              <w:pStyle w:val="NormalWeb"/>
              <w:spacing w:line="360" w:lineRule="auto"/>
              <w:jc w:val="both"/>
              <w:rPr>
                <w:rFonts w:eastAsia="Calibri"/>
                <w:sz w:val="26"/>
                <w:szCs w:val="26"/>
              </w:rPr>
            </w:pPr>
            <w:r>
              <w:rPr>
                <w:rFonts w:eastAsia="Calibri"/>
                <w:sz w:val="26"/>
                <w:szCs w:val="26"/>
                <w:lang w:val="vi-VN"/>
              </w:rPr>
              <w:t xml:space="preserve"> -</w:t>
            </w:r>
            <w:r w:rsidR="00D747BF" w:rsidRPr="00312367">
              <w:rPr>
                <w:rFonts w:eastAsia="Calibri"/>
                <w:sz w:val="26"/>
                <w:szCs w:val="26"/>
                <w:lang w:val="vi-VN"/>
              </w:rPr>
              <w:t xml:space="preserve"> Đọc thành tiếng trôi chảy toàn bài. Phát âm đúng các từ ngữ HS dễ viết sai. Ngắt nghỉ hơi đúng.</w:t>
            </w:r>
          </w:p>
          <w:p w14:paraId="3DEA260D" w14:textId="5E021B0A" w:rsidR="00D747BF" w:rsidRPr="00312367" w:rsidRDefault="00312367" w:rsidP="00312367">
            <w:pPr>
              <w:pStyle w:val="NormalWeb"/>
              <w:spacing w:line="360" w:lineRule="auto"/>
              <w:jc w:val="both"/>
              <w:rPr>
                <w:rFonts w:eastAsia="Calibri"/>
                <w:sz w:val="26"/>
                <w:szCs w:val="26"/>
              </w:rPr>
            </w:pPr>
            <w:r>
              <w:rPr>
                <w:rFonts w:eastAsia="Calibri"/>
                <w:sz w:val="26"/>
                <w:szCs w:val="26"/>
                <w:lang w:val="vi-VN"/>
              </w:rPr>
              <w:t xml:space="preserve"> -</w:t>
            </w:r>
            <w:r w:rsidR="00D747BF" w:rsidRPr="00312367">
              <w:rPr>
                <w:rFonts w:eastAsia="Calibri"/>
                <w:sz w:val="26"/>
                <w:szCs w:val="26"/>
                <w:lang w:val="vi-VN"/>
              </w:rPr>
              <w:t xml:space="preserve"> Hiểu nghĩa của các từ ngữ được chú giải trong bài. Chú ý một số từ địa phương được sử dụng trong b</w:t>
            </w:r>
            <w:r w:rsidR="00D747BF" w:rsidRPr="00312367">
              <w:rPr>
                <w:rFonts w:eastAsia="Calibri"/>
                <w:sz w:val="26"/>
                <w:szCs w:val="26"/>
              </w:rPr>
              <w:t>ài văn.</w:t>
            </w:r>
          </w:p>
          <w:p w14:paraId="516420E2" w14:textId="5AC28F65" w:rsidR="00D747BF" w:rsidRPr="00312367" w:rsidRDefault="00D747BF" w:rsidP="00312367">
            <w:pPr>
              <w:pStyle w:val="NormalWeb"/>
              <w:spacing w:line="360" w:lineRule="auto"/>
              <w:jc w:val="both"/>
              <w:rPr>
                <w:rStyle w:val="Strong"/>
                <w:rFonts w:eastAsia="Arial"/>
                <w:color w:val="000000"/>
                <w:sz w:val="26"/>
                <w:szCs w:val="26"/>
              </w:rPr>
            </w:pPr>
            <w:r w:rsidRPr="00312367">
              <w:rPr>
                <w:rFonts w:eastAsia="Calibri"/>
                <w:sz w:val="26"/>
                <w:szCs w:val="26"/>
              </w:rPr>
              <w:t xml:space="preserve">- </w:t>
            </w:r>
            <w:r w:rsidRPr="00312367">
              <w:rPr>
                <w:rFonts w:eastAsia="Calibri"/>
                <w:sz w:val="26"/>
                <w:szCs w:val="26"/>
                <w:lang w:val="vi-VN"/>
              </w:rPr>
              <w:t>Hiểu được nội dung và ý nghĩa của bài đọc</w:t>
            </w:r>
          </w:p>
        </w:tc>
      </w:tr>
      <w:tr w:rsidR="00102026" w:rsidRPr="00312367" w14:paraId="38542E6B" w14:textId="77777777" w:rsidTr="00312367">
        <w:tc>
          <w:tcPr>
            <w:tcW w:w="4801" w:type="dxa"/>
            <w:shd w:val="clear" w:color="auto" w:fill="FFFFFF"/>
            <w:tcMar>
              <w:top w:w="60" w:type="dxa"/>
              <w:left w:w="0" w:type="dxa"/>
              <w:bottom w:w="60" w:type="dxa"/>
              <w:right w:w="60" w:type="dxa"/>
            </w:tcMar>
          </w:tcPr>
          <w:p w14:paraId="6DA4C6CF" w14:textId="75E1D0B7" w:rsidR="00D747BF" w:rsidRPr="00312367" w:rsidRDefault="00D747BF" w:rsidP="00312367">
            <w:pPr>
              <w:pStyle w:val="NormalWeb"/>
              <w:spacing w:line="360" w:lineRule="auto"/>
              <w:jc w:val="both"/>
              <w:rPr>
                <w:rStyle w:val="Strong"/>
                <w:rFonts w:eastAsia="Arial"/>
                <w:sz w:val="26"/>
                <w:szCs w:val="26"/>
              </w:rPr>
            </w:pPr>
            <w:r w:rsidRPr="00312367">
              <w:rPr>
                <w:rStyle w:val="Strong"/>
                <w:rFonts w:eastAsia="Arial"/>
                <w:sz w:val="26"/>
                <w:szCs w:val="26"/>
              </w:rPr>
              <w:t>* Cách tiến hành:</w:t>
            </w:r>
          </w:p>
          <w:p w14:paraId="6533BCA5" w14:textId="77777777" w:rsidR="00102026" w:rsidRPr="00312367" w:rsidRDefault="000A4A6E" w:rsidP="00312367">
            <w:pPr>
              <w:pStyle w:val="NormalWeb"/>
              <w:spacing w:line="360" w:lineRule="auto"/>
              <w:jc w:val="both"/>
              <w:rPr>
                <w:sz w:val="26"/>
                <w:szCs w:val="26"/>
              </w:rPr>
            </w:pPr>
            <w:r w:rsidRPr="00312367">
              <w:rPr>
                <w:rStyle w:val="Strong"/>
                <w:rFonts w:eastAsia="Arial"/>
                <w:sz w:val="26"/>
                <w:szCs w:val="26"/>
              </w:rPr>
              <w:t>Ho</w:t>
            </w:r>
            <w:r w:rsidRPr="00312367">
              <w:rPr>
                <w:rStyle w:val="Strong"/>
                <w:rFonts w:eastAsia="Arial"/>
                <w:sz w:val="26"/>
                <w:szCs w:val="26"/>
              </w:rPr>
              <w:t>ạ</w:t>
            </w:r>
            <w:r w:rsidRPr="00312367">
              <w:rPr>
                <w:rStyle w:val="Strong"/>
                <w:rFonts w:eastAsia="Arial"/>
                <w:sz w:val="26"/>
                <w:szCs w:val="26"/>
              </w:rPr>
              <w:t>t đ</w:t>
            </w:r>
            <w:r w:rsidRPr="00312367">
              <w:rPr>
                <w:rStyle w:val="Strong"/>
                <w:rFonts w:eastAsia="Arial"/>
                <w:sz w:val="26"/>
                <w:szCs w:val="26"/>
              </w:rPr>
              <w:t>ộ</w:t>
            </w:r>
            <w:r w:rsidRPr="00312367">
              <w:rPr>
                <w:rStyle w:val="Strong"/>
                <w:rFonts w:eastAsia="Arial"/>
                <w:sz w:val="26"/>
                <w:szCs w:val="26"/>
              </w:rPr>
              <w:t>ng 1: Đ</w:t>
            </w:r>
            <w:r w:rsidRPr="00312367">
              <w:rPr>
                <w:rStyle w:val="Strong"/>
                <w:rFonts w:eastAsia="Arial"/>
                <w:sz w:val="26"/>
                <w:szCs w:val="26"/>
              </w:rPr>
              <w:t>ọ</w:t>
            </w:r>
            <w:r w:rsidRPr="00312367">
              <w:rPr>
                <w:rStyle w:val="Strong"/>
                <w:rFonts w:eastAsia="Arial"/>
                <w:sz w:val="26"/>
                <w:szCs w:val="26"/>
              </w:rPr>
              <w:t>c thành ti</w:t>
            </w:r>
            <w:r w:rsidRPr="00312367">
              <w:rPr>
                <w:rStyle w:val="Strong"/>
                <w:rFonts w:eastAsia="Arial"/>
                <w:sz w:val="26"/>
                <w:szCs w:val="26"/>
              </w:rPr>
              <w:t>ế</w:t>
            </w:r>
            <w:r w:rsidRPr="00312367">
              <w:rPr>
                <w:rStyle w:val="Strong"/>
                <w:rFonts w:eastAsia="Arial"/>
                <w:sz w:val="26"/>
                <w:szCs w:val="26"/>
              </w:rPr>
              <w:t>ng</w:t>
            </w:r>
          </w:p>
          <w:p w14:paraId="10BB8484" w14:textId="77777777" w:rsidR="00D747BF" w:rsidRPr="00312367" w:rsidRDefault="000A4A6E" w:rsidP="00312367">
            <w:pPr>
              <w:spacing w:line="360" w:lineRule="auto"/>
              <w:jc w:val="both"/>
              <w:rPr>
                <w:color w:val="231F20"/>
                <w:sz w:val="26"/>
                <w:szCs w:val="26"/>
              </w:rPr>
            </w:pPr>
            <w:r w:rsidRPr="00312367">
              <w:rPr>
                <w:sz w:val="26"/>
                <w:szCs w:val="26"/>
              </w:rPr>
              <w:t>- GV đ</w:t>
            </w:r>
            <w:r w:rsidRPr="00312367">
              <w:rPr>
                <w:sz w:val="26"/>
                <w:szCs w:val="26"/>
              </w:rPr>
              <w:t>ọ</w:t>
            </w:r>
            <w:r w:rsidRPr="00312367">
              <w:rPr>
                <w:sz w:val="26"/>
                <w:szCs w:val="26"/>
              </w:rPr>
              <w:t>c m</w:t>
            </w:r>
            <w:r w:rsidRPr="00312367">
              <w:rPr>
                <w:sz w:val="26"/>
                <w:szCs w:val="26"/>
              </w:rPr>
              <w:t>ẫ</w:t>
            </w:r>
            <w:r w:rsidRPr="00312367">
              <w:rPr>
                <w:sz w:val="26"/>
                <w:szCs w:val="26"/>
              </w:rPr>
              <w:t>u: đ</w:t>
            </w:r>
            <w:r w:rsidRPr="00312367">
              <w:rPr>
                <w:sz w:val="26"/>
                <w:szCs w:val="26"/>
              </w:rPr>
              <w:t>ọ</w:t>
            </w:r>
            <w:r w:rsidRPr="00312367">
              <w:rPr>
                <w:sz w:val="26"/>
                <w:szCs w:val="26"/>
              </w:rPr>
              <w:t>c toàn bài v</w:t>
            </w:r>
            <w:r w:rsidRPr="00312367">
              <w:rPr>
                <w:sz w:val="26"/>
                <w:szCs w:val="26"/>
              </w:rPr>
              <w:t>ớ</w:t>
            </w:r>
            <w:r w:rsidRPr="00312367">
              <w:rPr>
                <w:sz w:val="26"/>
                <w:szCs w:val="26"/>
              </w:rPr>
              <w:t>i gi</w:t>
            </w:r>
            <w:r w:rsidRPr="00312367">
              <w:rPr>
                <w:sz w:val="26"/>
                <w:szCs w:val="26"/>
              </w:rPr>
              <w:t>ọ</w:t>
            </w:r>
            <w:r w:rsidRPr="00312367">
              <w:rPr>
                <w:sz w:val="26"/>
                <w:szCs w:val="26"/>
              </w:rPr>
              <w:t>ng v</w:t>
            </w:r>
            <w:r w:rsidRPr="00312367">
              <w:rPr>
                <w:sz w:val="26"/>
                <w:szCs w:val="26"/>
              </w:rPr>
              <w:t>ừ</w:t>
            </w:r>
            <w:r w:rsidRPr="00312367">
              <w:rPr>
                <w:sz w:val="26"/>
                <w:szCs w:val="26"/>
              </w:rPr>
              <w:t>a ph</w:t>
            </w:r>
            <w:r w:rsidRPr="00312367">
              <w:rPr>
                <w:sz w:val="26"/>
                <w:szCs w:val="26"/>
              </w:rPr>
              <w:t>ả</w:t>
            </w:r>
            <w:r w:rsidRPr="00312367">
              <w:rPr>
                <w:sz w:val="26"/>
                <w:szCs w:val="26"/>
              </w:rPr>
              <w:t>i, gi</w:t>
            </w:r>
            <w:r w:rsidRPr="00312367">
              <w:rPr>
                <w:sz w:val="26"/>
                <w:szCs w:val="26"/>
              </w:rPr>
              <w:t>ọ</w:t>
            </w:r>
            <w:r w:rsidRPr="00312367">
              <w:rPr>
                <w:sz w:val="26"/>
                <w:szCs w:val="26"/>
              </w:rPr>
              <w:t>ng t</w:t>
            </w:r>
            <w:r w:rsidRPr="00312367">
              <w:rPr>
                <w:sz w:val="26"/>
                <w:szCs w:val="26"/>
              </w:rPr>
              <w:t>ả</w:t>
            </w:r>
            <w:r w:rsidRPr="00312367">
              <w:rPr>
                <w:sz w:val="26"/>
                <w:szCs w:val="26"/>
              </w:rPr>
              <w:t xml:space="preserve"> </w:t>
            </w:r>
            <w:r w:rsidRPr="00312367">
              <w:rPr>
                <w:sz w:val="26"/>
                <w:szCs w:val="26"/>
              </w:rPr>
              <w:t>ch</w:t>
            </w:r>
            <w:r w:rsidRPr="00312367">
              <w:rPr>
                <w:sz w:val="26"/>
                <w:szCs w:val="26"/>
              </w:rPr>
              <w:t>ậ</w:t>
            </w:r>
            <w:r w:rsidRPr="00312367">
              <w:rPr>
                <w:sz w:val="26"/>
                <w:szCs w:val="26"/>
              </w:rPr>
              <w:t>m rãi, d</w:t>
            </w:r>
            <w:r w:rsidRPr="00312367">
              <w:rPr>
                <w:sz w:val="26"/>
                <w:szCs w:val="26"/>
              </w:rPr>
              <w:t>ị</w:t>
            </w:r>
            <w:r w:rsidRPr="00312367">
              <w:rPr>
                <w:sz w:val="26"/>
                <w:szCs w:val="26"/>
              </w:rPr>
              <w:t>u dàng,</w:t>
            </w:r>
            <w:r w:rsidR="00D747BF" w:rsidRPr="00312367">
              <w:rPr>
                <w:sz w:val="26"/>
                <w:szCs w:val="26"/>
              </w:rPr>
              <w:t xml:space="preserve"> </w:t>
            </w:r>
            <w:r w:rsidRPr="00312367">
              <w:rPr>
                <w:sz w:val="26"/>
                <w:szCs w:val="26"/>
              </w:rPr>
              <w:t>g</w:t>
            </w:r>
            <w:r w:rsidRPr="00312367">
              <w:rPr>
                <w:color w:val="231F20"/>
                <w:sz w:val="26"/>
                <w:szCs w:val="26"/>
              </w:rPr>
              <w:t>i</w:t>
            </w:r>
            <w:r w:rsidRPr="00312367">
              <w:rPr>
                <w:color w:val="231F20"/>
                <w:sz w:val="26"/>
                <w:szCs w:val="26"/>
              </w:rPr>
              <w:t>ọ</w:t>
            </w:r>
            <w:r w:rsidRPr="00312367">
              <w:rPr>
                <w:color w:val="231F20"/>
                <w:sz w:val="26"/>
                <w:szCs w:val="26"/>
              </w:rPr>
              <w:t>ng</w:t>
            </w:r>
            <w:r w:rsidRPr="00312367">
              <w:rPr>
                <w:color w:val="231F20"/>
                <w:spacing w:val="-12"/>
                <w:sz w:val="26"/>
                <w:szCs w:val="26"/>
              </w:rPr>
              <w:t xml:space="preserve"> </w:t>
            </w:r>
            <w:r w:rsidRPr="00312367">
              <w:rPr>
                <w:color w:val="231F20"/>
                <w:sz w:val="26"/>
                <w:szCs w:val="26"/>
              </w:rPr>
              <w:t>đ</w:t>
            </w:r>
            <w:r w:rsidRPr="00312367">
              <w:rPr>
                <w:color w:val="231F20"/>
                <w:sz w:val="26"/>
                <w:szCs w:val="26"/>
              </w:rPr>
              <w:t>ọ</w:t>
            </w:r>
            <w:r w:rsidRPr="00312367">
              <w:rPr>
                <w:color w:val="231F20"/>
                <w:sz w:val="26"/>
                <w:szCs w:val="26"/>
              </w:rPr>
              <w:t>c</w:t>
            </w:r>
            <w:r w:rsidRPr="00312367">
              <w:rPr>
                <w:color w:val="231F20"/>
                <w:spacing w:val="-12"/>
                <w:sz w:val="26"/>
                <w:szCs w:val="26"/>
              </w:rPr>
              <w:t xml:space="preserve"> </w:t>
            </w:r>
            <w:r w:rsidRPr="00312367">
              <w:rPr>
                <w:color w:val="231F20"/>
                <w:sz w:val="26"/>
                <w:szCs w:val="26"/>
              </w:rPr>
              <w:t>th</w:t>
            </w:r>
            <w:r w:rsidRPr="00312367">
              <w:rPr>
                <w:color w:val="231F20"/>
                <w:sz w:val="26"/>
                <w:szCs w:val="26"/>
              </w:rPr>
              <w:t>ể</w:t>
            </w:r>
            <w:r w:rsidRPr="00312367">
              <w:rPr>
                <w:color w:val="231F20"/>
                <w:spacing w:val="-12"/>
                <w:sz w:val="26"/>
                <w:szCs w:val="26"/>
              </w:rPr>
              <w:t xml:space="preserve"> </w:t>
            </w:r>
            <w:r w:rsidRPr="00312367">
              <w:rPr>
                <w:color w:val="231F20"/>
                <w:sz w:val="26"/>
                <w:szCs w:val="26"/>
              </w:rPr>
              <w:t>hi</w:t>
            </w:r>
            <w:r w:rsidRPr="00312367">
              <w:rPr>
                <w:color w:val="231F20"/>
                <w:sz w:val="26"/>
                <w:szCs w:val="26"/>
              </w:rPr>
              <w:t>ệ</w:t>
            </w:r>
            <w:r w:rsidRPr="00312367">
              <w:rPr>
                <w:color w:val="231F20"/>
                <w:sz w:val="26"/>
                <w:szCs w:val="26"/>
              </w:rPr>
              <w:t>n</w:t>
            </w:r>
            <w:r w:rsidRPr="00312367">
              <w:rPr>
                <w:color w:val="231F20"/>
                <w:spacing w:val="-12"/>
                <w:sz w:val="26"/>
                <w:szCs w:val="26"/>
              </w:rPr>
              <w:t xml:space="preserve"> </w:t>
            </w:r>
            <w:r w:rsidRPr="00312367">
              <w:rPr>
                <w:color w:val="231F20"/>
                <w:sz w:val="26"/>
                <w:szCs w:val="26"/>
              </w:rPr>
              <w:t>đư</w:t>
            </w:r>
            <w:r w:rsidRPr="00312367">
              <w:rPr>
                <w:color w:val="231F20"/>
                <w:sz w:val="26"/>
                <w:szCs w:val="26"/>
              </w:rPr>
              <w:t>ợ</w:t>
            </w:r>
            <w:r w:rsidRPr="00312367">
              <w:rPr>
                <w:color w:val="231F20"/>
                <w:sz w:val="26"/>
                <w:szCs w:val="26"/>
              </w:rPr>
              <w:t>c</w:t>
            </w:r>
            <w:r w:rsidRPr="00312367">
              <w:rPr>
                <w:color w:val="231F20"/>
                <w:spacing w:val="-12"/>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m</w:t>
            </w:r>
            <w:r w:rsidRPr="00312367">
              <w:rPr>
                <w:color w:val="231F20"/>
                <w:spacing w:val="-12"/>
                <w:sz w:val="26"/>
                <w:szCs w:val="26"/>
              </w:rPr>
              <w:t xml:space="preserve"> </w:t>
            </w:r>
            <w:r w:rsidRPr="00312367">
              <w:rPr>
                <w:color w:val="231F20"/>
                <w:sz w:val="26"/>
                <w:szCs w:val="26"/>
              </w:rPr>
              <w:t>xúc</w:t>
            </w:r>
            <w:r w:rsidRPr="00312367">
              <w:rPr>
                <w:color w:val="231F20"/>
                <w:spacing w:val="-12"/>
                <w:sz w:val="26"/>
                <w:szCs w:val="26"/>
              </w:rPr>
              <w:t xml:space="preserve"> </w:t>
            </w:r>
            <w:r w:rsidRPr="00312367">
              <w:rPr>
                <w:color w:val="231F20"/>
                <w:sz w:val="26"/>
                <w:szCs w:val="26"/>
              </w:rPr>
              <w:t>vui</w:t>
            </w:r>
            <w:r w:rsidRPr="00312367">
              <w:rPr>
                <w:color w:val="231F20"/>
                <w:spacing w:val="-12"/>
                <w:sz w:val="26"/>
                <w:szCs w:val="26"/>
              </w:rPr>
              <w:t xml:space="preserve"> </w:t>
            </w:r>
            <w:r w:rsidRPr="00312367">
              <w:rPr>
                <w:color w:val="231F20"/>
                <w:sz w:val="26"/>
                <w:szCs w:val="26"/>
              </w:rPr>
              <w:t>tươi</w:t>
            </w:r>
            <w:r w:rsidRPr="00312367">
              <w:rPr>
                <w:color w:val="231F20"/>
                <w:spacing w:val="-12"/>
                <w:sz w:val="26"/>
                <w:szCs w:val="26"/>
              </w:rPr>
              <w:t xml:space="preserve"> </w:t>
            </w:r>
            <w:r w:rsidRPr="00312367">
              <w:rPr>
                <w:color w:val="231F20"/>
                <w:sz w:val="26"/>
                <w:szCs w:val="26"/>
              </w:rPr>
              <w:t>trư</w:t>
            </w:r>
            <w:r w:rsidRPr="00312367">
              <w:rPr>
                <w:color w:val="231F20"/>
                <w:sz w:val="26"/>
                <w:szCs w:val="26"/>
              </w:rPr>
              <w:t>ớ</w:t>
            </w:r>
            <w:r w:rsidRPr="00312367">
              <w:rPr>
                <w:color w:val="231F20"/>
                <w:sz w:val="26"/>
                <w:szCs w:val="26"/>
              </w:rPr>
              <w:t>c</w:t>
            </w:r>
            <w:r w:rsidRPr="00312367">
              <w:rPr>
                <w:color w:val="231F20"/>
                <w:spacing w:val="-12"/>
                <w:sz w:val="26"/>
                <w:szCs w:val="26"/>
              </w:rPr>
              <w:t xml:space="preserve"> </w:t>
            </w:r>
            <w:r w:rsidRPr="00312367">
              <w:rPr>
                <w:color w:val="231F20"/>
                <w:sz w:val="26"/>
                <w:szCs w:val="26"/>
              </w:rPr>
              <w:t>v</w:t>
            </w:r>
            <w:r w:rsidRPr="00312367">
              <w:rPr>
                <w:color w:val="231F20"/>
                <w:sz w:val="26"/>
                <w:szCs w:val="26"/>
              </w:rPr>
              <w:t>ẻ</w:t>
            </w:r>
            <w:r w:rsidRPr="00312367">
              <w:rPr>
                <w:color w:val="231F20"/>
                <w:spacing w:val="-12"/>
                <w:sz w:val="26"/>
                <w:szCs w:val="26"/>
              </w:rPr>
              <w:t xml:space="preserve"> </w:t>
            </w:r>
            <w:r w:rsidRPr="00312367">
              <w:rPr>
                <w:color w:val="231F20"/>
                <w:sz w:val="26"/>
                <w:szCs w:val="26"/>
              </w:rPr>
              <w:t>đ</w:t>
            </w:r>
            <w:r w:rsidRPr="00312367">
              <w:rPr>
                <w:color w:val="231F20"/>
                <w:sz w:val="26"/>
                <w:szCs w:val="26"/>
              </w:rPr>
              <w:t>ẹ</w:t>
            </w:r>
            <w:r w:rsidRPr="00312367">
              <w:rPr>
                <w:color w:val="231F20"/>
                <w:sz w:val="26"/>
                <w:szCs w:val="26"/>
              </w:rPr>
              <w:t>p</w:t>
            </w:r>
            <w:r w:rsidRPr="00312367">
              <w:rPr>
                <w:color w:val="231F20"/>
                <w:spacing w:val="-12"/>
                <w:sz w:val="26"/>
                <w:szCs w:val="26"/>
              </w:rPr>
              <w:t xml:space="preserve"> </w:t>
            </w:r>
            <w:r w:rsidRPr="00312367">
              <w:rPr>
                <w:color w:val="231F20"/>
                <w:sz w:val="26"/>
                <w:szCs w:val="26"/>
              </w:rPr>
              <w:t>sinh</w:t>
            </w:r>
            <w:r w:rsidRPr="00312367">
              <w:rPr>
                <w:color w:val="231F20"/>
                <w:spacing w:val="-12"/>
                <w:sz w:val="26"/>
                <w:szCs w:val="26"/>
              </w:rPr>
              <w:t xml:space="preserve"> </w:t>
            </w:r>
            <w:r w:rsidRPr="00312367">
              <w:rPr>
                <w:color w:val="231F20"/>
                <w:sz w:val="26"/>
                <w:szCs w:val="26"/>
              </w:rPr>
              <w:t>đ</w:t>
            </w:r>
            <w:r w:rsidRPr="00312367">
              <w:rPr>
                <w:color w:val="231F20"/>
                <w:sz w:val="26"/>
                <w:szCs w:val="26"/>
              </w:rPr>
              <w:t>ộ</w:t>
            </w:r>
            <w:r w:rsidRPr="00312367">
              <w:rPr>
                <w:color w:val="231F20"/>
                <w:sz w:val="26"/>
                <w:szCs w:val="26"/>
              </w:rPr>
              <w:t>ng,</w:t>
            </w:r>
            <w:r w:rsidRPr="00312367">
              <w:rPr>
                <w:color w:val="231F20"/>
                <w:spacing w:val="-12"/>
                <w:sz w:val="26"/>
                <w:szCs w:val="26"/>
              </w:rPr>
              <w:t xml:space="preserve"> </w:t>
            </w:r>
            <w:r w:rsidRPr="00312367">
              <w:rPr>
                <w:color w:val="231F20"/>
                <w:sz w:val="26"/>
                <w:szCs w:val="26"/>
              </w:rPr>
              <w:t>trù</w:t>
            </w:r>
            <w:r w:rsidRPr="00312367">
              <w:rPr>
                <w:color w:val="231F20"/>
                <w:spacing w:val="-12"/>
                <w:sz w:val="26"/>
                <w:szCs w:val="26"/>
              </w:rPr>
              <w:t xml:space="preserve"> </w:t>
            </w:r>
            <w:r w:rsidRPr="00312367">
              <w:rPr>
                <w:color w:val="231F20"/>
                <w:sz w:val="26"/>
                <w:szCs w:val="26"/>
              </w:rPr>
              <w:t>phú c</w:t>
            </w:r>
            <w:r w:rsidRPr="00312367">
              <w:rPr>
                <w:color w:val="231F20"/>
                <w:sz w:val="26"/>
                <w:szCs w:val="26"/>
              </w:rPr>
              <w:t>ủ</w:t>
            </w:r>
            <w:r w:rsidRPr="00312367">
              <w:rPr>
                <w:color w:val="231F20"/>
                <w:sz w:val="26"/>
                <w:szCs w:val="26"/>
              </w:rPr>
              <w:t>a làng quê gi</w:t>
            </w:r>
            <w:r w:rsidRPr="00312367">
              <w:rPr>
                <w:color w:val="231F20"/>
                <w:sz w:val="26"/>
                <w:szCs w:val="26"/>
              </w:rPr>
              <w:t>ữ</w:t>
            </w:r>
            <w:r w:rsidRPr="00312367">
              <w:rPr>
                <w:color w:val="231F20"/>
                <w:sz w:val="26"/>
                <w:szCs w:val="26"/>
              </w:rPr>
              <w:t>a ngày mùa.</w:t>
            </w:r>
          </w:p>
          <w:p w14:paraId="7CA54CEC" w14:textId="6D953913" w:rsidR="00102026" w:rsidRPr="00312367" w:rsidRDefault="000A4A6E" w:rsidP="00312367">
            <w:pPr>
              <w:spacing w:line="360" w:lineRule="auto"/>
              <w:jc w:val="both"/>
              <w:rPr>
                <w:rStyle w:val="Strong"/>
                <w:rFonts w:eastAsia="Arial"/>
                <w:sz w:val="26"/>
                <w:szCs w:val="26"/>
              </w:rPr>
            </w:pPr>
            <w:r w:rsidRPr="00312367">
              <w:rPr>
                <w:sz w:val="26"/>
                <w:szCs w:val="26"/>
              </w:rPr>
              <w:t>- G</w:t>
            </w:r>
            <w:r w:rsidRPr="00312367">
              <w:rPr>
                <w:sz w:val="26"/>
                <w:szCs w:val="26"/>
              </w:rPr>
              <w:t>ọ</w:t>
            </w:r>
            <w:r w:rsidRPr="00312367">
              <w:rPr>
                <w:sz w:val="26"/>
                <w:szCs w:val="26"/>
              </w:rPr>
              <w:t>i 1 HS đ</w:t>
            </w:r>
            <w:r w:rsidRPr="00312367">
              <w:rPr>
                <w:sz w:val="26"/>
                <w:szCs w:val="26"/>
              </w:rPr>
              <w:t>ọ</w:t>
            </w:r>
            <w:r w:rsidRPr="00312367">
              <w:rPr>
                <w:sz w:val="26"/>
                <w:szCs w:val="26"/>
              </w:rPr>
              <w:t>c toàn bài.</w:t>
            </w:r>
          </w:p>
          <w:p w14:paraId="6C84E674" w14:textId="32824DE6" w:rsidR="00102026" w:rsidRPr="00312367" w:rsidRDefault="000A4A6E" w:rsidP="00312367">
            <w:pPr>
              <w:shd w:val="clear" w:color="auto" w:fill="FFFFFF"/>
              <w:spacing w:line="360" w:lineRule="auto"/>
              <w:jc w:val="both"/>
              <w:rPr>
                <w:rFonts w:eastAsia="Calibri"/>
                <w:bCs/>
                <w:sz w:val="26"/>
                <w:szCs w:val="26"/>
              </w:rPr>
            </w:pPr>
            <w:r w:rsidRPr="00312367">
              <w:rPr>
                <w:rFonts w:eastAsia="Calibri"/>
                <w:sz w:val="26"/>
                <w:szCs w:val="26"/>
              </w:rPr>
              <w:t>-</w:t>
            </w:r>
            <w:r w:rsidR="00312367">
              <w:rPr>
                <w:rFonts w:eastAsia="Calibri"/>
                <w:sz w:val="26"/>
                <w:szCs w:val="26"/>
              </w:rPr>
              <w:t xml:space="preserve"> </w:t>
            </w:r>
            <w:r w:rsidRPr="00312367">
              <w:rPr>
                <w:rFonts w:eastAsia="Calibri"/>
                <w:bCs/>
                <w:sz w:val="26"/>
                <w:szCs w:val="26"/>
                <w:lang w:val="vi-VN"/>
              </w:rPr>
              <w:t>GV t</w:t>
            </w:r>
            <w:r w:rsidRPr="00312367">
              <w:rPr>
                <w:rFonts w:eastAsia="Calibri"/>
                <w:bCs/>
                <w:sz w:val="26"/>
                <w:szCs w:val="26"/>
                <w:lang w:val="vi-VN"/>
              </w:rPr>
              <w:t>ổ</w:t>
            </w:r>
            <w:r w:rsidRPr="00312367">
              <w:rPr>
                <w:rFonts w:eastAsia="Calibri"/>
                <w:bCs/>
                <w:sz w:val="26"/>
                <w:szCs w:val="26"/>
                <w:lang w:val="vi-VN"/>
              </w:rPr>
              <w:t xml:space="preserve"> ch</w:t>
            </w:r>
            <w:r w:rsidRPr="00312367">
              <w:rPr>
                <w:rFonts w:eastAsia="Calibri"/>
                <w:bCs/>
                <w:sz w:val="26"/>
                <w:szCs w:val="26"/>
                <w:lang w:val="vi-VN"/>
              </w:rPr>
              <w:t>ứ</w:t>
            </w:r>
            <w:r w:rsidRPr="00312367">
              <w:rPr>
                <w:rFonts w:eastAsia="Calibri"/>
                <w:bCs/>
                <w:sz w:val="26"/>
                <w:szCs w:val="26"/>
                <w:lang w:val="vi-VN"/>
              </w:rPr>
              <w:t xml:space="preserve">c cho HS </w:t>
            </w:r>
            <w:r w:rsidRPr="00312367">
              <w:rPr>
                <w:rFonts w:eastAsia="Calibri"/>
                <w:bCs/>
                <w:sz w:val="26"/>
                <w:szCs w:val="26"/>
              </w:rPr>
              <w:t>chia đo</w:t>
            </w:r>
            <w:r w:rsidRPr="00312367">
              <w:rPr>
                <w:rFonts w:eastAsia="Calibri"/>
                <w:bCs/>
                <w:sz w:val="26"/>
                <w:szCs w:val="26"/>
              </w:rPr>
              <w:t>ạ</w:t>
            </w:r>
            <w:r w:rsidRPr="00312367">
              <w:rPr>
                <w:rFonts w:eastAsia="Calibri"/>
                <w:bCs/>
                <w:sz w:val="26"/>
                <w:szCs w:val="26"/>
              </w:rPr>
              <w:t xml:space="preserve">n và </w:t>
            </w:r>
            <w:r w:rsidRPr="00312367">
              <w:rPr>
                <w:rFonts w:eastAsia="Calibri"/>
                <w:bCs/>
                <w:sz w:val="26"/>
                <w:szCs w:val="26"/>
                <w:lang w:val="vi-VN"/>
              </w:rPr>
              <w:t>đ</w:t>
            </w:r>
            <w:r w:rsidRPr="00312367">
              <w:rPr>
                <w:rFonts w:eastAsia="Calibri"/>
                <w:bCs/>
                <w:sz w:val="26"/>
                <w:szCs w:val="26"/>
                <w:lang w:val="vi-VN"/>
              </w:rPr>
              <w:t>ọ</w:t>
            </w:r>
            <w:r w:rsidRPr="00312367">
              <w:rPr>
                <w:rFonts w:eastAsia="Calibri"/>
                <w:bCs/>
                <w:sz w:val="26"/>
                <w:szCs w:val="26"/>
                <w:lang w:val="vi-VN"/>
              </w:rPr>
              <w:t>c n</w:t>
            </w:r>
            <w:r w:rsidRPr="00312367">
              <w:rPr>
                <w:rFonts w:eastAsia="Calibri"/>
                <w:bCs/>
                <w:sz w:val="26"/>
                <w:szCs w:val="26"/>
                <w:lang w:val="vi-VN"/>
              </w:rPr>
              <w:t>ố</w:t>
            </w:r>
            <w:r w:rsidRPr="00312367">
              <w:rPr>
                <w:rFonts w:eastAsia="Calibri"/>
                <w:bCs/>
                <w:sz w:val="26"/>
                <w:szCs w:val="26"/>
                <w:lang w:val="vi-VN"/>
              </w:rPr>
              <w:t>i ti</w:t>
            </w:r>
            <w:r w:rsidRPr="00312367">
              <w:rPr>
                <w:rFonts w:eastAsia="Calibri"/>
                <w:bCs/>
                <w:sz w:val="26"/>
                <w:szCs w:val="26"/>
                <w:lang w:val="vi-VN"/>
              </w:rPr>
              <w:t>ế</w:t>
            </w:r>
            <w:r w:rsidRPr="00312367">
              <w:rPr>
                <w:rFonts w:eastAsia="Calibri"/>
                <w:bCs/>
                <w:sz w:val="26"/>
                <w:szCs w:val="26"/>
                <w:lang w:val="vi-VN"/>
              </w:rPr>
              <w:t xml:space="preserve">p </w:t>
            </w:r>
            <w:r w:rsidRPr="00312367">
              <w:rPr>
                <w:rFonts w:eastAsia="Calibri"/>
                <w:bCs/>
                <w:sz w:val="26"/>
                <w:szCs w:val="26"/>
              </w:rPr>
              <w:t>các</w:t>
            </w:r>
            <w:r w:rsidRPr="00312367">
              <w:rPr>
                <w:rFonts w:eastAsia="Calibri"/>
                <w:bCs/>
                <w:sz w:val="26"/>
                <w:szCs w:val="26"/>
                <w:lang w:val="vi-VN"/>
              </w:rPr>
              <w:t xml:space="preserve"> đo</w:t>
            </w:r>
            <w:r w:rsidRPr="00312367">
              <w:rPr>
                <w:rFonts w:eastAsia="Calibri"/>
                <w:bCs/>
                <w:sz w:val="26"/>
                <w:szCs w:val="26"/>
                <w:lang w:val="vi-VN"/>
              </w:rPr>
              <w:t>ạ</w:t>
            </w:r>
            <w:r w:rsidRPr="00312367">
              <w:rPr>
                <w:rFonts w:eastAsia="Calibri"/>
                <w:bCs/>
                <w:sz w:val="26"/>
                <w:szCs w:val="26"/>
                <w:lang w:val="vi-VN"/>
              </w:rPr>
              <w:t>n</w:t>
            </w:r>
            <w:r w:rsidRPr="00312367">
              <w:rPr>
                <w:rFonts w:eastAsia="Calibri"/>
                <w:bCs/>
                <w:sz w:val="26"/>
                <w:szCs w:val="26"/>
              </w:rPr>
              <w:t xml:space="preserve"> theo nhóm</w:t>
            </w:r>
            <w:r w:rsidRPr="00312367">
              <w:rPr>
                <w:rFonts w:eastAsia="Calibri"/>
                <w:bCs/>
                <w:sz w:val="26"/>
                <w:szCs w:val="26"/>
                <w:lang w:val="vi-VN"/>
              </w:rPr>
              <w:t xml:space="preserve">. </w:t>
            </w:r>
          </w:p>
          <w:p w14:paraId="25ABE9CB" w14:textId="7CE5B234" w:rsidR="00102026" w:rsidRPr="00312367" w:rsidRDefault="000A4A6E" w:rsidP="00312367">
            <w:pPr>
              <w:shd w:val="clear" w:color="auto" w:fill="FFFFFF"/>
              <w:spacing w:line="360" w:lineRule="auto"/>
              <w:jc w:val="both"/>
              <w:rPr>
                <w:rFonts w:eastAsia="Arial"/>
                <w:sz w:val="26"/>
                <w:szCs w:val="26"/>
              </w:rPr>
            </w:pPr>
            <w:r w:rsidRPr="00312367">
              <w:rPr>
                <w:rStyle w:val="Emphasis"/>
                <w:rFonts w:eastAsia="Arial"/>
                <w:sz w:val="26"/>
                <w:szCs w:val="26"/>
              </w:rPr>
              <w:t>- </w:t>
            </w:r>
            <w:r w:rsidRPr="00312367">
              <w:rPr>
                <w:rFonts w:eastAsia="Arial"/>
                <w:sz w:val="26"/>
                <w:szCs w:val="26"/>
              </w:rPr>
              <w:t>GV t</w:t>
            </w:r>
            <w:r w:rsidRPr="00312367">
              <w:rPr>
                <w:rFonts w:eastAsia="Arial"/>
                <w:sz w:val="26"/>
                <w:szCs w:val="26"/>
              </w:rPr>
              <w:t>ổ</w:t>
            </w:r>
            <w:r w:rsidRPr="00312367">
              <w:rPr>
                <w:rFonts w:eastAsia="Arial"/>
                <w:sz w:val="26"/>
                <w:szCs w:val="26"/>
              </w:rPr>
              <w:t xml:space="preserve"> ch</w:t>
            </w:r>
            <w:r w:rsidRPr="00312367">
              <w:rPr>
                <w:rFonts w:eastAsia="Arial"/>
                <w:sz w:val="26"/>
                <w:szCs w:val="26"/>
              </w:rPr>
              <w:t>ứ</w:t>
            </w:r>
            <w:r w:rsidRPr="00312367">
              <w:rPr>
                <w:rFonts w:eastAsia="Arial"/>
                <w:sz w:val="26"/>
                <w:szCs w:val="26"/>
              </w:rPr>
              <w:t>c và hư</w:t>
            </w:r>
            <w:r w:rsidRPr="00312367">
              <w:rPr>
                <w:rFonts w:eastAsia="Arial"/>
                <w:sz w:val="26"/>
                <w:szCs w:val="26"/>
              </w:rPr>
              <w:t>ớ</w:t>
            </w:r>
            <w:r w:rsidRPr="00312367">
              <w:rPr>
                <w:rFonts w:eastAsia="Arial"/>
                <w:sz w:val="26"/>
                <w:szCs w:val="26"/>
              </w:rPr>
              <w:t>ng d</w:t>
            </w:r>
            <w:r w:rsidRPr="00312367">
              <w:rPr>
                <w:rFonts w:eastAsia="Arial"/>
                <w:sz w:val="26"/>
                <w:szCs w:val="26"/>
              </w:rPr>
              <w:t>ẫ</w:t>
            </w:r>
            <w:r w:rsidRPr="00312367">
              <w:rPr>
                <w:rFonts w:eastAsia="Arial"/>
                <w:sz w:val="26"/>
                <w:szCs w:val="26"/>
              </w:rPr>
              <w:t>n cho HS luy</w:t>
            </w:r>
            <w:r w:rsidRPr="00312367">
              <w:rPr>
                <w:rFonts w:eastAsia="Arial"/>
                <w:sz w:val="26"/>
                <w:szCs w:val="26"/>
              </w:rPr>
              <w:t>ệ</w:t>
            </w:r>
            <w:r w:rsidRPr="00312367">
              <w:rPr>
                <w:rFonts w:eastAsia="Arial"/>
                <w:sz w:val="26"/>
                <w:szCs w:val="26"/>
              </w:rPr>
              <w:t>n đ</w:t>
            </w:r>
            <w:r w:rsidRPr="00312367">
              <w:rPr>
                <w:rFonts w:eastAsia="Arial"/>
                <w:sz w:val="26"/>
                <w:szCs w:val="26"/>
              </w:rPr>
              <w:t>ọ</w:t>
            </w:r>
            <w:r w:rsidRPr="00312367">
              <w:rPr>
                <w:rFonts w:eastAsia="Arial"/>
                <w:sz w:val="26"/>
                <w:szCs w:val="26"/>
              </w:rPr>
              <w:t xml:space="preserve">c </w:t>
            </w:r>
            <w:r w:rsidRPr="00312367">
              <w:rPr>
                <w:rFonts w:eastAsia="Arial"/>
                <w:sz w:val="26"/>
                <w:szCs w:val="26"/>
              </w:rPr>
              <w:t>theo nhóm.</w:t>
            </w:r>
          </w:p>
          <w:p w14:paraId="4F34CC17" w14:textId="77777777" w:rsidR="00102026" w:rsidRPr="00312367" w:rsidRDefault="000A4A6E" w:rsidP="00312367">
            <w:pPr>
              <w:pStyle w:val="NormalWeb"/>
              <w:spacing w:line="360" w:lineRule="auto"/>
              <w:jc w:val="both"/>
              <w:rPr>
                <w:sz w:val="26"/>
                <w:szCs w:val="26"/>
              </w:rPr>
            </w:pPr>
            <w:r w:rsidRPr="00312367">
              <w:rPr>
                <w:rFonts w:eastAsia="Arial"/>
                <w:sz w:val="26"/>
                <w:szCs w:val="26"/>
              </w:rPr>
              <w:t>+ GV chia nhóm, yêu c</w:t>
            </w:r>
            <w:r w:rsidRPr="00312367">
              <w:rPr>
                <w:rFonts w:eastAsia="Arial"/>
                <w:sz w:val="26"/>
                <w:szCs w:val="26"/>
              </w:rPr>
              <w:t>ầ</w:t>
            </w:r>
            <w:r w:rsidRPr="00312367">
              <w:rPr>
                <w:rFonts w:eastAsia="Arial"/>
                <w:sz w:val="26"/>
                <w:szCs w:val="26"/>
              </w:rPr>
              <w:t>u t</w:t>
            </w:r>
            <w:r w:rsidRPr="00312367">
              <w:rPr>
                <w:rFonts w:eastAsia="Arial"/>
                <w:sz w:val="26"/>
                <w:szCs w:val="26"/>
              </w:rPr>
              <w:t>ừ</w:t>
            </w:r>
            <w:r w:rsidRPr="00312367">
              <w:rPr>
                <w:rFonts w:eastAsia="Arial"/>
                <w:sz w:val="26"/>
                <w:szCs w:val="26"/>
              </w:rPr>
              <w:t>ng nhóm HS đ</w:t>
            </w:r>
            <w:r w:rsidRPr="00312367">
              <w:rPr>
                <w:rFonts w:eastAsia="Arial"/>
                <w:sz w:val="26"/>
                <w:szCs w:val="26"/>
              </w:rPr>
              <w:t>ọ</w:t>
            </w:r>
            <w:r w:rsidRPr="00312367">
              <w:rPr>
                <w:rFonts w:eastAsia="Arial"/>
                <w:sz w:val="26"/>
                <w:szCs w:val="26"/>
              </w:rPr>
              <w:t>c bài, m</w:t>
            </w:r>
            <w:r w:rsidRPr="00312367">
              <w:rPr>
                <w:rFonts w:eastAsia="Arial"/>
                <w:sz w:val="26"/>
                <w:szCs w:val="26"/>
              </w:rPr>
              <w:t>ỗ</w:t>
            </w:r>
            <w:r w:rsidRPr="00312367">
              <w:rPr>
                <w:rFonts w:eastAsia="Arial"/>
                <w:sz w:val="26"/>
                <w:szCs w:val="26"/>
              </w:rPr>
              <w:t>i nhóm 3 em đ</w:t>
            </w:r>
            <w:r w:rsidRPr="00312367">
              <w:rPr>
                <w:rFonts w:eastAsia="Arial"/>
                <w:sz w:val="26"/>
                <w:szCs w:val="26"/>
              </w:rPr>
              <w:t>ọ</w:t>
            </w:r>
            <w:r w:rsidRPr="00312367">
              <w:rPr>
                <w:rFonts w:eastAsia="Arial"/>
                <w:sz w:val="26"/>
                <w:szCs w:val="26"/>
              </w:rPr>
              <w:t>c ti</w:t>
            </w:r>
            <w:r w:rsidRPr="00312367">
              <w:rPr>
                <w:rFonts w:eastAsia="Arial"/>
                <w:sz w:val="26"/>
                <w:szCs w:val="26"/>
              </w:rPr>
              <w:t>ế</w:t>
            </w:r>
            <w:r w:rsidRPr="00312367">
              <w:rPr>
                <w:rFonts w:eastAsia="Arial"/>
                <w:sz w:val="26"/>
                <w:szCs w:val="26"/>
              </w:rPr>
              <w:t>p n</w:t>
            </w:r>
            <w:r w:rsidRPr="00312367">
              <w:rPr>
                <w:rFonts w:eastAsia="Arial"/>
                <w:sz w:val="26"/>
                <w:szCs w:val="26"/>
              </w:rPr>
              <w:t>ố</w:t>
            </w:r>
            <w:r w:rsidRPr="00312367">
              <w:rPr>
                <w:rFonts w:eastAsia="Arial"/>
                <w:sz w:val="26"/>
                <w:szCs w:val="26"/>
              </w:rPr>
              <w:t>i đ</w:t>
            </w:r>
            <w:r w:rsidRPr="00312367">
              <w:rPr>
                <w:rFonts w:eastAsia="Arial"/>
                <w:sz w:val="26"/>
                <w:szCs w:val="26"/>
              </w:rPr>
              <w:t>ế</w:t>
            </w:r>
            <w:r w:rsidRPr="00312367">
              <w:rPr>
                <w:rFonts w:eastAsia="Arial"/>
                <w:sz w:val="26"/>
                <w:szCs w:val="26"/>
              </w:rPr>
              <w:t>n h</w:t>
            </w:r>
            <w:r w:rsidRPr="00312367">
              <w:rPr>
                <w:rFonts w:eastAsia="Arial"/>
                <w:sz w:val="26"/>
                <w:szCs w:val="26"/>
              </w:rPr>
              <w:t>ế</w:t>
            </w:r>
            <w:r w:rsidRPr="00312367">
              <w:rPr>
                <w:rFonts w:eastAsia="Arial"/>
                <w:sz w:val="26"/>
                <w:szCs w:val="26"/>
              </w:rPr>
              <w:t>t bài.</w:t>
            </w:r>
          </w:p>
          <w:p w14:paraId="378662CD" w14:textId="77777777" w:rsidR="00102026" w:rsidRPr="00312367" w:rsidRDefault="000A4A6E" w:rsidP="00312367">
            <w:pPr>
              <w:pStyle w:val="NormalWeb"/>
              <w:spacing w:line="360" w:lineRule="auto"/>
              <w:jc w:val="both"/>
              <w:rPr>
                <w:rFonts w:eastAsia="Arial"/>
                <w:sz w:val="26"/>
                <w:szCs w:val="26"/>
              </w:rPr>
            </w:pPr>
            <w:r w:rsidRPr="00312367">
              <w:rPr>
                <w:rFonts w:eastAsia="Arial"/>
                <w:sz w:val="26"/>
                <w:szCs w:val="26"/>
              </w:rPr>
              <w:t>+ GV s</w:t>
            </w:r>
            <w:r w:rsidRPr="00312367">
              <w:rPr>
                <w:rFonts w:eastAsia="Arial"/>
                <w:sz w:val="26"/>
                <w:szCs w:val="26"/>
              </w:rPr>
              <w:t>ử</w:t>
            </w:r>
            <w:r w:rsidRPr="00312367">
              <w:rPr>
                <w:rFonts w:eastAsia="Arial"/>
                <w:sz w:val="26"/>
                <w:szCs w:val="26"/>
              </w:rPr>
              <w:t>a l</w:t>
            </w:r>
            <w:r w:rsidRPr="00312367">
              <w:rPr>
                <w:rFonts w:eastAsia="Arial"/>
                <w:sz w:val="26"/>
                <w:szCs w:val="26"/>
              </w:rPr>
              <w:t>ỗ</w:t>
            </w:r>
            <w:r w:rsidRPr="00312367">
              <w:rPr>
                <w:rFonts w:eastAsia="Arial"/>
                <w:sz w:val="26"/>
                <w:szCs w:val="26"/>
              </w:rPr>
              <w:t>i phát âm, u</w:t>
            </w:r>
            <w:r w:rsidRPr="00312367">
              <w:rPr>
                <w:rFonts w:eastAsia="Arial"/>
                <w:sz w:val="26"/>
                <w:szCs w:val="26"/>
              </w:rPr>
              <w:t>ố</w:t>
            </w:r>
            <w:r w:rsidRPr="00312367">
              <w:rPr>
                <w:rFonts w:eastAsia="Arial"/>
                <w:sz w:val="26"/>
                <w:szCs w:val="26"/>
              </w:rPr>
              <w:t>n n</w:t>
            </w:r>
            <w:r w:rsidRPr="00312367">
              <w:rPr>
                <w:rFonts w:eastAsia="Arial"/>
                <w:sz w:val="26"/>
                <w:szCs w:val="26"/>
              </w:rPr>
              <w:t>ắ</w:t>
            </w:r>
            <w:r w:rsidRPr="00312367">
              <w:rPr>
                <w:rFonts w:eastAsia="Arial"/>
                <w:sz w:val="26"/>
                <w:szCs w:val="26"/>
              </w:rPr>
              <w:t>n tư th</w:t>
            </w:r>
            <w:r w:rsidRPr="00312367">
              <w:rPr>
                <w:rFonts w:eastAsia="Arial"/>
                <w:sz w:val="26"/>
                <w:szCs w:val="26"/>
              </w:rPr>
              <w:t>ế</w:t>
            </w:r>
            <w:r w:rsidRPr="00312367">
              <w:rPr>
                <w:rFonts w:eastAsia="Arial"/>
                <w:sz w:val="26"/>
                <w:szCs w:val="26"/>
              </w:rPr>
              <w:t xml:space="preserve"> đ</w:t>
            </w:r>
            <w:r w:rsidRPr="00312367">
              <w:rPr>
                <w:rFonts w:eastAsia="Arial"/>
                <w:sz w:val="26"/>
                <w:szCs w:val="26"/>
              </w:rPr>
              <w:t>ọ</w:t>
            </w:r>
            <w:r w:rsidRPr="00312367">
              <w:rPr>
                <w:rFonts w:eastAsia="Arial"/>
                <w:sz w:val="26"/>
                <w:szCs w:val="26"/>
              </w:rPr>
              <w:t>c cho HS. Nh</w:t>
            </w:r>
            <w:r w:rsidRPr="00312367">
              <w:rPr>
                <w:rFonts w:eastAsia="Arial"/>
                <w:sz w:val="26"/>
                <w:szCs w:val="26"/>
              </w:rPr>
              <w:t>ắ</w:t>
            </w:r>
            <w:r w:rsidRPr="00312367">
              <w:rPr>
                <w:rFonts w:eastAsia="Arial"/>
                <w:sz w:val="26"/>
                <w:szCs w:val="26"/>
              </w:rPr>
              <w:t>c HS ng</w:t>
            </w:r>
            <w:r w:rsidRPr="00312367">
              <w:rPr>
                <w:rFonts w:eastAsia="Arial"/>
                <w:sz w:val="26"/>
                <w:szCs w:val="26"/>
              </w:rPr>
              <w:t>ắ</w:t>
            </w:r>
            <w:r w:rsidRPr="00312367">
              <w:rPr>
                <w:rFonts w:eastAsia="Arial"/>
                <w:sz w:val="26"/>
                <w:szCs w:val="26"/>
              </w:rPr>
              <w:t>t ngh</w:t>
            </w:r>
            <w:r w:rsidRPr="00312367">
              <w:rPr>
                <w:rFonts w:eastAsia="Arial"/>
                <w:sz w:val="26"/>
                <w:szCs w:val="26"/>
              </w:rPr>
              <w:t>ỉ</w:t>
            </w:r>
            <w:r w:rsidRPr="00312367">
              <w:rPr>
                <w:rFonts w:eastAsia="Arial"/>
                <w:sz w:val="26"/>
                <w:szCs w:val="26"/>
              </w:rPr>
              <w:t xml:space="preserve"> hơi </w:t>
            </w:r>
            <w:r w:rsidRPr="00312367">
              <w:rPr>
                <w:rFonts w:eastAsia="Arial"/>
                <w:sz w:val="26"/>
                <w:szCs w:val="26"/>
              </w:rPr>
              <w:t>ở</w:t>
            </w:r>
            <w:r w:rsidRPr="00312367">
              <w:rPr>
                <w:rFonts w:eastAsia="Arial"/>
                <w:sz w:val="26"/>
                <w:szCs w:val="26"/>
              </w:rPr>
              <w:t xml:space="preserve"> các d</w:t>
            </w:r>
            <w:r w:rsidRPr="00312367">
              <w:rPr>
                <w:rFonts w:eastAsia="Arial"/>
                <w:sz w:val="26"/>
                <w:szCs w:val="26"/>
              </w:rPr>
              <w:t>ấ</w:t>
            </w:r>
            <w:r w:rsidRPr="00312367">
              <w:rPr>
                <w:rFonts w:eastAsia="Arial"/>
                <w:sz w:val="26"/>
                <w:szCs w:val="26"/>
              </w:rPr>
              <w:t>u ch</w:t>
            </w:r>
            <w:r w:rsidRPr="00312367">
              <w:rPr>
                <w:rFonts w:eastAsia="Arial"/>
                <w:sz w:val="26"/>
                <w:szCs w:val="26"/>
              </w:rPr>
              <w:t>ấ</w:t>
            </w:r>
            <w:r w:rsidRPr="00312367">
              <w:rPr>
                <w:rFonts w:eastAsia="Arial"/>
                <w:sz w:val="26"/>
                <w:szCs w:val="26"/>
              </w:rPr>
              <w:t>m, d</w:t>
            </w:r>
            <w:r w:rsidRPr="00312367">
              <w:rPr>
                <w:rFonts w:eastAsia="Arial"/>
                <w:sz w:val="26"/>
                <w:szCs w:val="26"/>
              </w:rPr>
              <w:t>ấ</w:t>
            </w:r>
            <w:r w:rsidRPr="00312367">
              <w:rPr>
                <w:rFonts w:eastAsia="Arial"/>
                <w:sz w:val="26"/>
                <w:szCs w:val="26"/>
              </w:rPr>
              <w:t>u ph</w:t>
            </w:r>
            <w:r w:rsidRPr="00312367">
              <w:rPr>
                <w:rFonts w:eastAsia="Arial"/>
                <w:sz w:val="26"/>
                <w:szCs w:val="26"/>
              </w:rPr>
              <w:t>ẩ</w:t>
            </w:r>
            <w:r w:rsidRPr="00312367">
              <w:rPr>
                <w:rFonts w:eastAsia="Arial"/>
                <w:sz w:val="26"/>
                <w:szCs w:val="26"/>
              </w:rPr>
              <w:t>y cho đúng.</w:t>
            </w:r>
          </w:p>
          <w:p w14:paraId="39892126" w14:textId="77777777" w:rsidR="00102026" w:rsidRPr="00312367" w:rsidRDefault="000A4A6E" w:rsidP="00312367">
            <w:pPr>
              <w:pStyle w:val="NormalWeb"/>
              <w:spacing w:line="360" w:lineRule="auto"/>
              <w:jc w:val="both"/>
              <w:rPr>
                <w:rFonts w:eastAsia="Arial"/>
                <w:sz w:val="26"/>
                <w:szCs w:val="26"/>
              </w:rPr>
            </w:pPr>
            <w:r w:rsidRPr="00312367">
              <w:rPr>
                <w:rFonts w:eastAsia="Arial"/>
                <w:sz w:val="26"/>
                <w:szCs w:val="26"/>
              </w:rPr>
              <w:lastRenderedPageBreak/>
              <w:t>- GV m</w:t>
            </w:r>
            <w:r w:rsidRPr="00312367">
              <w:rPr>
                <w:rFonts w:eastAsia="Arial"/>
                <w:sz w:val="26"/>
                <w:szCs w:val="26"/>
              </w:rPr>
              <w:t>ờ</w:t>
            </w:r>
            <w:r w:rsidRPr="00312367">
              <w:rPr>
                <w:rFonts w:eastAsia="Arial"/>
                <w:sz w:val="26"/>
                <w:szCs w:val="26"/>
              </w:rPr>
              <w:t>i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nhóm đ</w:t>
            </w:r>
            <w:r w:rsidRPr="00312367">
              <w:rPr>
                <w:rFonts w:eastAsia="Arial"/>
                <w:sz w:val="26"/>
                <w:szCs w:val="26"/>
              </w:rPr>
              <w:t>ọ</w:t>
            </w:r>
            <w:r w:rsidRPr="00312367">
              <w:rPr>
                <w:rFonts w:eastAsia="Arial"/>
                <w:sz w:val="26"/>
                <w:szCs w:val="26"/>
              </w:rPr>
              <w:t>c (ít nh</w:t>
            </w:r>
            <w:r w:rsidRPr="00312367">
              <w:rPr>
                <w:rFonts w:eastAsia="Arial"/>
                <w:sz w:val="26"/>
                <w:szCs w:val="26"/>
              </w:rPr>
              <w:t>ấ</w:t>
            </w:r>
            <w:r w:rsidRPr="00312367">
              <w:rPr>
                <w:rFonts w:eastAsia="Arial"/>
                <w:sz w:val="26"/>
                <w:szCs w:val="26"/>
              </w:rPr>
              <w:t>t là 2 nhóm), sau đ</w:t>
            </w:r>
            <w:r w:rsidRPr="00312367">
              <w:rPr>
                <w:rFonts w:eastAsia="Arial"/>
                <w:sz w:val="26"/>
                <w:szCs w:val="26"/>
              </w:rPr>
              <w:t>ó cho các HS khác nh</w:t>
            </w:r>
            <w:r w:rsidRPr="00312367">
              <w:rPr>
                <w:rFonts w:eastAsia="Arial"/>
                <w:sz w:val="26"/>
                <w:szCs w:val="26"/>
              </w:rPr>
              <w:t>ậ</w:t>
            </w:r>
            <w:r w:rsidRPr="00312367">
              <w:rPr>
                <w:rFonts w:eastAsia="Arial"/>
                <w:sz w:val="26"/>
                <w:szCs w:val="26"/>
              </w:rPr>
              <w:t>n xét.</w:t>
            </w:r>
          </w:p>
          <w:p w14:paraId="5CC97E01" w14:textId="2BCA0968" w:rsidR="00102026" w:rsidRPr="00312367" w:rsidRDefault="000A4A6E" w:rsidP="00312367">
            <w:pPr>
              <w:pStyle w:val="NormalWeb"/>
              <w:spacing w:line="360" w:lineRule="auto"/>
              <w:jc w:val="both"/>
              <w:rPr>
                <w:i/>
                <w:color w:val="231F20"/>
                <w:sz w:val="26"/>
                <w:szCs w:val="26"/>
              </w:rPr>
            </w:pPr>
            <w:r w:rsidRPr="00312367">
              <w:rPr>
                <w:rFonts w:eastAsia="Arial"/>
                <w:sz w:val="26"/>
                <w:szCs w:val="26"/>
              </w:rPr>
              <w:t>- GV nh</w:t>
            </w:r>
            <w:r w:rsidRPr="00312367">
              <w:rPr>
                <w:rFonts w:eastAsia="Arial"/>
                <w:sz w:val="26"/>
                <w:szCs w:val="26"/>
              </w:rPr>
              <w:t>ấ</w:t>
            </w:r>
            <w:r w:rsidRPr="00312367">
              <w:rPr>
                <w:rFonts w:eastAsia="Arial"/>
                <w:sz w:val="26"/>
                <w:szCs w:val="26"/>
              </w:rPr>
              <w:t>n m</w:t>
            </w:r>
            <w:r w:rsidRPr="00312367">
              <w:rPr>
                <w:rFonts w:eastAsia="Arial"/>
                <w:sz w:val="26"/>
                <w:szCs w:val="26"/>
              </w:rPr>
              <w:t>ạ</w:t>
            </w:r>
            <w:r w:rsidRPr="00312367">
              <w:rPr>
                <w:rFonts w:eastAsia="Arial"/>
                <w:sz w:val="26"/>
                <w:szCs w:val="26"/>
              </w:rPr>
              <w:t>nh vào nh</w:t>
            </w:r>
            <w:r w:rsidRPr="00312367">
              <w:rPr>
                <w:rFonts w:eastAsia="Arial"/>
                <w:sz w:val="26"/>
                <w:szCs w:val="26"/>
              </w:rPr>
              <w:t>ữ</w:t>
            </w:r>
            <w:r w:rsidRPr="00312367">
              <w:rPr>
                <w:rFonts w:eastAsia="Arial"/>
                <w:sz w:val="26"/>
                <w:szCs w:val="26"/>
              </w:rPr>
              <w:t>ng t</w:t>
            </w:r>
            <w:r w:rsidRPr="00312367">
              <w:rPr>
                <w:rFonts w:eastAsia="Arial"/>
                <w:sz w:val="26"/>
                <w:szCs w:val="26"/>
              </w:rPr>
              <w:t>ừ</w:t>
            </w:r>
            <w:r w:rsidRPr="00312367">
              <w:rPr>
                <w:rFonts w:eastAsia="Arial"/>
                <w:sz w:val="26"/>
                <w:szCs w:val="26"/>
              </w:rPr>
              <w:t xml:space="preserve"> ng</w:t>
            </w:r>
            <w:r w:rsidRPr="00312367">
              <w:rPr>
                <w:rFonts w:eastAsia="Arial"/>
                <w:sz w:val="26"/>
                <w:szCs w:val="26"/>
              </w:rPr>
              <w:t>ữ</w:t>
            </w:r>
            <w:r w:rsidRPr="00312367">
              <w:rPr>
                <w:rFonts w:eastAsia="Arial"/>
                <w:sz w:val="26"/>
                <w:szCs w:val="26"/>
              </w:rPr>
              <w:t xml:space="preserve"> khó đ</w:t>
            </w:r>
            <w:r w:rsidRPr="00312367">
              <w:rPr>
                <w:rFonts w:eastAsia="Arial"/>
                <w:sz w:val="26"/>
                <w:szCs w:val="26"/>
              </w:rPr>
              <w:t>ọ</w:t>
            </w:r>
            <w:r w:rsidRPr="00312367">
              <w:rPr>
                <w:rFonts w:eastAsia="Arial"/>
                <w:sz w:val="26"/>
                <w:szCs w:val="26"/>
              </w:rPr>
              <w:t>c và nh</w:t>
            </w:r>
            <w:r w:rsidRPr="00312367">
              <w:rPr>
                <w:rFonts w:eastAsia="Arial"/>
                <w:sz w:val="26"/>
                <w:szCs w:val="26"/>
              </w:rPr>
              <w:t>ữ</w:t>
            </w:r>
            <w:r w:rsidRPr="00312367">
              <w:rPr>
                <w:rFonts w:eastAsia="Arial"/>
                <w:sz w:val="26"/>
                <w:szCs w:val="26"/>
              </w:rPr>
              <w:t>ng t</w:t>
            </w:r>
            <w:r w:rsidRPr="00312367">
              <w:rPr>
                <w:rFonts w:eastAsia="Arial"/>
                <w:sz w:val="26"/>
                <w:szCs w:val="26"/>
              </w:rPr>
              <w:t>ừ</w:t>
            </w:r>
            <w:r w:rsidRPr="00312367">
              <w:rPr>
                <w:rFonts w:eastAsia="Arial"/>
                <w:sz w:val="26"/>
                <w:szCs w:val="26"/>
              </w:rPr>
              <w:t xml:space="preserve"> ng</w:t>
            </w:r>
            <w:r w:rsidRPr="00312367">
              <w:rPr>
                <w:rFonts w:eastAsia="Arial"/>
                <w:sz w:val="26"/>
                <w:szCs w:val="26"/>
              </w:rPr>
              <w:t>ữ</w:t>
            </w:r>
            <w:r w:rsidRPr="00312367">
              <w:rPr>
                <w:rFonts w:eastAsia="Arial"/>
                <w:sz w:val="26"/>
                <w:szCs w:val="26"/>
              </w:rPr>
              <w:t xml:space="preserve"> d</w:t>
            </w:r>
            <w:r w:rsidRPr="00312367">
              <w:rPr>
                <w:rFonts w:eastAsia="Arial"/>
                <w:sz w:val="26"/>
                <w:szCs w:val="26"/>
              </w:rPr>
              <w:t>ễ</w:t>
            </w:r>
            <w:r w:rsidRPr="00312367">
              <w:rPr>
                <w:rFonts w:eastAsia="Arial"/>
                <w:sz w:val="26"/>
                <w:szCs w:val="26"/>
              </w:rPr>
              <w:t xml:space="preserve"> m</w:t>
            </w:r>
            <w:r w:rsidRPr="00312367">
              <w:rPr>
                <w:rFonts w:eastAsia="Arial"/>
                <w:sz w:val="26"/>
                <w:szCs w:val="26"/>
              </w:rPr>
              <w:t>ắ</w:t>
            </w:r>
            <w:r w:rsidRPr="00312367">
              <w:rPr>
                <w:rFonts w:eastAsia="Arial"/>
                <w:sz w:val="26"/>
                <w:szCs w:val="26"/>
              </w:rPr>
              <w:t>c l</w:t>
            </w:r>
            <w:r w:rsidRPr="00312367">
              <w:rPr>
                <w:rFonts w:eastAsia="Arial"/>
                <w:sz w:val="26"/>
                <w:szCs w:val="26"/>
              </w:rPr>
              <w:t>ỗ</w:t>
            </w:r>
            <w:r w:rsidRPr="00312367">
              <w:rPr>
                <w:rFonts w:eastAsia="Arial"/>
                <w:sz w:val="26"/>
                <w:szCs w:val="26"/>
              </w:rPr>
              <w:t>i sai khi đ</w:t>
            </w:r>
            <w:r w:rsidRPr="00312367">
              <w:rPr>
                <w:rFonts w:eastAsia="Arial"/>
                <w:sz w:val="26"/>
                <w:szCs w:val="26"/>
              </w:rPr>
              <w:t>ọ</w:t>
            </w:r>
            <w:r w:rsidRPr="00312367">
              <w:rPr>
                <w:rFonts w:eastAsia="Arial"/>
                <w:sz w:val="26"/>
                <w:szCs w:val="26"/>
              </w:rPr>
              <w:t>c: </w:t>
            </w:r>
            <w:r w:rsidRPr="00312367">
              <w:rPr>
                <w:i/>
                <w:color w:val="231F20"/>
                <w:sz w:val="26"/>
                <w:szCs w:val="26"/>
              </w:rPr>
              <w:t>đư</w:t>
            </w:r>
            <w:r w:rsidRPr="00312367">
              <w:rPr>
                <w:i/>
                <w:color w:val="231F20"/>
                <w:sz w:val="26"/>
                <w:szCs w:val="26"/>
              </w:rPr>
              <w:t>ợ</w:t>
            </w:r>
            <w:r w:rsidRPr="00312367">
              <w:rPr>
                <w:i/>
                <w:color w:val="231F20"/>
                <w:sz w:val="26"/>
                <w:szCs w:val="26"/>
              </w:rPr>
              <w:t>m,</w:t>
            </w:r>
            <w:r w:rsidRPr="00312367">
              <w:rPr>
                <w:i/>
                <w:color w:val="231F20"/>
                <w:spacing w:val="-12"/>
                <w:sz w:val="26"/>
                <w:szCs w:val="26"/>
              </w:rPr>
              <w:t xml:space="preserve"> </w:t>
            </w:r>
            <w:r w:rsidRPr="00312367">
              <w:rPr>
                <w:i/>
                <w:color w:val="231F20"/>
                <w:sz w:val="26"/>
                <w:szCs w:val="26"/>
              </w:rPr>
              <w:t>m</w:t>
            </w:r>
            <w:r w:rsidRPr="00312367">
              <w:rPr>
                <w:i/>
                <w:color w:val="231F20"/>
                <w:sz w:val="26"/>
                <w:szCs w:val="26"/>
              </w:rPr>
              <w:t>ả</w:t>
            </w:r>
            <w:r w:rsidRPr="00312367">
              <w:rPr>
                <w:i/>
                <w:color w:val="231F20"/>
                <w:sz w:val="26"/>
                <w:szCs w:val="26"/>
              </w:rPr>
              <w:t>i mi</w:t>
            </w:r>
            <w:r w:rsidRPr="00312367">
              <w:rPr>
                <w:i/>
                <w:color w:val="231F20"/>
                <w:sz w:val="26"/>
                <w:szCs w:val="26"/>
              </w:rPr>
              <w:t>ế</w:t>
            </w:r>
            <w:r w:rsidRPr="00312367">
              <w:rPr>
                <w:i/>
                <w:color w:val="231F20"/>
                <w:sz w:val="26"/>
                <w:szCs w:val="26"/>
              </w:rPr>
              <w:t>t, c</w:t>
            </w:r>
            <w:r w:rsidRPr="00312367">
              <w:rPr>
                <w:i/>
                <w:color w:val="231F20"/>
                <w:sz w:val="26"/>
                <w:szCs w:val="26"/>
              </w:rPr>
              <w:t>ắ</w:t>
            </w:r>
            <w:r w:rsidRPr="00312367">
              <w:rPr>
                <w:i/>
                <w:color w:val="231F20"/>
                <w:sz w:val="26"/>
                <w:szCs w:val="26"/>
              </w:rPr>
              <w:t>t r</w:t>
            </w:r>
            <w:r w:rsidRPr="00312367">
              <w:rPr>
                <w:i/>
                <w:color w:val="231F20"/>
                <w:sz w:val="26"/>
                <w:szCs w:val="26"/>
              </w:rPr>
              <w:t>ạ</w:t>
            </w:r>
            <w:r w:rsidRPr="00312367">
              <w:rPr>
                <w:i/>
                <w:color w:val="231F20"/>
                <w:sz w:val="26"/>
                <w:szCs w:val="26"/>
              </w:rPr>
              <w:t>,</w:t>
            </w:r>
            <w:r w:rsidR="00CA6FCE" w:rsidRPr="00312367">
              <w:rPr>
                <w:i/>
                <w:color w:val="231F20"/>
                <w:sz w:val="26"/>
                <w:szCs w:val="26"/>
              </w:rPr>
              <w:t xml:space="preserve"> </w:t>
            </w:r>
            <w:r w:rsidRPr="00312367">
              <w:rPr>
                <w:i/>
                <w:color w:val="231F20"/>
                <w:sz w:val="26"/>
                <w:szCs w:val="26"/>
              </w:rPr>
              <w:t>…</w:t>
            </w:r>
          </w:p>
          <w:p w14:paraId="38F3C5FA" w14:textId="77777777" w:rsidR="00102026" w:rsidRPr="00312367" w:rsidRDefault="00102026" w:rsidP="00312367">
            <w:pPr>
              <w:pStyle w:val="NormalWeb"/>
              <w:spacing w:line="360" w:lineRule="auto"/>
              <w:jc w:val="both"/>
              <w:rPr>
                <w:i/>
                <w:color w:val="231F20"/>
                <w:sz w:val="26"/>
                <w:szCs w:val="26"/>
              </w:rPr>
            </w:pPr>
          </w:p>
          <w:p w14:paraId="7AFEEAF2" w14:textId="77777777" w:rsidR="00102026" w:rsidRPr="00312367" w:rsidRDefault="000A4A6E" w:rsidP="00312367">
            <w:pPr>
              <w:pStyle w:val="NormalWeb"/>
              <w:spacing w:line="360" w:lineRule="auto"/>
              <w:jc w:val="both"/>
              <w:rPr>
                <w:b/>
                <w:bCs/>
                <w:i/>
                <w:color w:val="231F20"/>
                <w:sz w:val="26"/>
                <w:szCs w:val="26"/>
              </w:rPr>
            </w:pPr>
            <w:r w:rsidRPr="00312367">
              <w:rPr>
                <w:b/>
                <w:bCs/>
                <w:i/>
                <w:color w:val="231F20"/>
                <w:sz w:val="26"/>
                <w:szCs w:val="26"/>
              </w:rPr>
              <w:t>TI</w:t>
            </w:r>
            <w:r w:rsidRPr="00312367">
              <w:rPr>
                <w:b/>
                <w:bCs/>
                <w:i/>
                <w:color w:val="231F20"/>
                <w:sz w:val="26"/>
                <w:szCs w:val="26"/>
              </w:rPr>
              <w:t>Ế</w:t>
            </w:r>
            <w:r w:rsidRPr="00312367">
              <w:rPr>
                <w:b/>
                <w:bCs/>
                <w:i/>
                <w:color w:val="231F20"/>
                <w:sz w:val="26"/>
                <w:szCs w:val="26"/>
              </w:rPr>
              <w:t>T 2</w:t>
            </w:r>
          </w:p>
          <w:p w14:paraId="20885208" w14:textId="77777777" w:rsidR="00102026" w:rsidRPr="00312367" w:rsidRDefault="000A4A6E" w:rsidP="00312367">
            <w:pPr>
              <w:pStyle w:val="NormalWeb"/>
              <w:spacing w:line="360" w:lineRule="auto"/>
              <w:jc w:val="both"/>
              <w:rPr>
                <w:sz w:val="26"/>
                <w:szCs w:val="26"/>
              </w:rPr>
            </w:pPr>
            <w:r w:rsidRPr="00312367">
              <w:rPr>
                <w:rStyle w:val="Strong"/>
                <w:rFonts w:eastAsia="Arial"/>
                <w:sz w:val="26"/>
                <w:szCs w:val="26"/>
              </w:rPr>
              <w:t>Ho</w:t>
            </w:r>
            <w:r w:rsidRPr="00312367">
              <w:rPr>
                <w:rStyle w:val="Strong"/>
                <w:rFonts w:eastAsia="Arial"/>
                <w:sz w:val="26"/>
                <w:szCs w:val="26"/>
              </w:rPr>
              <w:t>ạ</w:t>
            </w:r>
            <w:r w:rsidRPr="00312367">
              <w:rPr>
                <w:rStyle w:val="Strong"/>
                <w:rFonts w:eastAsia="Arial"/>
                <w:sz w:val="26"/>
                <w:szCs w:val="26"/>
              </w:rPr>
              <w:t>t đ</w:t>
            </w:r>
            <w:r w:rsidRPr="00312367">
              <w:rPr>
                <w:rStyle w:val="Strong"/>
                <w:rFonts w:eastAsia="Arial"/>
                <w:sz w:val="26"/>
                <w:szCs w:val="26"/>
              </w:rPr>
              <w:t>ộ</w:t>
            </w:r>
            <w:r w:rsidRPr="00312367">
              <w:rPr>
                <w:rStyle w:val="Strong"/>
                <w:rFonts w:eastAsia="Arial"/>
                <w:sz w:val="26"/>
                <w:szCs w:val="26"/>
              </w:rPr>
              <w:t>ng 2: Đ</w:t>
            </w:r>
            <w:r w:rsidRPr="00312367">
              <w:rPr>
                <w:rStyle w:val="Strong"/>
                <w:rFonts w:eastAsia="Arial"/>
                <w:sz w:val="26"/>
                <w:szCs w:val="26"/>
              </w:rPr>
              <w:t>ọ</w:t>
            </w:r>
            <w:r w:rsidRPr="00312367">
              <w:rPr>
                <w:rStyle w:val="Strong"/>
                <w:rFonts w:eastAsia="Arial"/>
                <w:sz w:val="26"/>
                <w:szCs w:val="26"/>
              </w:rPr>
              <w:t>c hi</w:t>
            </w:r>
            <w:r w:rsidRPr="00312367">
              <w:rPr>
                <w:rStyle w:val="Strong"/>
                <w:rFonts w:eastAsia="Arial"/>
                <w:sz w:val="26"/>
                <w:szCs w:val="26"/>
              </w:rPr>
              <w:t>ể</w:t>
            </w:r>
            <w:r w:rsidRPr="00312367">
              <w:rPr>
                <w:rStyle w:val="Strong"/>
                <w:rFonts w:eastAsia="Arial"/>
                <w:sz w:val="26"/>
                <w:szCs w:val="26"/>
              </w:rPr>
              <w:t>u</w:t>
            </w:r>
          </w:p>
          <w:p w14:paraId="60BB44C9" w14:textId="77777777" w:rsidR="00102026" w:rsidRPr="00312367" w:rsidRDefault="000A4A6E" w:rsidP="00312367">
            <w:pPr>
              <w:pStyle w:val="NormalWeb"/>
              <w:spacing w:line="360" w:lineRule="auto"/>
              <w:jc w:val="both"/>
              <w:rPr>
                <w:sz w:val="26"/>
                <w:szCs w:val="26"/>
              </w:rPr>
            </w:pPr>
            <w:r w:rsidRPr="00312367">
              <w:rPr>
                <w:rFonts w:eastAsia="Arial"/>
                <w:sz w:val="26"/>
                <w:szCs w:val="26"/>
              </w:rPr>
              <w:t>- GV m</w:t>
            </w:r>
            <w:r w:rsidRPr="00312367">
              <w:rPr>
                <w:rFonts w:eastAsia="Arial"/>
                <w:sz w:val="26"/>
                <w:szCs w:val="26"/>
              </w:rPr>
              <w:t>ờ</w:t>
            </w:r>
            <w:r w:rsidRPr="00312367">
              <w:rPr>
                <w:rFonts w:eastAsia="Arial"/>
                <w:sz w:val="26"/>
                <w:szCs w:val="26"/>
              </w:rPr>
              <w:t>i 5 HS ti</w:t>
            </w:r>
            <w:r w:rsidRPr="00312367">
              <w:rPr>
                <w:rFonts w:eastAsia="Arial"/>
                <w:sz w:val="26"/>
                <w:szCs w:val="26"/>
              </w:rPr>
              <w:t>ế</w:t>
            </w:r>
            <w:r w:rsidRPr="00312367">
              <w:rPr>
                <w:rFonts w:eastAsia="Arial"/>
                <w:sz w:val="26"/>
                <w:szCs w:val="26"/>
              </w:rPr>
              <w:t>p n</w:t>
            </w:r>
            <w:r w:rsidRPr="00312367">
              <w:rPr>
                <w:rFonts w:eastAsia="Arial"/>
                <w:sz w:val="26"/>
                <w:szCs w:val="26"/>
              </w:rPr>
              <w:t>ố</w:t>
            </w:r>
            <w:r w:rsidRPr="00312367">
              <w:rPr>
                <w:rFonts w:eastAsia="Arial"/>
                <w:sz w:val="26"/>
                <w:szCs w:val="26"/>
              </w:rPr>
              <w:t>i nhau đ</w:t>
            </w:r>
            <w:r w:rsidRPr="00312367">
              <w:rPr>
                <w:rFonts w:eastAsia="Arial"/>
                <w:sz w:val="26"/>
                <w:szCs w:val="26"/>
              </w:rPr>
              <w:t>ọ</w:t>
            </w:r>
            <w:r w:rsidRPr="00312367">
              <w:rPr>
                <w:rFonts w:eastAsia="Arial"/>
                <w:sz w:val="26"/>
                <w:szCs w:val="26"/>
              </w:rPr>
              <w:t>c to, rõ ràng 5 câu h</w:t>
            </w:r>
            <w:r w:rsidRPr="00312367">
              <w:rPr>
                <w:rFonts w:eastAsia="Arial"/>
                <w:sz w:val="26"/>
                <w:szCs w:val="26"/>
              </w:rPr>
              <w:t>ỏ</w:t>
            </w:r>
            <w:r w:rsidRPr="00312367">
              <w:rPr>
                <w:rFonts w:eastAsia="Arial"/>
                <w:sz w:val="26"/>
                <w:szCs w:val="26"/>
              </w:rPr>
              <w:t>i:</w:t>
            </w:r>
          </w:p>
          <w:p w14:paraId="0B4AAE36" w14:textId="77777777" w:rsidR="00102026" w:rsidRPr="00312367" w:rsidRDefault="000A4A6E" w:rsidP="00312367">
            <w:pPr>
              <w:pStyle w:val="NormalWeb"/>
              <w:spacing w:line="360" w:lineRule="auto"/>
              <w:jc w:val="both"/>
              <w:rPr>
                <w:sz w:val="26"/>
                <w:szCs w:val="26"/>
              </w:rPr>
            </w:pPr>
            <w:r w:rsidRPr="00312367">
              <w:rPr>
                <w:rStyle w:val="Emphasis"/>
                <w:rFonts w:eastAsia="Arial"/>
                <w:sz w:val="26"/>
                <w:szCs w:val="26"/>
              </w:rPr>
              <w:t>- </w:t>
            </w:r>
            <w:r w:rsidRPr="00312367">
              <w:rPr>
                <w:rFonts w:eastAsia="Arial"/>
                <w:sz w:val="26"/>
                <w:szCs w:val="26"/>
              </w:rPr>
              <w:t>GV giao nhi</w:t>
            </w:r>
            <w:r w:rsidRPr="00312367">
              <w:rPr>
                <w:rFonts w:eastAsia="Arial"/>
                <w:sz w:val="26"/>
                <w:szCs w:val="26"/>
              </w:rPr>
              <w:t>ệ</w:t>
            </w:r>
            <w:r w:rsidRPr="00312367">
              <w:rPr>
                <w:rFonts w:eastAsia="Arial"/>
                <w:sz w:val="26"/>
                <w:szCs w:val="26"/>
              </w:rPr>
              <w:t>m v</w:t>
            </w:r>
            <w:r w:rsidRPr="00312367">
              <w:rPr>
                <w:rFonts w:eastAsia="Arial"/>
                <w:sz w:val="26"/>
                <w:szCs w:val="26"/>
              </w:rPr>
              <w:t>ụ</w:t>
            </w:r>
            <w:r w:rsidRPr="00312367">
              <w:rPr>
                <w:rFonts w:eastAsia="Arial"/>
                <w:sz w:val="26"/>
                <w:szCs w:val="26"/>
              </w:rPr>
              <w:t xml:space="preserve"> cho HS đ</w:t>
            </w:r>
            <w:r w:rsidRPr="00312367">
              <w:rPr>
                <w:rFonts w:eastAsia="Arial"/>
                <w:sz w:val="26"/>
                <w:szCs w:val="26"/>
              </w:rPr>
              <w:t>ọ</w:t>
            </w:r>
            <w:r w:rsidRPr="00312367">
              <w:rPr>
                <w:rFonts w:eastAsia="Arial"/>
                <w:sz w:val="26"/>
                <w:szCs w:val="26"/>
              </w:rPr>
              <w:t>c th</w:t>
            </w:r>
            <w:r w:rsidRPr="00312367">
              <w:rPr>
                <w:rFonts w:eastAsia="Arial"/>
                <w:sz w:val="26"/>
                <w:szCs w:val="26"/>
              </w:rPr>
              <w:t>ầ</w:t>
            </w:r>
            <w:r w:rsidRPr="00312367">
              <w:rPr>
                <w:rFonts w:eastAsia="Arial"/>
                <w:sz w:val="26"/>
                <w:szCs w:val="26"/>
              </w:rPr>
              <w:t xml:space="preserve">m </w:t>
            </w:r>
            <w:r w:rsidRPr="00312367">
              <w:rPr>
                <w:rFonts w:eastAsia="Arial"/>
                <w:sz w:val="26"/>
                <w:szCs w:val="26"/>
              </w:rPr>
              <w:t>bài đ</w:t>
            </w:r>
            <w:r w:rsidRPr="00312367">
              <w:rPr>
                <w:rFonts w:eastAsia="Arial"/>
                <w:sz w:val="26"/>
                <w:szCs w:val="26"/>
              </w:rPr>
              <w:t>ọ</w:t>
            </w:r>
            <w:r w:rsidRPr="00312367">
              <w:rPr>
                <w:rFonts w:eastAsia="Arial"/>
                <w:sz w:val="26"/>
                <w:szCs w:val="26"/>
              </w:rPr>
              <w:t>c, th</w:t>
            </w:r>
            <w:r w:rsidRPr="00312367">
              <w:rPr>
                <w:rFonts w:eastAsia="Arial"/>
                <w:sz w:val="26"/>
                <w:szCs w:val="26"/>
              </w:rPr>
              <w:t>ả</w:t>
            </w:r>
            <w:r w:rsidRPr="00312367">
              <w:rPr>
                <w:rFonts w:eastAsia="Arial"/>
                <w:sz w:val="26"/>
                <w:szCs w:val="26"/>
              </w:rPr>
              <w:t>o lu</w:t>
            </w:r>
            <w:r w:rsidRPr="00312367">
              <w:rPr>
                <w:rFonts w:eastAsia="Arial"/>
                <w:sz w:val="26"/>
                <w:szCs w:val="26"/>
              </w:rPr>
              <w:t>ậ</w:t>
            </w:r>
            <w:r w:rsidRPr="00312367">
              <w:rPr>
                <w:rFonts w:eastAsia="Arial"/>
                <w:sz w:val="26"/>
                <w:szCs w:val="26"/>
              </w:rPr>
              <w:t>n nhóm 3 ngư</w:t>
            </w:r>
            <w:r w:rsidRPr="00312367">
              <w:rPr>
                <w:rFonts w:eastAsia="Arial"/>
                <w:sz w:val="26"/>
                <w:szCs w:val="26"/>
              </w:rPr>
              <w:t>ờ</w:t>
            </w:r>
            <w:r w:rsidRPr="00312367">
              <w:rPr>
                <w:rFonts w:eastAsia="Arial"/>
                <w:sz w:val="26"/>
                <w:szCs w:val="26"/>
              </w:rPr>
              <w:t>i theo các câu h</w:t>
            </w:r>
            <w:r w:rsidRPr="00312367">
              <w:rPr>
                <w:rFonts w:eastAsia="Arial"/>
                <w:sz w:val="26"/>
                <w:szCs w:val="26"/>
              </w:rPr>
              <w:t>ỏ</w:t>
            </w:r>
            <w:r w:rsidRPr="00312367">
              <w:rPr>
                <w:rFonts w:eastAsia="Arial"/>
                <w:sz w:val="26"/>
                <w:szCs w:val="26"/>
              </w:rPr>
              <w:t>i tìm hi</w:t>
            </w:r>
            <w:r w:rsidRPr="00312367">
              <w:rPr>
                <w:rFonts w:eastAsia="Arial"/>
                <w:sz w:val="26"/>
                <w:szCs w:val="26"/>
              </w:rPr>
              <w:t>ể</w:t>
            </w:r>
            <w:r w:rsidRPr="00312367">
              <w:rPr>
                <w:rFonts w:eastAsia="Arial"/>
                <w:sz w:val="26"/>
                <w:szCs w:val="26"/>
              </w:rPr>
              <w:t>u bài. HS tr</w:t>
            </w:r>
            <w:r w:rsidRPr="00312367">
              <w:rPr>
                <w:rFonts w:eastAsia="Arial"/>
                <w:sz w:val="26"/>
                <w:szCs w:val="26"/>
              </w:rPr>
              <w:t>ả</w:t>
            </w:r>
            <w:r w:rsidRPr="00312367">
              <w:rPr>
                <w:rFonts w:eastAsia="Arial"/>
                <w:sz w:val="26"/>
                <w:szCs w:val="26"/>
              </w:rPr>
              <w:t xml:space="preserve"> l</w:t>
            </w:r>
            <w:r w:rsidRPr="00312367">
              <w:rPr>
                <w:rFonts w:eastAsia="Arial"/>
                <w:sz w:val="26"/>
                <w:szCs w:val="26"/>
              </w:rPr>
              <w:t>ờ</w:t>
            </w:r>
            <w:r w:rsidRPr="00312367">
              <w:rPr>
                <w:rFonts w:eastAsia="Arial"/>
                <w:sz w:val="26"/>
                <w:szCs w:val="26"/>
              </w:rPr>
              <w:t>i câu h</w:t>
            </w:r>
            <w:r w:rsidRPr="00312367">
              <w:rPr>
                <w:rFonts w:eastAsia="Arial"/>
                <w:sz w:val="26"/>
                <w:szCs w:val="26"/>
              </w:rPr>
              <w:t>ỏ</w:t>
            </w:r>
            <w:r w:rsidRPr="00312367">
              <w:rPr>
                <w:rFonts w:eastAsia="Arial"/>
                <w:sz w:val="26"/>
                <w:szCs w:val="26"/>
              </w:rPr>
              <w:t>i b</w:t>
            </w:r>
            <w:r w:rsidRPr="00312367">
              <w:rPr>
                <w:rFonts w:eastAsia="Arial"/>
                <w:sz w:val="26"/>
                <w:szCs w:val="26"/>
              </w:rPr>
              <w:t>ằ</w:t>
            </w:r>
            <w:r w:rsidRPr="00312367">
              <w:rPr>
                <w:rFonts w:eastAsia="Arial"/>
                <w:sz w:val="26"/>
                <w:szCs w:val="26"/>
              </w:rPr>
              <w:t>ng trò chơi </w:t>
            </w:r>
            <w:r w:rsidRPr="00312367">
              <w:rPr>
                <w:rStyle w:val="Emphasis"/>
                <w:rFonts w:eastAsia="Arial"/>
                <w:sz w:val="26"/>
                <w:szCs w:val="26"/>
              </w:rPr>
              <w:t>Ph</w:t>
            </w:r>
            <w:r w:rsidRPr="00312367">
              <w:rPr>
                <w:rStyle w:val="Emphasis"/>
                <w:rFonts w:eastAsia="Arial"/>
                <w:sz w:val="26"/>
                <w:szCs w:val="26"/>
              </w:rPr>
              <w:t>ỏ</w:t>
            </w:r>
            <w:r w:rsidRPr="00312367">
              <w:rPr>
                <w:rStyle w:val="Emphasis"/>
                <w:rFonts w:eastAsia="Arial"/>
                <w:sz w:val="26"/>
                <w:szCs w:val="26"/>
              </w:rPr>
              <w:t>ng v</w:t>
            </w:r>
            <w:r w:rsidRPr="00312367">
              <w:rPr>
                <w:rStyle w:val="Emphasis"/>
                <w:rFonts w:eastAsia="Arial"/>
                <w:sz w:val="26"/>
                <w:szCs w:val="26"/>
              </w:rPr>
              <w:t>ấ</w:t>
            </w:r>
            <w:r w:rsidRPr="00312367">
              <w:rPr>
                <w:rStyle w:val="Emphasis"/>
                <w:rFonts w:eastAsia="Arial"/>
                <w:sz w:val="26"/>
                <w:szCs w:val="26"/>
              </w:rPr>
              <w:t>n.</w:t>
            </w:r>
          </w:p>
          <w:p w14:paraId="4B0A0344" w14:textId="77777777" w:rsidR="00102026" w:rsidRPr="00312367" w:rsidRDefault="000A4A6E" w:rsidP="00312367">
            <w:pPr>
              <w:pStyle w:val="NormalWeb"/>
              <w:spacing w:line="360" w:lineRule="auto"/>
              <w:jc w:val="both"/>
              <w:rPr>
                <w:sz w:val="26"/>
                <w:szCs w:val="26"/>
              </w:rPr>
            </w:pPr>
            <w:r w:rsidRPr="00312367">
              <w:rPr>
                <w:rFonts w:eastAsia="Arial"/>
                <w:sz w:val="26"/>
                <w:szCs w:val="26"/>
              </w:rPr>
              <w:t>- GV yêu c</w:t>
            </w:r>
            <w:r w:rsidRPr="00312367">
              <w:rPr>
                <w:rFonts w:eastAsia="Arial"/>
                <w:sz w:val="26"/>
                <w:szCs w:val="26"/>
              </w:rPr>
              <w:t>ầ</w:t>
            </w:r>
            <w:r w:rsidRPr="00312367">
              <w:rPr>
                <w:rFonts w:eastAsia="Arial"/>
                <w:sz w:val="26"/>
                <w:szCs w:val="26"/>
              </w:rPr>
              <w:t>u HS th</w:t>
            </w:r>
            <w:r w:rsidRPr="00312367">
              <w:rPr>
                <w:rFonts w:eastAsia="Arial"/>
                <w:sz w:val="26"/>
                <w:szCs w:val="26"/>
              </w:rPr>
              <w:t>ự</w:t>
            </w:r>
            <w:r w:rsidRPr="00312367">
              <w:rPr>
                <w:rFonts w:eastAsia="Arial"/>
                <w:sz w:val="26"/>
                <w:szCs w:val="26"/>
              </w:rPr>
              <w:t>c hi</w:t>
            </w:r>
            <w:r w:rsidRPr="00312367">
              <w:rPr>
                <w:rFonts w:eastAsia="Arial"/>
                <w:sz w:val="26"/>
                <w:szCs w:val="26"/>
              </w:rPr>
              <w:t>ệ</w:t>
            </w:r>
            <w:r w:rsidRPr="00312367">
              <w:rPr>
                <w:rFonts w:eastAsia="Arial"/>
                <w:sz w:val="26"/>
                <w:szCs w:val="26"/>
              </w:rPr>
              <w:t>n trò chơi:</w:t>
            </w:r>
          </w:p>
          <w:p w14:paraId="5A2C23A4" w14:textId="77777777" w:rsidR="00102026" w:rsidRPr="00312367" w:rsidRDefault="000A4A6E" w:rsidP="00312367">
            <w:pPr>
              <w:pStyle w:val="NormalWeb"/>
              <w:spacing w:line="360" w:lineRule="auto"/>
              <w:jc w:val="both"/>
              <w:rPr>
                <w:sz w:val="26"/>
                <w:szCs w:val="26"/>
              </w:rPr>
            </w:pPr>
            <w:r w:rsidRPr="00312367">
              <w:rPr>
                <w:rFonts w:eastAsia="Arial"/>
                <w:sz w:val="26"/>
                <w:szCs w:val="26"/>
              </w:rPr>
              <w:t>+ M</w:t>
            </w:r>
            <w:r w:rsidRPr="00312367">
              <w:rPr>
                <w:rFonts w:eastAsia="Arial"/>
                <w:sz w:val="26"/>
                <w:szCs w:val="26"/>
              </w:rPr>
              <w:t>ỗ</w:t>
            </w:r>
            <w:r w:rsidRPr="00312367">
              <w:rPr>
                <w:rFonts w:eastAsia="Arial"/>
                <w:sz w:val="26"/>
                <w:szCs w:val="26"/>
              </w:rPr>
              <w:t>i nhóm c</w:t>
            </w:r>
            <w:r w:rsidRPr="00312367">
              <w:rPr>
                <w:rFonts w:eastAsia="Arial"/>
                <w:sz w:val="26"/>
                <w:szCs w:val="26"/>
              </w:rPr>
              <w:t>ử</w:t>
            </w:r>
            <w:r w:rsidRPr="00312367">
              <w:rPr>
                <w:rFonts w:eastAsia="Arial"/>
                <w:sz w:val="26"/>
                <w:szCs w:val="26"/>
              </w:rPr>
              <w:t xml:space="preserve"> 1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tham gia.</w:t>
            </w:r>
          </w:p>
          <w:p w14:paraId="6A601F8B" w14:textId="77777777" w:rsidR="00102026" w:rsidRPr="00312367" w:rsidRDefault="000A4A6E" w:rsidP="00312367">
            <w:pPr>
              <w:pStyle w:val="NormalWeb"/>
              <w:spacing w:line="360" w:lineRule="auto"/>
              <w:jc w:val="both"/>
              <w:rPr>
                <w:sz w:val="26"/>
                <w:szCs w:val="26"/>
              </w:rPr>
            </w:pPr>
            <w:r w:rsidRPr="00312367">
              <w:rPr>
                <w:rFonts w:eastAsia="Arial"/>
                <w:sz w:val="26"/>
                <w:szCs w:val="26"/>
              </w:rPr>
              <w:t>+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nhóm 1 đóng vai phóng viên, ph</w:t>
            </w:r>
            <w:r w:rsidRPr="00312367">
              <w:rPr>
                <w:rFonts w:eastAsia="Arial"/>
                <w:sz w:val="26"/>
                <w:szCs w:val="26"/>
              </w:rPr>
              <w:t>ỏ</w:t>
            </w:r>
            <w:r w:rsidRPr="00312367">
              <w:rPr>
                <w:rFonts w:eastAsia="Arial"/>
                <w:sz w:val="26"/>
                <w:szCs w:val="26"/>
              </w:rPr>
              <w:t>ng v</w:t>
            </w:r>
            <w:r w:rsidRPr="00312367">
              <w:rPr>
                <w:rFonts w:eastAsia="Arial"/>
                <w:sz w:val="26"/>
                <w:szCs w:val="26"/>
              </w:rPr>
              <w:t>ấ</w:t>
            </w:r>
            <w:r w:rsidRPr="00312367">
              <w:rPr>
                <w:rFonts w:eastAsia="Arial"/>
                <w:sz w:val="26"/>
                <w:szCs w:val="26"/>
              </w:rPr>
              <w:t>n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nhóm 2. Nhóm 2 tr</w:t>
            </w:r>
            <w:r w:rsidRPr="00312367">
              <w:rPr>
                <w:rFonts w:eastAsia="Arial"/>
                <w:sz w:val="26"/>
                <w:szCs w:val="26"/>
              </w:rPr>
              <w:t>ả</w:t>
            </w:r>
            <w:r w:rsidRPr="00312367">
              <w:rPr>
                <w:rFonts w:eastAsia="Arial"/>
                <w:sz w:val="26"/>
                <w:szCs w:val="26"/>
              </w:rPr>
              <w:t xml:space="preserve"> l</w:t>
            </w:r>
            <w:r w:rsidRPr="00312367">
              <w:rPr>
                <w:rFonts w:eastAsia="Arial"/>
                <w:sz w:val="26"/>
                <w:szCs w:val="26"/>
              </w:rPr>
              <w:t>ờ</w:t>
            </w:r>
            <w:r w:rsidRPr="00312367">
              <w:rPr>
                <w:rFonts w:eastAsia="Arial"/>
                <w:sz w:val="26"/>
                <w:szCs w:val="26"/>
              </w:rPr>
              <w:t>i, c</w:t>
            </w:r>
            <w:r w:rsidRPr="00312367">
              <w:rPr>
                <w:rFonts w:eastAsia="Arial"/>
                <w:sz w:val="26"/>
                <w:szCs w:val="26"/>
              </w:rPr>
              <w:t>ứ</w:t>
            </w:r>
            <w:r w:rsidRPr="00312367">
              <w:rPr>
                <w:rFonts w:eastAsia="Arial"/>
                <w:sz w:val="26"/>
                <w:szCs w:val="26"/>
              </w:rPr>
              <w:t xml:space="preserve"> ti</w:t>
            </w:r>
            <w:r w:rsidRPr="00312367">
              <w:rPr>
                <w:rFonts w:eastAsia="Arial"/>
                <w:sz w:val="26"/>
                <w:szCs w:val="26"/>
              </w:rPr>
              <w:t>ế</w:t>
            </w:r>
            <w:r w:rsidRPr="00312367">
              <w:rPr>
                <w:rFonts w:eastAsia="Arial"/>
                <w:sz w:val="26"/>
                <w:szCs w:val="26"/>
              </w:rPr>
              <w:t>p t</w:t>
            </w:r>
            <w:r w:rsidRPr="00312367">
              <w:rPr>
                <w:rFonts w:eastAsia="Arial"/>
                <w:sz w:val="26"/>
                <w:szCs w:val="26"/>
              </w:rPr>
              <w:t>ụ</w:t>
            </w:r>
            <w:r w:rsidRPr="00312367">
              <w:rPr>
                <w:rFonts w:eastAsia="Arial"/>
                <w:sz w:val="26"/>
                <w:szCs w:val="26"/>
              </w:rPr>
              <w:t>c cho đ</w:t>
            </w:r>
            <w:r w:rsidRPr="00312367">
              <w:rPr>
                <w:rFonts w:eastAsia="Arial"/>
                <w:sz w:val="26"/>
                <w:szCs w:val="26"/>
              </w:rPr>
              <w:t>ế</w:t>
            </w:r>
            <w:r w:rsidRPr="00312367">
              <w:rPr>
                <w:rFonts w:eastAsia="Arial"/>
                <w:sz w:val="26"/>
                <w:szCs w:val="26"/>
              </w:rPr>
              <w:t>n h</w:t>
            </w:r>
            <w:r w:rsidRPr="00312367">
              <w:rPr>
                <w:rFonts w:eastAsia="Arial"/>
                <w:sz w:val="26"/>
                <w:szCs w:val="26"/>
              </w:rPr>
              <w:t>ế</w:t>
            </w:r>
            <w:r w:rsidRPr="00312367">
              <w:rPr>
                <w:rFonts w:eastAsia="Arial"/>
                <w:sz w:val="26"/>
                <w:szCs w:val="26"/>
              </w:rPr>
              <w:t>t.</w:t>
            </w:r>
          </w:p>
          <w:p w14:paraId="04A716F4" w14:textId="75548E16" w:rsidR="00102026" w:rsidRPr="00312367" w:rsidRDefault="00CA6FCE" w:rsidP="00312367">
            <w:pPr>
              <w:pStyle w:val="NormalWeb"/>
              <w:tabs>
                <w:tab w:val="left" w:pos="312"/>
              </w:tabs>
              <w:spacing w:line="360" w:lineRule="auto"/>
              <w:jc w:val="both"/>
              <w:rPr>
                <w:i/>
                <w:color w:val="231F20"/>
                <w:sz w:val="26"/>
                <w:szCs w:val="26"/>
              </w:rPr>
            </w:pPr>
            <w:r w:rsidRPr="00312367">
              <w:rPr>
                <w:i/>
                <w:color w:val="231F20"/>
                <w:sz w:val="26"/>
                <w:szCs w:val="26"/>
              </w:rPr>
              <w:t>(1) Bài đọc tả cảnh gì, vào mùa nào trong năm?</w:t>
            </w:r>
          </w:p>
          <w:p w14:paraId="192840FF" w14:textId="3A4D1B5D" w:rsidR="00102026" w:rsidRPr="00312367" w:rsidRDefault="00CA6FCE" w:rsidP="00312367">
            <w:pPr>
              <w:shd w:val="clear" w:color="auto" w:fill="FFFFFF"/>
              <w:tabs>
                <w:tab w:val="left" w:pos="312"/>
              </w:tabs>
              <w:spacing w:line="360" w:lineRule="auto"/>
              <w:jc w:val="both"/>
              <w:rPr>
                <w:rFonts w:eastAsiaTheme="minorEastAsia"/>
                <w:i/>
                <w:iCs/>
                <w:sz w:val="26"/>
                <w:szCs w:val="26"/>
                <w:lang w:val="vi-VN"/>
              </w:rPr>
            </w:pPr>
            <w:r w:rsidRPr="00312367">
              <w:rPr>
                <w:i/>
                <w:color w:val="231F20"/>
                <w:sz w:val="26"/>
                <w:szCs w:val="26"/>
              </w:rPr>
              <w:t>(2) Vì</w:t>
            </w:r>
            <w:r w:rsidRPr="00312367">
              <w:rPr>
                <w:i/>
                <w:color w:val="231F20"/>
                <w:spacing w:val="-3"/>
                <w:sz w:val="26"/>
                <w:szCs w:val="26"/>
              </w:rPr>
              <w:t xml:space="preserve"> </w:t>
            </w:r>
            <w:r w:rsidRPr="00312367">
              <w:rPr>
                <w:i/>
                <w:color w:val="231F20"/>
                <w:sz w:val="26"/>
                <w:szCs w:val="26"/>
              </w:rPr>
              <w:t>sao</w:t>
            </w:r>
            <w:r w:rsidRPr="00312367">
              <w:rPr>
                <w:i/>
                <w:color w:val="231F20"/>
                <w:spacing w:val="-3"/>
                <w:sz w:val="26"/>
                <w:szCs w:val="26"/>
              </w:rPr>
              <w:t xml:space="preserve"> </w:t>
            </w:r>
            <w:r w:rsidRPr="00312367">
              <w:rPr>
                <w:i/>
                <w:color w:val="231F20"/>
                <w:sz w:val="26"/>
                <w:szCs w:val="26"/>
              </w:rPr>
              <w:t>có</w:t>
            </w:r>
            <w:r w:rsidRPr="00312367">
              <w:rPr>
                <w:i/>
                <w:color w:val="231F20"/>
                <w:spacing w:val="-3"/>
                <w:sz w:val="26"/>
                <w:szCs w:val="26"/>
              </w:rPr>
              <w:t xml:space="preserve"> </w:t>
            </w:r>
            <w:r w:rsidRPr="00312367">
              <w:rPr>
                <w:i/>
                <w:color w:val="231F20"/>
                <w:sz w:val="26"/>
                <w:szCs w:val="26"/>
              </w:rPr>
              <w:t>thể</w:t>
            </w:r>
            <w:r w:rsidRPr="00312367">
              <w:rPr>
                <w:i/>
                <w:color w:val="231F20"/>
                <w:spacing w:val="-3"/>
                <w:sz w:val="26"/>
                <w:szCs w:val="26"/>
              </w:rPr>
              <w:t xml:space="preserve"> </w:t>
            </w:r>
            <w:r w:rsidRPr="00312367">
              <w:rPr>
                <w:i/>
                <w:color w:val="231F20"/>
                <w:sz w:val="26"/>
                <w:szCs w:val="26"/>
              </w:rPr>
              <w:t>nói</w:t>
            </w:r>
            <w:r w:rsidRPr="00312367">
              <w:rPr>
                <w:i/>
                <w:color w:val="231F20"/>
                <w:spacing w:val="-3"/>
                <w:sz w:val="26"/>
                <w:szCs w:val="26"/>
              </w:rPr>
              <w:t xml:space="preserve"> </w:t>
            </w:r>
            <w:r w:rsidRPr="00312367">
              <w:rPr>
                <w:i/>
                <w:color w:val="231F20"/>
                <w:sz w:val="26"/>
                <w:szCs w:val="26"/>
              </w:rPr>
              <w:t>các</w:t>
            </w:r>
            <w:r w:rsidRPr="00312367">
              <w:rPr>
                <w:i/>
                <w:color w:val="231F20"/>
                <w:spacing w:val="-3"/>
                <w:sz w:val="26"/>
                <w:szCs w:val="26"/>
              </w:rPr>
              <w:t xml:space="preserve"> </w:t>
            </w:r>
            <w:r w:rsidRPr="00312367">
              <w:rPr>
                <w:i/>
                <w:color w:val="231F20"/>
                <w:sz w:val="26"/>
                <w:szCs w:val="26"/>
              </w:rPr>
              <w:t>từ</w:t>
            </w:r>
            <w:r w:rsidRPr="00312367">
              <w:rPr>
                <w:i/>
                <w:color w:val="231F20"/>
                <w:spacing w:val="-3"/>
                <w:sz w:val="26"/>
                <w:szCs w:val="26"/>
              </w:rPr>
              <w:t xml:space="preserve"> </w:t>
            </w:r>
            <w:r w:rsidRPr="00312367">
              <w:rPr>
                <w:i/>
                <w:color w:val="231F20"/>
                <w:sz w:val="26"/>
                <w:szCs w:val="26"/>
              </w:rPr>
              <w:t>ngữ</w:t>
            </w:r>
            <w:r w:rsidRPr="00312367">
              <w:rPr>
                <w:i/>
                <w:color w:val="231F20"/>
                <w:spacing w:val="-3"/>
                <w:sz w:val="26"/>
                <w:szCs w:val="26"/>
              </w:rPr>
              <w:t xml:space="preserve"> </w:t>
            </w:r>
            <w:r w:rsidRPr="00312367">
              <w:rPr>
                <w:i/>
                <w:color w:val="231F20"/>
                <w:sz w:val="26"/>
                <w:szCs w:val="26"/>
              </w:rPr>
              <w:t>chỉ</w:t>
            </w:r>
            <w:r w:rsidRPr="00312367">
              <w:rPr>
                <w:i/>
                <w:color w:val="231F20"/>
                <w:spacing w:val="-3"/>
                <w:sz w:val="26"/>
                <w:szCs w:val="26"/>
              </w:rPr>
              <w:t xml:space="preserve"> </w:t>
            </w:r>
            <w:r w:rsidRPr="00312367">
              <w:rPr>
                <w:i/>
                <w:color w:val="231F20"/>
                <w:sz w:val="26"/>
                <w:szCs w:val="26"/>
              </w:rPr>
              <w:t>màu</w:t>
            </w:r>
            <w:r w:rsidRPr="00312367">
              <w:rPr>
                <w:i/>
                <w:color w:val="231F20"/>
                <w:spacing w:val="-2"/>
                <w:sz w:val="26"/>
                <w:szCs w:val="26"/>
              </w:rPr>
              <w:t xml:space="preserve"> </w:t>
            </w:r>
            <w:r w:rsidRPr="00312367">
              <w:rPr>
                <w:i/>
                <w:color w:val="231F20"/>
                <w:sz w:val="26"/>
                <w:szCs w:val="26"/>
              </w:rPr>
              <w:t>sắc</w:t>
            </w:r>
            <w:r w:rsidRPr="00312367">
              <w:rPr>
                <w:i/>
                <w:color w:val="231F20"/>
                <w:spacing w:val="-3"/>
                <w:sz w:val="26"/>
                <w:szCs w:val="26"/>
              </w:rPr>
              <w:t xml:space="preserve"> </w:t>
            </w:r>
            <w:r w:rsidRPr="00312367">
              <w:rPr>
                <w:i/>
                <w:color w:val="231F20"/>
                <w:sz w:val="26"/>
                <w:szCs w:val="26"/>
              </w:rPr>
              <w:t>trong</w:t>
            </w:r>
            <w:r w:rsidRPr="00312367">
              <w:rPr>
                <w:i/>
                <w:color w:val="231F20"/>
                <w:spacing w:val="-3"/>
                <w:sz w:val="26"/>
                <w:szCs w:val="26"/>
              </w:rPr>
              <w:t xml:space="preserve"> </w:t>
            </w:r>
            <w:r w:rsidRPr="00312367">
              <w:rPr>
                <w:i/>
                <w:color w:val="231F20"/>
                <w:sz w:val="26"/>
                <w:szCs w:val="26"/>
              </w:rPr>
              <w:t>bài</w:t>
            </w:r>
            <w:r w:rsidRPr="00312367">
              <w:rPr>
                <w:i/>
                <w:color w:val="231F20"/>
                <w:spacing w:val="-3"/>
                <w:sz w:val="26"/>
                <w:szCs w:val="26"/>
              </w:rPr>
              <w:t xml:space="preserve"> </w:t>
            </w:r>
            <w:r w:rsidRPr="00312367">
              <w:rPr>
                <w:i/>
                <w:color w:val="231F20"/>
                <w:sz w:val="26"/>
                <w:szCs w:val="26"/>
              </w:rPr>
              <w:t>đã</w:t>
            </w:r>
            <w:r w:rsidRPr="00312367">
              <w:rPr>
                <w:i/>
                <w:color w:val="231F20"/>
                <w:spacing w:val="-3"/>
                <w:sz w:val="26"/>
                <w:szCs w:val="26"/>
              </w:rPr>
              <w:t xml:space="preserve"> </w:t>
            </w:r>
            <w:r w:rsidRPr="00312367">
              <w:rPr>
                <w:i/>
                <w:color w:val="231F20"/>
                <w:sz w:val="26"/>
                <w:szCs w:val="26"/>
              </w:rPr>
              <w:t>tạo</w:t>
            </w:r>
            <w:r w:rsidRPr="00312367">
              <w:rPr>
                <w:i/>
                <w:color w:val="231F20"/>
                <w:spacing w:val="-3"/>
                <w:sz w:val="26"/>
                <w:szCs w:val="26"/>
              </w:rPr>
              <w:t xml:space="preserve"> </w:t>
            </w:r>
            <w:r w:rsidRPr="00312367">
              <w:rPr>
                <w:i/>
                <w:color w:val="231F20"/>
                <w:sz w:val="26"/>
                <w:szCs w:val="26"/>
              </w:rPr>
              <w:t>nên</w:t>
            </w:r>
            <w:r w:rsidRPr="00312367">
              <w:rPr>
                <w:i/>
                <w:color w:val="231F20"/>
                <w:spacing w:val="-3"/>
                <w:sz w:val="26"/>
                <w:szCs w:val="26"/>
              </w:rPr>
              <w:t xml:space="preserve"> </w:t>
            </w:r>
            <w:r w:rsidRPr="00312367">
              <w:rPr>
                <w:i/>
                <w:color w:val="231F20"/>
                <w:sz w:val="26"/>
                <w:szCs w:val="26"/>
              </w:rPr>
              <w:t>bức</w:t>
            </w:r>
            <w:r w:rsidRPr="00312367">
              <w:rPr>
                <w:i/>
                <w:color w:val="231F20"/>
                <w:spacing w:val="-2"/>
                <w:sz w:val="26"/>
                <w:szCs w:val="26"/>
              </w:rPr>
              <w:t xml:space="preserve"> </w:t>
            </w:r>
            <w:r w:rsidRPr="00312367">
              <w:rPr>
                <w:i/>
                <w:color w:val="231F20"/>
                <w:sz w:val="26"/>
                <w:szCs w:val="26"/>
              </w:rPr>
              <w:t>tranh</w:t>
            </w:r>
            <w:r w:rsidRPr="00312367">
              <w:rPr>
                <w:i/>
                <w:color w:val="231F20"/>
                <w:spacing w:val="-3"/>
                <w:sz w:val="26"/>
                <w:szCs w:val="26"/>
              </w:rPr>
              <w:t xml:space="preserve"> </w:t>
            </w:r>
            <w:r w:rsidRPr="00312367">
              <w:rPr>
                <w:i/>
                <w:color w:val="231F20"/>
                <w:sz w:val="26"/>
                <w:szCs w:val="26"/>
              </w:rPr>
              <w:t>đẹp về</w:t>
            </w:r>
            <w:r w:rsidRPr="00312367">
              <w:rPr>
                <w:i/>
                <w:color w:val="231F20"/>
                <w:spacing w:val="-4"/>
                <w:sz w:val="26"/>
                <w:szCs w:val="26"/>
              </w:rPr>
              <w:t xml:space="preserve"> </w:t>
            </w:r>
            <w:r w:rsidRPr="00312367">
              <w:rPr>
                <w:i/>
                <w:color w:val="231F20"/>
                <w:sz w:val="26"/>
                <w:szCs w:val="26"/>
              </w:rPr>
              <w:t>một</w:t>
            </w:r>
            <w:r w:rsidRPr="00312367">
              <w:rPr>
                <w:i/>
                <w:color w:val="231F20"/>
                <w:spacing w:val="-4"/>
                <w:sz w:val="26"/>
                <w:szCs w:val="26"/>
              </w:rPr>
              <w:t xml:space="preserve"> </w:t>
            </w:r>
            <w:r w:rsidRPr="00312367">
              <w:rPr>
                <w:i/>
                <w:color w:val="231F20"/>
                <w:sz w:val="26"/>
                <w:szCs w:val="26"/>
              </w:rPr>
              <w:t>vùng</w:t>
            </w:r>
            <w:r w:rsidRPr="00312367">
              <w:rPr>
                <w:i/>
                <w:color w:val="231F20"/>
                <w:spacing w:val="-4"/>
                <w:sz w:val="26"/>
                <w:szCs w:val="26"/>
              </w:rPr>
              <w:t xml:space="preserve"> </w:t>
            </w:r>
            <w:r w:rsidRPr="00312367">
              <w:rPr>
                <w:i/>
                <w:color w:val="231F20"/>
                <w:sz w:val="26"/>
                <w:szCs w:val="26"/>
              </w:rPr>
              <w:t>quê</w:t>
            </w:r>
            <w:r w:rsidRPr="00312367">
              <w:rPr>
                <w:i/>
                <w:color w:val="231F20"/>
                <w:spacing w:val="-4"/>
                <w:sz w:val="26"/>
                <w:szCs w:val="26"/>
              </w:rPr>
              <w:t xml:space="preserve"> </w:t>
            </w:r>
            <w:r w:rsidRPr="00312367">
              <w:rPr>
                <w:i/>
                <w:color w:val="231F20"/>
                <w:sz w:val="26"/>
                <w:szCs w:val="26"/>
              </w:rPr>
              <w:t>trù</w:t>
            </w:r>
            <w:r w:rsidRPr="00312367">
              <w:rPr>
                <w:i/>
                <w:color w:val="231F20"/>
                <w:spacing w:val="-4"/>
                <w:sz w:val="26"/>
                <w:szCs w:val="26"/>
              </w:rPr>
              <w:t xml:space="preserve"> </w:t>
            </w:r>
            <w:r w:rsidRPr="00312367">
              <w:rPr>
                <w:i/>
                <w:color w:val="231F20"/>
                <w:sz w:val="26"/>
                <w:szCs w:val="26"/>
              </w:rPr>
              <w:t>phú</w:t>
            </w:r>
            <w:r w:rsidRPr="00312367">
              <w:rPr>
                <w:i/>
                <w:color w:val="231F20"/>
                <w:spacing w:val="-4"/>
                <w:sz w:val="26"/>
                <w:szCs w:val="26"/>
              </w:rPr>
              <w:t xml:space="preserve"> </w:t>
            </w:r>
            <w:r w:rsidRPr="00312367">
              <w:rPr>
                <w:i/>
                <w:color w:val="231F20"/>
                <w:sz w:val="26"/>
                <w:szCs w:val="26"/>
              </w:rPr>
              <w:t>và</w:t>
            </w:r>
            <w:r w:rsidRPr="00312367">
              <w:rPr>
                <w:i/>
                <w:color w:val="231F20"/>
                <w:spacing w:val="-4"/>
                <w:sz w:val="26"/>
                <w:szCs w:val="26"/>
              </w:rPr>
              <w:t xml:space="preserve"> </w:t>
            </w:r>
            <w:r w:rsidRPr="00312367">
              <w:rPr>
                <w:i/>
                <w:color w:val="231F20"/>
                <w:sz w:val="26"/>
                <w:szCs w:val="26"/>
              </w:rPr>
              <w:t>đa</w:t>
            </w:r>
            <w:r w:rsidRPr="00312367">
              <w:rPr>
                <w:i/>
                <w:color w:val="231F20"/>
                <w:spacing w:val="-4"/>
                <w:sz w:val="26"/>
                <w:szCs w:val="26"/>
              </w:rPr>
              <w:t xml:space="preserve"> </w:t>
            </w:r>
            <w:r w:rsidRPr="00312367">
              <w:rPr>
                <w:i/>
                <w:color w:val="231F20"/>
                <w:sz w:val="26"/>
                <w:szCs w:val="26"/>
              </w:rPr>
              <w:t>dạng?</w:t>
            </w:r>
            <w:r w:rsidRPr="00312367">
              <w:rPr>
                <w:rFonts w:eastAsiaTheme="minorEastAsia"/>
                <w:i/>
                <w:iCs/>
                <w:sz w:val="26"/>
                <w:szCs w:val="26"/>
                <w:lang w:val="vi-VN"/>
              </w:rPr>
              <w:t xml:space="preserve"> </w:t>
            </w:r>
          </w:p>
          <w:p w14:paraId="38522C83" w14:textId="77777777" w:rsidR="00102026" w:rsidRPr="00312367" w:rsidRDefault="00102026" w:rsidP="00312367">
            <w:pPr>
              <w:shd w:val="clear" w:color="auto" w:fill="FFFFFF"/>
              <w:spacing w:line="360" w:lineRule="auto"/>
              <w:jc w:val="both"/>
              <w:rPr>
                <w:rFonts w:eastAsiaTheme="minorEastAsia"/>
                <w:i/>
                <w:iCs/>
                <w:sz w:val="26"/>
                <w:szCs w:val="26"/>
                <w:lang w:val="vi-VN"/>
              </w:rPr>
            </w:pPr>
          </w:p>
          <w:p w14:paraId="43826812" w14:textId="77777777" w:rsidR="00102026" w:rsidRPr="00312367" w:rsidRDefault="00102026" w:rsidP="00312367">
            <w:pPr>
              <w:shd w:val="clear" w:color="auto" w:fill="FFFFFF"/>
              <w:spacing w:line="360" w:lineRule="auto"/>
              <w:jc w:val="both"/>
              <w:rPr>
                <w:rFonts w:eastAsiaTheme="minorEastAsia"/>
                <w:i/>
                <w:iCs/>
                <w:sz w:val="26"/>
                <w:szCs w:val="26"/>
                <w:lang w:val="vi-VN"/>
              </w:rPr>
            </w:pPr>
          </w:p>
          <w:p w14:paraId="7CDF4324" w14:textId="77777777" w:rsidR="00102026" w:rsidRPr="00312367" w:rsidRDefault="00102026" w:rsidP="00312367">
            <w:pPr>
              <w:shd w:val="clear" w:color="auto" w:fill="FFFFFF"/>
              <w:spacing w:line="360" w:lineRule="auto"/>
              <w:jc w:val="both"/>
              <w:rPr>
                <w:rFonts w:eastAsiaTheme="minorEastAsia"/>
                <w:i/>
                <w:iCs/>
                <w:sz w:val="26"/>
                <w:szCs w:val="26"/>
                <w:lang w:val="vi-VN"/>
              </w:rPr>
            </w:pPr>
          </w:p>
          <w:p w14:paraId="1C1FBCA8" w14:textId="77777777" w:rsidR="00102026" w:rsidRPr="00312367" w:rsidRDefault="00102026" w:rsidP="00312367">
            <w:pPr>
              <w:shd w:val="clear" w:color="auto" w:fill="FFFFFF"/>
              <w:spacing w:line="360" w:lineRule="auto"/>
              <w:jc w:val="both"/>
              <w:rPr>
                <w:rFonts w:eastAsiaTheme="minorEastAsia"/>
                <w:i/>
                <w:iCs/>
                <w:sz w:val="26"/>
                <w:szCs w:val="26"/>
                <w:lang w:val="vi-VN"/>
              </w:rPr>
            </w:pPr>
          </w:p>
          <w:p w14:paraId="0895472F" w14:textId="77777777" w:rsidR="00102026" w:rsidRPr="00312367" w:rsidRDefault="00102026" w:rsidP="00312367">
            <w:pPr>
              <w:shd w:val="clear" w:color="auto" w:fill="FFFFFF"/>
              <w:spacing w:line="360" w:lineRule="auto"/>
              <w:ind w:firstLine="426"/>
              <w:jc w:val="both"/>
              <w:rPr>
                <w:rFonts w:eastAsia="Calibri"/>
                <w:sz w:val="26"/>
                <w:szCs w:val="26"/>
              </w:rPr>
            </w:pPr>
          </w:p>
          <w:p w14:paraId="61D89ADB" w14:textId="77777777" w:rsidR="00102026" w:rsidRPr="00312367" w:rsidRDefault="00102026" w:rsidP="00312367">
            <w:pPr>
              <w:shd w:val="clear" w:color="auto" w:fill="FFFFFF"/>
              <w:spacing w:line="360" w:lineRule="auto"/>
              <w:jc w:val="both"/>
              <w:rPr>
                <w:rFonts w:eastAsia="Calibri"/>
                <w:sz w:val="26"/>
                <w:szCs w:val="26"/>
              </w:rPr>
            </w:pPr>
          </w:p>
          <w:p w14:paraId="7330A73E" w14:textId="77777777" w:rsidR="00CA6FCE" w:rsidRPr="00312367" w:rsidRDefault="00CA6FCE" w:rsidP="00312367">
            <w:pPr>
              <w:shd w:val="clear" w:color="auto" w:fill="FFFFFF"/>
              <w:spacing w:line="360" w:lineRule="auto"/>
              <w:jc w:val="both"/>
              <w:rPr>
                <w:rFonts w:eastAsia="Calibri"/>
                <w:sz w:val="26"/>
                <w:szCs w:val="26"/>
              </w:rPr>
            </w:pPr>
          </w:p>
          <w:p w14:paraId="353A83A6" w14:textId="77777777" w:rsidR="00CA6FCE" w:rsidRPr="00312367" w:rsidRDefault="00CA6FCE" w:rsidP="00312367">
            <w:pPr>
              <w:shd w:val="clear" w:color="auto" w:fill="FFFFFF"/>
              <w:spacing w:line="360" w:lineRule="auto"/>
              <w:jc w:val="both"/>
              <w:rPr>
                <w:rFonts w:eastAsia="Calibri"/>
                <w:sz w:val="26"/>
                <w:szCs w:val="26"/>
              </w:rPr>
            </w:pPr>
          </w:p>
          <w:p w14:paraId="4989C6F4" w14:textId="77777777" w:rsidR="00CA6FCE" w:rsidRPr="00312367" w:rsidRDefault="00CA6FCE" w:rsidP="00312367">
            <w:pPr>
              <w:shd w:val="clear" w:color="auto" w:fill="FFFFFF"/>
              <w:spacing w:line="360" w:lineRule="auto"/>
              <w:jc w:val="both"/>
              <w:rPr>
                <w:rFonts w:eastAsia="Calibri"/>
                <w:sz w:val="26"/>
                <w:szCs w:val="26"/>
              </w:rPr>
            </w:pPr>
          </w:p>
          <w:p w14:paraId="7FD5DC1A" w14:textId="77777777" w:rsidR="00CA6FCE" w:rsidRPr="00312367" w:rsidRDefault="00CA6FCE" w:rsidP="00312367">
            <w:pPr>
              <w:shd w:val="clear" w:color="auto" w:fill="FFFFFF"/>
              <w:spacing w:line="360" w:lineRule="auto"/>
              <w:jc w:val="both"/>
              <w:rPr>
                <w:rFonts w:eastAsia="Calibri"/>
                <w:sz w:val="26"/>
                <w:szCs w:val="26"/>
              </w:rPr>
            </w:pPr>
          </w:p>
          <w:p w14:paraId="4DB9BA05" w14:textId="2C322AD0" w:rsidR="00102026" w:rsidRPr="00312367" w:rsidRDefault="00CA6FCE" w:rsidP="00312367">
            <w:pPr>
              <w:shd w:val="clear" w:color="auto" w:fill="FFFFFF"/>
              <w:spacing w:line="360" w:lineRule="auto"/>
              <w:jc w:val="both"/>
              <w:rPr>
                <w:rFonts w:eastAsia="Calibri"/>
                <w:sz w:val="26"/>
                <w:szCs w:val="26"/>
              </w:rPr>
            </w:pPr>
            <w:r w:rsidRPr="00312367">
              <w:rPr>
                <w:i/>
                <w:color w:val="231F20"/>
                <w:sz w:val="26"/>
                <w:szCs w:val="26"/>
              </w:rPr>
              <w:t>(3) Tìm những chi tiết miêu tả thời tiết và hoạt động của con người trong ngày mùa.</w:t>
            </w:r>
          </w:p>
          <w:p w14:paraId="69223252" w14:textId="77777777" w:rsidR="00102026" w:rsidRPr="00312367" w:rsidRDefault="00102026" w:rsidP="00312367">
            <w:pPr>
              <w:shd w:val="clear" w:color="auto" w:fill="FFFFFF"/>
              <w:spacing w:line="360" w:lineRule="auto"/>
              <w:jc w:val="both"/>
              <w:rPr>
                <w:i/>
                <w:color w:val="231F20"/>
                <w:sz w:val="26"/>
                <w:szCs w:val="26"/>
              </w:rPr>
            </w:pPr>
          </w:p>
          <w:p w14:paraId="5FF17231" w14:textId="77777777" w:rsidR="00102026" w:rsidRPr="00312367" w:rsidRDefault="00102026" w:rsidP="00312367">
            <w:pPr>
              <w:shd w:val="clear" w:color="auto" w:fill="FFFFFF"/>
              <w:spacing w:line="360" w:lineRule="auto"/>
              <w:jc w:val="both"/>
              <w:rPr>
                <w:i/>
                <w:color w:val="231F20"/>
                <w:sz w:val="26"/>
                <w:szCs w:val="26"/>
              </w:rPr>
            </w:pPr>
          </w:p>
          <w:p w14:paraId="0BB56AB3" w14:textId="77777777" w:rsidR="00102026" w:rsidRPr="00312367" w:rsidRDefault="000A4A6E" w:rsidP="00312367">
            <w:pPr>
              <w:shd w:val="clear" w:color="auto" w:fill="FFFFFF"/>
              <w:spacing w:line="360" w:lineRule="auto"/>
              <w:jc w:val="both"/>
              <w:rPr>
                <w:rFonts w:eastAsia="Calibri"/>
                <w:sz w:val="26"/>
                <w:szCs w:val="26"/>
              </w:rPr>
            </w:pPr>
            <w:r w:rsidRPr="00312367">
              <w:rPr>
                <w:i/>
                <w:color w:val="231F20"/>
                <w:sz w:val="26"/>
                <w:szCs w:val="26"/>
              </w:rPr>
              <w:t>- Nh</w:t>
            </w:r>
            <w:r w:rsidRPr="00312367">
              <w:rPr>
                <w:i/>
                <w:color w:val="231F20"/>
                <w:sz w:val="26"/>
                <w:szCs w:val="26"/>
              </w:rPr>
              <w:t>ữ</w:t>
            </w:r>
            <w:r w:rsidRPr="00312367">
              <w:rPr>
                <w:i/>
                <w:color w:val="231F20"/>
                <w:sz w:val="26"/>
                <w:szCs w:val="26"/>
              </w:rPr>
              <w:t>ng</w:t>
            </w:r>
            <w:r w:rsidRPr="00312367">
              <w:rPr>
                <w:i/>
                <w:color w:val="231F20"/>
                <w:spacing w:val="-4"/>
                <w:sz w:val="26"/>
                <w:szCs w:val="26"/>
              </w:rPr>
              <w:t xml:space="preserve"> </w:t>
            </w:r>
            <w:r w:rsidRPr="00312367">
              <w:rPr>
                <w:i/>
                <w:color w:val="231F20"/>
                <w:sz w:val="26"/>
                <w:szCs w:val="26"/>
              </w:rPr>
              <w:t>chi</w:t>
            </w:r>
            <w:r w:rsidRPr="00312367">
              <w:rPr>
                <w:i/>
                <w:color w:val="231F20"/>
                <w:spacing w:val="-4"/>
                <w:sz w:val="26"/>
                <w:szCs w:val="26"/>
              </w:rPr>
              <w:t xml:space="preserve"> </w:t>
            </w:r>
            <w:r w:rsidRPr="00312367">
              <w:rPr>
                <w:i/>
                <w:color w:val="231F20"/>
                <w:sz w:val="26"/>
                <w:szCs w:val="26"/>
              </w:rPr>
              <w:t>ti</w:t>
            </w:r>
            <w:r w:rsidRPr="00312367">
              <w:rPr>
                <w:i/>
                <w:color w:val="231F20"/>
                <w:sz w:val="26"/>
                <w:szCs w:val="26"/>
              </w:rPr>
              <w:t>ế</w:t>
            </w:r>
            <w:r w:rsidRPr="00312367">
              <w:rPr>
                <w:i/>
                <w:color w:val="231F20"/>
                <w:sz w:val="26"/>
                <w:szCs w:val="26"/>
              </w:rPr>
              <w:t>t</w:t>
            </w:r>
            <w:r w:rsidRPr="00312367">
              <w:rPr>
                <w:i/>
                <w:color w:val="231F20"/>
                <w:spacing w:val="-4"/>
                <w:sz w:val="26"/>
                <w:szCs w:val="26"/>
              </w:rPr>
              <w:t xml:space="preserve"> </w:t>
            </w:r>
            <w:r w:rsidRPr="00312367">
              <w:rPr>
                <w:i/>
                <w:color w:val="231F20"/>
                <w:sz w:val="26"/>
                <w:szCs w:val="26"/>
              </w:rPr>
              <w:t>đó</w:t>
            </w:r>
            <w:r w:rsidRPr="00312367">
              <w:rPr>
                <w:i/>
                <w:color w:val="231F20"/>
                <w:spacing w:val="-4"/>
                <w:sz w:val="26"/>
                <w:szCs w:val="26"/>
              </w:rPr>
              <w:t xml:space="preserve"> </w:t>
            </w:r>
            <w:r w:rsidRPr="00312367">
              <w:rPr>
                <w:i/>
                <w:color w:val="231F20"/>
                <w:sz w:val="26"/>
                <w:szCs w:val="26"/>
              </w:rPr>
              <w:t>cho</w:t>
            </w:r>
            <w:r w:rsidRPr="00312367">
              <w:rPr>
                <w:i/>
                <w:color w:val="231F20"/>
                <w:spacing w:val="-4"/>
                <w:sz w:val="26"/>
                <w:szCs w:val="26"/>
              </w:rPr>
              <w:t xml:space="preserve"> </w:t>
            </w:r>
            <w:r w:rsidRPr="00312367">
              <w:rPr>
                <w:i/>
                <w:color w:val="231F20"/>
                <w:sz w:val="26"/>
                <w:szCs w:val="26"/>
              </w:rPr>
              <w:t>em</w:t>
            </w:r>
            <w:r w:rsidRPr="00312367">
              <w:rPr>
                <w:i/>
                <w:color w:val="231F20"/>
                <w:spacing w:val="-4"/>
                <w:sz w:val="26"/>
                <w:szCs w:val="26"/>
              </w:rPr>
              <w:t xml:space="preserve"> </w:t>
            </w:r>
            <w:r w:rsidRPr="00312367">
              <w:rPr>
                <w:i/>
                <w:color w:val="231F20"/>
                <w:sz w:val="26"/>
                <w:szCs w:val="26"/>
              </w:rPr>
              <w:t>c</w:t>
            </w:r>
            <w:r w:rsidRPr="00312367">
              <w:rPr>
                <w:i/>
                <w:color w:val="231F20"/>
                <w:sz w:val="26"/>
                <w:szCs w:val="26"/>
              </w:rPr>
              <w:t>ả</w:t>
            </w:r>
            <w:r w:rsidRPr="00312367">
              <w:rPr>
                <w:i/>
                <w:color w:val="231F20"/>
                <w:sz w:val="26"/>
                <w:szCs w:val="26"/>
              </w:rPr>
              <w:t>m</w:t>
            </w:r>
            <w:r w:rsidRPr="00312367">
              <w:rPr>
                <w:i/>
                <w:color w:val="231F20"/>
                <w:spacing w:val="-4"/>
                <w:sz w:val="26"/>
                <w:szCs w:val="26"/>
              </w:rPr>
              <w:t xml:space="preserve"> </w:t>
            </w:r>
            <w:r w:rsidRPr="00312367">
              <w:rPr>
                <w:i/>
                <w:color w:val="231F20"/>
                <w:sz w:val="26"/>
                <w:szCs w:val="26"/>
              </w:rPr>
              <w:t>nh</w:t>
            </w:r>
            <w:r w:rsidRPr="00312367">
              <w:rPr>
                <w:i/>
                <w:color w:val="231F20"/>
                <w:sz w:val="26"/>
                <w:szCs w:val="26"/>
              </w:rPr>
              <w:t>ậ</w:t>
            </w:r>
            <w:r w:rsidRPr="00312367">
              <w:rPr>
                <w:i/>
                <w:color w:val="231F20"/>
                <w:sz w:val="26"/>
                <w:szCs w:val="26"/>
              </w:rPr>
              <w:t>n</w:t>
            </w:r>
            <w:r w:rsidRPr="00312367">
              <w:rPr>
                <w:i/>
                <w:color w:val="231F20"/>
                <w:spacing w:val="-4"/>
                <w:sz w:val="26"/>
                <w:szCs w:val="26"/>
              </w:rPr>
              <w:t xml:space="preserve"> </w:t>
            </w:r>
            <w:r w:rsidRPr="00312367">
              <w:rPr>
                <w:i/>
                <w:color w:val="231F20"/>
                <w:sz w:val="26"/>
                <w:szCs w:val="26"/>
              </w:rPr>
              <w:t>gì?</w:t>
            </w:r>
          </w:p>
          <w:p w14:paraId="49CB0235" w14:textId="77777777" w:rsidR="00102026" w:rsidRPr="00312367" w:rsidRDefault="00102026" w:rsidP="00312367">
            <w:pPr>
              <w:shd w:val="clear" w:color="auto" w:fill="FFFFFF"/>
              <w:spacing w:line="360" w:lineRule="auto"/>
              <w:ind w:firstLine="426"/>
              <w:jc w:val="both"/>
              <w:rPr>
                <w:rFonts w:eastAsia="Calibri"/>
                <w:sz w:val="26"/>
                <w:szCs w:val="26"/>
              </w:rPr>
            </w:pPr>
          </w:p>
          <w:p w14:paraId="0C209967" w14:textId="77777777" w:rsidR="00102026" w:rsidRPr="00312367" w:rsidRDefault="00102026" w:rsidP="00312367">
            <w:pPr>
              <w:shd w:val="clear" w:color="auto" w:fill="FFFFFF"/>
              <w:spacing w:line="360" w:lineRule="auto"/>
              <w:ind w:firstLine="426"/>
              <w:jc w:val="both"/>
              <w:rPr>
                <w:rFonts w:eastAsia="Calibri"/>
                <w:sz w:val="26"/>
                <w:szCs w:val="26"/>
              </w:rPr>
            </w:pPr>
          </w:p>
          <w:p w14:paraId="59A9B858" w14:textId="77777777" w:rsidR="00102026" w:rsidRPr="00312367" w:rsidRDefault="00102026" w:rsidP="00312367">
            <w:pPr>
              <w:shd w:val="clear" w:color="auto" w:fill="FFFFFF"/>
              <w:spacing w:line="360" w:lineRule="auto"/>
              <w:jc w:val="both"/>
              <w:rPr>
                <w:rFonts w:eastAsia="Calibri"/>
                <w:sz w:val="26"/>
                <w:szCs w:val="26"/>
              </w:rPr>
            </w:pPr>
          </w:p>
          <w:p w14:paraId="6DD857A4" w14:textId="77777777" w:rsidR="00CA6FCE" w:rsidRPr="00312367" w:rsidRDefault="00CA6FCE" w:rsidP="00312367">
            <w:pPr>
              <w:shd w:val="clear" w:color="auto" w:fill="FFFFFF"/>
              <w:spacing w:line="360" w:lineRule="auto"/>
              <w:jc w:val="both"/>
              <w:rPr>
                <w:rFonts w:eastAsia="Calibri"/>
                <w:sz w:val="26"/>
                <w:szCs w:val="26"/>
              </w:rPr>
            </w:pPr>
          </w:p>
          <w:p w14:paraId="6B6A0406" w14:textId="77777777" w:rsidR="00CA6FCE" w:rsidRPr="00312367" w:rsidRDefault="00CA6FCE" w:rsidP="00312367">
            <w:pPr>
              <w:shd w:val="clear" w:color="auto" w:fill="FFFFFF"/>
              <w:spacing w:line="360" w:lineRule="auto"/>
              <w:jc w:val="both"/>
              <w:rPr>
                <w:rFonts w:eastAsia="Calibri"/>
                <w:sz w:val="26"/>
                <w:szCs w:val="26"/>
              </w:rPr>
            </w:pPr>
          </w:p>
          <w:p w14:paraId="11C309DF" w14:textId="77777777" w:rsidR="00CA6FCE" w:rsidRPr="00312367" w:rsidRDefault="00CA6FCE" w:rsidP="00312367">
            <w:pPr>
              <w:shd w:val="clear" w:color="auto" w:fill="FFFFFF"/>
              <w:spacing w:line="360" w:lineRule="auto"/>
              <w:jc w:val="both"/>
              <w:rPr>
                <w:rFonts w:eastAsia="Calibri"/>
                <w:sz w:val="26"/>
                <w:szCs w:val="26"/>
              </w:rPr>
            </w:pPr>
          </w:p>
          <w:p w14:paraId="7D6B7DED" w14:textId="77777777" w:rsidR="00CA6FCE" w:rsidRPr="00312367" w:rsidRDefault="00CA6FCE" w:rsidP="00312367">
            <w:pPr>
              <w:shd w:val="clear" w:color="auto" w:fill="FFFFFF"/>
              <w:spacing w:line="360" w:lineRule="auto"/>
              <w:jc w:val="both"/>
              <w:rPr>
                <w:rFonts w:eastAsia="Calibri"/>
                <w:sz w:val="26"/>
                <w:szCs w:val="26"/>
              </w:rPr>
            </w:pPr>
          </w:p>
          <w:p w14:paraId="48B657EF" w14:textId="77777777" w:rsidR="00CA6FCE" w:rsidRPr="00312367" w:rsidRDefault="00CA6FCE" w:rsidP="00312367">
            <w:pPr>
              <w:shd w:val="clear" w:color="auto" w:fill="FFFFFF"/>
              <w:spacing w:line="360" w:lineRule="auto"/>
              <w:jc w:val="both"/>
              <w:rPr>
                <w:rFonts w:eastAsia="Calibri"/>
                <w:sz w:val="26"/>
                <w:szCs w:val="26"/>
              </w:rPr>
            </w:pPr>
          </w:p>
          <w:p w14:paraId="5F11DD16" w14:textId="76CF9E49" w:rsidR="00102026" w:rsidRPr="00312367" w:rsidRDefault="00CA6FCE" w:rsidP="00312367">
            <w:pPr>
              <w:shd w:val="clear" w:color="auto" w:fill="FFFFFF"/>
              <w:spacing w:line="360" w:lineRule="auto"/>
              <w:jc w:val="both"/>
              <w:rPr>
                <w:rFonts w:eastAsia="Calibri"/>
                <w:sz w:val="26"/>
                <w:szCs w:val="26"/>
              </w:rPr>
            </w:pPr>
            <w:r w:rsidRPr="00312367">
              <w:rPr>
                <w:i/>
                <w:color w:val="231F20"/>
                <w:spacing w:val="-4"/>
                <w:sz w:val="26"/>
                <w:szCs w:val="26"/>
              </w:rPr>
              <w:t>(4) Bài</w:t>
            </w:r>
            <w:r w:rsidRPr="00312367">
              <w:rPr>
                <w:i/>
                <w:color w:val="231F20"/>
                <w:spacing w:val="-9"/>
                <w:sz w:val="26"/>
                <w:szCs w:val="26"/>
              </w:rPr>
              <w:t xml:space="preserve"> </w:t>
            </w:r>
            <w:r w:rsidRPr="00312367">
              <w:rPr>
                <w:i/>
                <w:color w:val="231F20"/>
                <w:spacing w:val="-4"/>
                <w:sz w:val="26"/>
                <w:szCs w:val="26"/>
              </w:rPr>
              <w:t>văn</w:t>
            </w:r>
            <w:r w:rsidRPr="00312367">
              <w:rPr>
                <w:i/>
                <w:color w:val="231F20"/>
                <w:spacing w:val="-9"/>
                <w:sz w:val="26"/>
                <w:szCs w:val="26"/>
              </w:rPr>
              <w:t xml:space="preserve"> </w:t>
            </w:r>
            <w:r w:rsidRPr="00312367">
              <w:rPr>
                <w:i/>
                <w:color w:val="231F20"/>
                <w:spacing w:val="-4"/>
                <w:sz w:val="26"/>
                <w:szCs w:val="26"/>
              </w:rPr>
              <w:t>thể</w:t>
            </w:r>
            <w:r w:rsidRPr="00312367">
              <w:rPr>
                <w:i/>
                <w:color w:val="231F20"/>
                <w:spacing w:val="-9"/>
                <w:sz w:val="26"/>
                <w:szCs w:val="26"/>
              </w:rPr>
              <w:t xml:space="preserve"> </w:t>
            </w:r>
            <w:r w:rsidRPr="00312367">
              <w:rPr>
                <w:i/>
                <w:color w:val="231F20"/>
                <w:spacing w:val="-4"/>
                <w:sz w:val="26"/>
                <w:szCs w:val="26"/>
              </w:rPr>
              <w:t>hiện</w:t>
            </w:r>
            <w:r w:rsidRPr="00312367">
              <w:rPr>
                <w:i/>
                <w:color w:val="231F20"/>
                <w:spacing w:val="-9"/>
                <w:sz w:val="26"/>
                <w:szCs w:val="26"/>
              </w:rPr>
              <w:t xml:space="preserve"> </w:t>
            </w:r>
            <w:r w:rsidRPr="00312367">
              <w:rPr>
                <w:i/>
                <w:color w:val="231F20"/>
                <w:spacing w:val="-4"/>
                <w:sz w:val="26"/>
                <w:szCs w:val="26"/>
              </w:rPr>
              <w:t>tình</w:t>
            </w:r>
            <w:r w:rsidRPr="00312367">
              <w:rPr>
                <w:i/>
                <w:color w:val="231F20"/>
                <w:spacing w:val="-9"/>
                <w:sz w:val="26"/>
                <w:szCs w:val="26"/>
              </w:rPr>
              <w:t xml:space="preserve"> </w:t>
            </w:r>
            <w:r w:rsidRPr="00312367">
              <w:rPr>
                <w:i/>
                <w:color w:val="231F20"/>
                <w:spacing w:val="-4"/>
                <w:sz w:val="26"/>
                <w:szCs w:val="26"/>
              </w:rPr>
              <w:t>cảm</w:t>
            </w:r>
            <w:r w:rsidRPr="00312367">
              <w:rPr>
                <w:i/>
                <w:color w:val="231F20"/>
                <w:spacing w:val="-9"/>
                <w:sz w:val="26"/>
                <w:szCs w:val="26"/>
              </w:rPr>
              <w:t xml:space="preserve"> </w:t>
            </w:r>
            <w:r w:rsidRPr="00312367">
              <w:rPr>
                <w:i/>
                <w:color w:val="231F20"/>
                <w:spacing w:val="-4"/>
                <w:sz w:val="26"/>
                <w:szCs w:val="26"/>
              </w:rPr>
              <w:t>của</w:t>
            </w:r>
            <w:r w:rsidRPr="00312367">
              <w:rPr>
                <w:i/>
                <w:color w:val="231F20"/>
                <w:spacing w:val="-9"/>
                <w:sz w:val="26"/>
                <w:szCs w:val="26"/>
              </w:rPr>
              <w:t xml:space="preserve"> </w:t>
            </w:r>
            <w:r w:rsidRPr="00312367">
              <w:rPr>
                <w:i/>
                <w:color w:val="231F20"/>
                <w:spacing w:val="-4"/>
                <w:sz w:val="26"/>
                <w:szCs w:val="26"/>
              </w:rPr>
              <w:t>tác</w:t>
            </w:r>
            <w:r w:rsidRPr="00312367">
              <w:rPr>
                <w:i/>
                <w:color w:val="231F20"/>
                <w:spacing w:val="-9"/>
                <w:sz w:val="26"/>
                <w:szCs w:val="26"/>
              </w:rPr>
              <w:t xml:space="preserve"> </w:t>
            </w:r>
            <w:r w:rsidRPr="00312367">
              <w:rPr>
                <w:i/>
                <w:color w:val="231F20"/>
                <w:spacing w:val="-4"/>
                <w:sz w:val="26"/>
                <w:szCs w:val="26"/>
              </w:rPr>
              <w:t>giả</w:t>
            </w:r>
            <w:r w:rsidRPr="00312367">
              <w:rPr>
                <w:i/>
                <w:color w:val="231F20"/>
                <w:spacing w:val="-9"/>
                <w:sz w:val="26"/>
                <w:szCs w:val="26"/>
              </w:rPr>
              <w:t xml:space="preserve"> </w:t>
            </w:r>
            <w:r w:rsidRPr="00312367">
              <w:rPr>
                <w:i/>
                <w:color w:val="231F20"/>
                <w:spacing w:val="-4"/>
                <w:sz w:val="26"/>
                <w:szCs w:val="26"/>
              </w:rPr>
              <w:t>đối</w:t>
            </w:r>
            <w:r w:rsidRPr="00312367">
              <w:rPr>
                <w:i/>
                <w:color w:val="231F20"/>
                <w:spacing w:val="-9"/>
                <w:sz w:val="26"/>
                <w:szCs w:val="26"/>
              </w:rPr>
              <w:t xml:space="preserve"> </w:t>
            </w:r>
            <w:r w:rsidRPr="00312367">
              <w:rPr>
                <w:i/>
                <w:color w:val="231F20"/>
                <w:spacing w:val="-4"/>
                <w:sz w:val="26"/>
                <w:szCs w:val="26"/>
              </w:rPr>
              <w:t>với</w:t>
            </w:r>
            <w:r w:rsidRPr="00312367">
              <w:rPr>
                <w:i/>
                <w:color w:val="231F20"/>
                <w:spacing w:val="-9"/>
                <w:sz w:val="26"/>
                <w:szCs w:val="26"/>
              </w:rPr>
              <w:t xml:space="preserve"> </w:t>
            </w:r>
            <w:r w:rsidRPr="00312367">
              <w:rPr>
                <w:i/>
                <w:color w:val="231F20"/>
                <w:spacing w:val="-4"/>
                <w:sz w:val="26"/>
                <w:szCs w:val="26"/>
              </w:rPr>
              <w:t>làng</w:t>
            </w:r>
            <w:r w:rsidRPr="00312367">
              <w:rPr>
                <w:i/>
                <w:color w:val="231F20"/>
                <w:spacing w:val="-9"/>
                <w:sz w:val="26"/>
                <w:szCs w:val="26"/>
              </w:rPr>
              <w:t xml:space="preserve"> </w:t>
            </w:r>
            <w:r w:rsidRPr="00312367">
              <w:rPr>
                <w:i/>
                <w:color w:val="231F20"/>
                <w:spacing w:val="-4"/>
                <w:sz w:val="26"/>
                <w:szCs w:val="26"/>
              </w:rPr>
              <w:t>quê</w:t>
            </w:r>
            <w:r w:rsidRPr="00312367">
              <w:rPr>
                <w:i/>
                <w:color w:val="231F20"/>
                <w:spacing w:val="-9"/>
                <w:sz w:val="26"/>
                <w:szCs w:val="26"/>
              </w:rPr>
              <w:t xml:space="preserve"> </w:t>
            </w:r>
            <w:r w:rsidRPr="00312367">
              <w:rPr>
                <w:i/>
                <w:color w:val="231F20"/>
                <w:spacing w:val="-4"/>
                <w:sz w:val="26"/>
                <w:szCs w:val="26"/>
              </w:rPr>
              <w:t>như</w:t>
            </w:r>
            <w:r w:rsidRPr="00312367">
              <w:rPr>
                <w:i/>
                <w:color w:val="231F20"/>
                <w:spacing w:val="-9"/>
                <w:sz w:val="26"/>
                <w:szCs w:val="26"/>
              </w:rPr>
              <w:t xml:space="preserve"> </w:t>
            </w:r>
            <w:r w:rsidRPr="00312367">
              <w:rPr>
                <w:i/>
                <w:color w:val="231F20"/>
                <w:spacing w:val="-4"/>
                <w:sz w:val="26"/>
                <w:szCs w:val="26"/>
              </w:rPr>
              <w:t>thế</w:t>
            </w:r>
            <w:r w:rsidRPr="00312367">
              <w:rPr>
                <w:i/>
                <w:color w:val="231F20"/>
                <w:spacing w:val="-9"/>
                <w:sz w:val="26"/>
                <w:szCs w:val="26"/>
              </w:rPr>
              <w:t xml:space="preserve"> </w:t>
            </w:r>
            <w:r w:rsidRPr="00312367">
              <w:rPr>
                <w:i/>
                <w:color w:val="231F20"/>
                <w:spacing w:val="-4"/>
                <w:sz w:val="26"/>
                <w:szCs w:val="26"/>
              </w:rPr>
              <w:t>nào?</w:t>
            </w:r>
          </w:p>
          <w:p w14:paraId="4B5B7C05" w14:textId="77777777" w:rsidR="00102026" w:rsidRPr="00312367" w:rsidRDefault="00102026" w:rsidP="00312367">
            <w:pPr>
              <w:shd w:val="clear" w:color="auto" w:fill="FFFFFF"/>
              <w:spacing w:line="360" w:lineRule="auto"/>
              <w:ind w:firstLine="426"/>
              <w:jc w:val="both"/>
              <w:rPr>
                <w:rFonts w:eastAsia="Calibri"/>
                <w:sz w:val="26"/>
                <w:szCs w:val="26"/>
              </w:rPr>
            </w:pPr>
          </w:p>
          <w:p w14:paraId="0FB19C4B" w14:textId="77777777" w:rsidR="00102026" w:rsidRPr="00312367" w:rsidRDefault="00102026" w:rsidP="00312367">
            <w:pPr>
              <w:shd w:val="clear" w:color="auto" w:fill="FFFFFF"/>
              <w:spacing w:line="360" w:lineRule="auto"/>
              <w:ind w:firstLine="426"/>
              <w:jc w:val="both"/>
              <w:rPr>
                <w:rFonts w:eastAsia="Calibri"/>
                <w:sz w:val="26"/>
                <w:szCs w:val="26"/>
              </w:rPr>
            </w:pPr>
          </w:p>
          <w:p w14:paraId="2BC59FDF" w14:textId="77777777" w:rsidR="00102026" w:rsidRPr="00312367" w:rsidRDefault="00102026" w:rsidP="00312367">
            <w:pPr>
              <w:shd w:val="clear" w:color="auto" w:fill="FFFFFF"/>
              <w:spacing w:line="360" w:lineRule="auto"/>
              <w:jc w:val="both"/>
              <w:rPr>
                <w:rFonts w:eastAsia="Calibri"/>
                <w:sz w:val="26"/>
                <w:szCs w:val="26"/>
              </w:rPr>
            </w:pPr>
          </w:p>
          <w:p w14:paraId="23937759" w14:textId="77777777" w:rsidR="00CA6FCE" w:rsidRPr="00312367" w:rsidRDefault="00CA6FCE" w:rsidP="00312367">
            <w:pPr>
              <w:shd w:val="clear" w:color="auto" w:fill="FFFFFF"/>
              <w:spacing w:line="360" w:lineRule="auto"/>
              <w:ind w:firstLine="426"/>
              <w:jc w:val="both"/>
              <w:rPr>
                <w:i/>
                <w:color w:val="231F20"/>
                <w:sz w:val="26"/>
                <w:szCs w:val="26"/>
              </w:rPr>
            </w:pPr>
          </w:p>
          <w:p w14:paraId="6A9CE836" w14:textId="77777777" w:rsidR="00CA6FCE" w:rsidRPr="00312367" w:rsidRDefault="00CA6FCE" w:rsidP="00312367">
            <w:pPr>
              <w:shd w:val="clear" w:color="auto" w:fill="FFFFFF"/>
              <w:spacing w:line="360" w:lineRule="auto"/>
              <w:ind w:firstLine="426"/>
              <w:jc w:val="both"/>
              <w:rPr>
                <w:i/>
                <w:color w:val="231F20"/>
                <w:sz w:val="26"/>
                <w:szCs w:val="26"/>
              </w:rPr>
            </w:pPr>
          </w:p>
          <w:p w14:paraId="332501BA" w14:textId="77777777" w:rsidR="00CA6FCE" w:rsidRPr="00312367" w:rsidRDefault="00CA6FCE" w:rsidP="00312367">
            <w:pPr>
              <w:shd w:val="clear" w:color="auto" w:fill="FFFFFF"/>
              <w:spacing w:line="360" w:lineRule="auto"/>
              <w:ind w:firstLine="426"/>
              <w:jc w:val="both"/>
              <w:rPr>
                <w:i/>
                <w:color w:val="231F20"/>
                <w:sz w:val="26"/>
                <w:szCs w:val="26"/>
              </w:rPr>
            </w:pPr>
          </w:p>
          <w:p w14:paraId="5792F172" w14:textId="2DC00F5E" w:rsidR="00102026" w:rsidRPr="00312367" w:rsidRDefault="000A4A6E" w:rsidP="00312367">
            <w:pPr>
              <w:shd w:val="clear" w:color="auto" w:fill="FFFFFF"/>
              <w:spacing w:line="360" w:lineRule="auto"/>
              <w:jc w:val="both"/>
              <w:rPr>
                <w:rFonts w:eastAsia="Calibri"/>
                <w:sz w:val="26"/>
                <w:szCs w:val="26"/>
              </w:rPr>
            </w:pPr>
            <w:r w:rsidRPr="00312367">
              <w:rPr>
                <w:i/>
                <w:color w:val="231F20"/>
                <w:sz w:val="26"/>
                <w:szCs w:val="26"/>
              </w:rPr>
              <w:t>- Qua</w:t>
            </w:r>
            <w:r w:rsidRPr="00312367">
              <w:rPr>
                <w:i/>
                <w:color w:val="231F20"/>
                <w:spacing w:val="-15"/>
                <w:sz w:val="26"/>
                <w:szCs w:val="26"/>
              </w:rPr>
              <w:t xml:space="preserve"> </w:t>
            </w:r>
            <w:r w:rsidRPr="00312367">
              <w:rPr>
                <w:i/>
                <w:color w:val="231F20"/>
                <w:sz w:val="26"/>
                <w:szCs w:val="26"/>
              </w:rPr>
              <w:t>bài</w:t>
            </w:r>
            <w:r w:rsidRPr="00312367">
              <w:rPr>
                <w:i/>
                <w:color w:val="231F20"/>
                <w:spacing w:val="-15"/>
                <w:sz w:val="26"/>
                <w:szCs w:val="26"/>
              </w:rPr>
              <w:t xml:space="preserve"> </w:t>
            </w:r>
            <w:r w:rsidRPr="00312367">
              <w:rPr>
                <w:i/>
                <w:color w:val="231F20"/>
                <w:sz w:val="26"/>
                <w:szCs w:val="26"/>
              </w:rPr>
              <w:t>đ</w:t>
            </w:r>
            <w:r w:rsidRPr="00312367">
              <w:rPr>
                <w:i/>
                <w:color w:val="231F20"/>
                <w:sz w:val="26"/>
                <w:szCs w:val="26"/>
              </w:rPr>
              <w:t>ọ</w:t>
            </w:r>
            <w:r w:rsidRPr="00312367">
              <w:rPr>
                <w:i/>
                <w:color w:val="231F20"/>
                <w:sz w:val="26"/>
                <w:szCs w:val="26"/>
              </w:rPr>
              <w:t>c</w:t>
            </w:r>
            <w:r w:rsidRPr="00312367">
              <w:rPr>
                <w:i/>
                <w:color w:val="231F20"/>
                <w:spacing w:val="-15"/>
                <w:sz w:val="26"/>
                <w:szCs w:val="26"/>
              </w:rPr>
              <w:t xml:space="preserve"> </w:t>
            </w:r>
            <w:r w:rsidRPr="00312367">
              <w:rPr>
                <w:i/>
                <w:color w:val="231F20"/>
                <w:sz w:val="26"/>
                <w:szCs w:val="26"/>
              </w:rPr>
              <w:t>này,</w:t>
            </w:r>
            <w:r w:rsidRPr="00312367">
              <w:rPr>
                <w:i/>
                <w:color w:val="231F20"/>
                <w:spacing w:val="-15"/>
                <w:sz w:val="26"/>
                <w:szCs w:val="26"/>
              </w:rPr>
              <w:t xml:space="preserve"> </w:t>
            </w:r>
            <w:r w:rsidRPr="00312367">
              <w:rPr>
                <w:i/>
                <w:color w:val="231F20"/>
                <w:sz w:val="26"/>
                <w:szCs w:val="26"/>
              </w:rPr>
              <w:t>em</w:t>
            </w:r>
            <w:r w:rsidRPr="00312367">
              <w:rPr>
                <w:i/>
                <w:color w:val="231F20"/>
                <w:spacing w:val="-15"/>
                <w:sz w:val="26"/>
                <w:szCs w:val="26"/>
              </w:rPr>
              <w:t xml:space="preserve"> </w:t>
            </w:r>
            <w:r w:rsidRPr="00312367">
              <w:rPr>
                <w:i/>
                <w:color w:val="231F20"/>
                <w:sz w:val="26"/>
                <w:szCs w:val="26"/>
              </w:rPr>
              <w:t>h</w:t>
            </w:r>
            <w:r w:rsidRPr="00312367">
              <w:rPr>
                <w:i/>
                <w:color w:val="231F20"/>
                <w:sz w:val="26"/>
                <w:szCs w:val="26"/>
              </w:rPr>
              <w:t>ọ</w:t>
            </w:r>
            <w:r w:rsidRPr="00312367">
              <w:rPr>
                <w:i/>
                <w:color w:val="231F20"/>
                <w:sz w:val="26"/>
                <w:szCs w:val="26"/>
              </w:rPr>
              <w:t>c</w:t>
            </w:r>
            <w:r w:rsidRPr="00312367">
              <w:rPr>
                <w:i/>
                <w:color w:val="231F20"/>
                <w:spacing w:val="-15"/>
                <w:sz w:val="26"/>
                <w:szCs w:val="26"/>
              </w:rPr>
              <w:t xml:space="preserve"> </w:t>
            </w:r>
            <w:r w:rsidRPr="00312367">
              <w:rPr>
                <w:i/>
                <w:color w:val="231F20"/>
                <w:sz w:val="26"/>
                <w:szCs w:val="26"/>
              </w:rPr>
              <w:t>đư</w:t>
            </w:r>
            <w:r w:rsidRPr="00312367">
              <w:rPr>
                <w:i/>
                <w:color w:val="231F20"/>
                <w:sz w:val="26"/>
                <w:szCs w:val="26"/>
              </w:rPr>
              <w:t>ợ</w:t>
            </w:r>
            <w:r w:rsidRPr="00312367">
              <w:rPr>
                <w:i/>
                <w:color w:val="231F20"/>
                <w:sz w:val="26"/>
                <w:szCs w:val="26"/>
              </w:rPr>
              <w:t>c</w:t>
            </w:r>
            <w:r w:rsidRPr="00312367">
              <w:rPr>
                <w:i/>
                <w:color w:val="231F20"/>
                <w:spacing w:val="-15"/>
                <w:sz w:val="26"/>
                <w:szCs w:val="26"/>
              </w:rPr>
              <w:t xml:space="preserve"> </w:t>
            </w:r>
            <w:r w:rsidRPr="00312367">
              <w:rPr>
                <w:i/>
                <w:color w:val="231F20"/>
                <w:sz w:val="26"/>
                <w:szCs w:val="26"/>
              </w:rPr>
              <w:t>đi</w:t>
            </w:r>
            <w:r w:rsidRPr="00312367">
              <w:rPr>
                <w:i/>
                <w:color w:val="231F20"/>
                <w:sz w:val="26"/>
                <w:szCs w:val="26"/>
              </w:rPr>
              <w:t>ề</w:t>
            </w:r>
            <w:r w:rsidRPr="00312367">
              <w:rPr>
                <w:i/>
                <w:color w:val="231F20"/>
                <w:sz w:val="26"/>
                <w:szCs w:val="26"/>
              </w:rPr>
              <w:t>u</w:t>
            </w:r>
            <w:r w:rsidRPr="00312367">
              <w:rPr>
                <w:i/>
                <w:color w:val="231F20"/>
                <w:spacing w:val="-15"/>
                <w:sz w:val="26"/>
                <w:szCs w:val="26"/>
              </w:rPr>
              <w:t xml:space="preserve"> </w:t>
            </w:r>
            <w:r w:rsidRPr="00312367">
              <w:rPr>
                <w:i/>
                <w:color w:val="231F20"/>
                <w:sz w:val="26"/>
                <w:szCs w:val="26"/>
              </w:rPr>
              <w:t>gì</w:t>
            </w:r>
            <w:r w:rsidRPr="00312367">
              <w:rPr>
                <w:i/>
                <w:color w:val="231F20"/>
                <w:spacing w:val="-15"/>
                <w:sz w:val="26"/>
                <w:szCs w:val="26"/>
              </w:rPr>
              <w:t xml:space="preserve"> </w:t>
            </w:r>
            <w:r w:rsidRPr="00312367">
              <w:rPr>
                <w:i/>
                <w:color w:val="231F20"/>
                <w:sz w:val="26"/>
                <w:szCs w:val="26"/>
              </w:rPr>
              <w:t>v</w:t>
            </w:r>
            <w:r w:rsidRPr="00312367">
              <w:rPr>
                <w:i/>
                <w:color w:val="231F20"/>
                <w:sz w:val="26"/>
                <w:szCs w:val="26"/>
              </w:rPr>
              <w:t>ề</w:t>
            </w:r>
            <w:r w:rsidRPr="00312367">
              <w:rPr>
                <w:i/>
                <w:color w:val="231F20"/>
                <w:spacing w:val="-15"/>
                <w:sz w:val="26"/>
                <w:szCs w:val="26"/>
              </w:rPr>
              <w:t xml:space="preserve"> </w:t>
            </w:r>
            <w:r w:rsidRPr="00312367">
              <w:rPr>
                <w:i/>
                <w:color w:val="231F20"/>
                <w:sz w:val="26"/>
                <w:szCs w:val="26"/>
              </w:rPr>
              <w:t>cách</w:t>
            </w:r>
            <w:r w:rsidRPr="00312367">
              <w:rPr>
                <w:i/>
                <w:color w:val="231F20"/>
                <w:spacing w:val="-15"/>
                <w:sz w:val="26"/>
                <w:szCs w:val="26"/>
              </w:rPr>
              <w:t xml:space="preserve"> </w:t>
            </w:r>
            <w:r w:rsidRPr="00312367">
              <w:rPr>
                <w:i/>
                <w:color w:val="231F20"/>
                <w:sz w:val="26"/>
                <w:szCs w:val="26"/>
              </w:rPr>
              <w:t>quan</w:t>
            </w:r>
            <w:r w:rsidRPr="00312367">
              <w:rPr>
                <w:i/>
                <w:color w:val="231F20"/>
                <w:spacing w:val="-15"/>
                <w:sz w:val="26"/>
                <w:szCs w:val="26"/>
              </w:rPr>
              <w:t xml:space="preserve"> </w:t>
            </w:r>
            <w:r w:rsidRPr="00312367">
              <w:rPr>
                <w:i/>
                <w:color w:val="231F20"/>
                <w:sz w:val="26"/>
                <w:szCs w:val="26"/>
              </w:rPr>
              <w:t>sát</w:t>
            </w:r>
            <w:r w:rsidRPr="00312367">
              <w:rPr>
                <w:i/>
                <w:color w:val="231F20"/>
                <w:spacing w:val="-15"/>
                <w:sz w:val="26"/>
                <w:szCs w:val="26"/>
              </w:rPr>
              <w:t xml:space="preserve"> </w:t>
            </w:r>
            <w:r w:rsidRPr="00312367">
              <w:rPr>
                <w:i/>
                <w:color w:val="231F20"/>
                <w:sz w:val="26"/>
                <w:szCs w:val="26"/>
              </w:rPr>
              <w:t>và</w:t>
            </w:r>
            <w:r w:rsidRPr="00312367">
              <w:rPr>
                <w:i/>
                <w:color w:val="231F20"/>
                <w:spacing w:val="-15"/>
                <w:sz w:val="26"/>
                <w:szCs w:val="26"/>
              </w:rPr>
              <w:t xml:space="preserve"> </w:t>
            </w:r>
            <w:r w:rsidRPr="00312367">
              <w:rPr>
                <w:i/>
                <w:color w:val="231F20"/>
                <w:sz w:val="26"/>
                <w:szCs w:val="26"/>
              </w:rPr>
              <w:t>t</w:t>
            </w:r>
            <w:r w:rsidRPr="00312367">
              <w:rPr>
                <w:i/>
                <w:color w:val="231F20"/>
                <w:sz w:val="26"/>
                <w:szCs w:val="26"/>
              </w:rPr>
              <w:t>ả</w:t>
            </w:r>
            <w:r w:rsidRPr="00312367">
              <w:rPr>
                <w:i/>
                <w:color w:val="231F20"/>
                <w:spacing w:val="-15"/>
                <w:sz w:val="26"/>
                <w:szCs w:val="26"/>
              </w:rPr>
              <w:t xml:space="preserve"> </w:t>
            </w:r>
            <w:r w:rsidRPr="00312367">
              <w:rPr>
                <w:i/>
                <w:color w:val="231F20"/>
                <w:sz w:val="26"/>
                <w:szCs w:val="26"/>
              </w:rPr>
              <w:t>phong</w:t>
            </w:r>
            <w:r w:rsidRPr="00312367">
              <w:rPr>
                <w:i/>
                <w:color w:val="231F20"/>
                <w:spacing w:val="-15"/>
                <w:sz w:val="26"/>
                <w:szCs w:val="26"/>
              </w:rPr>
              <w:t xml:space="preserve"> </w:t>
            </w:r>
            <w:r w:rsidRPr="00312367">
              <w:rPr>
                <w:i/>
                <w:color w:val="231F20"/>
                <w:sz w:val="26"/>
                <w:szCs w:val="26"/>
              </w:rPr>
              <w:t>c</w:t>
            </w:r>
            <w:r w:rsidRPr="00312367">
              <w:rPr>
                <w:i/>
                <w:color w:val="231F20"/>
                <w:sz w:val="26"/>
                <w:szCs w:val="26"/>
              </w:rPr>
              <w:t>ả</w:t>
            </w:r>
            <w:r w:rsidRPr="00312367">
              <w:rPr>
                <w:i/>
                <w:color w:val="231F20"/>
                <w:sz w:val="26"/>
                <w:szCs w:val="26"/>
              </w:rPr>
              <w:t>nh?</w:t>
            </w:r>
          </w:p>
          <w:p w14:paraId="3B458E89" w14:textId="77777777" w:rsidR="00102026" w:rsidRPr="00312367" w:rsidRDefault="00102026" w:rsidP="00312367">
            <w:pPr>
              <w:shd w:val="clear" w:color="auto" w:fill="FFFFFF"/>
              <w:spacing w:line="360" w:lineRule="auto"/>
              <w:ind w:firstLine="426"/>
              <w:jc w:val="both"/>
              <w:rPr>
                <w:rFonts w:eastAsia="Calibri"/>
                <w:sz w:val="26"/>
                <w:szCs w:val="26"/>
              </w:rPr>
            </w:pPr>
          </w:p>
          <w:p w14:paraId="7679FBBA" w14:textId="77777777" w:rsidR="00102026" w:rsidRPr="00312367" w:rsidRDefault="000A4A6E" w:rsidP="00312367">
            <w:pPr>
              <w:pStyle w:val="NormalWeb"/>
              <w:spacing w:line="360" w:lineRule="auto"/>
              <w:jc w:val="both"/>
              <w:rPr>
                <w:sz w:val="26"/>
                <w:szCs w:val="26"/>
              </w:rPr>
            </w:pPr>
            <w:r w:rsidRPr="00312367">
              <w:rPr>
                <w:rFonts w:eastAsia="Arial"/>
                <w:sz w:val="26"/>
                <w:szCs w:val="26"/>
              </w:rPr>
              <w:t>- GV m</w:t>
            </w:r>
            <w:r w:rsidRPr="00312367">
              <w:rPr>
                <w:rFonts w:eastAsia="Arial"/>
                <w:sz w:val="26"/>
                <w:szCs w:val="26"/>
              </w:rPr>
              <w:t>ờ</w:t>
            </w:r>
            <w:r w:rsidRPr="00312367">
              <w:rPr>
                <w:rFonts w:eastAsia="Arial"/>
                <w:sz w:val="26"/>
                <w:szCs w:val="26"/>
              </w:rPr>
              <w:t>i 2 - 3 HS tr</w:t>
            </w:r>
            <w:r w:rsidRPr="00312367">
              <w:rPr>
                <w:rFonts w:eastAsia="Arial"/>
                <w:sz w:val="26"/>
                <w:szCs w:val="26"/>
              </w:rPr>
              <w:t>ả</w:t>
            </w:r>
            <w:r w:rsidRPr="00312367">
              <w:rPr>
                <w:rFonts w:eastAsia="Arial"/>
                <w:sz w:val="26"/>
                <w:szCs w:val="26"/>
              </w:rPr>
              <w:t xml:space="preserve"> </w:t>
            </w:r>
            <w:r w:rsidRPr="00312367">
              <w:rPr>
                <w:rFonts w:eastAsia="Arial"/>
                <w:sz w:val="26"/>
                <w:szCs w:val="26"/>
              </w:rPr>
              <w:t>l</w:t>
            </w:r>
            <w:r w:rsidRPr="00312367">
              <w:rPr>
                <w:rFonts w:eastAsia="Arial"/>
                <w:sz w:val="26"/>
                <w:szCs w:val="26"/>
              </w:rPr>
              <w:t>ờ</w:t>
            </w:r>
            <w:r w:rsidRPr="00312367">
              <w:rPr>
                <w:rFonts w:eastAsia="Arial"/>
                <w:sz w:val="26"/>
                <w:szCs w:val="26"/>
              </w:rPr>
              <w:t>i. HS khác nh</w:t>
            </w:r>
            <w:r w:rsidRPr="00312367">
              <w:rPr>
                <w:rFonts w:eastAsia="Arial"/>
                <w:sz w:val="26"/>
                <w:szCs w:val="26"/>
              </w:rPr>
              <w:t>ậ</w:t>
            </w:r>
            <w:r w:rsidRPr="00312367">
              <w:rPr>
                <w:rFonts w:eastAsia="Arial"/>
                <w:sz w:val="26"/>
                <w:szCs w:val="26"/>
              </w:rPr>
              <w:t>n xét, nêu ý ki</w:t>
            </w:r>
            <w:r w:rsidRPr="00312367">
              <w:rPr>
                <w:rFonts w:eastAsia="Arial"/>
                <w:sz w:val="26"/>
                <w:szCs w:val="26"/>
              </w:rPr>
              <w:t>ế</w:t>
            </w:r>
            <w:r w:rsidRPr="00312367">
              <w:rPr>
                <w:rFonts w:eastAsia="Arial"/>
                <w:sz w:val="26"/>
                <w:szCs w:val="26"/>
              </w:rPr>
              <w:t>n (n</w:t>
            </w:r>
            <w:r w:rsidRPr="00312367">
              <w:rPr>
                <w:rFonts w:eastAsia="Arial"/>
                <w:sz w:val="26"/>
                <w:szCs w:val="26"/>
              </w:rPr>
              <w:t>ế</w:t>
            </w:r>
            <w:r w:rsidRPr="00312367">
              <w:rPr>
                <w:rFonts w:eastAsia="Arial"/>
                <w:sz w:val="26"/>
                <w:szCs w:val="26"/>
              </w:rPr>
              <w:t>u có).</w:t>
            </w:r>
          </w:p>
          <w:p w14:paraId="01E4EACF" w14:textId="3C92B8D4" w:rsidR="00102026" w:rsidRPr="00312367" w:rsidRDefault="000A4A6E" w:rsidP="00312367">
            <w:pPr>
              <w:pStyle w:val="NormalWeb"/>
              <w:spacing w:line="360" w:lineRule="auto"/>
              <w:jc w:val="both"/>
              <w:rPr>
                <w:sz w:val="26"/>
                <w:szCs w:val="26"/>
              </w:rPr>
            </w:pPr>
            <w:r w:rsidRPr="00312367">
              <w:rPr>
                <w:rFonts w:eastAsia="Arial"/>
                <w:sz w:val="26"/>
                <w:szCs w:val="26"/>
              </w:rPr>
              <w:t>- GV nh</w:t>
            </w:r>
            <w:r w:rsidRPr="00312367">
              <w:rPr>
                <w:rFonts w:eastAsia="Arial"/>
                <w:sz w:val="26"/>
                <w:szCs w:val="26"/>
              </w:rPr>
              <w:t>ậ</w:t>
            </w:r>
            <w:r w:rsidRPr="00312367">
              <w:rPr>
                <w:rFonts w:eastAsia="Arial"/>
                <w:sz w:val="26"/>
                <w:szCs w:val="26"/>
              </w:rPr>
              <w:t>n xét, đánh giá, khen ng</w:t>
            </w:r>
            <w:r w:rsidRPr="00312367">
              <w:rPr>
                <w:rFonts w:eastAsia="Arial"/>
                <w:sz w:val="26"/>
                <w:szCs w:val="26"/>
              </w:rPr>
              <w:t>ợ</w:t>
            </w:r>
            <w:r w:rsidRPr="00312367">
              <w:rPr>
                <w:rFonts w:eastAsia="Arial"/>
                <w:sz w:val="26"/>
                <w:szCs w:val="26"/>
              </w:rPr>
              <w:t>i và đ</w:t>
            </w:r>
            <w:r w:rsidRPr="00312367">
              <w:rPr>
                <w:rFonts w:eastAsia="Arial"/>
                <w:sz w:val="26"/>
                <w:szCs w:val="26"/>
              </w:rPr>
              <w:t>ộ</w:t>
            </w:r>
            <w:r w:rsidRPr="00312367">
              <w:rPr>
                <w:rFonts w:eastAsia="Arial"/>
                <w:sz w:val="26"/>
                <w:szCs w:val="26"/>
              </w:rPr>
              <w:t>ng viên HS các nhóm.</w:t>
            </w:r>
          </w:p>
        </w:tc>
        <w:tc>
          <w:tcPr>
            <w:tcW w:w="4678" w:type="dxa"/>
            <w:shd w:val="clear" w:color="auto" w:fill="FFFFFF"/>
            <w:tcMar>
              <w:top w:w="60" w:type="dxa"/>
              <w:left w:w="60" w:type="dxa"/>
              <w:bottom w:w="60" w:type="dxa"/>
              <w:right w:w="0" w:type="dxa"/>
            </w:tcMar>
          </w:tcPr>
          <w:p w14:paraId="4610C1DE" w14:textId="77777777" w:rsidR="00102026" w:rsidRPr="00312367" w:rsidRDefault="000A4A6E" w:rsidP="00312367">
            <w:pPr>
              <w:pStyle w:val="NormalWeb"/>
              <w:spacing w:line="360" w:lineRule="auto"/>
              <w:jc w:val="both"/>
              <w:rPr>
                <w:sz w:val="26"/>
                <w:szCs w:val="26"/>
              </w:rPr>
            </w:pPr>
            <w:r w:rsidRPr="00312367">
              <w:rPr>
                <w:rFonts w:eastAsia="Arial"/>
                <w:sz w:val="26"/>
                <w:szCs w:val="26"/>
              </w:rPr>
              <w:lastRenderedPageBreak/>
              <w:t> </w:t>
            </w:r>
          </w:p>
          <w:p w14:paraId="0BEA441C" w14:textId="77777777" w:rsidR="00102026" w:rsidRPr="00312367" w:rsidRDefault="000A4A6E" w:rsidP="00312367">
            <w:pPr>
              <w:pStyle w:val="NormalWeb"/>
              <w:spacing w:line="360" w:lineRule="auto"/>
              <w:jc w:val="both"/>
              <w:rPr>
                <w:sz w:val="26"/>
                <w:szCs w:val="26"/>
              </w:rPr>
            </w:pPr>
            <w:r w:rsidRPr="00312367">
              <w:rPr>
                <w:rFonts w:eastAsia="Arial"/>
                <w:sz w:val="26"/>
                <w:szCs w:val="26"/>
              </w:rPr>
              <w:t> </w:t>
            </w:r>
          </w:p>
          <w:p w14:paraId="6A143D1C" w14:textId="152CAD24" w:rsidR="00102026" w:rsidRPr="00312367" w:rsidRDefault="000A4A6E" w:rsidP="00312367">
            <w:pPr>
              <w:pStyle w:val="NormalWeb"/>
              <w:spacing w:line="360" w:lineRule="auto"/>
              <w:jc w:val="both"/>
              <w:rPr>
                <w:sz w:val="26"/>
                <w:szCs w:val="26"/>
              </w:rPr>
            </w:pPr>
            <w:r w:rsidRPr="00312367">
              <w:rPr>
                <w:rFonts w:eastAsia="Arial"/>
                <w:sz w:val="26"/>
                <w:szCs w:val="26"/>
              </w:rPr>
              <w:t> - HS l</w:t>
            </w:r>
            <w:r w:rsidRPr="00312367">
              <w:rPr>
                <w:rFonts w:eastAsia="Arial"/>
                <w:sz w:val="26"/>
                <w:szCs w:val="26"/>
              </w:rPr>
              <w:t>ắ</w:t>
            </w:r>
            <w:r w:rsidRPr="00312367">
              <w:rPr>
                <w:rFonts w:eastAsia="Arial"/>
                <w:sz w:val="26"/>
                <w:szCs w:val="26"/>
              </w:rPr>
              <w:t>ng nghe GV đ</w:t>
            </w:r>
            <w:r w:rsidRPr="00312367">
              <w:rPr>
                <w:rFonts w:eastAsia="Arial"/>
                <w:sz w:val="26"/>
                <w:szCs w:val="26"/>
              </w:rPr>
              <w:t>ọ</w:t>
            </w:r>
            <w:r w:rsidRPr="00312367">
              <w:rPr>
                <w:rFonts w:eastAsia="Arial"/>
                <w:sz w:val="26"/>
                <w:szCs w:val="26"/>
              </w:rPr>
              <w:t>c m</w:t>
            </w:r>
            <w:r w:rsidRPr="00312367">
              <w:rPr>
                <w:rFonts w:eastAsia="Arial"/>
                <w:sz w:val="26"/>
                <w:szCs w:val="26"/>
              </w:rPr>
              <w:t>ẫ</w:t>
            </w:r>
            <w:r w:rsidRPr="00312367">
              <w:rPr>
                <w:rFonts w:eastAsia="Arial"/>
                <w:sz w:val="26"/>
                <w:szCs w:val="26"/>
              </w:rPr>
              <w:t>u, đ</w:t>
            </w:r>
            <w:r w:rsidRPr="00312367">
              <w:rPr>
                <w:rFonts w:eastAsia="Arial"/>
                <w:sz w:val="26"/>
                <w:szCs w:val="26"/>
              </w:rPr>
              <w:t>ọ</w:t>
            </w:r>
            <w:r w:rsidRPr="00312367">
              <w:rPr>
                <w:rFonts w:eastAsia="Arial"/>
                <w:sz w:val="26"/>
                <w:szCs w:val="26"/>
              </w:rPr>
              <w:t>c th</w:t>
            </w:r>
            <w:r w:rsidRPr="00312367">
              <w:rPr>
                <w:rFonts w:eastAsia="Arial"/>
                <w:sz w:val="26"/>
                <w:szCs w:val="26"/>
              </w:rPr>
              <w:t>ầ</w:t>
            </w:r>
            <w:r w:rsidRPr="00312367">
              <w:rPr>
                <w:rFonts w:eastAsia="Arial"/>
                <w:sz w:val="26"/>
                <w:szCs w:val="26"/>
              </w:rPr>
              <w:t>m theo.</w:t>
            </w:r>
          </w:p>
          <w:p w14:paraId="25795874" w14:textId="77777777" w:rsidR="00102026" w:rsidRPr="00312367" w:rsidRDefault="00102026" w:rsidP="00312367">
            <w:pPr>
              <w:pStyle w:val="NormalWeb"/>
              <w:spacing w:line="360" w:lineRule="auto"/>
              <w:jc w:val="both"/>
              <w:rPr>
                <w:rFonts w:eastAsia="Arial"/>
                <w:sz w:val="26"/>
                <w:szCs w:val="26"/>
              </w:rPr>
            </w:pPr>
          </w:p>
          <w:p w14:paraId="3B432897" w14:textId="77777777" w:rsidR="00102026" w:rsidRPr="00312367" w:rsidRDefault="00102026" w:rsidP="00312367">
            <w:pPr>
              <w:pStyle w:val="NormalWeb"/>
              <w:spacing w:line="360" w:lineRule="auto"/>
              <w:jc w:val="both"/>
              <w:rPr>
                <w:rFonts w:eastAsia="Arial"/>
                <w:sz w:val="26"/>
                <w:szCs w:val="26"/>
              </w:rPr>
            </w:pPr>
          </w:p>
          <w:p w14:paraId="1A790984" w14:textId="77777777" w:rsidR="00102026" w:rsidRPr="00312367" w:rsidRDefault="00102026" w:rsidP="00312367">
            <w:pPr>
              <w:pStyle w:val="NormalWeb"/>
              <w:spacing w:line="360" w:lineRule="auto"/>
              <w:jc w:val="both"/>
              <w:rPr>
                <w:rFonts w:eastAsia="Arial"/>
                <w:sz w:val="26"/>
                <w:szCs w:val="26"/>
              </w:rPr>
            </w:pPr>
          </w:p>
          <w:p w14:paraId="5178CA95" w14:textId="77777777" w:rsidR="00CA6FCE" w:rsidRPr="00312367" w:rsidRDefault="00CA6FCE" w:rsidP="00312367">
            <w:pPr>
              <w:pStyle w:val="NormalWeb"/>
              <w:spacing w:line="360" w:lineRule="auto"/>
              <w:jc w:val="both"/>
              <w:rPr>
                <w:rFonts w:eastAsia="Arial"/>
                <w:sz w:val="26"/>
                <w:szCs w:val="26"/>
              </w:rPr>
            </w:pPr>
          </w:p>
          <w:p w14:paraId="306ECC92" w14:textId="77777777" w:rsidR="00102026" w:rsidRPr="00312367" w:rsidRDefault="000A4A6E" w:rsidP="00312367">
            <w:pPr>
              <w:pStyle w:val="NormalWeb"/>
              <w:spacing w:line="360" w:lineRule="auto"/>
              <w:jc w:val="both"/>
              <w:rPr>
                <w:rFonts w:eastAsia="Arial"/>
                <w:sz w:val="26"/>
                <w:szCs w:val="26"/>
              </w:rPr>
            </w:pPr>
            <w:r w:rsidRPr="00312367">
              <w:rPr>
                <w:rFonts w:eastAsia="Arial"/>
                <w:sz w:val="26"/>
                <w:szCs w:val="26"/>
              </w:rPr>
              <w:t>- Bài văn g</w:t>
            </w:r>
            <w:r w:rsidRPr="00312367">
              <w:rPr>
                <w:rFonts w:eastAsia="Arial"/>
                <w:sz w:val="26"/>
                <w:szCs w:val="26"/>
              </w:rPr>
              <w:t>ồ</w:t>
            </w:r>
            <w:r w:rsidRPr="00312367">
              <w:rPr>
                <w:rFonts w:eastAsia="Arial"/>
                <w:sz w:val="26"/>
                <w:szCs w:val="26"/>
              </w:rPr>
              <w:t>m 3 đo</w:t>
            </w:r>
            <w:r w:rsidRPr="00312367">
              <w:rPr>
                <w:rFonts w:eastAsia="Arial"/>
                <w:sz w:val="26"/>
                <w:szCs w:val="26"/>
              </w:rPr>
              <w:t>ạ</w:t>
            </w:r>
            <w:r w:rsidRPr="00312367">
              <w:rPr>
                <w:rFonts w:eastAsia="Arial"/>
                <w:sz w:val="26"/>
                <w:szCs w:val="26"/>
              </w:rPr>
              <w:t xml:space="preserve">n: </w:t>
            </w:r>
          </w:p>
          <w:p w14:paraId="25AAB8AF" w14:textId="4F03FBAA" w:rsidR="00102026" w:rsidRPr="00312367" w:rsidRDefault="000A4A6E" w:rsidP="00312367">
            <w:pPr>
              <w:spacing w:line="360" w:lineRule="auto"/>
              <w:jc w:val="both"/>
              <w:rPr>
                <w:i/>
                <w:sz w:val="26"/>
                <w:szCs w:val="26"/>
              </w:rPr>
            </w:pPr>
            <w:r w:rsidRPr="00312367">
              <w:rPr>
                <w:rFonts w:eastAsia="Arial"/>
                <w:sz w:val="26"/>
                <w:szCs w:val="26"/>
              </w:rPr>
              <w:t>+ Đo</w:t>
            </w:r>
            <w:r w:rsidRPr="00312367">
              <w:rPr>
                <w:rFonts w:eastAsia="Arial"/>
                <w:sz w:val="26"/>
                <w:szCs w:val="26"/>
              </w:rPr>
              <w:t>ạ</w:t>
            </w:r>
            <w:r w:rsidRPr="00312367">
              <w:rPr>
                <w:rFonts w:eastAsia="Arial"/>
                <w:sz w:val="26"/>
                <w:szCs w:val="26"/>
              </w:rPr>
              <w:t>n 1:</w:t>
            </w:r>
            <w:r w:rsidR="00312367">
              <w:rPr>
                <w:rFonts w:eastAsia="Arial"/>
                <w:sz w:val="26"/>
                <w:szCs w:val="26"/>
              </w:rPr>
              <w:t xml:space="preserve"> </w:t>
            </w:r>
            <w:r w:rsidRPr="00312367">
              <w:rPr>
                <w:color w:val="231F20"/>
                <w:sz w:val="26"/>
                <w:szCs w:val="26"/>
              </w:rPr>
              <w:t>đ</w:t>
            </w:r>
            <w:r w:rsidRPr="00312367">
              <w:rPr>
                <w:color w:val="231F20"/>
                <w:sz w:val="26"/>
                <w:szCs w:val="26"/>
              </w:rPr>
              <w:t>ọ</w:t>
            </w:r>
            <w:r w:rsidRPr="00312367">
              <w:rPr>
                <w:color w:val="231F20"/>
                <w:sz w:val="26"/>
                <w:szCs w:val="26"/>
              </w:rPr>
              <w:t>c t</w:t>
            </w:r>
            <w:r w:rsidRPr="00312367">
              <w:rPr>
                <w:color w:val="231F20"/>
                <w:sz w:val="26"/>
                <w:szCs w:val="26"/>
              </w:rPr>
              <w:t>ừ</w:t>
            </w:r>
            <w:r w:rsidRPr="00312367">
              <w:rPr>
                <w:color w:val="231F20"/>
                <w:sz w:val="26"/>
                <w:szCs w:val="26"/>
              </w:rPr>
              <w:t xml:space="preserve"> đ</w:t>
            </w:r>
            <w:r w:rsidRPr="00312367">
              <w:rPr>
                <w:color w:val="231F20"/>
                <w:sz w:val="26"/>
                <w:szCs w:val="26"/>
              </w:rPr>
              <w:t>ầ</w:t>
            </w:r>
            <w:r w:rsidRPr="00312367">
              <w:rPr>
                <w:color w:val="231F20"/>
                <w:sz w:val="26"/>
                <w:szCs w:val="26"/>
              </w:rPr>
              <w:t>u đ</w:t>
            </w:r>
            <w:r w:rsidRPr="00312367">
              <w:rPr>
                <w:color w:val="231F20"/>
                <w:sz w:val="26"/>
                <w:szCs w:val="26"/>
              </w:rPr>
              <w:t>ế</w:t>
            </w:r>
            <w:r w:rsidRPr="00312367">
              <w:rPr>
                <w:color w:val="231F20"/>
                <w:sz w:val="26"/>
                <w:szCs w:val="26"/>
              </w:rPr>
              <w:t>n ...</w:t>
            </w:r>
            <w:r w:rsidRPr="00312367">
              <w:rPr>
                <w:color w:val="231F20"/>
                <w:spacing w:val="-1"/>
                <w:sz w:val="26"/>
                <w:szCs w:val="26"/>
              </w:rPr>
              <w:t xml:space="preserve"> </w:t>
            </w:r>
            <w:r w:rsidRPr="00312367">
              <w:rPr>
                <w:i/>
                <w:color w:val="231F20"/>
                <w:sz w:val="26"/>
                <w:szCs w:val="26"/>
              </w:rPr>
              <w:t xml:space="preserve">chín </w:t>
            </w:r>
            <w:r w:rsidRPr="00312367">
              <w:rPr>
                <w:i/>
                <w:color w:val="231F20"/>
                <w:spacing w:val="-2"/>
                <w:sz w:val="26"/>
                <w:szCs w:val="26"/>
              </w:rPr>
              <w:t>vàng.</w:t>
            </w:r>
          </w:p>
          <w:p w14:paraId="217BDB88" w14:textId="6C4E4E4D" w:rsidR="00102026" w:rsidRPr="00312367" w:rsidRDefault="000A4A6E" w:rsidP="00312367">
            <w:pPr>
              <w:spacing w:line="360" w:lineRule="auto"/>
              <w:jc w:val="both"/>
              <w:rPr>
                <w:i/>
                <w:sz w:val="26"/>
                <w:szCs w:val="26"/>
              </w:rPr>
            </w:pPr>
            <w:r w:rsidRPr="00312367">
              <w:rPr>
                <w:color w:val="231F20"/>
                <w:sz w:val="26"/>
                <w:szCs w:val="26"/>
              </w:rPr>
              <w:t>+</w:t>
            </w:r>
            <w:r w:rsidRPr="00312367">
              <w:rPr>
                <w:color w:val="231F20"/>
                <w:spacing w:val="-1"/>
                <w:sz w:val="26"/>
                <w:szCs w:val="26"/>
              </w:rPr>
              <w:t xml:space="preserve"> </w:t>
            </w:r>
            <w:r w:rsidRPr="00312367">
              <w:rPr>
                <w:rFonts w:eastAsia="Arial"/>
                <w:sz w:val="26"/>
                <w:szCs w:val="26"/>
              </w:rPr>
              <w:t>Đo</w:t>
            </w:r>
            <w:r w:rsidRPr="00312367">
              <w:rPr>
                <w:rFonts w:eastAsia="Arial"/>
                <w:sz w:val="26"/>
                <w:szCs w:val="26"/>
              </w:rPr>
              <w:t>ạ</w:t>
            </w:r>
            <w:r w:rsidRPr="00312367">
              <w:rPr>
                <w:rFonts w:eastAsia="Arial"/>
                <w:sz w:val="26"/>
                <w:szCs w:val="26"/>
              </w:rPr>
              <w:t>n 2</w:t>
            </w:r>
            <w:r w:rsidRPr="00312367">
              <w:rPr>
                <w:color w:val="231F20"/>
                <w:sz w:val="26"/>
                <w:szCs w:val="26"/>
              </w:rPr>
              <w:t>: đ</w:t>
            </w:r>
            <w:r w:rsidRPr="00312367">
              <w:rPr>
                <w:color w:val="231F20"/>
                <w:sz w:val="26"/>
                <w:szCs w:val="26"/>
              </w:rPr>
              <w:t>ọ</w:t>
            </w:r>
            <w:r w:rsidRPr="00312367">
              <w:rPr>
                <w:color w:val="231F20"/>
                <w:sz w:val="26"/>
                <w:szCs w:val="26"/>
              </w:rPr>
              <w:t>c t</w:t>
            </w:r>
            <w:r w:rsidRPr="00312367">
              <w:rPr>
                <w:color w:val="231F20"/>
                <w:sz w:val="26"/>
                <w:szCs w:val="26"/>
              </w:rPr>
              <w:t>ừ</w:t>
            </w:r>
            <w:r w:rsidRPr="00312367">
              <w:rPr>
                <w:color w:val="231F20"/>
                <w:spacing w:val="-1"/>
                <w:sz w:val="26"/>
                <w:szCs w:val="26"/>
              </w:rPr>
              <w:t xml:space="preserve"> </w:t>
            </w:r>
            <w:r w:rsidRPr="00312367">
              <w:rPr>
                <w:i/>
                <w:color w:val="231F20"/>
                <w:sz w:val="26"/>
                <w:szCs w:val="26"/>
              </w:rPr>
              <w:t>Nh</w:t>
            </w:r>
            <w:r w:rsidRPr="00312367">
              <w:rPr>
                <w:i/>
                <w:color w:val="231F20"/>
                <w:sz w:val="26"/>
                <w:szCs w:val="26"/>
              </w:rPr>
              <w:t>ữ</w:t>
            </w:r>
            <w:r w:rsidRPr="00312367">
              <w:rPr>
                <w:i/>
                <w:color w:val="231F20"/>
                <w:sz w:val="26"/>
                <w:szCs w:val="26"/>
              </w:rPr>
              <w:t>ng tàu lá chu</w:t>
            </w:r>
            <w:r w:rsidRPr="00312367">
              <w:rPr>
                <w:i/>
                <w:color w:val="231F20"/>
                <w:sz w:val="26"/>
                <w:szCs w:val="26"/>
              </w:rPr>
              <w:t>ố</w:t>
            </w:r>
            <w:r w:rsidRPr="00312367">
              <w:rPr>
                <w:i/>
                <w:color w:val="231F20"/>
                <w:sz w:val="26"/>
                <w:szCs w:val="26"/>
              </w:rPr>
              <w:t>i</w:t>
            </w:r>
            <w:r w:rsidR="00CA6FCE" w:rsidRPr="00312367">
              <w:rPr>
                <w:i/>
                <w:color w:val="231F20"/>
                <w:sz w:val="26"/>
                <w:szCs w:val="26"/>
              </w:rPr>
              <w:t>…</w:t>
            </w:r>
            <w:r w:rsidRPr="00312367">
              <w:rPr>
                <w:i/>
                <w:color w:val="231F20"/>
                <w:sz w:val="26"/>
                <w:szCs w:val="26"/>
              </w:rPr>
              <w:t xml:space="preserve"> </w:t>
            </w:r>
            <w:r w:rsidRPr="00312367">
              <w:rPr>
                <w:color w:val="231F20"/>
                <w:sz w:val="26"/>
                <w:szCs w:val="26"/>
              </w:rPr>
              <w:t>đ</w:t>
            </w:r>
            <w:r w:rsidRPr="00312367">
              <w:rPr>
                <w:color w:val="231F20"/>
                <w:sz w:val="26"/>
                <w:szCs w:val="26"/>
              </w:rPr>
              <w:t>ế</w:t>
            </w:r>
            <w:r w:rsidRPr="00312367">
              <w:rPr>
                <w:color w:val="231F20"/>
                <w:sz w:val="26"/>
                <w:szCs w:val="26"/>
              </w:rPr>
              <w:t xml:space="preserve">n ... </w:t>
            </w:r>
            <w:r w:rsidRPr="00312367">
              <w:rPr>
                <w:i/>
                <w:color w:val="231F20"/>
                <w:sz w:val="26"/>
                <w:szCs w:val="26"/>
              </w:rPr>
              <w:t>l</w:t>
            </w:r>
            <w:r w:rsidRPr="00312367">
              <w:rPr>
                <w:i/>
                <w:color w:val="231F20"/>
                <w:sz w:val="26"/>
                <w:szCs w:val="26"/>
              </w:rPr>
              <w:t>ạ</w:t>
            </w:r>
            <w:r w:rsidRPr="00312367">
              <w:rPr>
                <w:i/>
                <w:color w:val="231F20"/>
                <w:sz w:val="26"/>
                <w:szCs w:val="26"/>
              </w:rPr>
              <w:t xml:space="preserve"> </w:t>
            </w:r>
            <w:r w:rsidRPr="00312367">
              <w:rPr>
                <w:i/>
                <w:color w:val="231F20"/>
                <w:spacing w:val="-2"/>
                <w:sz w:val="26"/>
                <w:szCs w:val="26"/>
              </w:rPr>
              <w:t>lùng.</w:t>
            </w:r>
          </w:p>
          <w:p w14:paraId="27A1AE99" w14:textId="77777777" w:rsidR="00102026" w:rsidRPr="00312367" w:rsidRDefault="000A4A6E" w:rsidP="00312367">
            <w:pPr>
              <w:pStyle w:val="BodyText"/>
              <w:spacing w:after="0" w:line="360" w:lineRule="auto"/>
              <w:jc w:val="both"/>
              <w:rPr>
                <w:i/>
                <w:sz w:val="26"/>
                <w:szCs w:val="26"/>
              </w:rPr>
            </w:pPr>
            <w:r w:rsidRPr="00312367">
              <w:rPr>
                <w:color w:val="231F20"/>
                <w:sz w:val="26"/>
                <w:szCs w:val="26"/>
              </w:rPr>
              <w:t>+</w:t>
            </w:r>
            <w:r w:rsidRPr="00312367">
              <w:rPr>
                <w:color w:val="231F20"/>
                <w:spacing w:val="-3"/>
                <w:sz w:val="26"/>
                <w:szCs w:val="26"/>
              </w:rPr>
              <w:t xml:space="preserve"> </w:t>
            </w:r>
            <w:r w:rsidRPr="00312367">
              <w:rPr>
                <w:rFonts w:eastAsia="Arial"/>
                <w:sz w:val="26"/>
                <w:szCs w:val="26"/>
              </w:rPr>
              <w:t>Đo</w:t>
            </w:r>
            <w:r w:rsidRPr="00312367">
              <w:rPr>
                <w:rFonts w:eastAsia="Arial"/>
                <w:sz w:val="26"/>
                <w:szCs w:val="26"/>
              </w:rPr>
              <w:t>ạ</w:t>
            </w:r>
            <w:r w:rsidRPr="00312367">
              <w:rPr>
                <w:rFonts w:eastAsia="Arial"/>
                <w:sz w:val="26"/>
                <w:szCs w:val="26"/>
              </w:rPr>
              <w:t>n 3</w:t>
            </w:r>
            <w:r w:rsidRPr="00312367">
              <w:rPr>
                <w:color w:val="231F20"/>
                <w:sz w:val="26"/>
                <w:szCs w:val="26"/>
              </w:rPr>
              <w:t>: đ</w:t>
            </w:r>
            <w:r w:rsidRPr="00312367">
              <w:rPr>
                <w:color w:val="231F20"/>
                <w:sz w:val="26"/>
                <w:szCs w:val="26"/>
              </w:rPr>
              <w:t>ọ</w:t>
            </w:r>
            <w:r w:rsidRPr="00312367">
              <w:rPr>
                <w:color w:val="231F20"/>
                <w:sz w:val="26"/>
                <w:szCs w:val="26"/>
              </w:rPr>
              <w:t>c ph</w:t>
            </w:r>
            <w:r w:rsidRPr="00312367">
              <w:rPr>
                <w:color w:val="231F20"/>
                <w:sz w:val="26"/>
                <w:szCs w:val="26"/>
              </w:rPr>
              <w:t>ầ</w:t>
            </w:r>
            <w:r w:rsidRPr="00312367">
              <w:rPr>
                <w:color w:val="231F20"/>
                <w:sz w:val="26"/>
                <w:szCs w:val="26"/>
              </w:rPr>
              <w:t xml:space="preserve">n còn </w:t>
            </w:r>
            <w:r w:rsidRPr="00312367">
              <w:rPr>
                <w:color w:val="231F20"/>
                <w:spacing w:val="-4"/>
                <w:sz w:val="26"/>
                <w:szCs w:val="26"/>
              </w:rPr>
              <w:t>l</w:t>
            </w:r>
            <w:r w:rsidRPr="00312367">
              <w:rPr>
                <w:color w:val="231F20"/>
                <w:spacing w:val="-4"/>
                <w:sz w:val="26"/>
                <w:szCs w:val="26"/>
              </w:rPr>
              <w:t>ạ</w:t>
            </w:r>
            <w:r w:rsidRPr="00312367">
              <w:rPr>
                <w:color w:val="231F20"/>
                <w:spacing w:val="-4"/>
                <w:sz w:val="26"/>
                <w:szCs w:val="26"/>
              </w:rPr>
              <w:t>i</w:t>
            </w:r>
            <w:r w:rsidRPr="00312367">
              <w:rPr>
                <w:i/>
                <w:color w:val="231F20"/>
                <w:spacing w:val="-4"/>
                <w:sz w:val="26"/>
                <w:szCs w:val="26"/>
              </w:rPr>
              <w:t>.</w:t>
            </w:r>
          </w:p>
          <w:p w14:paraId="00B3F449" w14:textId="77777777" w:rsidR="00102026" w:rsidRPr="00312367" w:rsidRDefault="000A4A6E" w:rsidP="00312367">
            <w:pPr>
              <w:pStyle w:val="NormalWeb"/>
              <w:spacing w:line="360" w:lineRule="auto"/>
              <w:jc w:val="both"/>
              <w:rPr>
                <w:sz w:val="26"/>
                <w:szCs w:val="26"/>
              </w:rPr>
            </w:pPr>
            <w:r w:rsidRPr="00312367">
              <w:rPr>
                <w:rFonts w:eastAsia="Arial"/>
                <w:sz w:val="26"/>
                <w:szCs w:val="26"/>
              </w:rPr>
              <w:t> - HS cùng GV gi</w:t>
            </w:r>
            <w:r w:rsidRPr="00312367">
              <w:rPr>
                <w:rFonts w:eastAsia="Arial"/>
                <w:sz w:val="26"/>
                <w:szCs w:val="26"/>
              </w:rPr>
              <w:t>ả</w:t>
            </w:r>
            <w:r w:rsidRPr="00312367">
              <w:rPr>
                <w:rFonts w:eastAsia="Arial"/>
                <w:sz w:val="26"/>
                <w:szCs w:val="26"/>
              </w:rPr>
              <w:t>i nghĩa t</w:t>
            </w:r>
            <w:r w:rsidRPr="00312367">
              <w:rPr>
                <w:rFonts w:eastAsia="Arial"/>
                <w:sz w:val="26"/>
                <w:szCs w:val="26"/>
              </w:rPr>
              <w:t>ừ</w:t>
            </w:r>
            <w:r w:rsidRPr="00312367">
              <w:rPr>
                <w:rFonts w:eastAsia="Arial"/>
                <w:sz w:val="26"/>
                <w:szCs w:val="26"/>
              </w:rPr>
              <w:t xml:space="preserve"> khó.</w:t>
            </w:r>
          </w:p>
          <w:p w14:paraId="12AF39B0" w14:textId="77777777" w:rsidR="00102026" w:rsidRPr="00312367" w:rsidRDefault="000A4A6E" w:rsidP="00312367">
            <w:pPr>
              <w:pStyle w:val="NormalWeb"/>
              <w:spacing w:line="360" w:lineRule="auto"/>
              <w:jc w:val="both"/>
              <w:rPr>
                <w:rFonts w:eastAsia="Arial"/>
                <w:sz w:val="26"/>
                <w:szCs w:val="26"/>
              </w:rPr>
            </w:pPr>
            <w:r w:rsidRPr="00312367">
              <w:rPr>
                <w:rFonts w:eastAsia="Arial"/>
                <w:sz w:val="26"/>
                <w:szCs w:val="26"/>
              </w:rPr>
              <w:t>- HS đ</w:t>
            </w:r>
            <w:r w:rsidRPr="00312367">
              <w:rPr>
                <w:rFonts w:eastAsia="Arial"/>
                <w:sz w:val="26"/>
                <w:szCs w:val="26"/>
              </w:rPr>
              <w:t>ọ</w:t>
            </w:r>
            <w:r w:rsidRPr="00312367">
              <w:rPr>
                <w:rFonts w:eastAsia="Arial"/>
                <w:sz w:val="26"/>
                <w:szCs w:val="26"/>
              </w:rPr>
              <w:t>c bài.</w:t>
            </w:r>
          </w:p>
          <w:p w14:paraId="6744CC02" w14:textId="77777777" w:rsidR="00102026" w:rsidRPr="00312367" w:rsidRDefault="00102026" w:rsidP="00312367">
            <w:pPr>
              <w:pStyle w:val="NormalWeb"/>
              <w:spacing w:line="360" w:lineRule="auto"/>
              <w:jc w:val="both"/>
              <w:rPr>
                <w:rFonts w:eastAsia="Arial"/>
                <w:sz w:val="26"/>
                <w:szCs w:val="26"/>
              </w:rPr>
            </w:pPr>
          </w:p>
          <w:p w14:paraId="55536179" w14:textId="77777777" w:rsidR="00102026" w:rsidRPr="00312367" w:rsidRDefault="00102026" w:rsidP="00312367">
            <w:pPr>
              <w:pStyle w:val="NormalWeb"/>
              <w:spacing w:line="360" w:lineRule="auto"/>
              <w:jc w:val="both"/>
              <w:rPr>
                <w:rFonts w:eastAsia="Arial"/>
                <w:sz w:val="26"/>
                <w:szCs w:val="26"/>
              </w:rPr>
            </w:pPr>
          </w:p>
          <w:p w14:paraId="23A0BE3B" w14:textId="77777777" w:rsidR="00102026" w:rsidRPr="00312367" w:rsidRDefault="000A4A6E" w:rsidP="00312367">
            <w:pPr>
              <w:pStyle w:val="NormalWeb"/>
              <w:spacing w:line="360" w:lineRule="auto"/>
              <w:jc w:val="both"/>
              <w:rPr>
                <w:rFonts w:eastAsia="Arial"/>
                <w:sz w:val="26"/>
                <w:szCs w:val="26"/>
              </w:rPr>
            </w:pPr>
            <w:r w:rsidRPr="00312367">
              <w:rPr>
                <w:rFonts w:eastAsia="Arial"/>
                <w:sz w:val="26"/>
                <w:szCs w:val="26"/>
              </w:rPr>
              <w:lastRenderedPageBreak/>
              <w:t>- M</w:t>
            </w:r>
            <w:r w:rsidRPr="00312367">
              <w:rPr>
                <w:rFonts w:eastAsia="Arial"/>
                <w:sz w:val="26"/>
                <w:szCs w:val="26"/>
              </w:rPr>
              <w:t>ộ</w:t>
            </w:r>
            <w:r w:rsidRPr="00312367">
              <w:rPr>
                <w:rFonts w:eastAsia="Arial"/>
                <w:sz w:val="26"/>
                <w:szCs w:val="26"/>
              </w:rPr>
              <w:t>t s</w:t>
            </w:r>
            <w:r w:rsidRPr="00312367">
              <w:rPr>
                <w:rFonts w:eastAsia="Arial"/>
                <w:sz w:val="26"/>
                <w:szCs w:val="26"/>
              </w:rPr>
              <w:t>ố</w:t>
            </w:r>
            <w:r w:rsidRPr="00312367">
              <w:rPr>
                <w:rFonts w:eastAsia="Arial"/>
                <w:sz w:val="26"/>
                <w:szCs w:val="26"/>
              </w:rPr>
              <w:t xml:space="preserve"> nhóm đ</w:t>
            </w:r>
            <w:r w:rsidRPr="00312367">
              <w:rPr>
                <w:rFonts w:eastAsia="Arial"/>
                <w:sz w:val="26"/>
                <w:szCs w:val="26"/>
              </w:rPr>
              <w:t>ọ</w:t>
            </w:r>
            <w:r w:rsidRPr="00312367">
              <w:rPr>
                <w:rFonts w:eastAsia="Arial"/>
                <w:sz w:val="26"/>
                <w:szCs w:val="26"/>
              </w:rPr>
              <w:t>c to trư</w:t>
            </w:r>
            <w:r w:rsidRPr="00312367">
              <w:rPr>
                <w:rFonts w:eastAsia="Arial"/>
                <w:sz w:val="26"/>
                <w:szCs w:val="26"/>
              </w:rPr>
              <w:t>ớ</w:t>
            </w:r>
            <w:r w:rsidRPr="00312367">
              <w:rPr>
                <w:rFonts w:eastAsia="Arial"/>
                <w:sz w:val="26"/>
                <w:szCs w:val="26"/>
              </w:rPr>
              <w:t>c l</w:t>
            </w:r>
            <w:r w:rsidRPr="00312367">
              <w:rPr>
                <w:rFonts w:eastAsia="Arial"/>
                <w:sz w:val="26"/>
                <w:szCs w:val="26"/>
              </w:rPr>
              <w:t>ớ</w:t>
            </w:r>
            <w:r w:rsidRPr="00312367">
              <w:rPr>
                <w:rFonts w:eastAsia="Arial"/>
                <w:sz w:val="26"/>
                <w:szCs w:val="26"/>
              </w:rPr>
              <w:t>p theo yêu c</w:t>
            </w:r>
            <w:r w:rsidRPr="00312367">
              <w:rPr>
                <w:rFonts w:eastAsia="Arial"/>
                <w:sz w:val="26"/>
                <w:szCs w:val="26"/>
              </w:rPr>
              <w:t>ầ</w:t>
            </w:r>
            <w:r w:rsidRPr="00312367">
              <w:rPr>
                <w:rFonts w:eastAsia="Arial"/>
                <w:sz w:val="26"/>
                <w:szCs w:val="26"/>
              </w:rPr>
              <w:t>u c</w:t>
            </w:r>
            <w:r w:rsidRPr="00312367">
              <w:rPr>
                <w:rFonts w:eastAsia="Arial"/>
                <w:sz w:val="26"/>
                <w:szCs w:val="26"/>
              </w:rPr>
              <w:t>ủ</w:t>
            </w:r>
            <w:r w:rsidRPr="00312367">
              <w:rPr>
                <w:rFonts w:eastAsia="Arial"/>
                <w:sz w:val="26"/>
                <w:szCs w:val="26"/>
              </w:rPr>
              <w:t>a giáo viên. Các nhóm còn l</w:t>
            </w:r>
            <w:r w:rsidRPr="00312367">
              <w:rPr>
                <w:rFonts w:eastAsia="Arial"/>
                <w:sz w:val="26"/>
                <w:szCs w:val="26"/>
              </w:rPr>
              <w:t>ạ</w:t>
            </w:r>
            <w:r w:rsidRPr="00312367">
              <w:rPr>
                <w:rFonts w:eastAsia="Arial"/>
                <w:sz w:val="26"/>
                <w:szCs w:val="26"/>
              </w:rPr>
              <w:t>i nh</w:t>
            </w:r>
            <w:r w:rsidRPr="00312367">
              <w:rPr>
                <w:rFonts w:eastAsia="Arial"/>
                <w:sz w:val="26"/>
                <w:szCs w:val="26"/>
              </w:rPr>
              <w:t>ậ</w:t>
            </w:r>
            <w:r w:rsidRPr="00312367">
              <w:rPr>
                <w:rFonts w:eastAsia="Arial"/>
                <w:sz w:val="26"/>
                <w:szCs w:val="26"/>
              </w:rPr>
              <w:t>n xét b</w:t>
            </w:r>
            <w:r w:rsidRPr="00312367">
              <w:rPr>
                <w:rFonts w:eastAsia="Arial"/>
                <w:sz w:val="26"/>
                <w:szCs w:val="26"/>
              </w:rPr>
              <w:t>ạ</w:t>
            </w:r>
            <w:r w:rsidRPr="00312367">
              <w:rPr>
                <w:rFonts w:eastAsia="Arial"/>
                <w:sz w:val="26"/>
                <w:szCs w:val="26"/>
              </w:rPr>
              <w:t>n đ</w:t>
            </w:r>
            <w:r w:rsidRPr="00312367">
              <w:rPr>
                <w:rFonts w:eastAsia="Arial"/>
                <w:sz w:val="26"/>
                <w:szCs w:val="26"/>
              </w:rPr>
              <w:t>ọ</w:t>
            </w:r>
            <w:r w:rsidRPr="00312367">
              <w:rPr>
                <w:rFonts w:eastAsia="Arial"/>
                <w:sz w:val="26"/>
                <w:szCs w:val="26"/>
              </w:rPr>
              <w:t>c.</w:t>
            </w:r>
          </w:p>
          <w:p w14:paraId="68AE90C2" w14:textId="77777777" w:rsidR="00102026" w:rsidRPr="00312367" w:rsidRDefault="000A4A6E" w:rsidP="00312367">
            <w:pPr>
              <w:pStyle w:val="NormalWeb"/>
              <w:spacing w:line="360" w:lineRule="auto"/>
              <w:jc w:val="both"/>
              <w:rPr>
                <w:sz w:val="26"/>
                <w:szCs w:val="26"/>
              </w:rPr>
            </w:pPr>
            <w:r w:rsidRPr="00312367">
              <w:rPr>
                <w:rFonts w:eastAsia="Arial"/>
                <w:sz w:val="26"/>
                <w:szCs w:val="26"/>
              </w:rPr>
              <w:t>- H</w:t>
            </w:r>
            <w:r w:rsidRPr="00312367">
              <w:rPr>
                <w:rFonts w:eastAsia="Arial"/>
                <w:sz w:val="26"/>
                <w:szCs w:val="26"/>
              </w:rPr>
              <w:t>ọ</w:t>
            </w:r>
            <w:r w:rsidRPr="00312367">
              <w:rPr>
                <w:rFonts w:eastAsia="Arial"/>
                <w:sz w:val="26"/>
                <w:szCs w:val="26"/>
              </w:rPr>
              <w:t>c sinh phát hi</w:t>
            </w:r>
            <w:r w:rsidRPr="00312367">
              <w:rPr>
                <w:rFonts w:eastAsia="Arial"/>
                <w:sz w:val="26"/>
                <w:szCs w:val="26"/>
              </w:rPr>
              <w:t>ệ</w:t>
            </w:r>
            <w:r w:rsidRPr="00312367">
              <w:rPr>
                <w:rFonts w:eastAsia="Arial"/>
                <w:sz w:val="26"/>
                <w:szCs w:val="26"/>
              </w:rPr>
              <w:t>n nh</w:t>
            </w:r>
            <w:r w:rsidRPr="00312367">
              <w:rPr>
                <w:rFonts w:eastAsia="Arial"/>
                <w:sz w:val="26"/>
                <w:szCs w:val="26"/>
              </w:rPr>
              <w:t>ữ</w:t>
            </w:r>
            <w:r w:rsidRPr="00312367">
              <w:rPr>
                <w:rFonts w:eastAsia="Arial"/>
                <w:sz w:val="26"/>
                <w:szCs w:val="26"/>
              </w:rPr>
              <w:t>ng t</w:t>
            </w:r>
            <w:r w:rsidRPr="00312367">
              <w:rPr>
                <w:rFonts w:eastAsia="Arial"/>
                <w:sz w:val="26"/>
                <w:szCs w:val="26"/>
              </w:rPr>
              <w:t>ừ</w:t>
            </w:r>
            <w:r w:rsidRPr="00312367">
              <w:rPr>
                <w:rFonts w:eastAsia="Arial"/>
                <w:sz w:val="26"/>
                <w:szCs w:val="26"/>
              </w:rPr>
              <w:t xml:space="preserve"> khó đ</w:t>
            </w:r>
            <w:r w:rsidRPr="00312367">
              <w:rPr>
                <w:rFonts w:eastAsia="Arial"/>
                <w:sz w:val="26"/>
                <w:szCs w:val="26"/>
              </w:rPr>
              <w:t>ọ</w:t>
            </w:r>
            <w:r w:rsidRPr="00312367">
              <w:rPr>
                <w:rFonts w:eastAsia="Arial"/>
                <w:sz w:val="26"/>
                <w:szCs w:val="26"/>
              </w:rPr>
              <w:t>c, th</w:t>
            </w:r>
            <w:r w:rsidRPr="00312367">
              <w:rPr>
                <w:rFonts w:eastAsia="Arial"/>
                <w:sz w:val="26"/>
                <w:szCs w:val="26"/>
              </w:rPr>
              <w:t>ự</w:t>
            </w:r>
            <w:r w:rsidRPr="00312367">
              <w:rPr>
                <w:rFonts w:eastAsia="Arial"/>
                <w:sz w:val="26"/>
                <w:szCs w:val="26"/>
              </w:rPr>
              <w:t>c hành luy</w:t>
            </w:r>
            <w:r w:rsidRPr="00312367">
              <w:rPr>
                <w:rFonts w:eastAsia="Arial"/>
                <w:sz w:val="26"/>
                <w:szCs w:val="26"/>
              </w:rPr>
              <w:t>ệ</w:t>
            </w:r>
            <w:r w:rsidRPr="00312367">
              <w:rPr>
                <w:rFonts w:eastAsia="Arial"/>
                <w:sz w:val="26"/>
                <w:szCs w:val="26"/>
              </w:rPr>
              <w:t>n đ</w:t>
            </w:r>
            <w:r w:rsidRPr="00312367">
              <w:rPr>
                <w:rFonts w:eastAsia="Arial"/>
                <w:sz w:val="26"/>
                <w:szCs w:val="26"/>
              </w:rPr>
              <w:t>ọ</w:t>
            </w:r>
            <w:r w:rsidRPr="00312367">
              <w:rPr>
                <w:rFonts w:eastAsia="Arial"/>
                <w:sz w:val="26"/>
                <w:szCs w:val="26"/>
              </w:rPr>
              <w:t>c t</w:t>
            </w:r>
            <w:r w:rsidRPr="00312367">
              <w:rPr>
                <w:rFonts w:eastAsia="Arial"/>
                <w:sz w:val="26"/>
                <w:szCs w:val="26"/>
              </w:rPr>
              <w:t>ừ</w:t>
            </w:r>
            <w:r w:rsidRPr="00312367">
              <w:rPr>
                <w:rFonts w:eastAsia="Arial"/>
                <w:sz w:val="26"/>
                <w:szCs w:val="26"/>
              </w:rPr>
              <w:t xml:space="preserve"> khó.</w:t>
            </w:r>
          </w:p>
          <w:p w14:paraId="0BF44C94" w14:textId="77777777" w:rsidR="00102026" w:rsidRPr="00312367" w:rsidRDefault="000A4A6E" w:rsidP="00312367">
            <w:pPr>
              <w:pStyle w:val="NormalWeb"/>
              <w:spacing w:line="360" w:lineRule="auto"/>
              <w:jc w:val="both"/>
              <w:rPr>
                <w:sz w:val="26"/>
                <w:szCs w:val="26"/>
              </w:rPr>
            </w:pPr>
            <w:r w:rsidRPr="00312367">
              <w:rPr>
                <w:rFonts w:eastAsia="Arial"/>
                <w:sz w:val="26"/>
                <w:szCs w:val="26"/>
              </w:rPr>
              <w:t> </w:t>
            </w:r>
          </w:p>
          <w:p w14:paraId="362A8509" w14:textId="77777777" w:rsidR="00102026" w:rsidRPr="00312367" w:rsidRDefault="000A4A6E" w:rsidP="00312367">
            <w:pPr>
              <w:pStyle w:val="NormalWeb"/>
              <w:spacing w:line="360" w:lineRule="auto"/>
              <w:jc w:val="both"/>
              <w:rPr>
                <w:rFonts w:eastAsia="Arial"/>
                <w:sz w:val="26"/>
                <w:szCs w:val="26"/>
              </w:rPr>
            </w:pPr>
            <w:r w:rsidRPr="00312367">
              <w:rPr>
                <w:rFonts w:eastAsia="Arial"/>
                <w:sz w:val="26"/>
                <w:szCs w:val="26"/>
              </w:rPr>
              <w:t> </w:t>
            </w:r>
          </w:p>
          <w:p w14:paraId="183E77C0" w14:textId="77777777" w:rsidR="00102026" w:rsidRPr="00312367" w:rsidRDefault="00102026" w:rsidP="00312367">
            <w:pPr>
              <w:pStyle w:val="NormalWeb"/>
              <w:spacing w:line="360" w:lineRule="auto"/>
              <w:jc w:val="both"/>
              <w:rPr>
                <w:rFonts w:eastAsia="Arial"/>
                <w:sz w:val="26"/>
                <w:szCs w:val="26"/>
              </w:rPr>
            </w:pPr>
          </w:p>
          <w:p w14:paraId="2F84AD2F" w14:textId="77777777" w:rsidR="00102026" w:rsidRPr="00312367" w:rsidRDefault="00102026" w:rsidP="00312367">
            <w:pPr>
              <w:pStyle w:val="NormalWeb"/>
              <w:spacing w:line="360" w:lineRule="auto"/>
              <w:jc w:val="both"/>
              <w:rPr>
                <w:rFonts w:eastAsia="Arial"/>
                <w:sz w:val="26"/>
                <w:szCs w:val="26"/>
              </w:rPr>
            </w:pPr>
          </w:p>
          <w:p w14:paraId="0FF4B2E7" w14:textId="77777777" w:rsidR="00102026" w:rsidRPr="00312367" w:rsidRDefault="000A4A6E" w:rsidP="00312367">
            <w:pPr>
              <w:pStyle w:val="NormalWeb"/>
              <w:spacing w:line="360" w:lineRule="auto"/>
              <w:jc w:val="both"/>
              <w:rPr>
                <w:rFonts w:eastAsia="Arial"/>
                <w:sz w:val="26"/>
                <w:szCs w:val="26"/>
              </w:rPr>
            </w:pPr>
            <w:r w:rsidRPr="00312367">
              <w:rPr>
                <w:rFonts w:eastAsia="Arial"/>
                <w:sz w:val="26"/>
                <w:szCs w:val="26"/>
              </w:rPr>
              <w:t> - HS đ</w:t>
            </w:r>
            <w:r w:rsidRPr="00312367">
              <w:rPr>
                <w:rFonts w:eastAsia="Arial"/>
                <w:sz w:val="26"/>
                <w:szCs w:val="26"/>
              </w:rPr>
              <w:t>ọ</w:t>
            </w:r>
            <w:r w:rsidRPr="00312367">
              <w:rPr>
                <w:rFonts w:eastAsia="Arial"/>
                <w:sz w:val="26"/>
                <w:szCs w:val="26"/>
              </w:rPr>
              <w:t>c n</w:t>
            </w:r>
            <w:r w:rsidRPr="00312367">
              <w:rPr>
                <w:rFonts w:eastAsia="Arial"/>
                <w:sz w:val="26"/>
                <w:szCs w:val="26"/>
              </w:rPr>
              <w:t>ố</w:t>
            </w:r>
            <w:r w:rsidRPr="00312367">
              <w:rPr>
                <w:rFonts w:eastAsia="Arial"/>
                <w:sz w:val="26"/>
                <w:szCs w:val="26"/>
              </w:rPr>
              <w:t>i ti</w:t>
            </w:r>
            <w:r w:rsidRPr="00312367">
              <w:rPr>
                <w:rFonts w:eastAsia="Arial"/>
                <w:sz w:val="26"/>
                <w:szCs w:val="26"/>
              </w:rPr>
              <w:t>ế</w:t>
            </w:r>
            <w:r w:rsidRPr="00312367">
              <w:rPr>
                <w:rFonts w:eastAsia="Arial"/>
                <w:sz w:val="26"/>
                <w:szCs w:val="26"/>
              </w:rPr>
              <w:t>p 5 câu h</w:t>
            </w:r>
            <w:r w:rsidRPr="00312367">
              <w:rPr>
                <w:rFonts w:eastAsia="Arial"/>
                <w:sz w:val="26"/>
                <w:szCs w:val="26"/>
              </w:rPr>
              <w:t>ỏ</w:t>
            </w:r>
            <w:r w:rsidRPr="00312367">
              <w:rPr>
                <w:rFonts w:eastAsia="Arial"/>
                <w:sz w:val="26"/>
                <w:szCs w:val="26"/>
              </w:rPr>
              <w:t>i theo yêu c</w:t>
            </w:r>
            <w:r w:rsidRPr="00312367">
              <w:rPr>
                <w:rFonts w:eastAsia="Arial"/>
                <w:sz w:val="26"/>
                <w:szCs w:val="26"/>
              </w:rPr>
              <w:t>ầ</w:t>
            </w:r>
            <w:r w:rsidRPr="00312367">
              <w:rPr>
                <w:rFonts w:eastAsia="Arial"/>
                <w:sz w:val="26"/>
                <w:szCs w:val="26"/>
              </w:rPr>
              <w:t>u c</w:t>
            </w:r>
            <w:r w:rsidRPr="00312367">
              <w:rPr>
                <w:rFonts w:eastAsia="Arial"/>
                <w:sz w:val="26"/>
                <w:szCs w:val="26"/>
              </w:rPr>
              <w:t>ủ</w:t>
            </w:r>
            <w:r w:rsidRPr="00312367">
              <w:rPr>
                <w:rFonts w:eastAsia="Arial"/>
                <w:sz w:val="26"/>
                <w:szCs w:val="26"/>
              </w:rPr>
              <w:t>a GV.</w:t>
            </w:r>
          </w:p>
          <w:p w14:paraId="397FFEB1" w14:textId="77777777" w:rsidR="00102026" w:rsidRPr="00312367" w:rsidRDefault="00102026" w:rsidP="00312367">
            <w:pPr>
              <w:pStyle w:val="NormalWeb"/>
              <w:spacing w:line="360" w:lineRule="auto"/>
              <w:jc w:val="both"/>
              <w:rPr>
                <w:sz w:val="26"/>
                <w:szCs w:val="26"/>
              </w:rPr>
            </w:pPr>
          </w:p>
          <w:p w14:paraId="7E5A9DAB" w14:textId="77777777" w:rsidR="00102026" w:rsidRPr="00312367" w:rsidRDefault="00102026" w:rsidP="00312367">
            <w:pPr>
              <w:pStyle w:val="NormalWeb"/>
              <w:spacing w:line="360" w:lineRule="auto"/>
              <w:jc w:val="both"/>
              <w:rPr>
                <w:sz w:val="26"/>
                <w:szCs w:val="26"/>
              </w:rPr>
            </w:pPr>
          </w:p>
          <w:p w14:paraId="755FB35C" w14:textId="77777777" w:rsidR="00102026" w:rsidRPr="00312367" w:rsidRDefault="00102026" w:rsidP="00312367">
            <w:pPr>
              <w:pStyle w:val="NormalWeb"/>
              <w:spacing w:line="360" w:lineRule="auto"/>
              <w:jc w:val="both"/>
              <w:rPr>
                <w:sz w:val="26"/>
                <w:szCs w:val="26"/>
              </w:rPr>
            </w:pPr>
          </w:p>
          <w:p w14:paraId="7370D591" w14:textId="77777777" w:rsidR="00102026" w:rsidRPr="00312367" w:rsidRDefault="00102026" w:rsidP="00312367">
            <w:pPr>
              <w:pStyle w:val="NormalWeb"/>
              <w:spacing w:line="360" w:lineRule="auto"/>
              <w:jc w:val="both"/>
              <w:rPr>
                <w:sz w:val="26"/>
                <w:szCs w:val="26"/>
              </w:rPr>
            </w:pPr>
          </w:p>
          <w:p w14:paraId="4ABE1356" w14:textId="77777777" w:rsidR="00102026" w:rsidRPr="00312367" w:rsidRDefault="00102026" w:rsidP="00312367">
            <w:pPr>
              <w:pStyle w:val="NormalWeb"/>
              <w:spacing w:line="360" w:lineRule="auto"/>
              <w:jc w:val="both"/>
              <w:rPr>
                <w:sz w:val="26"/>
                <w:szCs w:val="26"/>
              </w:rPr>
            </w:pPr>
          </w:p>
          <w:p w14:paraId="78F8A73A" w14:textId="77777777" w:rsidR="00102026" w:rsidRPr="00312367" w:rsidRDefault="00102026" w:rsidP="00312367">
            <w:pPr>
              <w:pStyle w:val="NormalWeb"/>
              <w:spacing w:line="360" w:lineRule="auto"/>
              <w:jc w:val="both"/>
              <w:rPr>
                <w:sz w:val="26"/>
                <w:szCs w:val="26"/>
              </w:rPr>
            </w:pPr>
          </w:p>
          <w:p w14:paraId="763445DE" w14:textId="77777777" w:rsidR="00102026" w:rsidRPr="00312367" w:rsidRDefault="00102026" w:rsidP="00312367">
            <w:pPr>
              <w:pStyle w:val="NormalWeb"/>
              <w:spacing w:line="360" w:lineRule="auto"/>
              <w:jc w:val="both"/>
              <w:rPr>
                <w:sz w:val="26"/>
                <w:szCs w:val="26"/>
              </w:rPr>
            </w:pPr>
          </w:p>
          <w:p w14:paraId="4E6941C5" w14:textId="77777777" w:rsidR="00102026" w:rsidRPr="00312367" w:rsidRDefault="00102026" w:rsidP="00312367">
            <w:pPr>
              <w:pStyle w:val="NormalWeb"/>
              <w:spacing w:line="360" w:lineRule="auto"/>
              <w:jc w:val="both"/>
              <w:rPr>
                <w:sz w:val="26"/>
                <w:szCs w:val="26"/>
              </w:rPr>
            </w:pPr>
          </w:p>
          <w:p w14:paraId="370D009A" w14:textId="77777777" w:rsidR="00102026" w:rsidRPr="00312367" w:rsidRDefault="000A4A6E" w:rsidP="00312367">
            <w:pPr>
              <w:spacing w:line="360" w:lineRule="auto"/>
              <w:jc w:val="both"/>
              <w:rPr>
                <w:sz w:val="26"/>
                <w:szCs w:val="26"/>
              </w:rPr>
            </w:pPr>
            <w:r w:rsidRPr="00312367">
              <w:rPr>
                <w:sz w:val="26"/>
                <w:szCs w:val="26"/>
              </w:rPr>
              <w:t>- Bài đ</w:t>
            </w:r>
            <w:r w:rsidRPr="00312367">
              <w:rPr>
                <w:sz w:val="26"/>
                <w:szCs w:val="26"/>
              </w:rPr>
              <w:t>ọ</w:t>
            </w:r>
            <w:r w:rsidRPr="00312367">
              <w:rPr>
                <w:sz w:val="26"/>
                <w:szCs w:val="26"/>
              </w:rPr>
              <w:t>c t</w:t>
            </w:r>
            <w:r w:rsidRPr="00312367">
              <w:rPr>
                <w:sz w:val="26"/>
                <w:szCs w:val="26"/>
              </w:rPr>
              <w:t>ả</w:t>
            </w:r>
            <w:r w:rsidRPr="00312367">
              <w:rPr>
                <w:sz w:val="26"/>
                <w:szCs w:val="26"/>
              </w:rPr>
              <w:t xml:space="preserve"> c</w:t>
            </w:r>
            <w:r w:rsidRPr="00312367">
              <w:rPr>
                <w:sz w:val="26"/>
                <w:szCs w:val="26"/>
              </w:rPr>
              <w:t>ả</w:t>
            </w:r>
            <w:r w:rsidRPr="00312367">
              <w:rPr>
                <w:sz w:val="26"/>
                <w:szCs w:val="26"/>
              </w:rPr>
              <w:t>nh làng quê mùa đông, gi</w:t>
            </w:r>
            <w:r w:rsidRPr="00312367">
              <w:rPr>
                <w:sz w:val="26"/>
                <w:szCs w:val="26"/>
              </w:rPr>
              <w:t>ữ</w:t>
            </w:r>
            <w:r w:rsidRPr="00312367">
              <w:rPr>
                <w:sz w:val="26"/>
                <w:szCs w:val="26"/>
              </w:rPr>
              <w:t>a mùa đông.</w:t>
            </w:r>
          </w:p>
          <w:p w14:paraId="1E5EAC69" w14:textId="77777777" w:rsidR="00102026" w:rsidRPr="00312367" w:rsidRDefault="000A4A6E" w:rsidP="00312367">
            <w:pPr>
              <w:spacing w:line="360" w:lineRule="auto"/>
              <w:jc w:val="both"/>
              <w:rPr>
                <w:sz w:val="26"/>
                <w:szCs w:val="26"/>
              </w:rPr>
            </w:pPr>
            <w:r w:rsidRPr="00312367">
              <w:rPr>
                <w:sz w:val="26"/>
                <w:szCs w:val="26"/>
              </w:rPr>
              <w:t>- Tác gi</w:t>
            </w:r>
            <w:r w:rsidRPr="00312367">
              <w:rPr>
                <w:sz w:val="26"/>
                <w:szCs w:val="26"/>
              </w:rPr>
              <w:t>ả</w:t>
            </w:r>
            <w:r w:rsidRPr="00312367">
              <w:rPr>
                <w:sz w:val="26"/>
                <w:szCs w:val="26"/>
              </w:rPr>
              <w:t xml:space="preserve"> đã v</w:t>
            </w:r>
            <w:r w:rsidRPr="00312367">
              <w:rPr>
                <w:sz w:val="26"/>
                <w:szCs w:val="26"/>
              </w:rPr>
              <w:t>ẽ</w:t>
            </w:r>
            <w:r w:rsidRPr="00312367">
              <w:rPr>
                <w:sz w:val="26"/>
                <w:szCs w:val="26"/>
              </w:rPr>
              <w:t xml:space="preserve"> nên b</w:t>
            </w:r>
            <w:r w:rsidRPr="00312367">
              <w:rPr>
                <w:sz w:val="26"/>
                <w:szCs w:val="26"/>
              </w:rPr>
              <w:t>ứ</w:t>
            </w:r>
            <w:r w:rsidRPr="00312367">
              <w:rPr>
                <w:sz w:val="26"/>
                <w:szCs w:val="26"/>
              </w:rPr>
              <w:t>c tranh đ</w:t>
            </w:r>
            <w:r w:rsidRPr="00312367">
              <w:rPr>
                <w:sz w:val="26"/>
                <w:szCs w:val="26"/>
              </w:rPr>
              <w:t>ẹ</w:t>
            </w:r>
            <w:r w:rsidRPr="00312367">
              <w:rPr>
                <w:sz w:val="26"/>
                <w:szCs w:val="26"/>
              </w:rPr>
              <w:t>p v</w:t>
            </w:r>
            <w:r w:rsidRPr="00312367">
              <w:rPr>
                <w:sz w:val="26"/>
                <w:szCs w:val="26"/>
              </w:rPr>
              <w:t>ề</w:t>
            </w:r>
            <w:r w:rsidRPr="00312367">
              <w:rPr>
                <w:sz w:val="26"/>
                <w:szCs w:val="26"/>
              </w:rPr>
              <w:t xml:space="preserve"> m</w:t>
            </w:r>
            <w:r w:rsidRPr="00312367">
              <w:rPr>
                <w:sz w:val="26"/>
                <w:szCs w:val="26"/>
              </w:rPr>
              <w:t>ộ</w:t>
            </w:r>
            <w:r w:rsidRPr="00312367">
              <w:rPr>
                <w:sz w:val="26"/>
                <w:szCs w:val="26"/>
              </w:rPr>
              <w:t>t vùng quê trù phú và đa d</w:t>
            </w:r>
            <w:r w:rsidRPr="00312367">
              <w:rPr>
                <w:sz w:val="26"/>
                <w:szCs w:val="26"/>
              </w:rPr>
              <w:t>ạ</w:t>
            </w:r>
            <w:r w:rsidRPr="00312367">
              <w:rPr>
                <w:sz w:val="26"/>
                <w:szCs w:val="26"/>
              </w:rPr>
              <w:t>ng b</w:t>
            </w:r>
            <w:r w:rsidRPr="00312367">
              <w:rPr>
                <w:sz w:val="26"/>
                <w:szCs w:val="26"/>
              </w:rPr>
              <w:t>ằ</w:t>
            </w:r>
            <w:r w:rsidRPr="00312367">
              <w:rPr>
                <w:sz w:val="26"/>
                <w:szCs w:val="26"/>
              </w:rPr>
              <w:t>ng các t</w:t>
            </w:r>
            <w:r w:rsidRPr="00312367">
              <w:rPr>
                <w:sz w:val="26"/>
                <w:szCs w:val="26"/>
              </w:rPr>
              <w:t>ừ</w:t>
            </w:r>
            <w:r w:rsidRPr="00312367">
              <w:rPr>
                <w:sz w:val="26"/>
                <w:szCs w:val="26"/>
              </w:rPr>
              <w:t xml:space="preserve"> ch</w:t>
            </w:r>
            <w:r w:rsidRPr="00312367">
              <w:rPr>
                <w:sz w:val="26"/>
                <w:szCs w:val="26"/>
              </w:rPr>
              <w:t>ỉ</w:t>
            </w:r>
            <w:r w:rsidRPr="00312367">
              <w:rPr>
                <w:sz w:val="26"/>
                <w:szCs w:val="26"/>
              </w:rPr>
              <w:t xml:space="preserve"> màu vàng. M</w:t>
            </w:r>
            <w:r w:rsidRPr="00312367">
              <w:rPr>
                <w:sz w:val="26"/>
                <w:szCs w:val="26"/>
              </w:rPr>
              <w:t>ỗ</w:t>
            </w:r>
            <w:r w:rsidRPr="00312367">
              <w:rPr>
                <w:sz w:val="26"/>
                <w:szCs w:val="26"/>
              </w:rPr>
              <w:t>i s</w:t>
            </w:r>
            <w:r w:rsidRPr="00312367">
              <w:rPr>
                <w:sz w:val="26"/>
                <w:szCs w:val="26"/>
              </w:rPr>
              <w:t>ự</w:t>
            </w:r>
            <w:r w:rsidRPr="00312367">
              <w:rPr>
                <w:sz w:val="26"/>
                <w:szCs w:val="26"/>
              </w:rPr>
              <w:t xml:space="preserve"> v</w:t>
            </w:r>
            <w:r w:rsidRPr="00312367">
              <w:rPr>
                <w:sz w:val="26"/>
                <w:szCs w:val="26"/>
              </w:rPr>
              <w:t>ậ</w:t>
            </w:r>
            <w:r w:rsidRPr="00312367">
              <w:rPr>
                <w:sz w:val="26"/>
                <w:szCs w:val="26"/>
              </w:rPr>
              <w:t>t đư</w:t>
            </w:r>
            <w:r w:rsidRPr="00312367">
              <w:rPr>
                <w:sz w:val="26"/>
                <w:szCs w:val="26"/>
              </w:rPr>
              <w:t>ợ</w:t>
            </w:r>
            <w:r w:rsidRPr="00312367">
              <w:rPr>
                <w:sz w:val="26"/>
                <w:szCs w:val="26"/>
              </w:rPr>
              <w:t>c miêu t</w:t>
            </w:r>
            <w:r w:rsidRPr="00312367">
              <w:rPr>
                <w:sz w:val="26"/>
                <w:szCs w:val="26"/>
              </w:rPr>
              <w:t>ả</w:t>
            </w:r>
            <w:r w:rsidRPr="00312367">
              <w:rPr>
                <w:sz w:val="26"/>
                <w:szCs w:val="26"/>
              </w:rPr>
              <w:t xml:space="preserve"> b</w:t>
            </w:r>
            <w:r w:rsidRPr="00312367">
              <w:rPr>
                <w:sz w:val="26"/>
                <w:szCs w:val="26"/>
              </w:rPr>
              <w:t>ằ</w:t>
            </w:r>
            <w:r w:rsidRPr="00312367">
              <w:rPr>
                <w:sz w:val="26"/>
                <w:szCs w:val="26"/>
              </w:rPr>
              <w:t>ng m</w:t>
            </w:r>
            <w:r w:rsidRPr="00312367">
              <w:rPr>
                <w:sz w:val="26"/>
                <w:szCs w:val="26"/>
              </w:rPr>
              <w:t>ộ</w:t>
            </w:r>
            <w:r w:rsidRPr="00312367">
              <w:rPr>
                <w:sz w:val="26"/>
                <w:szCs w:val="26"/>
              </w:rPr>
              <w:t>t t</w:t>
            </w:r>
            <w:r w:rsidRPr="00312367">
              <w:rPr>
                <w:sz w:val="26"/>
                <w:szCs w:val="26"/>
              </w:rPr>
              <w:t>ừ</w:t>
            </w:r>
            <w:r w:rsidRPr="00312367">
              <w:rPr>
                <w:sz w:val="26"/>
                <w:szCs w:val="26"/>
              </w:rPr>
              <w:t xml:space="preserve"> phù h</w:t>
            </w:r>
            <w:r w:rsidRPr="00312367">
              <w:rPr>
                <w:sz w:val="26"/>
                <w:szCs w:val="26"/>
              </w:rPr>
              <w:t>ợ</w:t>
            </w:r>
            <w:r w:rsidRPr="00312367">
              <w:rPr>
                <w:sz w:val="26"/>
                <w:szCs w:val="26"/>
              </w:rPr>
              <w:t>p, t</w:t>
            </w:r>
            <w:r w:rsidRPr="00312367">
              <w:rPr>
                <w:sz w:val="26"/>
                <w:szCs w:val="26"/>
              </w:rPr>
              <w:t>h</w:t>
            </w:r>
            <w:r w:rsidRPr="00312367">
              <w:rPr>
                <w:sz w:val="26"/>
                <w:szCs w:val="26"/>
              </w:rPr>
              <w:t>ể</w:t>
            </w:r>
            <w:r w:rsidRPr="00312367">
              <w:rPr>
                <w:sz w:val="26"/>
                <w:szCs w:val="26"/>
              </w:rPr>
              <w:t xml:space="preserve"> hi</w:t>
            </w:r>
            <w:r w:rsidRPr="00312367">
              <w:rPr>
                <w:sz w:val="26"/>
                <w:szCs w:val="26"/>
              </w:rPr>
              <w:t>ệ</w:t>
            </w:r>
            <w:r w:rsidRPr="00312367">
              <w:rPr>
                <w:sz w:val="26"/>
                <w:szCs w:val="26"/>
              </w:rPr>
              <w:t>n nh</w:t>
            </w:r>
            <w:r w:rsidRPr="00312367">
              <w:rPr>
                <w:sz w:val="26"/>
                <w:szCs w:val="26"/>
              </w:rPr>
              <w:t>ữ</w:t>
            </w:r>
            <w:r w:rsidRPr="00312367">
              <w:rPr>
                <w:sz w:val="26"/>
                <w:szCs w:val="26"/>
              </w:rPr>
              <w:t>ng màu vàng khác nhau, r</w:t>
            </w:r>
            <w:r w:rsidRPr="00312367">
              <w:rPr>
                <w:sz w:val="26"/>
                <w:szCs w:val="26"/>
              </w:rPr>
              <w:t>ấ</w:t>
            </w:r>
            <w:r w:rsidRPr="00312367">
              <w:rPr>
                <w:sz w:val="26"/>
                <w:szCs w:val="26"/>
              </w:rPr>
              <w:t>t phong phú. Màu vàng xu</w:t>
            </w:r>
            <w:r w:rsidRPr="00312367">
              <w:rPr>
                <w:sz w:val="26"/>
                <w:szCs w:val="26"/>
              </w:rPr>
              <w:t>ộ</w:t>
            </w:r>
            <w:r w:rsidRPr="00312367">
              <w:rPr>
                <w:sz w:val="26"/>
                <w:szCs w:val="26"/>
              </w:rPr>
              <w:t>m c</w:t>
            </w:r>
            <w:r w:rsidRPr="00312367">
              <w:rPr>
                <w:sz w:val="26"/>
                <w:szCs w:val="26"/>
              </w:rPr>
              <w:t>ủ</w:t>
            </w:r>
            <w:r w:rsidRPr="00312367">
              <w:rPr>
                <w:sz w:val="26"/>
                <w:szCs w:val="26"/>
              </w:rPr>
              <w:t>a lúa chín, màu vàng giòn c</w:t>
            </w:r>
            <w:r w:rsidRPr="00312367">
              <w:rPr>
                <w:sz w:val="26"/>
                <w:szCs w:val="26"/>
              </w:rPr>
              <w:t>ủ</w:t>
            </w:r>
            <w:r w:rsidRPr="00312367">
              <w:rPr>
                <w:sz w:val="26"/>
                <w:szCs w:val="26"/>
              </w:rPr>
              <w:t>a rơm và thóc là d</w:t>
            </w:r>
            <w:r w:rsidRPr="00312367">
              <w:rPr>
                <w:sz w:val="26"/>
                <w:szCs w:val="26"/>
              </w:rPr>
              <w:t>ấ</w:t>
            </w:r>
            <w:r w:rsidRPr="00312367">
              <w:rPr>
                <w:sz w:val="26"/>
                <w:szCs w:val="26"/>
              </w:rPr>
              <w:t>u hi</w:t>
            </w:r>
            <w:r w:rsidRPr="00312367">
              <w:rPr>
                <w:sz w:val="26"/>
                <w:szCs w:val="26"/>
              </w:rPr>
              <w:t>ệ</w:t>
            </w:r>
            <w:r w:rsidRPr="00312367">
              <w:rPr>
                <w:sz w:val="26"/>
                <w:szCs w:val="26"/>
              </w:rPr>
              <w:t>u đư</w:t>
            </w:r>
            <w:r w:rsidRPr="00312367">
              <w:rPr>
                <w:sz w:val="26"/>
                <w:szCs w:val="26"/>
              </w:rPr>
              <w:t>ợ</w:t>
            </w:r>
            <w:r w:rsidRPr="00312367">
              <w:rPr>
                <w:sz w:val="26"/>
                <w:szCs w:val="26"/>
              </w:rPr>
              <w:t>c mùa; màu vàng x</w:t>
            </w:r>
            <w:r w:rsidRPr="00312367">
              <w:rPr>
                <w:sz w:val="26"/>
                <w:szCs w:val="26"/>
              </w:rPr>
              <w:t>ọ</w:t>
            </w:r>
            <w:r w:rsidRPr="00312367">
              <w:rPr>
                <w:sz w:val="26"/>
                <w:szCs w:val="26"/>
              </w:rPr>
              <w:t>ng c</w:t>
            </w:r>
            <w:r w:rsidRPr="00312367">
              <w:rPr>
                <w:sz w:val="26"/>
                <w:szCs w:val="26"/>
              </w:rPr>
              <w:t>ủ</w:t>
            </w:r>
            <w:r w:rsidRPr="00312367">
              <w:rPr>
                <w:sz w:val="26"/>
                <w:szCs w:val="26"/>
              </w:rPr>
              <w:t>a b</w:t>
            </w:r>
            <w:r w:rsidRPr="00312367">
              <w:rPr>
                <w:sz w:val="26"/>
                <w:szCs w:val="26"/>
              </w:rPr>
              <w:t>ụ</w:t>
            </w:r>
            <w:r w:rsidRPr="00312367">
              <w:rPr>
                <w:sz w:val="26"/>
                <w:szCs w:val="26"/>
              </w:rPr>
              <w:t>i mía g</w:t>
            </w:r>
            <w:r w:rsidRPr="00312367">
              <w:rPr>
                <w:sz w:val="26"/>
                <w:szCs w:val="26"/>
              </w:rPr>
              <w:t>ợ</w:t>
            </w:r>
            <w:r w:rsidRPr="00312367">
              <w:rPr>
                <w:sz w:val="26"/>
                <w:szCs w:val="26"/>
              </w:rPr>
              <w:t>i c</w:t>
            </w:r>
            <w:r w:rsidRPr="00312367">
              <w:rPr>
                <w:sz w:val="26"/>
                <w:szCs w:val="26"/>
              </w:rPr>
              <w:t>ả</w:t>
            </w:r>
            <w:r w:rsidRPr="00312367">
              <w:rPr>
                <w:sz w:val="26"/>
                <w:szCs w:val="26"/>
              </w:rPr>
              <w:t>m giác nhi</w:t>
            </w:r>
            <w:r w:rsidRPr="00312367">
              <w:rPr>
                <w:sz w:val="26"/>
                <w:szCs w:val="26"/>
              </w:rPr>
              <w:t>ề</w:t>
            </w:r>
            <w:r w:rsidRPr="00312367">
              <w:rPr>
                <w:sz w:val="26"/>
                <w:szCs w:val="26"/>
              </w:rPr>
              <w:t>u nư</w:t>
            </w:r>
            <w:r w:rsidRPr="00312367">
              <w:rPr>
                <w:sz w:val="26"/>
                <w:szCs w:val="26"/>
              </w:rPr>
              <w:t>ớ</w:t>
            </w:r>
            <w:r w:rsidRPr="00312367">
              <w:rPr>
                <w:sz w:val="26"/>
                <w:szCs w:val="26"/>
              </w:rPr>
              <w:t>c ng</w:t>
            </w:r>
            <w:r w:rsidRPr="00312367">
              <w:rPr>
                <w:sz w:val="26"/>
                <w:szCs w:val="26"/>
              </w:rPr>
              <w:t>ọ</w:t>
            </w:r>
            <w:r w:rsidRPr="00312367">
              <w:rPr>
                <w:sz w:val="26"/>
                <w:szCs w:val="26"/>
              </w:rPr>
              <w:t>t; màu vàng mư</w:t>
            </w:r>
            <w:r w:rsidRPr="00312367">
              <w:rPr>
                <w:sz w:val="26"/>
                <w:szCs w:val="26"/>
              </w:rPr>
              <w:t>ợ</w:t>
            </w:r>
            <w:r w:rsidRPr="00312367">
              <w:rPr>
                <w:sz w:val="26"/>
                <w:szCs w:val="26"/>
              </w:rPr>
              <w:t>t c</w:t>
            </w:r>
            <w:r w:rsidRPr="00312367">
              <w:rPr>
                <w:sz w:val="26"/>
                <w:szCs w:val="26"/>
              </w:rPr>
              <w:t>ủ</w:t>
            </w:r>
            <w:r w:rsidRPr="00312367">
              <w:rPr>
                <w:sz w:val="26"/>
                <w:szCs w:val="26"/>
              </w:rPr>
              <w:t>a con gà, con chó g</w:t>
            </w:r>
            <w:r w:rsidRPr="00312367">
              <w:rPr>
                <w:sz w:val="26"/>
                <w:szCs w:val="26"/>
              </w:rPr>
              <w:t>ợ</w:t>
            </w:r>
            <w:r w:rsidRPr="00312367">
              <w:rPr>
                <w:sz w:val="26"/>
                <w:szCs w:val="26"/>
              </w:rPr>
              <w:t>i</w:t>
            </w:r>
          </w:p>
          <w:p w14:paraId="3108F4FD" w14:textId="77777777" w:rsidR="00102026" w:rsidRPr="00312367" w:rsidRDefault="000A4A6E" w:rsidP="00312367">
            <w:pPr>
              <w:spacing w:line="360" w:lineRule="auto"/>
              <w:jc w:val="both"/>
              <w:rPr>
                <w:sz w:val="26"/>
                <w:szCs w:val="26"/>
              </w:rPr>
            </w:pPr>
            <w:r w:rsidRPr="00312367">
              <w:rPr>
                <w:sz w:val="26"/>
                <w:szCs w:val="26"/>
              </w:rPr>
              <w:t>c</w:t>
            </w:r>
            <w:r w:rsidRPr="00312367">
              <w:rPr>
                <w:sz w:val="26"/>
                <w:szCs w:val="26"/>
              </w:rPr>
              <w:t>ả</w:t>
            </w:r>
            <w:r w:rsidRPr="00312367">
              <w:rPr>
                <w:sz w:val="26"/>
                <w:szCs w:val="26"/>
              </w:rPr>
              <w:t xml:space="preserve">m giác </w:t>
            </w:r>
            <w:r w:rsidRPr="00312367">
              <w:rPr>
                <w:sz w:val="26"/>
                <w:szCs w:val="26"/>
              </w:rPr>
              <w:t>ấ</w:t>
            </w:r>
            <w:r w:rsidRPr="00312367">
              <w:rPr>
                <w:sz w:val="26"/>
                <w:szCs w:val="26"/>
              </w:rPr>
              <w:t>m no;… S</w:t>
            </w:r>
            <w:r w:rsidRPr="00312367">
              <w:rPr>
                <w:sz w:val="26"/>
                <w:szCs w:val="26"/>
              </w:rPr>
              <w:t>ự</w:t>
            </w:r>
            <w:r w:rsidRPr="00312367">
              <w:rPr>
                <w:sz w:val="26"/>
                <w:szCs w:val="26"/>
              </w:rPr>
              <w:t xml:space="preserve"> ch</w:t>
            </w:r>
            <w:r w:rsidRPr="00312367">
              <w:rPr>
                <w:sz w:val="26"/>
                <w:szCs w:val="26"/>
              </w:rPr>
              <w:t>ấ</w:t>
            </w:r>
            <w:r w:rsidRPr="00312367">
              <w:rPr>
                <w:sz w:val="26"/>
                <w:szCs w:val="26"/>
              </w:rPr>
              <w:t>m phá thêm</w:t>
            </w:r>
            <w:r w:rsidRPr="00312367">
              <w:rPr>
                <w:sz w:val="26"/>
                <w:szCs w:val="26"/>
              </w:rPr>
              <w:t xml:space="preserve"> s</w:t>
            </w:r>
            <w:r w:rsidRPr="00312367">
              <w:rPr>
                <w:sz w:val="26"/>
                <w:szCs w:val="26"/>
              </w:rPr>
              <w:t>ắ</w:t>
            </w:r>
            <w:r w:rsidRPr="00312367">
              <w:rPr>
                <w:sz w:val="26"/>
                <w:szCs w:val="26"/>
              </w:rPr>
              <w:t>c đ</w:t>
            </w:r>
            <w:r w:rsidRPr="00312367">
              <w:rPr>
                <w:sz w:val="26"/>
                <w:szCs w:val="26"/>
              </w:rPr>
              <w:t>ỏ</w:t>
            </w:r>
            <w:r w:rsidRPr="00312367">
              <w:rPr>
                <w:sz w:val="26"/>
                <w:szCs w:val="26"/>
              </w:rPr>
              <w:t xml:space="preserve"> c</w:t>
            </w:r>
            <w:r w:rsidRPr="00312367">
              <w:rPr>
                <w:sz w:val="26"/>
                <w:szCs w:val="26"/>
              </w:rPr>
              <w:t>ủ</w:t>
            </w:r>
            <w:r w:rsidRPr="00312367">
              <w:rPr>
                <w:sz w:val="26"/>
                <w:szCs w:val="26"/>
              </w:rPr>
              <w:t>a lá l</w:t>
            </w:r>
            <w:r w:rsidRPr="00312367">
              <w:rPr>
                <w:sz w:val="26"/>
                <w:szCs w:val="26"/>
              </w:rPr>
              <w:t>ụ</w:t>
            </w:r>
            <w:r w:rsidRPr="00312367">
              <w:rPr>
                <w:sz w:val="26"/>
                <w:szCs w:val="26"/>
              </w:rPr>
              <w:t>i hay m</w:t>
            </w:r>
            <w:r w:rsidRPr="00312367">
              <w:rPr>
                <w:sz w:val="26"/>
                <w:szCs w:val="26"/>
              </w:rPr>
              <w:t>ấ</w:t>
            </w:r>
            <w:r w:rsidRPr="00312367">
              <w:rPr>
                <w:sz w:val="26"/>
                <w:szCs w:val="26"/>
              </w:rPr>
              <w:t>y qu</w:t>
            </w:r>
            <w:r w:rsidRPr="00312367">
              <w:rPr>
                <w:sz w:val="26"/>
                <w:szCs w:val="26"/>
              </w:rPr>
              <w:t>ả</w:t>
            </w:r>
            <w:r w:rsidRPr="00312367">
              <w:rPr>
                <w:sz w:val="26"/>
                <w:szCs w:val="26"/>
              </w:rPr>
              <w:t xml:space="preserve"> </w:t>
            </w:r>
            <w:r w:rsidRPr="00312367">
              <w:rPr>
                <w:sz w:val="26"/>
                <w:szCs w:val="26"/>
              </w:rPr>
              <w:t>ớ</w:t>
            </w:r>
            <w:r w:rsidRPr="00312367">
              <w:rPr>
                <w:sz w:val="26"/>
                <w:szCs w:val="26"/>
              </w:rPr>
              <w:t>t cũng góp ph</w:t>
            </w:r>
            <w:r w:rsidRPr="00312367">
              <w:rPr>
                <w:sz w:val="26"/>
                <w:szCs w:val="26"/>
              </w:rPr>
              <w:t>ầ</w:t>
            </w:r>
            <w:r w:rsidRPr="00312367">
              <w:rPr>
                <w:sz w:val="26"/>
                <w:szCs w:val="26"/>
              </w:rPr>
              <w:t xml:space="preserve">n </w:t>
            </w:r>
            <w:r w:rsidRPr="00312367">
              <w:rPr>
                <w:sz w:val="26"/>
                <w:szCs w:val="26"/>
              </w:rPr>
              <w:lastRenderedPageBreak/>
              <w:t>t</w:t>
            </w:r>
            <w:r w:rsidRPr="00312367">
              <w:rPr>
                <w:sz w:val="26"/>
                <w:szCs w:val="26"/>
              </w:rPr>
              <w:t>ạ</w:t>
            </w:r>
            <w:r w:rsidRPr="00312367">
              <w:rPr>
                <w:sz w:val="26"/>
                <w:szCs w:val="26"/>
              </w:rPr>
              <w:t>o đi</w:t>
            </w:r>
            <w:r w:rsidRPr="00312367">
              <w:rPr>
                <w:sz w:val="26"/>
                <w:szCs w:val="26"/>
              </w:rPr>
              <w:t>ể</w:t>
            </w:r>
            <w:r w:rsidRPr="00312367">
              <w:rPr>
                <w:sz w:val="26"/>
                <w:szCs w:val="26"/>
              </w:rPr>
              <w:t>m nh</w:t>
            </w:r>
            <w:r w:rsidRPr="00312367">
              <w:rPr>
                <w:sz w:val="26"/>
                <w:szCs w:val="26"/>
              </w:rPr>
              <w:t>ấ</w:t>
            </w:r>
            <w:r w:rsidRPr="00312367">
              <w:rPr>
                <w:sz w:val="26"/>
                <w:szCs w:val="26"/>
              </w:rPr>
              <w:t>n cho b</w:t>
            </w:r>
            <w:r w:rsidRPr="00312367">
              <w:rPr>
                <w:sz w:val="26"/>
                <w:szCs w:val="26"/>
              </w:rPr>
              <w:t>ứ</w:t>
            </w:r>
            <w:r w:rsidRPr="00312367">
              <w:rPr>
                <w:sz w:val="26"/>
                <w:szCs w:val="26"/>
              </w:rPr>
              <w:t>c tranh đang tràn ng</w:t>
            </w:r>
            <w:r w:rsidRPr="00312367">
              <w:rPr>
                <w:sz w:val="26"/>
                <w:szCs w:val="26"/>
              </w:rPr>
              <w:t>ậ</w:t>
            </w:r>
            <w:r w:rsidRPr="00312367">
              <w:rPr>
                <w:sz w:val="26"/>
                <w:szCs w:val="26"/>
              </w:rPr>
              <w:t>p s</w:t>
            </w:r>
            <w:r w:rsidRPr="00312367">
              <w:rPr>
                <w:sz w:val="26"/>
                <w:szCs w:val="26"/>
              </w:rPr>
              <w:t>ắ</w:t>
            </w:r>
            <w:r w:rsidRPr="00312367">
              <w:rPr>
                <w:sz w:val="26"/>
                <w:szCs w:val="26"/>
              </w:rPr>
              <w:t>c vàng.</w:t>
            </w:r>
          </w:p>
          <w:p w14:paraId="3FAB5445" w14:textId="6BDD6497" w:rsidR="00102026" w:rsidRPr="00312367" w:rsidRDefault="000A4A6E" w:rsidP="00312367">
            <w:pPr>
              <w:spacing w:line="360" w:lineRule="auto"/>
              <w:ind w:left="56" w:right="18" w:hanging="57"/>
              <w:jc w:val="both"/>
              <w:rPr>
                <w:color w:val="231F20"/>
                <w:sz w:val="26"/>
                <w:szCs w:val="26"/>
              </w:rPr>
            </w:pPr>
            <w:r w:rsidRPr="00312367">
              <w:rPr>
                <w:rFonts w:eastAsia="Arial"/>
                <w:sz w:val="26"/>
                <w:szCs w:val="26"/>
              </w:rPr>
              <w:t>- Th</w:t>
            </w:r>
            <w:r w:rsidRPr="00312367">
              <w:rPr>
                <w:rFonts w:eastAsia="Arial"/>
                <w:sz w:val="26"/>
                <w:szCs w:val="26"/>
              </w:rPr>
              <w:t>ờ</w:t>
            </w:r>
            <w:r w:rsidRPr="00312367">
              <w:rPr>
                <w:rFonts w:eastAsia="Arial"/>
                <w:sz w:val="26"/>
                <w:szCs w:val="26"/>
              </w:rPr>
              <w:t>i ti</w:t>
            </w:r>
            <w:r w:rsidRPr="00312367">
              <w:rPr>
                <w:rFonts w:eastAsia="Arial"/>
                <w:sz w:val="26"/>
                <w:szCs w:val="26"/>
              </w:rPr>
              <w:t>ế</w:t>
            </w:r>
            <w:r w:rsidRPr="00312367">
              <w:rPr>
                <w:rFonts w:eastAsia="Arial"/>
                <w:sz w:val="26"/>
                <w:szCs w:val="26"/>
              </w:rPr>
              <w:t xml:space="preserve">t: </w:t>
            </w:r>
            <w:r w:rsidRPr="00312367">
              <w:rPr>
                <w:color w:val="231F20"/>
                <w:sz w:val="26"/>
                <w:szCs w:val="26"/>
              </w:rPr>
              <w:t>Không</w:t>
            </w:r>
            <w:r w:rsidRPr="00312367">
              <w:rPr>
                <w:color w:val="231F20"/>
                <w:spacing w:val="-14"/>
                <w:sz w:val="26"/>
                <w:szCs w:val="26"/>
              </w:rPr>
              <w:t xml:space="preserve"> </w:t>
            </w:r>
            <w:r w:rsidRPr="00312367">
              <w:rPr>
                <w:color w:val="231F20"/>
                <w:sz w:val="26"/>
                <w:szCs w:val="26"/>
              </w:rPr>
              <w:t>còn</w:t>
            </w:r>
            <w:r w:rsidRPr="00312367">
              <w:rPr>
                <w:color w:val="231F20"/>
                <w:spacing w:val="-14"/>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m giác héo tàn, hanh hao; hơi</w:t>
            </w:r>
            <w:r w:rsidRPr="00312367">
              <w:rPr>
                <w:color w:val="231F20"/>
                <w:spacing w:val="-13"/>
                <w:sz w:val="26"/>
                <w:szCs w:val="26"/>
              </w:rPr>
              <w:t xml:space="preserve"> </w:t>
            </w:r>
            <w:r w:rsidRPr="00312367">
              <w:rPr>
                <w:color w:val="231F20"/>
                <w:sz w:val="26"/>
                <w:szCs w:val="26"/>
              </w:rPr>
              <w:t>th</w:t>
            </w:r>
            <w:r w:rsidRPr="00312367">
              <w:rPr>
                <w:color w:val="231F20"/>
                <w:sz w:val="26"/>
                <w:szCs w:val="26"/>
              </w:rPr>
              <w:t>ở</w:t>
            </w:r>
            <w:r w:rsidRPr="00312367">
              <w:rPr>
                <w:color w:val="231F20"/>
                <w:spacing w:val="-13"/>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13"/>
                <w:sz w:val="26"/>
                <w:szCs w:val="26"/>
              </w:rPr>
              <w:t xml:space="preserve"> </w:t>
            </w:r>
            <w:r w:rsidRPr="00312367">
              <w:rPr>
                <w:color w:val="231F20"/>
                <w:sz w:val="26"/>
                <w:szCs w:val="26"/>
              </w:rPr>
              <w:t>đ</w:t>
            </w:r>
            <w:r w:rsidRPr="00312367">
              <w:rPr>
                <w:color w:val="231F20"/>
                <w:sz w:val="26"/>
                <w:szCs w:val="26"/>
              </w:rPr>
              <w:t>ấ</w:t>
            </w:r>
            <w:r w:rsidRPr="00312367">
              <w:rPr>
                <w:color w:val="231F20"/>
                <w:sz w:val="26"/>
                <w:szCs w:val="26"/>
              </w:rPr>
              <w:t>t tr</w:t>
            </w:r>
            <w:r w:rsidRPr="00312367">
              <w:rPr>
                <w:color w:val="231F20"/>
                <w:sz w:val="26"/>
                <w:szCs w:val="26"/>
              </w:rPr>
              <w:t>ờ</w:t>
            </w:r>
            <w:r w:rsidRPr="00312367">
              <w:rPr>
                <w:color w:val="231F20"/>
                <w:sz w:val="26"/>
                <w:szCs w:val="26"/>
              </w:rPr>
              <w:t>i, m</w:t>
            </w:r>
            <w:r w:rsidRPr="00312367">
              <w:rPr>
                <w:color w:val="231F20"/>
                <w:sz w:val="26"/>
                <w:szCs w:val="26"/>
              </w:rPr>
              <w:t>ặ</w:t>
            </w:r>
            <w:r w:rsidRPr="00312367">
              <w:rPr>
                <w:color w:val="231F20"/>
                <w:sz w:val="26"/>
                <w:szCs w:val="26"/>
              </w:rPr>
              <w:t>t nư</w:t>
            </w:r>
            <w:r w:rsidRPr="00312367">
              <w:rPr>
                <w:color w:val="231F20"/>
                <w:sz w:val="26"/>
                <w:szCs w:val="26"/>
              </w:rPr>
              <w:t>ớ</w:t>
            </w:r>
            <w:r w:rsidRPr="00312367">
              <w:rPr>
                <w:color w:val="231F20"/>
                <w:sz w:val="26"/>
                <w:szCs w:val="26"/>
              </w:rPr>
              <w:t>c thơm thơm,</w:t>
            </w:r>
            <w:r w:rsidR="00CA6FCE" w:rsidRPr="00312367">
              <w:rPr>
                <w:color w:val="231F20"/>
                <w:sz w:val="26"/>
                <w:szCs w:val="26"/>
              </w:rPr>
              <w:t xml:space="preserve"> </w:t>
            </w:r>
            <w:r w:rsidRPr="00312367">
              <w:rPr>
                <w:color w:val="231F20"/>
                <w:sz w:val="26"/>
                <w:szCs w:val="26"/>
              </w:rPr>
              <w:t xml:space="preserve">nhè </w:t>
            </w:r>
            <w:r w:rsidRPr="00312367">
              <w:rPr>
                <w:color w:val="231F20"/>
                <w:spacing w:val="-5"/>
                <w:sz w:val="26"/>
                <w:szCs w:val="26"/>
              </w:rPr>
              <w:t>nh</w:t>
            </w:r>
            <w:r w:rsidRPr="00312367">
              <w:rPr>
                <w:color w:val="231F20"/>
                <w:spacing w:val="-5"/>
                <w:sz w:val="26"/>
                <w:szCs w:val="26"/>
              </w:rPr>
              <w:t>ẹ</w:t>
            </w:r>
            <w:r w:rsidRPr="00312367">
              <w:rPr>
                <w:color w:val="231F20"/>
                <w:spacing w:val="-5"/>
                <w:sz w:val="26"/>
                <w:szCs w:val="26"/>
              </w:rPr>
              <w:t xml:space="preserve">; </w:t>
            </w:r>
            <w:r w:rsidRPr="00312367">
              <w:rPr>
                <w:color w:val="231F20"/>
                <w:sz w:val="26"/>
                <w:szCs w:val="26"/>
              </w:rPr>
              <w:t>ngày</w:t>
            </w:r>
            <w:r w:rsidRPr="00312367">
              <w:rPr>
                <w:color w:val="231F20"/>
                <w:spacing w:val="-14"/>
                <w:sz w:val="26"/>
                <w:szCs w:val="26"/>
              </w:rPr>
              <w:t xml:space="preserve"> </w:t>
            </w:r>
            <w:r w:rsidRPr="00312367">
              <w:rPr>
                <w:color w:val="231F20"/>
                <w:sz w:val="26"/>
                <w:szCs w:val="26"/>
              </w:rPr>
              <w:t>không</w:t>
            </w:r>
            <w:r w:rsidRPr="00312367">
              <w:rPr>
                <w:color w:val="231F20"/>
                <w:spacing w:val="-14"/>
                <w:sz w:val="26"/>
                <w:szCs w:val="26"/>
              </w:rPr>
              <w:t xml:space="preserve"> </w:t>
            </w:r>
            <w:r w:rsidRPr="00312367">
              <w:rPr>
                <w:color w:val="231F20"/>
                <w:sz w:val="26"/>
                <w:szCs w:val="26"/>
              </w:rPr>
              <w:t>n</w:t>
            </w:r>
            <w:r w:rsidRPr="00312367">
              <w:rPr>
                <w:color w:val="231F20"/>
                <w:sz w:val="26"/>
                <w:szCs w:val="26"/>
              </w:rPr>
              <w:t>ắ</w:t>
            </w:r>
            <w:r w:rsidRPr="00312367">
              <w:rPr>
                <w:color w:val="231F20"/>
                <w:sz w:val="26"/>
                <w:szCs w:val="26"/>
              </w:rPr>
              <w:t>ng, không mưa.</w:t>
            </w:r>
          </w:p>
          <w:p w14:paraId="2ACCA40C" w14:textId="77777777" w:rsidR="00102026" w:rsidRPr="00312367" w:rsidRDefault="000A4A6E" w:rsidP="00312367">
            <w:pPr>
              <w:spacing w:line="360" w:lineRule="auto"/>
              <w:ind w:right="456"/>
              <w:jc w:val="both"/>
              <w:rPr>
                <w:sz w:val="26"/>
                <w:szCs w:val="26"/>
              </w:rPr>
            </w:pPr>
            <w:r w:rsidRPr="00312367">
              <w:rPr>
                <w:color w:val="231F20"/>
                <w:sz w:val="26"/>
                <w:szCs w:val="26"/>
              </w:rPr>
              <w:t>- Con ngư</w:t>
            </w:r>
            <w:r w:rsidRPr="00312367">
              <w:rPr>
                <w:color w:val="231F20"/>
                <w:sz w:val="26"/>
                <w:szCs w:val="26"/>
              </w:rPr>
              <w:t>ờ</w:t>
            </w:r>
            <w:r w:rsidRPr="00312367">
              <w:rPr>
                <w:color w:val="231F20"/>
                <w:sz w:val="26"/>
                <w:szCs w:val="26"/>
              </w:rPr>
              <w:t>i: Không ai tư</w:t>
            </w:r>
            <w:r w:rsidRPr="00312367">
              <w:rPr>
                <w:color w:val="231F20"/>
                <w:sz w:val="26"/>
                <w:szCs w:val="26"/>
              </w:rPr>
              <w:t>ở</w:t>
            </w:r>
            <w:r w:rsidRPr="00312367">
              <w:rPr>
                <w:color w:val="231F20"/>
                <w:sz w:val="26"/>
                <w:szCs w:val="26"/>
              </w:rPr>
              <w:t>ng đ</w:t>
            </w:r>
            <w:r w:rsidRPr="00312367">
              <w:rPr>
                <w:color w:val="231F20"/>
                <w:sz w:val="26"/>
                <w:szCs w:val="26"/>
              </w:rPr>
              <w:t>ế</w:t>
            </w:r>
            <w:r w:rsidRPr="00312367">
              <w:rPr>
                <w:color w:val="231F20"/>
                <w:sz w:val="26"/>
                <w:szCs w:val="26"/>
              </w:rPr>
              <w:t xml:space="preserve">n ngày hay </w:t>
            </w:r>
            <w:r w:rsidRPr="00312367">
              <w:rPr>
                <w:color w:val="231F20"/>
                <w:spacing w:val="-5"/>
                <w:sz w:val="26"/>
                <w:szCs w:val="26"/>
              </w:rPr>
              <w:t>đêm</w:t>
            </w:r>
            <w:r w:rsidRPr="00312367">
              <w:rPr>
                <w:sz w:val="26"/>
                <w:szCs w:val="26"/>
              </w:rPr>
              <w:t xml:space="preserve">; </w:t>
            </w:r>
            <w:r w:rsidRPr="00312367">
              <w:rPr>
                <w:color w:val="231F20"/>
                <w:sz w:val="26"/>
                <w:szCs w:val="26"/>
              </w:rPr>
              <w:t>m</w:t>
            </w:r>
            <w:r w:rsidRPr="00312367">
              <w:rPr>
                <w:color w:val="231F20"/>
                <w:sz w:val="26"/>
                <w:szCs w:val="26"/>
              </w:rPr>
              <w:t>ả</w:t>
            </w:r>
            <w:r w:rsidRPr="00312367">
              <w:rPr>
                <w:color w:val="231F20"/>
                <w:sz w:val="26"/>
                <w:szCs w:val="26"/>
              </w:rPr>
              <w:t>i</w:t>
            </w:r>
            <w:r w:rsidRPr="00312367">
              <w:rPr>
                <w:color w:val="231F20"/>
                <w:spacing w:val="-13"/>
                <w:sz w:val="26"/>
                <w:szCs w:val="26"/>
              </w:rPr>
              <w:t xml:space="preserve"> </w:t>
            </w:r>
            <w:r w:rsidRPr="00312367">
              <w:rPr>
                <w:color w:val="231F20"/>
                <w:sz w:val="26"/>
                <w:szCs w:val="26"/>
              </w:rPr>
              <w:t>mi</w:t>
            </w:r>
            <w:r w:rsidRPr="00312367">
              <w:rPr>
                <w:color w:val="231F20"/>
                <w:sz w:val="26"/>
                <w:szCs w:val="26"/>
              </w:rPr>
              <w:t>ế</w:t>
            </w:r>
            <w:r w:rsidRPr="00312367">
              <w:rPr>
                <w:color w:val="231F20"/>
                <w:sz w:val="26"/>
                <w:szCs w:val="26"/>
              </w:rPr>
              <w:t>t</w:t>
            </w:r>
            <w:r w:rsidRPr="00312367">
              <w:rPr>
                <w:color w:val="231F20"/>
                <w:spacing w:val="-13"/>
                <w:sz w:val="26"/>
                <w:szCs w:val="26"/>
              </w:rPr>
              <w:t xml:space="preserve"> </w:t>
            </w:r>
            <w:r w:rsidRPr="00312367">
              <w:rPr>
                <w:color w:val="231F20"/>
                <w:sz w:val="26"/>
                <w:szCs w:val="26"/>
              </w:rPr>
              <w:t>đi</w:t>
            </w:r>
            <w:r w:rsidRPr="00312367">
              <w:rPr>
                <w:color w:val="231F20"/>
                <w:spacing w:val="-13"/>
                <w:sz w:val="26"/>
                <w:szCs w:val="26"/>
              </w:rPr>
              <w:t xml:space="preserve"> </w:t>
            </w:r>
            <w:r w:rsidRPr="00312367">
              <w:rPr>
                <w:color w:val="231F20"/>
                <w:sz w:val="26"/>
                <w:szCs w:val="26"/>
              </w:rPr>
              <w:t>g</w:t>
            </w:r>
            <w:r w:rsidRPr="00312367">
              <w:rPr>
                <w:color w:val="231F20"/>
                <w:sz w:val="26"/>
                <w:szCs w:val="26"/>
              </w:rPr>
              <w:t>ặ</w:t>
            </w:r>
            <w:r w:rsidRPr="00312367">
              <w:rPr>
                <w:color w:val="231F20"/>
                <w:sz w:val="26"/>
                <w:szCs w:val="26"/>
              </w:rPr>
              <w:t>t, kéo đá, c</w:t>
            </w:r>
            <w:r w:rsidRPr="00312367">
              <w:rPr>
                <w:color w:val="231F20"/>
                <w:sz w:val="26"/>
                <w:szCs w:val="26"/>
              </w:rPr>
              <w:t>ắ</w:t>
            </w:r>
            <w:r w:rsidRPr="00312367">
              <w:rPr>
                <w:color w:val="231F20"/>
                <w:sz w:val="26"/>
                <w:szCs w:val="26"/>
              </w:rPr>
              <w:t>t r</w:t>
            </w:r>
            <w:r w:rsidRPr="00312367">
              <w:rPr>
                <w:color w:val="231F20"/>
                <w:sz w:val="26"/>
                <w:szCs w:val="26"/>
              </w:rPr>
              <w:t>ạ</w:t>
            </w:r>
            <w:r w:rsidRPr="00312367">
              <w:rPr>
                <w:color w:val="231F20"/>
                <w:sz w:val="26"/>
                <w:szCs w:val="26"/>
              </w:rPr>
              <w:t>, chia thóc; c</w:t>
            </w:r>
            <w:r w:rsidRPr="00312367">
              <w:rPr>
                <w:color w:val="231F20"/>
                <w:sz w:val="26"/>
                <w:szCs w:val="26"/>
              </w:rPr>
              <w:t>ứ</w:t>
            </w:r>
            <w:r w:rsidRPr="00312367">
              <w:rPr>
                <w:color w:val="231F20"/>
                <w:sz w:val="26"/>
                <w:szCs w:val="26"/>
              </w:rPr>
              <w:t xml:space="preserve"> buông bát đũa</w:t>
            </w:r>
            <w:r w:rsidRPr="00312367">
              <w:rPr>
                <w:color w:val="231F20"/>
                <w:spacing w:val="-14"/>
                <w:sz w:val="26"/>
                <w:szCs w:val="26"/>
              </w:rPr>
              <w:t xml:space="preserve"> </w:t>
            </w:r>
            <w:r w:rsidRPr="00312367">
              <w:rPr>
                <w:color w:val="231F20"/>
                <w:sz w:val="26"/>
                <w:szCs w:val="26"/>
              </w:rPr>
              <w:t>l</w:t>
            </w:r>
            <w:r w:rsidRPr="00312367">
              <w:rPr>
                <w:color w:val="231F20"/>
                <w:sz w:val="26"/>
                <w:szCs w:val="26"/>
              </w:rPr>
              <w:t>ạ</w:t>
            </w:r>
            <w:r w:rsidRPr="00312367">
              <w:rPr>
                <w:color w:val="231F20"/>
                <w:sz w:val="26"/>
                <w:szCs w:val="26"/>
              </w:rPr>
              <w:t>i</w:t>
            </w:r>
            <w:r w:rsidRPr="00312367">
              <w:rPr>
                <w:color w:val="231F20"/>
                <w:spacing w:val="-14"/>
                <w:sz w:val="26"/>
                <w:szCs w:val="26"/>
              </w:rPr>
              <w:t xml:space="preserve"> </w:t>
            </w:r>
            <w:r w:rsidRPr="00312367">
              <w:rPr>
                <w:color w:val="231F20"/>
                <w:sz w:val="26"/>
                <w:szCs w:val="26"/>
              </w:rPr>
              <w:t>đi</w:t>
            </w:r>
            <w:r w:rsidRPr="00312367">
              <w:rPr>
                <w:color w:val="231F20"/>
                <w:spacing w:val="-14"/>
                <w:sz w:val="26"/>
                <w:szCs w:val="26"/>
              </w:rPr>
              <w:t xml:space="preserve"> </w:t>
            </w:r>
            <w:r w:rsidRPr="00312367">
              <w:rPr>
                <w:color w:val="231F20"/>
                <w:sz w:val="26"/>
                <w:szCs w:val="26"/>
              </w:rPr>
              <w:t>ngay, c</w:t>
            </w:r>
            <w:r w:rsidRPr="00312367">
              <w:rPr>
                <w:color w:val="231F20"/>
                <w:sz w:val="26"/>
                <w:szCs w:val="26"/>
              </w:rPr>
              <w:t>ứ</w:t>
            </w:r>
            <w:r w:rsidRPr="00312367">
              <w:rPr>
                <w:color w:val="231F20"/>
                <w:spacing w:val="-8"/>
                <w:sz w:val="26"/>
                <w:szCs w:val="26"/>
              </w:rPr>
              <w:t xml:space="preserve"> </w:t>
            </w:r>
            <w:r w:rsidRPr="00312367">
              <w:rPr>
                <w:color w:val="231F20"/>
                <w:sz w:val="26"/>
                <w:szCs w:val="26"/>
              </w:rPr>
              <w:t>tr</w:t>
            </w:r>
            <w:r w:rsidRPr="00312367">
              <w:rPr>
                <w:color w:val="231F20"/>
                <w:sz w:val="26"/>
                <w:szCs w:val="26"/>
              </w:rPr>
              <w:t>ở</w:t>
            </w:r>
            <w:r w:rsidRPr="00312367">
              <w:rPr>
                <w:color w:val="231F20"/>
                <w:spacing w:val="-8"/>
                <w:sz w:val="26"/>
                <w:szCs w:val="26"/>
              </w:rPr>
              <w:t xml:space="preserve"> </w:t>
            </w:r>
            <w:r w:rsidRPr="00312367">
              <w:rPr>
                <w:color w:val="231F20"/>
                <w:sz w:val="26"/>
                <w:szCs w:val="26"/>
              </w:rPr>
              <w:t>d</w:t>
            </w:r>
            <w:r w:rsidRPr="00312367">
              <w:rPr>
                <w:color w:val="231F20"/>
                <w:sz w:val="26"/>
                <w:szCs w:val="26"/>
              </w:rPr>
              <w:t>ậ</w:t>
            </w:r>
            <w:r w:rsidRPr="00312367">
              <w:rPr>
                <w:color w:val="231F20"/>
                <w:sz w:val="26"/>
                <w:szCs w:val="26"/>
              </w:rPr>
              <w:t>y</w:t>
            </w:r>
            <w:r w:rsidRPr="00312367">
              <w:rPr>
                <w:color w:val="231F20"/>
                <w:spacing w:val="-8"/>
                <w:sz w:val="26"/>
                <w:szCs w:val="26"/>
              </w:rPr>
              <w:t xml:space="preserve"> </w:t>
            </w:r>
            <w:r w:rsidRPr="00312367">
              <w:rPr>
                <w:color w:val="231F20"/>
                <w:sz w:val="26"/>
                <w:szCs w:val="26"/>
              </w:rPr>
              <w:t>là</w:t>
            </w:r>
            <w:r w:rsidRPr="00312367">
              <w:rPr>
                <w:color w:val="231F20"/>
                <w:spacing w:val="-8"/>
                <w:sz w:val="26"/>
                <w:szCs w:val="26"/>
              </w:rPr>
              <w:t xml:space="preserve"> </w:t>
            </w:r>
            <w:r w:rsidRPr="00312367">
              <w:rPr>
                <w:color w:val="231F20"/>
                <w:sz w:val="26"/>
                <w:szCs w:val="26"/>
              </w:rPr>
              <w:t>ra đ</w:t>
            </w:r>
            <w:r w:rsidRPr="00312367">
              <w:rPr>
                <w:color w:val="231F20"/>
                <w:sz w:val="26"/>
                <w:szCs w:val="26"/>
              </w:rPr>
              <w:t>ồ</w:t>
            </w:r>
            <w:r w:rsidRPr="00312367">
              <w:rPr>
                <w:color w:val="231F20"/>
                <w:sz w:val="26"/>
                <w:szCs w:val="26"/>
              </w:rPr>
              <w:t>ng ngay</w:t>
            </w:r>
          </w:p>
          <w:p w14:paraId="07BE370E" w14:textId="77777777" w:rsidR="00102026" w:rsidRPr="00312367" w:rsidRDefault="000A4A6E" w:rsidP="00312367">
            <w:pPr>
              <w:spacing w:line="360" w:lineRule="auto"/>
              <w:jc w:val="both"/>
              <w:rPr>
                <w:sz w:val="26"/>
                <w:szCs w:val="26"/>
              </w:rPr>
            </w:pPr>
            <w:r w:rsidRPr="00312367">
              <w:rPr>
                <w:sz w:val="26"/>
                <w:szCs w:val="26"/>
              </w:rPr>
              <w:t>- T</w:t>
            </w:r>
            <w:r w:rsidRPr="00312367">
              <w:rPr>
                <w:color w:val="231F20"/>
                <w:sz w:val="26"/>
                <w:szCs w:val="26"/>
              </w:rPr>
              <w:t>h</w:t>
            </w:r>
            <w:r w:rsidRPr="00312367">
              <w:rPr>
                <w:color w:val="231F20"/>
                <w:sz w:val="26"/>
                <w:szCs w:val="26"/>
              </w:rPr>
              <w:t>ờ</w:t>
            </w:r>
            <w:r w:rsidRPr="00312367">
              <w:rPr>
                <w:color w:val="231F20"/>
                <w:sz w:val="26"/>
                <w:szCs w:val="26"/>
              </w:rPr>
              <w:t>i</w:t>
            </w:r>
            <w:r w:rsidRPr="00312367">
              <w:rPr>
                <w:color w:val="231F20"/>
                <w:spacing w:val="-4"/>
                <w:sz w:val="26"/>
                <w:szCs w:val="26"/>
              </w:rPr>
              <w:t xml:space="preserve"> </w:t>
            </w:r>
            <w:r w:rsidRPr="00312367">
              <w:rPr>
                <w:color w:val="231F20"/>
                <w:sz w:val="26"/>
                <w:szCs w:val="26"/>
              </w:rPr>
              <w:t>ti</w:t>
            </w:r>
            <w:r w:rsidRPr="00312367">
              <w:rPr>
                <w:color w:val="231F20"/>
                <w:sz w:val="26"/>
                <w:szCs w:val="26"/>
              </w:rPr>
              <w:t>ế</w:t>
            </w:r>
            <w:r w:rsidRPr="00312367">
              <w:rPr>
                <w:color w:val="231F20"/>
                <w:sz w:val="26"/>
                <w:szCs w:val="26"/>
              </w:rPr>
              <w:t>t</w:t>
            </w:r>
            <w:r w:rsidRPr="00312367">
              <w:rPr>
                <w:color w:val="231F20"/>
                <w:spacing w:val="-4"/>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4"/>
                <w:sz w:val="26"/>
                <w:szCs w:val="26"/>
              </w:rPr>
              <w:t xml:space="preserve"> </w:t>
            </w:r>
            <w:r w:rsidRPr="00312367">
              <w:rPr>
                <w:color w:val="231F20"/>
                <w:sz w:val="26"/>
                <w:szCs w:val="26"/>
              </w:rPr>
              <w:t>ngày mùa</w:t>
            </w:r>
            <w:r w:rsidRPr="00312367">
              <w:rPr>
                <w:color w:val="231F20"/>
                <w:spacing w:val="-4"/>
                <w:sz w:val="26"/>
                <w:szCs w:val="26"/>
              </w:rPr>
              <w:t xml:space="preserve"> </w:t>
            </w:r>
            <w:r w:rsidRPr="00312367">
              <w:rPr>
                <w:color w:val="231F20"/>
                <w:sz w:val="26"/>
                <w:szCs w:val="26"/>
              </w:rPr>
              <w:t>đư</w:t>
            </w:r>
            <w:r w:rsidRPr="00312367">
              <w:rPr>
                <w:color w:val="231F20"/>
                <w:sz w:val="26"/>
                <w:szCs w:val="26"/>
              </w:rPr>
              <w:t>ợ</w:t>
            </w:r>
            <w:r w:rsidRPr="00312367">
              <w:rPr>
                <w:color w:val="231F20"/>
                <w:sz w:val="26"/>
                <w:szCs w:val="26"/>
              </w:rPr>
              <w:t>c</w:t>
            </w:r>
            <w:r w:rsidRPr="00312367">
              <w:rPr>
                <w:color w:val="231F20"/>
                <w:spacing w:val="-4"/>
                <w:sz w:val="26"/>
                <w:szCs w:val="26"/>
              </w:rPr>
              <w:t xml:space="preserve"> </w:t>
            </w:r>
            <w:r w:rsidRPr="00312367">
              <w:rPr>
                <w:color w:val="231F20"/>
                <w:sz w:val="26"/>
                <w:szCs w:val="26"/>
              </w:rPr>
              <w:t>miêu</w:t>
            </w:r>
            <w:r w:rsidRPr="00312367">
              <w:rPr>
                <w:color w:val="231F20"/>
                <w:spacing w:val="-4"/>
                <w:sz w:val="26"/>
                <w:szCs w:val="26"/>
              </w:rPr>
              <w:t xml:space="preserve"> </w:t>
            </w:r>
            <w:r w:rsidRPr="00312367">
              <w:rPr>
                <w:color w:val="231F20"/>
                <w:sz w:val="26"/>
                <w:szCs w:val="26"/>
              </w:rPr>
              <w:t>t</w:t>
            </w:r>
            <w:r w:rsidRPr="00312367">
              <w:rPr>
                <w:color w:val="231F20"/>
                <w:sz w:val="26"/>
                <w:szCs w:val="26"/>
              </w:rPr>
              <w:t>ả</w:t>
            </w:r>
            <w:r w:rsidRPr="00312367">
              <w:rPr>
                <w:color w:val="231F20"/>
                <w:spacing w:val="-4"/>
                <w:sz w:val="26"/>
                <w:szCs w:val="26"/>
              </w:rPr>
              <w:t xml:space="preserve"> </w:t>
            </w:r>
            <w:r w:rsidRPr="00312367">
              <w:rPr>
                <w:color w:val="231F20"/>
                <w:sz w:val="26"/>
                <w:szCs w:val="26"/>
              </w:rPr>
              <w:t>r</w:t>
            </w:r>
            <w:r w:rsidRPr="00312367">
              <w:rPr>
                <w:color w:val="231F20"/>
                <w:sz w:val="26"/>
                <w:szCs w:val="26"/>
              </w:rPr>
              <w:t>ấ</w:t>
            </w:r>
            <w:r w:rsidRPr="00312367">
              <w:rPr>
                <w:color w:val="231F20"/>
                <w:sz w:val="26"/>
                <w:szCs w:val="26"/>
              </w:rPr>
              <w:t>t</w:t>
            </w:r>
            <w:r w:rsidRPr="00312367">
              <w:rPr>
                <w:color w:val="231F20"/>
                <w:spacing w:val="-4"/>
                <w:sz w:val="26"/>
                <w:szCs w:val="26"/>
              </w:rPr>
              <w:t xml:space="preserve"> </w:t>
            </w:r>
            <w:r w:rsidRPr="00312367">
              <w:rPr>
                <w:color w:val="231F20"/>
                <w:sz w:val="26"/>
                <w:szCs w:val="26"/>
              </w:rPr>
              <w:t>đ</w:t>
            </w:r>
            <w:r w:rsidRPr="00312367">
              <w:rPr>
                <w:color w:val="231F20"/>
                <w:sz w:val="26"/>
                <w:szCs w:val="26"/>
              </w:rPr>
              <w:t>ẹ</w:t>
            </w:r>
            <w:r w:rsidRPr="00312367">
              <w:rPr>
                <w:color w:val="231F20"/>
                <w:sz w:val="26"/>
                <w:szCs w:val="26"/>
              </w:rPr>
              <w:t>p,</w:t>
            </w:r>
            <w:r w:rsidRPr="00312367">
              <w:rPr>
                <w:color w:val="231F20"/>
                <w:spacing w:val="-4"/>
                <w:sz w:val="26"/>
                <w:szCs w:val="26"/>
              </w:rPr>
              <w:t xml:space="preserve"> </w:t>
            </w:r>
            <w:r w:rsidRPr="00312367">
              <w:rPr>
                <w:color w:val="231F20"/>
                <w:sz w:val="26"/>
                <w:szCs w:val="26"/>
              </w:rPr>
              <w:t>thu</w:t>
            </w:r>
            <w:r w:rsidRPr="00312367">
              <w:rPr>
                <w:color w:val="231F20"/>
                <w:sz w:val="26"/>
                <w:szCs w:val="26"/>
              </w:rPr>
              <w:t>ậ</w:t>
            </w:r>
            <w:r w:rsidRPr="00312367">
              <w:rPr>
                <w:color w:val="231F20"/>
                <w:sz w:val="26"/>
                <w:szCs w:val="26"/>
              </w:rPr>
              <w:t>n</w:t>
            </w:r>
            <w:r w:rsidRPr="00312367">
              <w:rPr>
                <w:color w:val="231F20"/>
                <w:spacing w:val="-4"/>
                <w:sz w:val="26"/>
                <w:szCs w:val="26"/>
              </w:rPr>
              <w:t xml:space="preserve"> </w:t>
            </w:r>
            <w:r w:rsidRPr="00312367">
              <w:rPr>
                <w:color w:val="231F20"/>
                <w:sz w:val="26"/>
                <w:szCs w:val="26"/>
              </w:rPr>
              <w:t>l</w:t>
            </w:r>
            <w:r w:rsidRPr="00312367">
              <w:rPr>
                <w:color w:val="231F20"/>
                <w:sz w:val="26"/>
                <w:szCs w:val="26"/>
              </w:rPr>
              <w:t>ợ</w:t>
            </w:r>
            <w:r w:rsidRPr="00312367">
              <w:rPr>
                <w:color w:val="231F20"/>
                <w:sz w:val="26"/>
                <w:szCs w:val="26"/>
              </w:rPr>
              <w:t>i</w:t>
            </w:r>
            <w:r w:rsidRPr="00312367">
              <w:rPr>
                <w:color w:val="231F20"/>
                <w:spacing w:val="-4"/>
                <w:sz w:val="26"/>
                <w:szCs w:val="26"/>
              </w:rPr>
              <w:t xml:space="preserve"> </w:t>
            </w:r>
            <w:r w:rsidRPr="00312367">
              <w:rPr>
                <w:color w:val="231F20"/>
                <w:sz w:val="26"/>
                <w:szCs w:val="26"/>
              </w:rPr>
              <w:t>cho</w:t>
            </w:r>
            <w:r w:rsidRPr="00312367">
              <w:rPr>
                <w:color w:val="231F20"/>
                <w:spacing w:val="-4"/>
                <w:sz w:val="26"/>
                <w:szCs w:val="26"/>
              </w:rPr>
              <w:t xml:space="preserve"> </w:t>
            </w:r>
            <w:r w:rsidRPr="00312367">
              <w:rPr>
                <w:color w:val="231F20"/>
                <w:sz w:val="26"/>
                <w:szCs w:val="26"/>
              </w:rPr>
              <w:t>v</w:t>
            </w:r>
            <w:r w:rsidRPr="00312367">
              <w:rPr>
                <w:color w:val="231F20"/>
                <w:sz w:val="26"/>
                <w:szCs w:val="26"/>
              </w:rPr>
              <w:t>ụ</w:t>
            </w:r>
            <w:r w:rsidRPr="00312367">
              <w:rPr>
                <w:color w:val="231F20"/>
                <w:spacing w:val="-4"/>
                <w:sz w:val="26"/>
                <w:szCs w:val="26"/>
              </w:rPr>
              <w:t xml:space="preserve"> </w:t>
            </w:r>
            <w:r w:rsidRPr="00312367">
              <w:rPr>
                <w:color w:val="231F20"/>
                <w:sz w:val="26"/>
                <w:szCs w:val="26"/>
              </w:rPr>
              <w:t>g</w:t>
            </w:r>
            <w:r w:rsidRPr="00312367">
              <w:rPr>
                <w:color w:val="231F20"/>
                <w:sz w:val="26"/>
                <w:szCs w:val="26"/>
              </w:rPr>
              <w:t>ặ</w:t>
            </w:r>
            <w:r w:rsidRPr="00312367">
              <w:rPr>
                <w:color w:val="231F20"/>
                <w:sz w:val="26"/>
                <w:szCs w:val="26"/>
              </w:rPr>
              <w:t>t.</w:t>
            </w:r>
            <w:r w:rsidRPr="00312367">
              <w:rPr>
                <w:color w:val="231F20"/>
                <w:spacing w:val="-4"/>
                <w:sz w:val="26"/>
                <w:szCs w:val="26"/>
              </w:rPr>
              <w:t xml:space="preserve"> </w:t>
            </w:r>
            <w:r w:rsidRPr="00312367">
              <w:rPr>
                <w:color w:val="231F20"/>
                <w:sz w:val="26"/>
                <w:szCs w:val="26"/>
              </w:rPr>
              <w:t>Con</w:t>
            </w:r>
            <w:r w:rsidRPr="00312367">
              <w:rPr>
                <w:color w:val="231F20"/>
                <w:spacing w:val="-4"/>
                <w:sz w:val="26"/>
                <w:szCs w:val="26"/>
              </w:rPr>
              <w:t xml:space="preserve"> </w:t>
            </w:r>
            <w:r w:rsidRPr="00312367">
              <w:rPr>
                <w:color w:val="231F20"/>
                <w:sz w:val="26"/>
                <w:szCs w:val="26"/>
              </w:rPr>
              <w:t>ngư</w:t>
            </w:r>
            <w:r w:rsidRPr="00312367">
              <w:rPr>
                <w:color w:val="231F20"/>
                <w:sz w:val="26"/>
                <w:szCs w:val="26"/>
              </w:rPr>
              <w:t>ờ</w:t>
            </w:r>
            <w:r w:rsidRPr="00312367">
              <w:rPr>
                <w:color w:val="231F20"/>
                <w:sz w:val="26"/>
                <w:szCs w:val="26"/>
              </w:rPr>
              <w:t>i</w:t>
            </w:r>
            <w:r w:rsidRPr="00312367">
              <w:rPr>
                <w:color w:val="231F20"/>
                <w:spacing w:val="-4"/>
                <w:sz w:val="26"/>
                <w:szCs w:val="26"/>
              </w:rPr>
              <w:t xml:space="preserve"> </w:t>
            </w:r>
            <w:r w:rsidRPr="00312367">
              <w:rPr>
                <w:color w:val="231F20"/>
                <w:sz w:val="26"/>
                <w:szCs w:val="26"/>
              </w:rPr>
              <w:t>chăm</w:t>
            </w:r>
            <w:r w:rsidRPr="00312367">
              <w:rPr>
                <w:color w:val="231F20"/>
                <w:spacing w:val="-4"/>
                <w:sz w:val="26"/>
                <w:szCs w:val="26"/>
              </w:rPr>
              <w:t xml:space="preserve"> </w:t>
            </w:r>
            <w:r w:rsidRPr="00312367">
              <w:rPr>
                <w:color w:val="231F20"/>
                <w:sz w:val="26"/>
                <w:szCs w:val="26"/>
              </w:rPr>
              <w:t>ch</w:t>
            </w:r>
            <w:r w:rsidRPr="00312367">
              <w:rPr>
                <w:color w:val="231F20"/>
                <w:sz w:val="26"/>
                <w:szCs w:val="26"/>
              </w:rPr>
              <w:t>ỉ</w:t>
            </w:r>
            <w:r w:rsidRPr="00312367">
              <w:rPr>
                <w:color w:val="231F20"/>
                <w:sz w:val="26"/>
                <w:szCs w:val="26"/>
              </w:rPr>
              <w:t>,</w:t>
            </w:r>
            <w:r w:rsidRPr="00312367">
              <w:rPr>
                <w:color w:val="231F20"/>
                <w:spacing w:val="-4"/>
                <w:sz w:val="26"/>
                <w:szCs w:val="26"/>
              </w:rPr>
              <w:t xml:space="preserve"> </w:t>
            </w:r>
            <w:r w:rsidRPr="00312367">
              <w:rPr>
                <w:color w:val="231F20"/>
                <w:sz w:val="26"/>
                <w:szCs w:val="26"/>
              </w:rPr>
              <w:t>m</w:t>
            </w:r>
            <w:r w:rsidRPr="00312367">
              <w:rPr>
                <w:color w:val="231F20"/>
                <w:sz w:val="26"/>
                <w:szCs w:val="26"/>
              </w:rPr>
              <w:t>ả</w:t>
            </w:r>
            <w:r w:rsidRPr="00312367">
              <w:rPr>
                <w:color w:val="231F20"/>
                <w:sz w:val="26"/>
                <w:szCs w:val="26"/>
              </w:rPr>
              <w:t>i</w:t>
            </w:r>
            <w:r w:rsidRPr="00312367">
              <w:rPr>
                <w:color w:val="231F20"/>
                <w:spacing w:val="-4"/>
                <w:sz w:val="26"/>
                <w:szCs w:val="26"/>
              </w:rPr>
              <w:t xml:space="preserve"> </w:t>
            </w:r>
            <w:r w:rsidRPr="00312367">
              <w:rPr>
                <w:color w:val="231F20"/>
                <w:sz w:val="26"/>
                <w:szCs w:val="26"/>
              </w:rPr>
              <w:t>mi</w:t>
            </w:r>
            <w:r w:rsidRPr="00312367">
              <w:rPr>
                <w:color w:val="231F20"/>
                <w:sz w:val="26"/>
                <w:szCs w:val="26"/>
              </w:rPr>
              <w:t>ế</w:t>
            </w:r>
            <w:r w:rsidRPr="00312367">
              <w:rPr>
                <w:color w:val="231F20"/>
                <w:sz w:val="26"/>
                <w:szCs w:val="26"/>
              </w:rPr>
              <w:t>t,</w:t>
            </w:r>
            <w:r w:rsidRPr="00312367">
              <w:rPr>
                <w:color w:val="231F20"/>
                <w:spacing w:val="-4"/>
                <w:sz w:val="26"/>
                <w:szCs w:val="26"/>
              </w:rPr>
              <w:t xml:space="preserve"> </w:t>
            </w:r>
            <w:r w:rsidRPr="00312367">
              <w:rPr>
                <w:color w:val="231F20"/>
                <w:sz w:val="26"/>
                <w:szCs w:val="26"/>
              </w:rPr>
              <w:t>say mê v</w:t>
            </w:r>
            <w:r w:rsidRPr="00312367">
              <w:rPr>
                <w:color w:val="231F20"/>
                <w:sz w:val="26"/>
                <w:szCs w:val="26"/>
              </w:rPr>
              <w:t>ớ</w:t>
            </w:r>
            <w:r w:rsidRPr="00312367">
              <w:rPr>
                <w:color w:val="231F20"/>
                <w:sz w:val="26"/>
                <w:szCs w:val="26"/>
              </w:rPr>
              <w:t>i công vi</w:t>
            </w:r>
            <w:r w:rsidRPr="00312367">
              <w:rPr>
                <w:color w:val="231F20"/>
                <w:sz w:val="26"/>
                <w:szCs w:val="26"/>
              </w:rPr>
              <w:t>ệ</w:t>
            </w:r>
            <w:r w:rsidRPr="00312367">
              <w:rPr>
                <w:color w:val="231F20"/>
                <w:sz w:val="26"/>
                <w:szCs w:val="26"/>
              </w:rPr>
              <w:t>c. T</w:t>
            </w:r>
            <w:r w:rsidRPr="00312367">
              <w:rPr>
                <w:color w:val="231F20"/>
                <w:sz w:val="26"/>
                <w:szCs w:val="26"/>
              </w:rPr>
              <w:t>ấ</w:t>
            </w:r>
            <w:r w:rsidRPr="00312367">
              <w:rPr>
                <w:color w:val="231F20"/>
                <w:sz w:val="26"/>
                <w:szCs w:val="26"/>
              </w:rPr>
              <w:t>t c</w:t>
            </w:r>
            <w:r w:rsidRPr="00312367">
              <w:rPr>
                <w:color w:val="231F20"/>
                <w:sz w:val="26"/>
                <w:szCs w:val="26"/>
              </w:rPr>
              <w:t>ả</w:t>
            </w:r>
            <w:r w:rsidRPr="00312367">
              <w:rPr>
                <w:color w:val="231F20"/>
                <w:sz w:val="26"/>
                <w:szCs w:val="26"/>
              </w:rPr>
              <w:t xml:space="preserve"> làm </w:t>
            </w:r>
            <w:r w:rsidRPr="00312367">
              <w:rPr>
                <w:color w:val="231F20"/>
                <w:sz w:val="26"/>
                <w:szCs w:val="26"/>
              </w:rPr>
              <w:t>nên m</w:t>
            </w:r>
            <w:r w:rsidRPr="00312367">
              <w:rPr>
                <w:color w:val="231F20"/>
                <w:sz w:val="26"/>
                <w:szCs w:val="26"/>
              </w:rPr>
              <w:t>ộ</w:t>
            </w:r>
            <w:r w:rsidRPr="00312367">
              <w:rPr>
                <w:color w:val="231F20"/>
                <w:sz w:val="26"/>
                <w:szCs w:val="26"/>
              </w:rPr>
              <w:t>t b</w:t>
            </w:r>
            <w:r w:rsidRPr="00312367">
              <w:rPr>
                <w:color w:val="231F20"/>
                <w:sz w:val="26"/>
                <w:szCs w:val="26"/>
              </w:rPr>
              <w:t>ứ</w:t>
            </w:r>
            <w:r w:rsidRPr="00312367">
              <w:rPr>
                <w:color w:val="231F20"/>
                <w:sz w:val="26"/>
                <w:szCs w:val="26"/>
              </w:rPr>
              <w:t>c tranh lao đ</w:t>
            </w:r>
            <w:r w:rsidRPr="00312367">
              <w:rPr>
                <w:color w:val="231F20"/>
                <w:sz w:val="26"/>
                <w:szCs w:val="26"/>
              </w:rPr>
              <w:t>ộ</w:t>
            </w:r>
            <w:r w:rsidRPr="00312367">
              <w:rPr>
                <w:color w:val="231F20"/>
                <w:sz w:val="26"/>
                <w:szCs w:val="26"/>
              </w:rPr>
              <w:t>ng tràn đ</w:t>
            </w:r>
            <w:r w:rsidRPr="00312367">
              <w:rPr>
                <w:color w:val="231F20"/>
                <w:sz w:val="26"/>
                <w:szCs w:val="26"/>
              </w:rPr>
              <w:t>ầ</w:t>
            </w:r>
            <w:r w:rsidRPr="00312367">
              <w:rPr>
                <w:color w:val="231F20"/>
                <w:sz w:val="26"/>
                <w:szCs w:val="26"/>
              </w:rPr>
              <w:t>y s</w:t>
            </w:r>
            <w:r w:rsidRPr="00312367">
              <w:rPr>
                <w:color w:val="231F20"/>
                <w:sz w:val="26"/>
                <w:szCs w:val="26"/>
              </w:rPr>
              <w:t>ứ</w:t>
            </w:r>
            <w:r w:rsidRPr="00312367">
              <w:rPr>
                <w:color w:val="231F20"/>
                <w:sz w:val="26"/>
                <w:szCs w:val="26"/>
              </w:rPr>
              <w:t>c s</w:t>
            </w:r>
            <w:r w:rsidRPr="00312367">
              <w:rPr>
                <w:color w:val="231F20"/>
                <w:sz w:val="26"/>
                <w:szCs w:val="26"/>
              </w:rPr>
              <w:t>ố</w:t>
            </w:r>
            <w:r w:rsidRPr="00312367">
              <w:rPr>
                <w:color w:val="231F20"/>
                <w:sz w:val="26"/>
                <w:szCs w:val="26"/>
              </w:rPr>
              <w:t xml:space="preserve">ng trong ngày mùa </w:t>
            </w:r>
            <w:r w:rsidRPr="00312367">
              <w:rPr>
                <w:color w:val="231F20"/>
                <w:sz w:val="26"/>
                <w:szCs w:val="26"/>
              </w:rPr>
              <w:t>ở</w:t>
            </w:r>
            <w:r w:rsidRPr="00312367">
              <w:rPr>
                <w:color w:val="231F20"/>
                <w:sz w:val="26"/>
                <w:szCs w:val="26"/>
              </w:rPr>
              <w:t xml:space="preserve"> làng quê.</w:t>
            </w:r>
          </w:p>
          <w:p w14:paraId="2EA78683" w14:textId="77777777" w:rsidR="00102026" w:rsidRPr="00312367" w:rsidRDefault="000A4A6E" w:rsidP="00312367">
            <w:pPr>
              <w:spacing w:line="360" w:lineRule="auto"/>
              <w:jc w:val="both"/>
              <w:rPr>
                <w:sz w:val="26"/>
                <w:szCs w:val="26"/>
              </w:rPr>
            </w:pPr>
            <w:r w:rsidRPr="00312367">
              <w:rPr>
                <w:sz w:val="26"/>
                <w:szCs w:val="26"/>
              </w:rPr>
              <w:t>- Bài văn th</w:t>
            </w:r>
            <w:r w:rsidRPr="00312367">
              <w:rPr>
                <w:sz w:val="26"/>
                <w:szCs w:val="26"/>
              </w:rPr>
              <w:t>ể</w:t>
            </w:r>
            <w:r w:rsidRPr="00312367">
              <w:rPr>
                <w:sz w:val="26"/>
                <w:szCs w:val="26"/>
              </w:rPr>
              <w:t xml:space="preserve"> hi</w:t>
            </w:r>
            <w:r w:rsidRPr="00312367">
              <w:rPr>
                <w:sz w:val="26"/>
                <w:szCs w:val="26"/>
              </w:rPr>
              <w:t>ệ</w:t>
            </w:r>
            <w:r w:rsidRPr="00312367">
              <w:rPr>
                <w:sz w:val="26"/>
                <w:szCs w:val="26"/>
              </w:rPr>
              <w:t>n m</w:t>
            </w:r>
            <w:r w:rsidRPr="00312367">
              <w:rPr>
                <w:sz w:val="26"/>
                <w:szCs w:val="26"/>
              </w:rPr>
              <w:t>ộ</w:t>
            </w:r>
            <w:r w:rsidRPr="00312367">
              <w:rPr>
                <w:sz w:val="26"/>
                <w:szCs w:val="26"/>
              </w:rPr>
              <w:t>t tình yêu thiên nhiên n</w:t>
            </w:r>
            <w:r w:rsidRPr="00312367">
              <w:rPr>
                <w:sz w:val="26"/>
                <w:szCs w:val="26"/>
              </w:rPr>
              <w:t>ồ</w:t>
            </w:r>
            <w:r w:rsidRPr="00312367">
              <w:rPr>
                <w:sz w:val="26"/>
                <w:szCs w:val="26"/>
              </w:rPr>
              <w:t>ng nàn và tình c</w:t>
            </w:r>
            <w:r w:rsidRPr="00312367">
              <w:rPr>
                <w:sz w:val="26"/>
                <w:szCs w:val="26"/>
              </w:rPr>
              <w:t>ả</w:t>
            </w:r>
            <w:r w:rsidRPr="00312367">
              <w:rPr>
                <w:sz w:val="26"/>
                <w:szCs w:val="26"/>
              </w:rPr>
              <w:t>m sâu đ</w:t>
            </w:r>
            <w:r w:rsidRPr="00312367">
              <w:rPr>
                <w:sz w:val="26"/>
                <w:szCs w:val="26"/>
              </w:rPr>
              <w:t>ậ</w:t>
            </w:r>
            <w:r w:rsidRPr="00312367">
              <w:rPr>
                <w:sz w:val="26"/>
                <w:szCs w:val="26"/>
              </w:rPr>
              <w:t>m, chân thành, g</w:t>
            </w:r>
            <w:r w:rsidRPr="00312367">
              <w:rPr>
                <w:sz w:val="26"/>
                <w:szCs w:val="26"/>
              </w:rPr>
              <w:t>ắ</w:t>
            </w:r>
            <w:r w:rsidRPr="00312367">
              <w:rPr>
                <w:sz w:val="26"/>
                <w:szCs w:val="26"/>
              </w:rPr>
              <w:t>n bó v</w:t>
            </w:r>
            <w:r w:rsidRPr="00312367">
              <w:rPr>
                <w:sz w:val="26"/>
                <w:szCs w:val="26"/>
              </w:rPr>
              <w:t>ớ</w:t>
            </w:r>
            <w:r w:rsidRPr="00312367">
              <w:rPr>
                <w:sz w:val="26"/>
                <w:szCs w:val="26"/>
              </w:rPr>
              <w:t>i làng quê Vi</w:t>
            </w:r>
            <w:r w:rsidRPr="00312367">
              <w:rPr>
                <w:sz w:val="26"/>
                <w:szCs w:val="26"/>
              </w:rPr>
              <w:t>ệ</w:t>
            </w:r>
            <w:r w:rsidRPr="00312367">
              <w:rPr>
                <w:sz w:val="26"/>
                <w:szCs w:val="26"/>
              </w:rPr>
              <w:t>t Nam c</w:t>
            </w:r>
            <w:r w:rsidRPr="00312367">
              <w:rPr>
                <w:sz w:val="26"/>
                <w:szCs w:val="26"/>
              </w:rPr>
              <w:t>ủ</w:t>
            </w:r>
            <w:r w:rsidRPr="00312367">
              <w:rPr>
                <w:sz w:val="26"/>
                <w:szCs w:val="26"/>
              </w:rPr>
              <w:t>a Tô Hoài. Ph</w:t>
            </w:r>
            <w:r w:rsidRPr="00312367">
              <w:rPr>
                <w:sz w:val="26"/>
                <w:szCs w:val="26"/>
              </w:rPr>
              <w:t>ả</w:t>
            </w:r>
            <w:r w:rsidRPr="00312367">
              <w:rPr>
                <w:sz w:val="26"/>
                <w:szCs w:val="26"/>
              </w:rPr>
              <w:t>i có m</w:t>
            </w:r>
            <w:r w:rsidRPr="00312367">
              <w:rPr>
                <w:sz w:val="26"/>
                <w:szCs w:val="26"/>
              </w:rPr>
              <w:t>ộ</w:t>
            </w:r>
            <w:r w:rsidRPr="00312367">
              <w:rPr>
                <w:sz w:val="26"/>
                <w:szCs w:val="26"/>
              </w:rPr>
              <w:t>t tình yêu tha thi</w:t>
            </w:r>
            <w:r w:rsidRPr="00312367">
              <w:rPr>
                <w:sz w:val="26"/>
                <w:szCs w:val="26"/>
              </w:rPr>
              <w:t>ế</w:t>
            </w:r>
            <w:r w:rsidRPr="00312367">
              <w:rPr>
                <w:sz w:val="26"/>
                <w:szCs w:val="26"/>
              </w:rPr>
              <w:t>t, m</w:t>
            </w:r>
            <w:r w:rsidRPr="00312367">
              <w:rPr>
                <w:sz w:val="26"/>
                <w:szCs w:val="26"/>
              </w:rPr>
              <w:t>ộ</w:t>
            </w:r>
            <w:r w:rsidRPr="00312367">
              <w:rPr>
                <w:sz w:val="26"/>
                <w:szCs w:val="26"/>
              </w:rPr>
              <w:t>t c</w:t>
            </w:r>
            <w:r w:rsidRPr="00312367">
              <w:rPr>
                <w:sz w:val="26"/>
                <w:szCs w:val="26"/>
              </w:rPr>
              <w:t>ả</w:t>
            </w:r>
            <w:r w:rsidRPr="00312367">
              <w:rPr>
                <w:sz w:val="26"/>
                <w:szCs w:val="26"/>
              </w:rPr>
              <w:t>m nh</w:t>
            </w:r>
            <w:r w:rsidRPr="00312367">
              <w:rPr>
                <w:sz w:val="26"/>
                <w:szCs w:val="26"/>
              </w:rPr>
              <w:t>ậ</w:t>
            </w:r>
            <w:r w:rsidRPr="00312367">
              <w:rPr>
                <w:sz w:val="26"/>
                <w:szCs w:val="26"/>
              </w:rPr>
              <w:t>n tinh t</w:t>
            </w:r>
            <w:r w:rsidRPr="00312367">
              <w:rPr>
                <w:sz w:val="26"/>
                <w:szCs w:val="26"/>
              </w:rPr>
              <w:t>ế</w:t>
            </w:r>
            <w:r w:rsidRPr="00312367">
              <w:rPr>
                <w:sz w:val="26"/>
                <w:szCs w:val="26"/>
              </w:rPr>
              <w:t xml:space="preserve"> v</w:t>
            </w:r>
            <w:r w:rsidRPr="00312367">
              <w:rPr>
                <w:sz w:val="26"/>
                <w:szCs w:val="26"/>
              </w:rPr>
              <w:t>ề</w:t>
            </w:r>
            <w:r w:rsidRPr="00312367">
              <w:rPr>
                <w:sz w:val="26"/>
                <w:szCs w:val="26"/>
              </w:rPr>
              <w:t xml:space="preserve"> </w:t>
            </w:r>
            <w:r w:rsidRPr="00312367">
              <w:rPr>
                <w:sz w:val="26"/>
                <w:szCs w:val="26"/>
              </w:rPr>
              <w:t>con ngư</w:t>
            </w:r>
            <w:r w:rsidRPr="00312367">
              <w:rPr>
                <w:sz w:val="26"/>
                <w:szCs w:val="26"/>
              </w:rPr>
              <w:t>ờ</w:t>
            </w:r>
            <w:r w:rsidRPr="00312367">
              <w:rPr>
                <w:sz w:val="26"/>
                <w:szCs w:val="26"/>
              </w:rPr>
              <w:t>i và c</w:t>
            </w:r>
            <w:r w:rsidRPr="00312367">
              <w:rPr>
                <w:sz w:val="26"/>
                <w:szCs w:val="26"/>
              </w:rPr>
              <w:t>ả</w:t>
            </w:r>
            <w:r w:rsidRPr="00312367">
              <w:rPr>
                <w:sz w:val="26"/>
                <w:szCs w:val="26"/>
              </w:rPr>
              <w:t>nh v</w:t>
            </w:r>
            <w:r w:rsidRPr="00312367">
              <w:rPr>
                <w:sz w:val="26"/>
                <w:szCs w:val="26"/>
              </w:rPr>
              <w:t>ậ</w:t>
            </w:r>
            <w:r w:rsidRPr="00312367">
              <w:rPr>
                <w:sz w:val="26"/>
                <w:szCs w:val="26"/>
              </w:rPr>
              <w:t>t quê hương m</w:t>
            </w:r>
            <w:r w:rsidRPr="00312367">
              <w:rPr>
                <w:sz w:val="26"/>
                <w:szCs w:val="26"/>
              </w:rPr>
              <w:t>ớ</w:t>
            </w:r>
            <w:r w:rsidRPr="00312367">
              <w:rPr>
                <w:sz w:val="26"/>
                <w:szCs w:val="26"/>
              </w:rPr>
              <w:t>i giúp tác gi</w:t>
            </w:r>
            <w:r w:rsidRPr="00312367">
              <w:rPr>
                <w:sz w:val="26"/>
                <w:szCs w:val="26"/>
              </w:rPr>
              <w:t>ả</w:t>
            </w:r>
            <w:r w:rsidRPr="00312367">
              <w:rPr>
                <w:sz w:val="26"/>
                <w:szCs w:val="26"/>
              </w:rPr>
              <w:t xml:space="preserve"> v</w:t>
            </w:r>
            <w:r w:rsidRPr="00312367">
              <w:rPr>
                <w:sz w:val="26"/>
                <w:szCs w:val="26"/>
              </w:rPr>
              <w:t>ẽ</w:t>
            </w:r>
            <w:r w:rsidRPr="00312367">
              <w:rPr>
                <w:sz w:val="26"/>
                <w:szCs w:val="26"/>
              </w:rPr>
              <w:t xml:space="preserve"> nên m</w:t>
            </w:r>
            <w:r w:rsidRPr="00312367">
              <w:rPr>
                <w:sz w:val="26"/>
                <w:szCs w:val="26"/>
              </w:rPr>
              <w:t>ộ</w:t>
            </w:r>
            <w:r w:rsidRPr="00312367">
              <w:rPr>
                <w:sz w:val="26"/>
                <w:szCs w:val="26"/>
              </w:rPr>
              <w:t>t b</w:t>
            </w:r>
            <w:r w:rsidRPr="00312367">
              <w:rPr>
                <w:sz w:val="26"/>
                <w:szCs w:val="26"/>
              </w:rPr>
              <w:t>ứ</w:t>
            </w:r>
            <w:r w:rsidRPr="00312367">
              <w:rPr>
                <w:sz w:val="26"/>
                <w:szCs w:val="26"/>
              </w:rPr>
              <w:t>c tranh quang c</w:t>
            </w:r>
            <w:r w:rsidRPr="00312367">
              <w:rPr>
                <w:sz w:val="26"/>
                <w:szCs w:val="26"/>
              </w:rPr>
              <w:t>ả</w:t>
            </w:r>
            <w:r w:rsidRPr="00312367">
              <w:rPr>
                <w:sz w:val="26"/>
                <w:szCs w:val="26"/>
              </w:rPr>
              <w:t>nh làng m</w:t>
            </w:r>
            <w:r w:rsidRPr="00312367">
              <w:rPr>
                <w:sz w:val="26"/>
                <w:szCs w:val="26"/>
              </w:rPr>
              <w:t>ạ</w:t>
            </w:r>
            <w:r w:rsidRPr="00312367">
              <w:rPr>
                <w:sz w:val="26"/>
                <w:szCs w:val="26"/>
              </w:rPr>
              <w:t>c ngày mùa đ</w:t>
            </w:r>
            <w:r w:rsidRPr="00312367">
              <w:rPr>
                <w:sz w:val="26"/>
                <w:szCs w:val="26"/>
              </w:rPr>
              <w:t>ẹ</w:t>
            </w:r>
            <w:r w:rsidRPr="00312367">
              <w:rPr>
                <w:sz w:val="26"/>
                <w:szCs w:val="26"/>
              </w:rPr>
              <w:t>p đ</w:t>
            </w:r>
            <w:r w:rsidRPr="00312367">
              <w:rPr>
                <w:sz w:val="26"/>
                <w:szCs w:val="26"/>
              </w:rPr>
              <w:t>ế</w:t>
            </w:r>
            <w:r w:rsidRPr="00312367">
              <w:rPr>
                <w:sz w:val="26"/>
                <w:szCs w:val="26"/>
              </w:rPr>
              <w:t>n nao lòng như v</w:t>
            </w:r>
            <w:r w:rsidRPr="00312367">
              <w:rPr>
                <w:sz w:val="26"/>
                <w:szCs w:val="26"/>
              </w:rPr>
              <w:t>ậ</w:t>
            </w:r>
            <w:r w:rsidRPr="00312367">
              <w:rPr>
                <w:sz w:val="26"/>
                <w:szCs w:val="26"/>
              </w:rPr>
              <w:t>y.</w:t>
            </w:r>
          </w:p>
          <w:p w14:paraId="6BE00E14" w14:textId="28468EF0" w:rsidR="00102026" w:rsidRPr="00312367" w:rsidRDefault="000A4A6E" w:rsidP="00312367">
            <w:pPr>
              <w:spacing w:line="360" w:lineRule="auto"/>
              <w:jc w:val="both"/>
              <w:rPr>
                <w:sz w:val="26"/>
                <w:szCs w:val="26"/>
              </w:rPr>
            </w:pPr>
            <w:r w:rsidRPr="00312367">
              <w:rPr>
                <w:sz w:val="26"/>
                <w:szCs w:val="26"/>
              </w:rPr>
              <w:t>- Em h</w:t>
            </w:r>
            <w:r w:rsidRPr="00312367">
              <w:rPr>
                <w:sz w:val="26"/>
                <w:szCs w:val="26"/>
              </w:rPr>
              <w:t>ọ</w:t>
            </w:r>
            <w:r w:rsidRPr="00312367">
              <w:rPr>
                <w:sz w:val="26"/>
                <w:szCs w:val="26"/>
              </w:rPr>
              <w:t>c đư</w:t>
            </w:r>
            <w:r w:rsidRPr="00312367">
              <w:rPr>
                <w:sz w:val="26"/>
                <w:szCs w:val="26"/>
              </w:rPr>
              <w:t>ợ</w:t>
            </w:r>
            <w:r w:rsidRPr="00312367">
              <w:rPr>
                <w:sz w:val="26"/>
                <w:szCs w:val="26"/>
              </w:rPr>
              <w:t>c kĩ năng quan sát t</w:t>
            </w:r>
            <w:r w:rsidRPr="00312367">
              <w:rPr>
                <w:sz w:val="26"/>
                <w:szCs w:val="26"/>
              </w:rPr>
              <w:t>ỉ</w:t>
            </w:r>
            <w:r w:rsidRPr="00312367">
              <w:rPr>
                <w:sz w:val="26"/>
                <w:szCs w:val="26"/>
              </w:rPr>
              <w:t xml:space="preserve"> m</w:t>
            </w:r>
            <w:r w:rsidRPr="00312367">
              <w:rPr>
                <w:sz w:val="26"/>
                <w:szCs w:val="26"/>
              </w:rPr>
              <w:t>ỉ</w:t>
            </w:r>
            <w:r w:rsidRPr="00312367">
              <w:rPr>
                <w:sz w:val="26"/>
                <w:szCs w:val="26"/>
              </w:rPr>
              <w:t xml:space="preserve"> v</w:t>
            </w:r>
            <w:r w:rsidRPr="00312367">
              <w:rPr>
                <w:sz w:val="26"/>
                <w:szCs w:val="26"/>
              </w:rPr>
              <w:t>ề</w:t>
            </w:r>
            <w:r w:rsidRPr="00312367">
              <w:rPr>
                <w:sz w:val="26"/>
                <w:szCs w:val="26"/>
              </w:rPr>
              <w:t xml:space="preserve"> s</w:t>
            </w:r>
            <w:r w:rsidRPr="00312367">
              <w:rPr>
                <w:sz w:val="26"/>
                <w:szCs w:val="26"/>
              </w:rPr>
              <w:t>ự</w:t>
            </w:r>
            <w:r w:rsidRPr="00312367">
              <w:rPr>
                <w:sz w:val="26"/>
                <w:szCs w:val="26"/>
              </w:rPr>
              <w:t xml:space="preserve"> v</w:t>
            </w:r>
            <w:r w:rsidRPr="00312367">
              <w:rPr>
                <w:sz w:val="26"/>
                <w:szCs w:val="26"/>
              </w:rPr>
              <w:t>ậ</w:t>
            </w:r>
            <w:r w:rsidRPr="00312367">
              <w:rPr>
                <w:sz w:val="26"/>
                <w:szCs w:val="26"/>
              </w:rPr>
              <w:t>t; ph</w:t>
            </w:r>
            <w:r w:rsidRPr="00312367">
              <w:rPr>
                <w:sz w:val="26"/>
                <w:szCs w:val="26"/>
              </w:rPr>
              <w:t>ố</w:t>
            </w:r>
            <w:r w:rsidRPr="00312367">
              <w:rPr>
                <w:sz w:val="26"/>
                <w:szCs w:val="26"/>
              </w:rPr>
              <w:t>i h</w:t>
            </w:r>
            <w:r w:rsidRPr="00312367">
              <w:rPr>
                <w:sz w:val="26"/>
                <w:szCs w:val="26"/>
              </w:rPr>
              <w:t>ợ</w:t>
            </w:r>
            <w:r w:rsidRPr="00312367">
              <w:rPr>
                <w:sz w:val="26"/>
                <w:szCs w:val="26"/>
              </w:rPr>
              <w:t>p nhi</w:t>
            </w:r>
            <w:r w:rsidRPr="00312367">
              <w:rPr>
                <w:sz w:val="26"/>
                <w:szCs w:val="26"/>
              </w:rPr>
              <w:t>ề</w:t>
            </w:r>
            <w:r w:rsidRPr="00312367">
              <w:rPr>
                <w:sz w:val="26"/>
                <w:szCs w:val="26"/>
              </w:rPr>
              <w:t>u giác quan đ</w:t>
            </w:r>
            <w:r w:rsidRPr="00312367">
              <w:rPr>
                <w:sz w:val="26"/>
                <w:szCs w:val="26"/>
              </w:rPr>
              <w:t>ể</w:t>
            </w:r>
            <w:r w:rsidRPr="00312367">
              <w:rPr>
                <w:sz w:val="26"/>
                <w:szCs w:val="26"/>
              </w:rPr>
              <w:t xml:space="preserve"> quan sát; xác đ</w:t>
            </w:r>
            <w:r w:rsidRPr="00312367">
              <w:rPr>
                <w:sz w:val="26"/>
                <w:szCs w:val="26"/>
              </w:rPr>
              <w:t>ị</w:t>
            </w:r>
            <w:r w:rsidRPr="00312367">
              <w:rPr>
                <w:sz w:val="26"/>
                <w:szCs w:val="26"/>
              </w:rPr>
              <w:t>nh các chi ti</w:t>
            </w:r>
            <w:r w:rsidRPr="00312367">
              <w:rPr>
                <w:sz w:val="26"/>
                <w:szCs w:val="26"/>
              </w:rPr>
              <w:t>ế</w:t>
            </w:r>
            <w:r w:rsidRPr="00312367">
              <w:rPr>
                <w:sz w:val="26"/>
                <w:szCs w:val="26"/>
              </w:rPr>
              <w:t>t tiêu bi</w:t>
            </w:r>
            <w:r w:rsidRPr="00312367">
              <w:rPr>
                <w:sz w:val="26"/>
                <w:szCs w:val="26"/>
              </w:rPr>
              <w:t>ể</w:t>
            </w:r>
            <w:r w:rsidRPr="00312367">
              <w:rPr>
                <w:sz w:val="26"/>
                <w:szCs w:val="26"/>
              </w:rPr>
              <w:t>u đ</w:t>
            </w:r>
            <w:r w:rsidRPr="00312367">
              <w:rPr>
                <w:sz w:val="26"/>
                <w:szCs w:val="26"/>
              </w:rPr>
              <w:t>ể</w:t>
            </w:r>
            <w:r w:rsidRPr="00312367">
              <w:rPr>
                <w:sz w:val="26"/>
                <w:szCs w:val="26"/>
              </w:rPr>
              <w:t xml:space="preserve"> miêu t</w:t>
            </w:r>
            <w:r w:rsidRPr="00312367">
              <w:rPr>
                <w:sz w:val="26"/>
                <w:szCs w:val="26"/>
              </w:rPr>
              <w:t>ả</w:t>
            </w:r>
            <w:r w:rsidRPr="00312367">
              <w:rPr>
                <w:sz w:val="26"/>
                <w:szCs w:val="26"/>
              </w:rPr>
              <w:t>; l</w:t>
            </w:r>
            <w:r w:rsidRPr="00312367">
              <w:rPr>
                <w:sz w:val="26"/>
                <w:szCs w:val="26"/>
              </w:rPr>
              <w:t>ự</w:t>
            </w:r>
            <w:r w:rsidRPr="00312367">
              <w:rPr>
                <w:sz w:val="26"/>
                <w:szCs w:val="26"/>
              </w:rPr>
              <w:t>a ch</w:t>
            </w:r>
            <w:r w:rsidRPr="00312367">
              <w:rPr>
                <w:sz w:val="26"/>
                <w:szCs w:val="26"/>
              </w:rPr>
              <w:t>ọ</w:t>
            </w:r>
            <w:r w:rsidRPr="00312367">
              <w:rPr>
                <w:sz w:val="26"/>
                <w:szCs w:val="26"/>
              </w:rPr>
              <w:t>n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đ</w:t>
            </w:r>
            <w:r w:rsidRPr="00312367">
              <w:rPr>
                <w:sz w:val="26"/>
                <w:szCs w:val="26"/>
              </w:rPr>
              <w:t>ể</w:t>
            </w:r>
            <w:r w:rsidRPr="00312367">
              <w:rPr>
                <w:sz w:val="26"/>
                <w:szCs w:val="26"/>
              </w:rPr>
              <w:t xml:space="preserve"> câu văn sinh đ</w:t>
            </w:r>
            <w:r w:rsidRPr="00312367">
              <w:rPr>
                <w:sz w:val="26"/>
                <w:szCs w:val="26"/>
              </w:rPr>
              <w:t>ộ</w:t>
            </w:r>
            <w:r w:rsidRPr="00312367">
              <w:rPr>
                <w:sz w:val="26"/>
                <w:szCs w:val="26"/>
              </w:rPr>
              <w:t>ng, h</w:t>
            </w:r>
            <w:r w:rsidRPr="00312367">
              <w:rPr>
                <w:sz w:val="26"/>
                <w:szCs w:val="26"/>
              </w:rPr>
              <w:t>ấ</w:t>
            </w:r>
            <w:r w:rsidRPr="00312367">
              <w:rPr>
                <w:sz w:val="26"/>
                <w:szCs w:val="26"/>
              </w:rPr>
              <w:t>p d</w:t>
            </w:r>
            <w:r w:rsidRPr="00312367">
              <w:rPr>
                <w:sz w:val="26"/>
                <w:szCs w:val="26"/>
              </w:rPr>
              <w:t>ẫ</w:t>
            </w:r>
            <w:r w:rsidRPr="00312367">
              <w:rPr>
                <w:sz w:val="26"/>
                <w:szCs w:val="26"/>
              </w:rPr>
              <w:t>n,</w:t>
            </w:r>
            <w:r w:rsidR="00CA6FCE" w:rsidRPr="00312367">
              <w:rPr>
                <w:sz w:val="26"/>
                <w:szCs w:val="26"/>
              </w:rPr>
              <w:t xml:space="preserve"> </w:t>
            </w:r>
            <w:r w:rsidRPr="00312367">
              <w:rPr>
                <w:sz w:val="26"/>
                <w:szCs w:val="26"/>
              </w:rPr>
              <w:t>...</w:t>
            </w:r>
          </w:p>
          <w:p w14:paraId="2507D3C7" w14:textId="0717E56C" w:rsidR="00102026" w:rsidRPr="00312367" w:rsidRDefault="00102026" w:rsidP="00312367">
            <w:pPr>
              <w:pStyle w:val="NormalWeb"/>
              <w:spacing w:line="360" w:lineRule="auto"/>
              <w:jc w:val="both"/>
              <w:rPr>
                <w:sz w:val="26"/>
                <w:szCs w:val="26"/>
                <w:lang w:val="nl-NL"/>
              </w:rPr>
            </w:pPr>
          </w:p>
        </w:tc>
      </w:tr>
      <w:tr w:rsidR="00CA6FCE" w:rsidRPr="00312367" w14:paraId="166ECAD8" w14:textId="77777777" w:rsidTr="00312367">
        <w:tc>
          <w:tcPr>
            <w:tcW w:w="9479" w:type="dxa"/>
            <w:gridSpan w:val="2"/>
            <w:shd w:val="clear" w:color="auto" w:fill="FFFFFF"/>
            <w:tcMar>
              <w:top w:w="60" w:type="dxa"/>
              <w:left w:w="0" w:type="dxa"/>
              <w:bottom w:w="60" w:type="dxa"/>
              <w:right w:w="60" w:type="dxa"/>
            </w:tcMar>
          </w:tcPr>
          <w:p w14:paraId="0206E81D" w14:textId="77777777" w:rsidR="00CA6FCE" w:rsidRPr="00312367" w:rsidRDefault="00CA6FCE" w:rsidP="00312367">
            <w:pPr>
              <w:pStyle w:val="NormalWeb"/>
              <w:spacing w:line="360" w:lineRule="auto"/>
              <w:jc w:val="both"/>
              <w:rPr>
                <w:b/>
                <w:bCs/>
                <w:sz w:val="26"/>
                <w:szCs w:val="26"/>
              </w:rPr>
            </w:pPr>
            <w:r w:rsidRPr="00312367">
              <w:rPr>
                <w:b/>
                <w:bCs/>
                <w:sz w:val="26"/>
                <w:szCs w:val="26"/>
              </w:rPr>
              <w:lastRenderedPageBreak/>
              <w:t>C. HOẠT ĐỘNG THỰC HÀNH, LUYỆN TẬP</w:t>
            </w:r>
          </w:p>
          <w:p w14:paraId="5E03567B" w14:textId="5EB89B01" w:rsidR="00CA6FCE" w:rsidRPr="00312367" w:rsidRDefault="00CA6FCE" w:rsidP="00312367">
            <w:pPr>
              <w:pStyle w:val="NormalWeb"/>
              <w:spacing w:line="360" w:lineRule="auto"/>
              <w:jc w:val="both"/>
              <w:rPr>
                <w:rStyle w:val="Strong"/>
                <w:rFonts w:eastAsia="Arial"/>
                <w:sz w:val="26"/>
                <w:szCs w:val="26"/>
              </w:rPr>
            </w:pPr>
            <w:r w:rsidRPr="00312367">
              <w:rPr>
                <w:rStyle w:val="Strong"/>
                <w:rFonts w:eastAsia="Arial"/>
                <w:sz w:val="26"/>
                <w:szCs w:val="26"/>
              </w:rPr>
              <w:lastRenderedPageBreak/>
              <w:t>*</w:t>
            </w:r>
            <w:r w:rsidRPr="00312367">
              <w:rPr>
                <w:rStyle w:val="Strong"/>
                <w:rFonts w:eastAsia="Arial"/>
              </w:rPr>
              <w:t xml:space="preserve"> </w:t>
            </w:r>
            <w:r w:rsidRPr="00312367">
              <w:rPr>
                <w:rStyle w:val="Strong"/>
                <w:rFonts w:eastAsia="Arial"/>
                <w:sz w:val="26"/>
                <w:szCs w:val="26"/>
              </w:rPr>
              <w:t xml:space="preserve">Mục tiêu: </w:t>
            </w:r>
          </w:p>
          <w:p w14:paraId="11842AE8" w14:textId="0FC877A1" w:rsidR="00CA6FCE" w:rsidRPr="00312367" w:rsidRDefault="00CA6FCE" w:rsidP="00312367">
            <w:pPr>
              <w:pStyle w:val="NormalWeb"/>
              <w:spacing w:line="360" w:lineRule="auto"/>
              <w:jc w:val="both"/>
              <w:rPr>
                <w:rFonts w:eastAsia="Arial"/>
                <w:b/>
                <w:bCs/>
                <w:sz w:val="26"/>
                <w:szCs w:val="26"/>
              </w:rPr>
            </w:pPr>
            <w:r w:rsidRPr="00312367">
              <w:rPr>
                <w:rFonts w:eastAsia="Calibri"/>
                <w:sz w:val="26"/>
                <w:szCs w:val="26"/>
              </w:rPr>
              <w:t xml:space="preserve">- </w:t>
            </w:r>
            <w:r w:rsidRPr="00312367">
              <w:rPr>
                <w:rFonts w:eastAsia="Calibri"/>
                <w:sz w:val="26"/>
                <w:szCs w:val="26"/>
                <w:lang w:val="vi-VN"/>
              </w:rPr>
              <w:t xml:space="preserve">HS đọc diễn cảm </w:t>
            </w:r>
            <w:r w:rsidRPr="00312367">
              <w:rPr>
                <w:rFonts w:eastAsia="Calibri"/>
                <w:sz w:val="26"/>
                <w:szCs w:val="26"/>
              </w:rPr>
              <w:t>bài đọc</w:t>
            </w:r>
            <w:r w:rsidRPr="00312367">
              <w:rPr>
                <w:rFonts w:eastAsia="Calibri"/>
                <w:sz w:val="26"/>
                <w:szCs w:val="26"/>
                <w:lang w:val="vi-VN"/>
              </w:rPr>
              <w:t>; ngắt nghỉ hơi đúng; nhấn giọng ở những từ ngữ quan trọng; thể hiện giọng đọc phù hợp</w:t>
            </w:r>
          </w:p>
        </w:tc>
      </w:tr>
      <w:tr w:rsidR="00CA6FCE" w:rsidRPr="00312367" w14:paraId="7137FC46" w14:textId="77777777" w:rsidTr="00312367">
        <w:tc>
          <w:tcPr>
            <w:tcW w:w="4801" w:type="dxa"/>
            <w:shd w:val="clear" w:color="auto" w:fill="FFFFFF"/>
            <w:tcMar>
              <w:top w:w="60" w:type="dxa"/>
              <w:left w:w="0" w:type="dxa"/>
              <w:bottom w:w="60" w:type="dxa"/>
              <w:right w:w="60" w:type="dxa"/>
            </w:tcMar>
          </w:tcPr>
          <w:p w14:paraId="6D561C94" w14:textId="7B9C771E" w:rsidR="00CA6FCE" w:rsidRPr="00312367" w:rsidRDefault="00CA6FCE" w:rsidP="00312367">
            <w:pPr>
              <w:pStyle w:val="NormalWeb"/>
              <w:spacing w:line="360" w:lineRule="auto"/>
              <w:jc w:val="both"/>
              <w:rPr>
                <w:sz w:val="26"/>
                <w:szCs w:val="26"/>
              </w:rPr>
            </w:pPr>
            <w:r w:rsidRPr="00312367">
              <w:rPr>
                <w:rStyle w:val="Strong"/>
                <w:rFonts w:eastAsia="Arial"/>
                <w:sz w:val="26"/>
                <w:szCs w:val="26"/>
              </w:rPr>
              <w:lastRenderedPageBreak/>
              <w:t>* Cách tiến hành:</w:t>
            </w:r>
          </w:p>
          <w:p w14:paraId="60ABFDA5" w14:textId="50E150F7" w:rsidR="00CA6FCE" w:rsidRPr="00312367" w:rsidRDefault="00CA6FCE" w:rsidP="00312367">
            <w:pPr>
              <w:pStyle w:val="NormalWeb"/>
              <w:spacing w:line="360" w:lineRule="auto"/>
              <w:jc w:val="both"/>
              <w:rPr>
                <w:sz w:val="26"/>
                <w:szCs w:val="26"/>
              </w:rPr>
            </w:pPr>
            <w:r w:rsidRPr="00312367">
              <w:rPr>
                <w:rStyle w:val="Strong"/>
                <w:rFonts w:eastAsia="Arial"/>
                <w:sz w:val="26"/>
                <w:szCs w:val="26"/>
              </w:rPr>
              <w:t>Hoạt động 3: Đọc diễn cảm bài đọc</w:t>
            </w:r>
          </w:p>
          <w:p w14:paraId="32AED136" w14:textId="77777777" w:rsidR="00CA6FCE" w:rsidRPr="00312367" w:rsidRDefault="00CA6FCE" w:rsidP="00312367">
            <w:pPr>
              <w:pStyle w:val="NormalWeb"/>
              <w:spacing w:line="360" w:lineRule="auto"/>
              <w:jc w:val="both"/>
              <w:rPr>
                <w:sz w:val="26"/>
                <w:szCs w:val="26"/>
              </w:rPr>
            </w:pPr>
            <w:r w:rsidRPr="00312367">
              <w:rPr>
                <w:rFonts w:eastAsia="Arial"/>
                <w:sz w:val="26"/>
                <w:szCs w:val="26"/>
              </w:rPr>
              <w:t>- GV hướng dẫn HS đọc diễn cảm một phần của đoạn 2 với giọng ôn tồn, sâu lắng; ngắt nghỉ đúng chỗ; biết nhấn mạnh vào những từ ngữ quan trọng.</w:t>
            </w:r>
          </w:p>
          <w:p w14:paraId="779CE486" w14:textId="11BD365B" w:rsidR="00CA6FCE" w:rsidRPr="00312367" w:rsidRDefault="00CA6FCE" w:rsidP="00312367">
            <w:pPr>
              <w:pStyle w:val="NormalWeb"/>
              <w:spacing w:line="360" w:lineRule="auto"/>
              <w:jc w:val="both"/>
              <w:rPr>
                <w:sz w:val="26"/>
                <w:szCs w:val="26"/>
              </w:rPr>
            </w:pPr>
            <w:r w:rsidRPr="00312367">
              <w:rPr>
                <w:rFonts w:eastAsia="Arial"/>
                <w:sz w:val="26"/>
                <w:szCs w:val="26"/>
              </w:rPr>
              <w:t>-</w:t>
            </w:r>
            <w:r w:rsidRPr="00312367">
              <w:rPr>
                <w:rFonts w:eastAsiaTheme="minorEastAsia"/>
                <w:sz w:val="26"/>
                <w:szCs w:val="26"/>
                <w:lang w:val="vi-VN"/>
              </w:rPr>
              <w:t xml:space="preserve"> Các câu: “</w:t>
            </w:r>
            <w:r w:rsidRPr="00312367">
              <w:rPr>
                <w:color w:val="231F20"/>
                <w:sz w:val="26"/>
                <w:szCs w:val="26"/>
              </w:rPr>
              <w:t>Màu</w:t>
            </w:r>
            <w:r w:rsidRPr="00312367">
              <w:rPr>
                <w:color w:val="231F20"/>
                <w:spacing w:val="-8"/>
                <w:sz w:val="26"/>
                <w:szCs w:val="26"/>
              </w:rPr>
              <w:t xml:space="preserve"> </w:t>
            </w:r>
            <w:r w:rsidRPr="00312367">
              <w:rPr>
                <w:color w:val="231F20"/>
                <w:sz w:val="26"/>
                <w:szCs w:val="26"/>
              </w:rPr>
              <w:t>lúa</w:t>
            </w:r>
            <w:r w:rsidRPr="00312367">
              <w:rPr>
                <w:color w:val="231F20"/>
                <w:spacing w:val="-8"/>
                <w:sz w:val="26"/>
                <w:szCs w:val="26"/>
              </w:rPr>
              <w:t xml:space="preserve"> </w:t>
            </w:r>
            <w:r w:rsidRPr="00312367">
              <w:rPr>
                <w:color w:val="231F20"/>
                <w:sz w:val="26"/>
                <w:szCs w:val="26"/>
              </w:rPr>
              <w:t>chín /</w:t>
            </w:r>
            <w:r w:rsidRPr="00312367">
              <w:rPr>
                <w:color w:val="231F20"/>
                <w:spacing w:val="-8"/>
                <w:sz w:val="26"/>
                <w:szCs w:val="26"/>
              </w:rPr>
              <w:t xml:space="preserve"> </w:t>
            </w:r>
            <w:r w:rsidRPr="00312367">
              <w:rPr>
                <w:color w:val="231F20"/>
                <w:sz w:val="26"/>
                <w:szCs w:val="26"/>
              </w:rPr>
              <w:t>dưới</w:t>
            </w:r>
            <w:r w:rsidRPr="00312367">
              <w:rPr>
                <w:color w:val="231F20"/>
                <w:spacing w:val="-8"/>
                <w:sz w:val="26"/>
                <w:szCs w:val="26"/>
              </w:rPr>
              <w:t xml:space="preserve"> </w:t>
            </w:r>
            <w:r w:rsidRPr="00312367">
              <w:rPr>
                <w:color w:val="231F20"/>
                <w:sz w:val="26"/>
                <w:szCs w:val="26"/>
              </w:rPr>
              <w:t>đồng</w:t>
            </w:r>
            <w:r w:rsidRPr="00312367">
              <w:rPr>
                <w:color w:val="231F20"/>
                <w:spacing w:val="-8"/>
                <w:sz w:val="26"/>
                <w:szCs w:val="26"/>
              </w:rPr>
              <w:t xml:space="preserve"> </w:t>
            </w:r>
            <w:r w:rsidRPr="00312367">
              <w:rPr>
                <w:b/>
                <w:color w:val="231F20"/>
                <w:sz w:val="26"/>
                <w:szCs w:val="26"/>
              </w:rPr>
              <w:t>vàng</w:t>
            </w:r>
            <w:r w:rsidRPr="00312367">
              <w:rPr>
                <w:b/>
                <w:color w:val="231F20"/>
                <w:spacing w:val="-8"/>
                <w:sz w:val="26"/>
                <w:szCs w:val="26"/>
              </w:rPr>
              <w:t xml:space="preserve"> </w:t>
            </w:r>
            <w:r w:rsidRPr="00312367">
              <w:rPr>
                <w:b/>
                <w:color w:val="231F20"/>
                <w:sz w:val="26"/>
                <w:szCs w:val="26"/>
              </w:rPr>
              <w:t>xuộm</w:t>
            </w:r>
            <w:r w:rsidRPr="00312367">
              <w:rPr>
                <w:b/>
                <w:color w:val="231F20"/>
                <w:spacing w:val="-8"/>
                <w:sz w:val="26"/>
                <w:szCs w:val="26"/>
              </w:rPr>
              <w:t xml:space="preserve"> </w:t>
            </w:r>
            <w:r w:rsidRPr="00312367">
              <w:rPr>
                <w:color w:val="231F20"/>
                <w:sz w:val="26"/>
                <w:szCs w:val="26"/>
              </w:rPr>
              <w:t>lại. /</w:t>
            </w:r>
            <w:r w:rsidRPr="00312367">
              <w:rPr>
                <w:color w:val="231F20"/>
                <w:spacing w:val="-8"/>
                <w:sz w:val="26"/>
                <w:szCs w:val="26"/>
              </w:rPr>
              <w:t xml:space="preserve"> </w:t>
            </w:r>
            <w:r w:rsidRPr="00312367">
              <w:rPr>
                <w:color w:val="231F20"/>
                <w:sz w:val="26"/>
                <w:szCs w:val="26"/>
              </w:rPr>
              <w:t>Nắng</w:t>
            </w:r>
            <w:r w:rsidRPr="00312367">
              <w:rPr>
                <w:color w:val="231F20"/>
                <w:spacing w:val="-8"/>
                <w:sz w:val="26"/>
                <w:szCs w:val="26"/>
              </w:rPr>
              <w:t xml:space="preserve"> </w:t>
            </w:r>
            <w:r w:rsidRPr="00312367">
              <w:rPr>
                <w:color w:val="231F20"/>
                <w:sz w:val="26"/>
                <w:szCs w:val="26"/>
              </w:rPr>
              <w:t>nhạt</w:t>
            </w:r>
            <w:r w:rsidRPr="00312367">
              <w:rPr>
                <w:color w:val="231F20"/>
                <w:spacing w:val="-8"/>
                <w:sz w:val="26"/>
                <w:szCs w:val="26"/>
              </w:rPr>
              <w:t xml:space="preserve"> / </w:t>
            </w:r>
            <w:r w:rsidRPr="00312367">
              <w:rPr>
                <w:color w:val="231F20"/>
                <w:sz w:val="26"/>
                <w:szCs w:val="26"/>
              </w:rPr>
              <w:t>ngả</w:t>
            </w:r>
            <w:r w:rsidRPr="00312367">
              <w:rPr>
                <w:color w:val="231F20"/>
                <w:spacing w:val="-8"/>
                <w:sz w:val="26"/>
                <w:szCs w:val="26"/>
              </w:rPr>
              <w:t xml:space="preserve"> </w:t>
            </w:r>
            <w:r w:rsidRPr="00312367">
              <w:rPr>
                <w:color w:val="231F20"/>
                <w:sz w:val="26"/>
                <w:szCs w:val="26"/>
              </w:rPr>
              <w:t>màu</w:t>
            </w:r>
            <w:r w:rsidRPr="00312367">
              <w:rPr>
                <w:color w:val="231F20"/>
                <w:spacing w:val="-8"/>
                <w:sz w:val="26"/>
                <w:szCs w:val="26"/>
              </w:rPr>
              <w:t xml:space="preserve"> </w:t>
            </w:r>
            <w:r w:rsidRPr="00312367">
              <w:rPr>
                <w:b/>
                <w:color w:val="231F20"/>
                <w:sz w:val="26"/>
                <w:szCs w:val="26"/>
              </w:rPr>
              <w:t>vàng</w:t>
            </w:r>
            <w:r w:rsidRPr="00312367">
              <w:rPr>
                <w:b/>
                <w:color w:val="231F20"/>
                <w:spacing w:val="-8"/>
                <w:sz w:val="26"/>
                <w:szCs w:val="26"/>
              </w:rPr>
              <w:t xml:space="preserve"> </w:t>
            </w:r>
            <w:r w:rsidRPr="00312367">
              <w:rPr>
                <w:b/>
                <w:color w:val="231F20"/>
                <w:sz w:val="26"/>
                <w:szCs w:val="26"/>
              </w:rPr>
              <w:t>hoe</w:t>
            </w:r>
            <w:r w:rsidRPr="00312367">
              <w:rPr>
                <w:color w:val="231F20"/>
                <w:sz w:val="26"/>
                <w:szCs w:val="26"/>
              </w:rPr>
              <w:t>.</w:t>
            </w:r>
            <w:r w:rsidRPr="00312367">
              <w:rPr>
                <w:color w:val="231F20"/>
                <w:spacing w:val="-12"/>
                <w:sz w:val="26"/>
                <w:szCs w:val="26"/>
              </w:rPr>
              <w:t xml:space="preserve"> </w:t>
            </w:r>
            <w:r w:rsidRPr="00312367">
              <w:rPr>
                <w:color w:val="231F20"/>
                <w:sz w:val="26"/>
                <w:szCs w:val="26"/>
              </w:rPr>
              <w:t>Trong vườn</w:t>
            </w:r>
            <w:r w:rsidRPr="00312367">
              <w:rPr>
                <w:color w:val="231F20"/>
                <w:spacing w:val="-6"/>
                <w:sz w:val="26"/>
                <w:szCs w:val="26"/>
              </w:rPr>
              <w:t xml:space="preserve"> / </w:t>
            </w:r>
            <w:r w:rsidRPr="00312367">
              <w:rPr>
                <w:color w:val="231F20"/>
                <w:sz w:val="26"/>
                <w:szCs w:val="26"/>
              </w:rPr>
              <w:t>lắc</w:t>
            </w:r>
            <w:r w:rsidRPr="00312367">
              <w:rPr>
                <w:color w:val="231F20"/>
                <w:spacing w:val="-6"/>
                <w:sz w:val="26"/>
                <w:szCs w:val="26"/>
              </w:rPr>
              <w:t xml:space="preserve"> </w:t>
            </w:r>
            <w:r w:rsidRPr="00312367">
              <w:rPr>
                <w:color w:val="231F20"/>
                <w:sz w:val="26"/>
                <w:szCs w:val="26"/>
              </w:rPr>
              <w:t>lư</w:t>
            </w:r>
            <w:r w:rsidRPr="00312367">
              <w:rPr>
                <w:color w:val="231F20"/>
                <w:spacing w:val="-6"/>
                <w:sz w:val="26"/>
                <w:szCs w:val="26"/>
              </w:rPr>
              <w:t xml:space="preserve"> / </w:t>
            </w:r>
            <w:r w:rsidRPr="00312367">
              <w:rPr>
                <w:color w:val="231F20"/>
                <w:sz w:val="26"/>
                <w:szCs w:val="26"/>
              </w:rPr>
              <w:t>những</w:t>
            </w:r>
            <w:r w:rsidRPr="00312367">
              <w:rPr>
                <w:color w:val="231F20"/>
                <w:spacing w:val="-6"/>
                <w:sz w:val="26"/>
                <w:szCs w:val="26"/>
              </w:rPr>
              <w:t xml:space="preserve"> </w:t>
            </w:r>
            <w:r w:rsidRPr="00312367">
              <w:rPr>
                <w:color w:val="231F20"/>
                <w:sz w:val="26"/>
                <w:szCs w:val="26"/>
              </w:rPr>
              <w:t>chùm</w:t>
            </w:r>
            <w:r w:rsidRPr="00312367">
              <w:rPr>
                <w:color w:val="231F20"/>
                <w:spacing w:val="-6"/>
                <w:sz w:val="26"/>
                <w:szCs w:val="26"/>
              </w:rPr>
              <w:t xml:space="preserve"> </w:t>
            </w:r>
            <w:r w:rsidRPr="00312367">
              <w:rPr>
                <w:color w:val="231F20"/>
                <w:sz w:val="26"/>
                <w:szCs w:val="26"/>
              </w:rPr>
              <w:t>quả</w:t>
            </w:r>
            <w:r w:rsidRPr="00312367">
              <w:rPr>
                <w:color w:val="231F20"/>
                <w:spacing w:val="-6"/>
                <w:sz w:val="26"/>
                <w:szCs w:val="26"/>
              </w:rPr>
              <w:t xml:space="preserve"> </w:t>
            </w:r>
            <w:r w:rsidRPr="00312367">
              <w:rPr>
                <w:color w:val="231F20"/>
                <w:sz w:val="26"/>
                <w:szCs w:val="26"/>
              </w:rPr>
              <w:t>xoan</w:t>
            </w:r>
            <w:r w:rsidRPr="00312367">
              <w:rPr>
                <w:color w:val="231F20"/>
                <w:spacing w:val="-6"/>
                <w:sz w:val="26"/>
                <w:szCs w:val="26"/>
              </w:rPr>
              <w:t xml:space="preserve"> / / </w:t>
            </w:r>
            <w:r w:rsidRPr="00312367">
              <w:rPr>
                <w:b/>
                <w:color w:val="231F20"/>
                <w:sz w:val="26"/>
                <w:szCs w:val="26"/>
              </w:rPr>
              <w:t>vàng</w:t>
            </w:r>
            <w:r w:rsidRPr="00312367">
              <w:rPr>
                <w:b/>
                <w:color w:val="231F20"/>
                <w:spacing w:val="-6"/>
                <w:sz w:val="26"/>
                <w:szCs w:val="26"/>
              </w:rPr>
              <w:t xml:space="preserve"> </w:t>
            </w:r>
            <w:r w:rsidRPr="00312367">
              <w:rPr>
                <w:b/>
                <w:color w:val="231F20"/>
                <w:sz w:val="26"/>
                <w:szCs w:val="26"/>
              </w:rPr>
              <w:t>lịm</w:t>
            </w:r>
            <w:r w:rsidRPr="00312367">
              <w:rPr>
                <w:color w:val="231F20"/>
                <w:sz w:val="26"/>
                <w:szCs w:val="26"/>
              </w:rPr>
              <w:t>.</w:t>
            </w:r>
            <w:r w:rsidRPr="00312367">
              <w:rPr>
                <w:color w:val="231F20"/>
                <w:spacing w:val="-10"/>
                <w:sz w:val="26"/>
                <w:szCs w:val="26"/>
              </w:rPr>
              <w:t xml:space="preserve"> / </w:t>
            </w:r>
            <w:r w:rsidRPr="00312367">
              <w:rPr>
                <w:color w:val="231F20"/>
                <w:sz w:val="26"/>
                <w:szCs w:val="26"/>
              </w:rPr>
              <w:t>Từng</w:t>
            </w:r>
            <w:r w:rsidRPr="00312367">
              <w:rPr>
                <w:color w:val="231F20"/>
                <w:spacing w:val="-6"/>
                <w:sz w:val="26"/>
                <w:szCs w:val="26"/>
              </w:rPr>
              <w:t xml:space="preserve"> / </w:t>
            </w:r>
            <w:r w:rsidRPr="00312367">
              <w:rPr>
                <w:color w:val="231F20"/>
                <w:sz w:val="26"/>
                <w:szCs w:val="26"/>
              </w:rPr>
              <w:t>chiếc</w:t>
            </w:r>
            <w:r w:rsidRPr="00312367">
              <w:rPr>
                <w:color w:val="231F20"/>
                <w:spacing w:val="-6"/>
                <w:sz w:val="26"/>
                <w:szCs w:val="26"/>
              </w:rPr>
              <w:t xml:space="preserve"> </w:t>
            </w:r>
            <w:r w:rsidRPr="00312367">
              <w:rPr>
                <w:color w:val="231F20"/>
                <w:sz w:val="26"/>
                <w:szCs w:val="26"/>
              </w:rPr>
              <w:t>lá</w:t>
            </w:r>
            <w:r w:rsidRPr="00312367">
              <w:rPr>
                <w:color w:val="231F20"/>
                <w:spacing w:val="-6"/>
                <w:sz w:val="26"/>
                <w:szCs w:val="26"/>
              </w:rPr>
              <w:t xml:space="preserve"> </w:t>
            </w:r>
            <w:r w:rsidRPr="00312367">
              <w:rPr>
                <w:color w:val="231F20"/>
                <w:sz w:val="26"/>
                <w:szCs w:val="26"/>
              </w:rPr>
              <w:t>mít</w:t>
            </w:r>
            <w:r w:rsidRPr="00312367">
              <w:rPr>
                <w:color w:val="231F20"/>
                <w:spacing w:val="-6"/>
                <w:sz w:val="26"/>
                <w:szCs w:val="26"/>
              </w:rPr>
              <w:t xml:space="preserve"> / </w:t>
            </w:r>
            <w:r w:rsidRPr="00312367">
              <w:rPr>
                <w:b/>
                <w:color w:val="231F20"/>
                <w:sz w:val="26"/>
                <w:szCs w:val="26"/>
              </w:rPr>
              <w:t>vàng</w:t>
            </w:r>
            <w:r w:rsidRPr="00312367">
              <w:rPr>
                <w:b/>
                <w:color w:val="231F20"/>
                <w:spacing w:val="-6"/>
                <w:sz w:val="26"/>
                <w:szCs w:val="26"/>
              </w:rPr>
              <w:t xml:space="preserve"> </w:t>
            </w:r>
            <w:r w:rsidRPr="00312367">
              <w:rPr>
                <w:b/>
                <w:color w:val="231F20"/>
                <w:sz w:val="26"/>
                <w:szCs w:val="26"/>
              </w:rPr>
              <w:t>ối</w:t>
            </w:r>
            <w:r w:rsidRPr="00312367">
              <w:rPr>
                <w:color w:val="231F20"/>
                <w:sz w:val="26"/>
                <w:szCs w:val="26"/>
              </w:rPr>
              <w:t>. / Tàu</w:t>
            </w:r>
            <w:r w:rsidRPr="00312367">
              <w:rPr>
                <w:color w:val="231F20"/>
                <w:spacing w:val="-6"/>
                <w:sz w:val="26"/>
                <w:szCs w:val="26"/>
              </w:rPr>
              <w:t xml:space="preserve"> </w:t>
            </w:r>
            <w:r w:rsidRPr="00312367">
              <w:rPr>
                <w:color w:val="231F20"/>
                <w:sz w:val="26"/>
                <w:szCs w:val="26"/>
              </w:rPr>
              <w:t>đu</w:t>
            </w:r>
            <w:r w:rsidRPr="00312367">
              <w:rPr>
                <w:color w:val="231F20"/>
                <w:spacing w:val="-6"/>
                <w:sz w:val="26"/>
                <w:szCs w:val="26"/>
              </w:rPr>
              <w:t xml:space="preserve"> </w:t>
            </w:r>
            <w:r w:rsidRPr="00312367">
              <w:rPr>
                <w:color w:val="231F20"/>
                <w:sz w:val="26"/>
                <w:szCs w:val="26"/>
              </w:rPr>
              <w:t>đủ, / chiếc</w:t>
            </w:r>
            <w:r w:rsidRPr="00312367">
              <w:rPr>
                <w:color w:val="231F20"/>
                <w:spacing w:val="-7"/>
                <w:sz w:val="26"/>
                <w:szCs w:val="26"/>
              </w:rPr>
              <w:t xml:space="preserve"> / </w:t>
            </w:r>
            <w:r w:rsidRPr="00312367">
              <w:rPr>
                <w:color w:val="231F20"/>
                <w:sz w:val="26"/>
                <w:szCs w:val="26"/>
              </w:rPr>
              <w:t>lá</w:t>
            </w:r>
            <w:r w:rsidRPr="00312367">
              <w:rPr>
                <w:color w:val="231F20"/>
                <w:spacing w:val="-5"/>
                <w:sz w:val="26"/>
                <w:szCs w:val="26"/>
              </w:rPr>
              <w:t xml:space="preserve"> </w:t>
            </w:r>
            <w:r w:rsidRPr="00312367">
              <w:rPr>
                <w:color w:val="231F20"/>
                <w:sz w:val="26"/>
                <w:szCs w:val="26"/>
              </w:rPr>
              <w:t>sắn</w:t>
            </w:r>
            <w:r w:rsidRPr="00312367">
              <w:rPr>
                <w:color w:val="231F20"/>
                <w:spacing w:val="-5"/>
                <w:sz w:val="26"/>
                <w:szCs w:val="26"/>
              </w:rPr>
              <w:t xml:space="preserve"> </w:t>
            </w:r>
            <w:r w:rsidRPr="00312367">
              <w:rPr>
                <w:color w:val="231F20"/>
                <w:sz w:val="26"/>
                <w:szCs w:val="26"/>
              </w:rPr>
              <w:t>héo</w:t>
            </w:r>
            <w:r w:rsidRPr="00312367">
              <w:rPr>
                <w:color w:val="231F20"/>
                <w:spacing w:val="-5"/>
                <w:sz w:val="26"/>
                <w:szCs w:val="26"/>
              </w:rPr>
              <w:t xml:space="preserve"> </w:t>
            </w:r>
            <w:r w:rsidRPr="00312367">
              <w:rPr>
                <w:color w:val="231F20"/>
                <w:sz w:val="26"/>
                <w:szCs w:val="26"/>
              </w:rPr>
              <w:t>lại</w:t>
            </w:r>
            <w:r w:rsidRPr="00312367">
              <w:rPr>
                <w:color w:val="231F20"/>
                <w:spacing w:val="-6"/>
                <w:sz w:val="26"/>
                <w:szCs w:val="26"/>
              </w:rPr>
              <w:t xml:space="preserve"> / </w:t>
            </w:r>
            <w:r w:rsidRPr="00312367">
              <w:rPr>
                <w:color w:val="231F20"/>
                <w:sz w:val="26"/>
                <w:szCs w:val="26"/>
              </w:rPr>
              <w:t>mở</w:t>
            </w:r>
            <w:r w:rsidRPr="00312367">
              <w:rPr>
                <w:color w:val="231F20"/>
                <w:spacing w:val="-5"/>
                <w:sz w:val="26"/>
                <w:szCs w:val="26"/>
              </w:rPr>
              <w:t xml:space="preserve"> </w:t>
            </w:r>
            <w:r w:rsidRPr="00312367">
              <w:rPr>
                <w:color w:val="231F20"/>
                <w:sz w:val="26"/>
                <w:szCs w:val="26"/>
              </w:rPr>
              <w:t>năm</w:t>
            </w:r>
            <w:r w:rsidRPr="00312367">
              <w:rPr>
                <w:color w:val="231F20"/>
                <w:spacing w:val="-5"/>
                <w:sz w:val="26"/>
                <w:szCs w:val="26"/>
              </w:rPr>
              <w:t xml:space="preserve"> </w:t>
            </w:r>
            <w:r w:rsidRPr="00312367">
              <w:rPr>
                <w:color w:val="231F20"/>
                <w:sz w:val="26"/>
                <w:szCs w:val="26"/>
              </w:rPr>
              <w:t>cánh</w:t>
            </w:r>
            <w:r w:rsidRPr="00312367">
              <w:rPr>
                <w:color w:val="231F20"/>
                <w:spacing w:val="-6"/>
                <w:sz w:val="26"/>
                <w:szCs w:val="26"/>
              </w:rPr>
              <w:t xml:space="preserve"> / </w:t>
            </w:r>
            <w:r w:rsidRPr="00312367">
              <w:rPr>
                <w:b/>
                <w:color w:val="231F20"/>
                <w:sz w:val="26"/>
                <w:szCs w:val="26"/>
              </w:rPr>
              <w:t>vàng</w:t>
            </w:r>
            <w:r w:rsidRPr="00312367">
              <w:rPr>
                <w:b/>
                <w:color w:val="231F20"/>
                <w:spacing w:val="-6"/>
                <w:sz w:val="26"/>
                <w:szCs w:val="26"/>
              </w:rPr>
              <w:t xml:space="preserve"> </w:t>
            </w:r>
            <w:r w:rsidRPr="00312367">
              <w:rPr>
                <w:b/>
                <w:color w:val="231F20"/>
                <w:sz w:val="26"/>
                <w:szCs w:val="26"/>
              </w:rPr>
              <w:t>tươi</w:t>
            </w:r>
            <w:r w:rsidRPr="00312367">
              <w:rPr>
                <w:color w:val="231F20"/>
                <w:sz w:val="26"/>
                <w:szCs w:val="26"/>
              </w:rPr>
              <w:t>.</w:t>
            </w:r>
            <w:r w:rsidRPr="00312367">
              <w:rPr>
                <w:color w:val="231F20"/>
                <w:spacing w:val="-5"/>
                <w:sz w:val="26"/>
                <w:szCs w:val="26"/>
              </w:rPr>
              <w:t xml:space="preserve"> / </w:t>
            </w:r>
            <w:r w:rsidRPr="00312367">
              <w:rPr>
                <w:color w:val="231F20"/>
                <w:sz w:val="26"/>
                <w:szCs w:val="26"/>
              </w:rPr>
              <w:t>Buồng</w:t>
            </w:r>
            <w:r w:rsidRPr="00312367">
              <w:rPr>
                <w:color w:val="231F20"/>
                <w:spacing w:val="-5"/>
                <w:sz w:val="26"/>
                <w:szCs w:val="26"/>
              </w:rPr>
              <w:t xml:space="preserve"> </w:t>
            </w:r>
            <w:r w:rsidRPr="00312367">
              <w:rPr>
                <w:color w:val="231F20"/>
                <w:sz w:val="26"/>
                <w:szCs w:val="26"/>
              </w:rPr>
              <w:t>chuối</w:t>
            </w:r>
            <w:r w:rsidRPr="00312367">
              <w:rPr>
                <w:color w:val="231F20"/>
                <w:spacing w:val="-5"/>
                <w:sz w:val="26"/>
                <w:szCs w:val="26"/>
              </w:rPr>
              <w:t xml:space="preserve"> / </w:t>
            </w:r>
            <w:r w:rsidRPr="00312367">
              <w:rPr>
                <w:color w:val="231F20"/>
                <w:sz w:val="26"/>
                <w:szCs w:val="26"/>
              </w:rPr>
              <w:t>lốm</w:t>
            </w:r>
            <w:r w:rsidRPr="00312367">
              <w:rPr>
                <w:color w:val="231F20"/>
                <w:spacing w:val="-6"/>
                <w:sz w:val="26"/>
                <w:szCs w:val="26"/>
              </w:rPr>
              <w:t xml:space="preserve"> </w:t>
            </w:r>
            <w:r w:rsidRPr="00312367">
              <w:rPr>
                <w:color w:val="231F20"/>
                <w:sz w:val="26"/>
                <w:szCs w:val="26"/>
              </w:rPr>
              <w:t>đốm / quả</w:t>
            </w:r>
            <w:r w:rsidRPr="00312367">
              <w:rPr>
                <w:color w:val="231F20"/>
                <w:spacing w:val="-6"/>
                <w:sz w:val="26"/>
                <w:szCs w:val="26"/>
              </w:rPr>
              <w:t xml:space="preserve"> </w:t>
            </w:r>
            <w:r w:rsidRPr="00312367">
              <w:rPr>
                <w:b/>
                <w:color w:val="231F20"/>
                <w:sz w:val="26"/>
                <w:szCs w:val="26"/>
              </w:rPr>
              <w:t>chín</w:t>
            </w:r>
            <w:r w:rsidRPr="00312367">
              <w:rPr>
                <w:b/>
                <w:color w:val="231F20"/>
                <w:spacing w:val="-5"/>
                <w:sz w:val="26"/>
                <w:szCs w:val="26"/>
              </w:rPr>
              <w:t xml:space="preserve"> </w:t>
            </w:r>
            <w:r w:rsidRPr="00312367">
              <w:rPr>
                <w:b/>
                <w:color w:val="231F20"/>
                <w:spacing w:val="-2"/>
                <w:sz w:val="26"/>
                <w:szCs w:val="26"/>
              </w:rPr>
              <w:t>vàng</w:t>
            </w:r>
            <w:r w:rsidRPr="00312367">
              <w:rPr>
                <w:color w:val="231F20"/>
                <w:spacing w:val="-2"/>
                <w:sz w:val="26"/>
                <w:szCs w:val="26"/>
              </w:rPr>
              <w:t xml:space="preserve">. / </w:t>
            </w:r>
            <w:r w:rsidRPr="00312367">
              <w:rPr>
                <w:color w:val="231F20"/>
                <w:sz w:val="26"/>
                <w:szCs w:val="26"/>
              </w:rPr>
              <w:t>Những / tàu lá chuối</w:t>
            </w:r>
            <w:r w:rsidRPr="00312367">
              <w:rPr>
                <w:color w:val="231F20"/>
                <w:spacing w:val="-1"/>
                <w:sz w:val="26"/>
                <w:szCs w:val="26"/>
              </w:rPr>
              <w:t xml:space="preserve"> / </w:t>
            </w:r>
            <w:r w:rsidRPr="00312367">
              <w:rPr>
                <w:b/>
                <w:color w:val="231F20"/>
                <w:sz w:val="26"/>
                <w:szCs w:val="26"/>
              </w:rPr>
              <w:t>vàng ối</w:t>
            </w:r>
            <w:r w:rsidRPr="00312367">
              <w:rPr>
                <w:b/>
                <w:color w:val="231F20"/>
                <w:spacing w:val="-1"/>
                <w:sz w:val="26"/>
                <w:szCs w:val="26"/>
              </w:rPr>
              <w:t xml:space="preserve"> / </w:t>
            </w:r>
            <w:r w:rsidRPr="00312367">
              <w:rPr>
                <w:color w:val="231F20"/>
                <w:sz w:val="26"/>
                <w:szCs w:val="26"/>
              </w:rPr>
              <w:t xml:space="preserve">xoã xuống / như những đuôi áo, / vạt </w:t>
            </w:r>
            <w:r w:rsidRPr="00312367">
              <w:rPr>
                <w:color w:val="231F20"/>
                <w:spacing w:val="-5"/>
                <w:sz w:val="26"/>
                <w:szCs w:val="26"/>
              </w:rPr>
              <w:t>áo.</w:t>
            </w:r>
            <w:r w:rsidRPr="00312367">
              <w:rPr>
                <w:rFonts w:eastAsiaTheme="minorEastAsia"/>
                <w:sz w:val="26"/>
                <w:szCs w:val="26"/>
                <w:lang w:val="vi-VN"/>
              </w:rPr>
              <w:t>”</w:t>
            </w:r>
          </w:p>
          <w:p w14:paraId="58F7D5B3" w14:textId="77777777" w:rsidR="00CA6FCE" w:rsidRPr="00312367" w:rsidRDefault="00CA6FCE" w:rsidP="00312367">
            <w:pPr>
              <w:pStyle w:val="NormalWeb"/>
              <w:numPr>
                <w:ilvl w:val="0"/>
                <w:numId w:val="14"/>
              </w:numPr>
              <w:spacing w:line="360" w:lineRule="auto"/>
              <w:ind w:left="270" w:hanging="270"/>
              <w:jc w:val="both"/>
              <w:rPr>
                <w:sz w:val="26"/>
                <w:szCs w:val="26"/>
              </w:rPr>
            </w:pPr>
            <w:r w:rsidRPr="00312367">
              <w:rPr>
                <w:sz w:val="26"/>
                <w:szCs w:val="26"/>
              </w:rPr>
              <w:t>HS luyện đọc theo nhóm.</w:t>
            </w:r>
          </w:p>
          <w:p w14:paraId="36CE18F5" w14:textId="77777777" w:rsidR="00CA6FCE" w:rsidRPr="00312367" w:rsidRDefault="00CA6FCE" w:rsidP="00312367">
            <w:pPr>
              <w:pStyle w:val="NormalWeb"/>
              <w:numPr>
                <w:ilvl w:val="0"/>
                <w:numId w:val="14"/>
              </w:numPr>
              <w:spacing w:line="360" w:lineRule="auto"/>
              <w:ind w:left="270" w:hanging="270"/>
              <w:jc w:val="both"/>
              <w:rPr>
                <w:sz w:val="26"/>
                <w:szCs w:val="26"/>
              </w:rPr>
            </w:pPr>
            <w:r w:rsidRPr="00312367">
              <w:rPr>
                <w:sz w:val="26"/>
                <w:szCs w:val="26"/>
              </w:rPr>
              <w:t>Các nhóm thi đọc.</w:t>
            </w:r>
          </w:p>
          <w:p w14:paraId="1BA03C2F" w14:textId="77777777" w:rsidR="00CA6FCE" w:rsidRPr="00312367" w:rsidRDefault="00CA6FCE" w:rsidP="00312367">
            <w:pPr>
              <w:spacing w:line="360" w:lineRule="auto"/>
              <w:jc w:val="both"/>
              <w:rPr>
                <w:sz w:val="26"/>
                <w:szCs w:val="26"/>
              </w:rPr>
            </w:pPr>
            <w:r w:rsidRPr="00312367">
              <w:rPr>
                <w:sz w:val="26"/>
                <w:szCs w:val="26"/>
              </w:rPr>
              <w:t>- GV mời các nhóm nhận xét.</w:t>
            </w:r>
          </w:p>
          <w:p w14:paraId="6A53DA9E" w14:textId="6D318DFF" w:rsidR="00CA6FCE" w:rsidRPr="00312367" w:rsidRDefault="00CA6FCE" w:rsidP="00312367">
            <w:pPr>
              <w:pStyle w:val="NormalWeb"/>
              <w:spacing w:line="360" w:lineRule="auto"/>
              <w:jc w:val="both"/>
              <w:rPr>
                <w:rStyle w:val="Strong"/>
                <w:rFonts w:eastAsia="Arial"/>
                <w:sz w:val="26"/>
                <w:szCs w:val="26"/>
              </w:rPr>
            </w:pPr>
            <w:r w:rsidRPr="00312367">
              <w:rPr>
                <w:sz w:val="26"/>
                <w:szCs w:val="26"/>
              </w:rPr>
              <w:t>- GV nhận xét tuyên dương.</w:t>
            </w:r>
          </w:p>
        </w:tc>
        <w:tc>
          <w:tcPr>
            <w:tcW w:w="4678" w:type="dxa"/>
            <w:shd w:val="clear" w:color="auto" w:fill="FFFFFF"/>
            <w:tcMar>
              <w:top w:w="60" w:type="dxa"/>
              <w:left w:w="60" w:type="dxa"/>
              <w:bottom w:w="60" w:type="dxa"/>
              <w:right w:w="0" w:type="dxa"/>
            </w:tcMar>
          </w:tcPr>
          <w:p w14:paraId="4DCF8CC1" w14:textId="77777777" w:rsidR="00CA6FCE" w:rsidRPr="00312367" w:rsidRDefault="00CA6FCE" w:rsidP="00312367">
            <w:pPr>
              <w:pStyle w:val="NormalWeb"/>
              <w:spacing w:line="360" w:lineRule="auto"/>
              <w:jc w:val="both"/>
              <w:rPr>
                <w:rFonts w:eastAsia="Arial"/>
                <w:sz w:val="26"/>
                <w:szCs w:val="26"/>
              </w:rPr>
            </w:pPr>
          </w:p>
          <w:p w14:paraId="7650F841" w14:textId="77777777" w:rsidR="00CA6FCE" w:rsidRPr="00312367" w:rsidRDefault="00CA6FCE" w:rsidP="00312367">
            <w:pPr>
              <w:pStyle w:val="NormalWeb"/>
              <w:spacing w:line="360" w:lineRule="auto"/>
              <w:jc w:val="both"/>
            </w:pPr>
          </w:p>
          <w:p w14:paraId="048CA2AE" w14:textId="77777777" w:rsidR="00CA6FCE" w:rsidRPr="00312367" w:rsidRDefault="00CA6FCE" w:rsidP="00312367">
            <w:pPr>
              <w:pStyle w:val="NormalWeb"/>
              <w:spacing w:line="360" w:lineRule="auto"/>
              <w:jc w:val="both"/>
            </w:pPr>
          </w:p>
          <w:p w14:paraId="7E2D6B87" w14:textId="77777777" w:rsidR="00CA6FCE" w:rsidRPr="00312367" w:rsidRDefault="00CA6FCE" w:rsidP="00312367">
            <w:pPr>
              <w:pStyle w:val="NormalWeb"/>
              <w:spacing w:line="360" w:lineRule="auto"/>
              <w:jc w:val="both"/>
            </w:pPr>
          </w:p>
          <w:p w14:paraId="53399891" w14:textId="77777777" w:rsidR="00CA6FCE" w:rsidRPr="00312367" w:rsidRDefault="00CA6FCE" w:rsidP="00312367">
            <w:pPr>
              <w:pStyle w:val="NormalWeb"/>
              <w:spacing w:line="360" w:lineRule="auto"/>
              <w:jc w:val="both"/>
            </w:pPr>
          </w:p>
          <w:p w14:paraId="5FED408B" w14:textId="77777777" w:rsidR="00CA6FCE" w:rsidRPr="00312367" w:rsidRDefault="00CA6FCE" w:rsidP="00312367">
            <w:pPr>
              <w:pStyle w:val="NormalWeb"/>
              <w:spacing w:line="360" w:lineRule="auto"/>
              <w:jc w:val="both"/>
            </w:pPr>
          </w:p>
          <w:p w14:paraId="32716B3B" w14:textId="77777777" w:rsidR="00CA6FCE" w:rsidRPr="00312367" w:rsidRDefault="00CA6FCE" w:rsidP="00312367">
            <w:pPr>
              <w:pStyle w:val="NormalWeb"/>
              <w:spacing w:line="360" w:lineRule="auto"/>
              <w:jc w:val="both"/>
            </w:pPr>
          </w:p>
          <w:p w14:paraId="5464D4F5" w14:textId="77777777" w:rsidR="00CA6FCE" w:rsidRPr="00312367" w:rsidRDefault="00CA6FCE" w:rsidP="00312367">
            <w:pPr>
              <w:pStyle w:val="NormalWeb"/>
              <w:spacing w:line="360" w:lineRule="auto"/>
              <w:jc w:val="both"/>
            </w:pPr>
          </w:p>
          <w:p w14:paraId="380ECAB3" w14:textId="77777777" w:rsidR="00CA6FCE" w:rsidRPr="00312367" w:rsidRDefault="00CA6FCE" w:rsidP="00312367">
            <w:pPr>
              <w:pStyle w:val="NormalWeb"/>
              <w:spacing w:line="360" w:lineRule="auto"/>
              <w:jc w:val="both"/>
            </w:pPr>
          </w:p>
          <w:p w14:paraId="01B5C2A0" w14:textId="77777777" w:rsidR="00CA6FCE" w:rsidRPr="00312367" w:rsidRDefault="00CA6FCE" w:rsidP="00312367">
            <w:pPr>
              <w:pStyle w:val="NormalWeb"/>
              <w:spacing w:line="360" w:lineRule="auto"/>
              <w:jc w:val="both"/>
            </w:pPr>
          </w:p>
          <w:p w14:paraId="2EAF7526" w14:textId="77777777" w:rsidR="00CA6FCE" w:rsidRPr="00312367" w:rsidRDefault="00CA6FCE" w:rsidP="00312367">
            <w:pPr>
              <w:pStyle w:val="NormalWeb"/>
              <w:spacing w:line="360" w:lineRule="auto"/>
              <w:jc w:val="both"/>
            </w:pPr>
          </w:p>
          <w:p w14:paraId="29E7D2CF" w14:textId="77777777" w:rsidR="00CA6FCE" w:rsidRPr="00312367" w:rsidRDefault="00CA6FCE" w:rsidP="00312367">
            <w:pPr>
              <w:pStyle w:val="NormalWeb"/>
              <w:spacing w:line="360" w:lineRule="auto"/>
              <w:jc w:val="both"/>
            </w:pPr>
          </w:p>
          <w:p w14:paraId="3762BF1A" w14:textId="77777777" w:rsidR="00CA6FCE" w:rsidRPr="00312367" w:rsidRDefault="00CA6FCE" w:rsidP="00312367">
            <w:pPr>
              <w:pStyle w:val="NormalWeb"/>
              <w:spacing w:line="360" w:lineRule="auto"/>
              <w:jc w:val="both"/>
            </w:pPr>
          </w:p>
          <w:p w14:paraId="4D018B02" w14:textId="77777777" w:rsidR="00CA6FCE" w:rsidRPr="00312367" w:rsidRDefault="00CA6FCE" w:rsidP="00312367">
            <w:pPr>
              <w:pStyle w:val="NormalWeb"/>
              <w:spacing w:line="360" w:lineRule="auto"/>
              <w:jc w:val="both"/>
            </w:pPr>
          </w:p>
          <w:p w14:paraId="30AA85A0" w14:textId="77777777" w:rsidR="00CA6FCE" w:rsidRPr="00312367" w:rsidRDefault="00CA6FCE" w:rsidP="00312367">
            <w:pPr>
              <w:pStyle w:val="NormalWeb"/>
              <w:spacing w:line="360" w:lineRule="auto"/>
              <w:jc w:val="both"/>
            </w:pPr>
          </w:p>
          <w:p w14:paraId="432EB275" w14:textId="77777777" w:rsidR="00CA6FCE" w:rsidRPr="00312367" w:rsidRDefault="00CA6FCE" w:rsidP="00312367">
            <w:pPr>
              <w:pStyle w:val="NormalWeb"/>
              <w:spacing w:line="360" w:lineRule="auto"/>
              <w:jc w:val="both"/>
            </w:pPr>
          </w:p>
          <w:p w14:paraId="7180F975" w14:textId="77777777" w:rsidR="00CA6FCE" w:rsidRPr="00312367" w:rsidRDefault="00CA6FCE" w:rsidP="00312367">
            <w:pPr>
              <w:spacing w:line="360" w:lineRule="auto"/>
              <w:jc w:val="both"/>
              <w:rPr>
                <w:sz w:val="26"/>
                <w:szCs w:val="26"/>
                <w:lang w:val="nl-NL"/>
              </w:rPr>
            </w:pPr>
            <w:r w:rsidRPr="00312367">
              <w:rPr>
                <w:sz w:val="26"/>
                <w:szCs w:val="26"/>
                <w:lang w:val="nl-NL"/>
              </w:rPr>
              <w:t>- Nghe + luyện đọc</w:t>
            </w:r>
          </w:p>
          <w:p w14:paraId="7BEEFE3A" w14:textId="77777777" w:rsidR="00CA6FCE" w:rsidRPr="00312367" w:rsidRDefault="00CA6FCE" w:rsidP="00312367">
            <w:pPr>
              <w:spacing w:line="360" w:lineRule="auto"/>
              <w:jc w:val="both"/>
              <w:rPr>
                <w:sz w:val="26"/>
                <w:szCs w:val="26"/>
                <w:lang w:val="nl-NL"/>
              </w:rPr>
            </w:pPr>
            <w:r w:rsidRPr="00312367">
              <w:rPr>
                <w:sz w:val="26"/>
                <w:szCs w:val="26"/>
                <w:lang w:val="nl-NL"/>
              </w:rPr>
              <w:t>- Đại diện các nhóm nhận xét.</w:t>
            </w:r>
          </w:p>
          <w:p w14:paraId="1A9BF9AC" w14:textId="77777777" w:rsidR="00CA6FCE" w:rsidRPr="00312367" w:rsidRDefault="00CA6FCE" w:rsidP="00312367">
            <w:pPr>
              <w:spacing w:line="360" w:lineRule="auto"/>
              <w:jc w:val="both"/>
              <w:rPr>
                <w:sz w:val="26"/>
                <w:szCs w:val="26"/>
                <w:lang w:val="nl-NL"/>
              </w:rPr>
            </w:pPr>
            <w:r w:rsidRPr="00312367">
              <w:rPr>
                <w:sz w:val="26"/>
                <w:szCs w:val="26"/>
                <w:lang w:val="nl-NL"/>
              </w:rPr>
              <w:t>- Các nhóm thi đọc.</w:t>
            </w:r>
          </w:p>
          <w:p w14:paraId="2DF6D437" w14:textId="6CC60609" w:rsidR="00CA6FCE" w:rsidRPr="00312367" w:rsidRDefault="00CA6FCE" w:rsidP="00312367">
            <w:pPr>
              <w:pStyle w:val="NormalWeb"/>
              <w:spacing w:line="360" w:lineRule="auto"/>
              <w:jc w:val="both"/>
              <w:rPr>
                <w:rFonts w:eastAsia="Arial"/>
                <w:sz w:val="26"/>
                <w:szCs w:val="26"/>
              </w:rPr>
            </w:pPr>
            <w:r w:rsidRPr="00312367">
              <w:rPr>
                <w:sz w:val="26"/>
                <w:szCs w:val="26"/>
                <w:lang w:val="nl-NL"/>
              </w:rPr>
              <w:t>- Các nhóm nhận xét</w:t>
            </w:r>
          </w:p>
        </w:tc>
      </w:tr>
      <w:tr w:rsidR="00CA6FCE" w:rsidRPr="00312367" w14:paraId="0BB2EE24" w14:textId="77777777" w:rsidTr="00312367">
        <w:tc>
          <w:tcPr>
            <w:tcW w:w="9479" w:type="dxa"/>
            <w:gridSpan w:val="2"/>
            <w:shd w:val="clear" w:color="auto" w:fill="FFFFFF"/>
            <w:tcMar>
              <w:top w:w="60" w:type="dxa"/>
              <w:left w:w="0" w:type="dxa"/>
              <w:bottom w:w="60" w:type="dxa"/>
              <w:right w:w="60" w:type="dxa"/>
            </w:tcMar>
          </w:tcPr>
          <w:p w14:paraId="44B867BE" w14:textId="77777777" w:rsidR="00CA6FCE" w:rsidRPr="00312367" w:rsidRDefault="00CA6FCE" w:rsidP="00312367">
            <w:pPr>
              <w:spacing w:line="360" w:lineRule="auto"/>
              <w:jc w:val="both"/>
              <w:rPr>
                <w:b/>
                <w:sz w:val="26"/>
                <w:szCs w:val="26"/>
                <w:lang w:val="nl-NL"/>
              </w:rPr>
            </w:pPr>
            <w:r w:rsidRPr="00312367">
              <w:rPr>
                <w:b/>
                <w:sz w:val="26"/>
                <w:szCs w:val="26"/>
                <w:lang w:val="nl-NL"/>
              </w:rPr>
              <w:t>D. HOẠT ĐỘNG VẬN DỤNG, TRẢI NGHIỆM</w:t>
            </w:r>
          </w:p>
          <w:p w14:paraId="7170C1C2" w14:textId="415B491B" w:rsidR="00CA6FCE" w:rsidRPr="00312367" w:rsidRDefault="00CA6FCE" w:rsidP="00312367">
            <w:pPr>
              <w:spacing w:line="360" w:lineRule="auto"/>
              <w:jc w:val="both"/>
              <w:rPr>
                <w:b/>
                <w:bCs/>
                <w:sz w:val="26"/>
                <w:szCs w:val="26"/>
                <w:lang w:val="nl-NL"/>
              </w:rPr>
            </w:pPr>
            <w:r w:rsidRPr="00312367">
              <w:rPr>
                <w:b/>
                <w:bCs/>
                <w:sz w:val="26"/>
                <w:szCs w:val="26"/>
                <w:lang w:val="nl-NL"/>
              </w:rPr>
              <w:t>* Mụ</w:t>
            </w:r>
            <w:r w:rsidRPr="00312367">
              <w:rPr>
                <w:b/>
                <w:bCs/>
                <w:sz w:val="26"/>
                <w:szCs w:val="26"/>
              </w:rPr>
              <w:t>c</w:t>
            </w:r>
            <w:r w:rsidRPr="00312367">
              <w:rPr>
                <w:b/>
                <w:bCs/>
                <w:sz w:val="26"/>
                <w:szCs w:val="26"/>
                <w:lang w:val="nl-NL"/>
              </w:rPr>
              <w:t xml:space="preserve"> tiêu:</w:t>
            </w:r>
          </w:p>
          <w:p w14:paraId="0DC6123C" w14:textId="77777777" w:rsidR="00CA6FCE" w:rsidRPr="00312367" w:rsidRDefault="00CA6FCE" w:rsidP="00312367">
            <w:pPr>
              <w:spacing w:line="360" w:lineRule="auto"/>
              <w:jc w:val="both"/>
              <w:rPr>
                <w:sz w:val="26"/>
                <w:szCs w:val="26"/>
                <w:lang w:val="nl-NL"/>
              </w:rPr>
            </w:pPr>
            <w:r w:rsidRPr="00312367">
              <w:rPr>
                <w:sz w:val="26"/>
                <w:szCs w:val="26"/>
                <w:lang w:val="nl-NL"/>
              </w:rPr>
              <w:t>+ Củng cố những kiến thức đã học trong tiết học để học sinh khắc sâu nội dung.</w:t>
            </w:r>
          </w:p>
          <w:p w14:paraId="02B64ADD" w14:textId="77777777" w:rsidR="00CA6FCE" w:rsidRPr="00312367" w:rsidRDefault="00CA6FCE" w:rsidP="00312367">
            <w:pPr>
              <w:spacing w:line="360" w:lineRule="auto"/>
              <w:jc w:val="both"/>
              <w:rPr>
                <w:sz w:val="26"/>
                <w:szCs w:val="26"/>
                <w:lang w:val="nl-NL"/>
              </w:rPr>
            </w:pPr>
            <w:r w:rsidRPr="00312367">
              <w:rPr>
                <w:sz w:val="26"/>
                <w:szCs w:val="26"/>
                <w:lang w:val="nl-NL"/>
              </w:rPr>
              <w:t>+ Vận dụng kiến thức đã học vào thực tiễn.</w:t>
            </w:r>
          </w:p>
          <w:p w14:paraId="2662A334" w14:textId="77777777" w:rsidR="00CA6FCE" w:rsidRPr="00312367" w:rsidRDefault="00CA6FCE" w:rsidP="00312367">
            <w:pPr>
              <w:spacing w:line="360" w:lineRule="auto"/>
              <w:jc w:val="both"/>
              <w:rPr>
                <w:sz w:val="26"/>
                <w:szCs w:val="26"/>
                <w:lang w:val="nl-NL"/>
              </w:rPr>
            </w:pPr>
            <w:r w:rsidRPr="00312367">
              <w:rPr>
                <w:sz w:val="26"/>
                <w:szCs w:val="26"/>
                <w:lang w:val="nl-NL"/>
              </w:rPr>
              <w:t>+ Tạo không khí vui vẻ, hào hứng, lưu luyến sau khi học sinh bài học.</w:t>
            </w:r>
          </w:p>
          <w:p w14:paraId="5FF3167F" w14:textId="12BE5526" w:rsidR="00CA6FCE" w:rsidRPr="00312367" w:rsidRDefault="00CA6FCE" w:rsidP="00312367">
            <w:pPr>
              <w:spacing w:line="360" w:lineRule="auto"/>
              <w:jc w:val="both"/>
              <w:rPr>
                <w:sz w:val="26"/>
                <w:szCs w:val="26"/>
                <w:lang w:val="nl-NL"/>
              </w:rPr>
            </w:pPr>
            <w:r w:rsidRPr="00312367">
              <w:rPr>
                <w:sz w:val="26"/>
                <w:szCs w:val="26"/>
                <w:lang w:val="nl-NL"/>
              </w:rPr>
              <w:t>+ Phát triển năng lực ngôn ngữ.</w:t>
            </w:r>
          </w:p>
        </w:tc>
      </w:tr>
      <w:tr w:rsidR="00CA6FCE" w:rsidRPr="00312367" w14:paraId="37DF2CA4" w14:textId="77777777" w:rsidTr="00312367">
        <w:tc>
          <w:tcPr>
            <w:tcW w:w="4801" w:type="dxa"/>
            <w:shd w:val="clear" w:color="auto" w:fill="FFFFFF"/>
            <w:tcMar>
              <w:top w:w="60" w:type="dxa"/>
              <w:left w:w="0" w:type="dxa"/>
              <w:bottom w:w="60" w:type="dxa"/>
              <w:right w:w="60" w:type="dxa"/>
            </w:tcMar>
          </w:tcPr>
          <w:p w14:paraId="207EC0F8" w14:textId="77777777" w:rsidR="00CA6FCE" w:rsidRPr="00312367" w:rsidRDefault="00CA6FCE" w:rsidP="00312367">
            <w:pPr>
              <w:pStyle w:val="NormalWeb"/>
              <w:spacing w:line="360" w:lineRule="auto"/>
              <w:jc w:val="both"/>
              <w:rPr>
                <w:sz w:val="26"/>
                <w:szCs w:val="26"/>
              </w:rPr>
            </w:pPr>
            <w:r w:rsidRPr="00312367">
              <w:rPr>
                <w:rStyle w:val="Strong"/>
                <w:rFonts w:eastAsia="Arial"/>
                <w:sz w:val="26"/>
                <w:szCs w:val="26"/>
              </w:rPr>
              <w:t>* Cách tiến hành:</w:t>
            </w:r>
          </w:p>
          <w:p w14:paraId="6FA9A47E" w14:textId="77777777" w:rsidR="00312367" w:rsidRPr="00312367" w:rsidRDefault="00312367" w:rsidP="00312367">
            <w:pPr>
              <w:spacing w:line="360" w:lineRule="auto"/>
              <w:jc w:val="both"/>
              <w:rPr>
                <w:sz w:val="26"/>
                <w:szCs w:val="26"/>
              </w:rPr>
            </w:pPr>
            <w:r w:rsidRPr="00312367">
              <w:rPr>
                <w:sz w:val="26"/>
                <w:szCs w:val="26"/>
              </w:rPr>
              <w:t xml:space="preserve">- GV cho HS nhắc lại nội dung của bài đọc: Bài văn miêu tả cảnh đẹp, sinh động và trù </w:t>
            </w:r>
            <w:r w:rsidRPr="00312367">
              <w:rPr>
                <w:sz w:val="26"/>
                <w:szCs w:val="26"/>
              </w:rPr>
              <w:lastRenderedPageBreak/>
              <w:t>phú của làng quê giữa ngày mùa. Qua đó thể hiện tình yêu tha thiết, sâu đậm của tác giả với quê hương.</w:t>
            </w:r>
          </w:p>
          <w:p w14:paraId="5A187886" w14:textId="77777777" w:rsidR="00312367" w:rsidRPr="00312367" w:rsidRDefault="00312367" w:rsidP="00312367">
            <w:pPr>
              <w:spacing w:line="360" w:lineRule="auto"/>
              <w:jc w:val="both"/>
              <w:rPr>
                <w:sz w:val="26"/>
                <w:szCs w:val="26"/>
                <w:lang w:val="nl-NL"/>
              </w:rPr>
            </w:pPr>
            <w:r w:rsidRPr="00312367">
              <w:rPr>
                <w:sz w:val="26"/>
                <w:szCs w:val="26"/>
                <w:lang w:val="nl-NL"/>
              </w:rPr>
              <w:t>- Nhận xét, tuyên dương</w:t>
            </w:r>
          </w:p>
          <w:p w14:paraId="77D4852B" w14:textId="77777777" w:rsidR="00312367" w:rsidRPr="00312367" w:rsidRDefault="00312367" w:rsidP="00312367">
            <w:pPr>
              <w:spacing w:line="360" w:lineRule="auto"/>
              <w:jc w:val="both"/>
              <w:rPr>
                <w:sz w:val="26"/>
                <w:szCs w:val="26"/>
                <w:lang w:val="nl-NL"/>
              </w:rPr>
            </w:pPr>
            <w:r w:rsidRPr="00312367">
              <w:rPr>
                <w:sz w:val="26"/>
                <w:szCs w:val="26"/>
                <w:lang w:val="nl-NL"/>
              </w:rPr>
              <w:t>- Nhận xét tiết học, dặn dò bài về nhà.</w:t>
            </w:r>
          </w:p>
          <w:p w14:paraId="120C21CF" w14:textId="11E219F2" w:rsidR="00CA6FCE" w:rsidRPr="00312367" w:rsidRDefault="00312367" w:rsidP="00312367">
            <w:pPr>
              <w:pStyle w:val="NormalWeb"/>
              <w:spacing w:line="360" w:lineRule="auto"/>
              <w:jc w:val="both"/>
              <w:rPr>
                <w:rStyle w:val="Strong"/>
                <w:rFonts w:eastAsia="Arial"/>
                <w:sz w:val="26"/>
                <w:szCs w:val="26"/>
              </w:rPr>
            </w:pPr>
            <w:r w:rsidRPr="00312367">
              <w:rPr>
                <w:sz w:val="26"/>
                <w:szCs w:val="26"/>
              </w:rPr>
              <w:t>- Chuẩn bị bài: Tả phong cảnh (Cấu tạo của bài văn).</w:t>
            </w:r>
          </w:p>
        </w:tc>
        <w:tc>
          <w:tcPr>
            <w:tcW w:w="4678" w:type="dxa"/>
            <w:shd w:val="clear" w:color="auto" w:fill="FFFFFF"/>
            <w:tcMar>
              <w:top w:w="60" w:type="dxa"/>
              <w:left w:w="60" w:type="dxa"/>
              <w:bottom w:w="60" w:type="dxa"/>
              <w:right w:w="0" w:type="dxa"/>
            </w:tcMar>
          </w:tcPr>
          <w:p w14:paraId="13ED8277" w14:textId="77777777" w:rsidR="00312367" w:rsidRPr="00312367" w:rsidRDefault="00312367" w:rsidP="00312367">
            <w:pPr>
              <w:spacing w:line="360" w:lineRule="auto"/>
              <w:jc w:val="both"/>
              <w:rPr>
                <w:sz w:val="26"/>
                <w:szCs w:val="26"/>
                <w:lang w:val="nl-NL"/>
              </w:rPr>
            </w:pPr>
          </w:p>
          <w:p w14:paraId="0C4818C7" w14:textId="7CB5EAF6" w:rsidR="00312367" w:rsidRPr="00312367" w:rsidRDefault="00312367" w:rsidP="00312367">
            <w:pPr>
              <w:spacing w:line="360" w:lineRule="auto"/>
              <w:jc w:val="both"/>
              <w:rPr>
                <w:sz w:val="26"/>
                <w:szCs w:val="26"/>
              </w:rPr>
            </w:pPr>
            <w:r w:rsidRPr="00312367">
              <w:rPr>
                <w:sz w:val="26"/>
                <w:szCs w:val="26"/>
                <w:lang w:val="nl-NL"/>
              </w:rPr>
              <w:t>- HS</w:t>
            </w:r>
            <w:r w:rsidRPr="00312367">
              <w:rPr>
                <w:sz w:val="26"/>
                <w:szCs w:val="26"/>
              </w:rPr>
              <w:t xml:space="preserve"> nêu</w:t>
            </w:r>
          </w:p>
          <w:p w14:paraId="44EB4D94" w14:textId="77777777" w:rsidR="00312367" w:rsidRPr="00312367" w:rsidRDefault="00312367" w:rsidP="00312367">
            <w:pPr>
              <w:spacing w:line="360" w:lineRule="auto"/>
              <w:jc w:val="both"/>
              <w:rPr>
                <w:sz w:val="26"/>
                <w:szCs w:val="26"/>
                <w:lang w:val="nl-NL"/>
              </w:rPr>
            </w:pPr>
          </w:p>
          <w:p w14:paraId="120C04F4" w14:textId="77777777" w:rsidR="00312367" w:rsidRPr="00312367" w:rsidRDefault="00312367" w:rsidP="00312367">
            <w:pPr>
              <w:spacing w:line="360" w:lineRule="auto"/>
              <w:jc w:val="both"/>
              <w:rPr>
                <w:sz w:val="26"/>
                <w:szCs w:val="26"/>
                <w:lang w:val="nl-NL"/>
              </w:rPr>
            </w:pPr>
            <w:r w:rsidRPr="00312367">
              <w:rPr>
                <w:sz w:val="26"/>
                <w:szCs w:val="26"/>
                <w:lang w:val="nl-NL"/>
              </w:rPr>
              <w:lastRenderedPageBreak/>
              <w:t>- HS chia sẻ</w:t>
            </w:r>
          </w:p>
          <w:p w14:paraId="7679C09D" w14:textId="7226C47A" w:rsidR="00CA6FCE" w:rsidRPr="00312367" w:rsidRDefault="00312367" w:rsidP="00312367">
            <w:pPr>
              <w:pStyle w:val="NormalWeb"/>
              <w:spacing w:line="360" w:lineRule="auto"/>
              <w:jc w:val="both"/>
              <w:rPr>
                <w:rFonts w:eastAsia="Arial"/>
                <w:sz w:val="26"/>
                <w:szCs w:val="26"/>
              </w:rPr>
            </w:pPr>
            <w:r w:rsidRPr="00312367">
              <w:rPr>
                <w:sz w:val="26"/>
                <w:szCs w:val="26"/>
                <w:lang w:val="nl-NL"/>
              </w:rPr>
              <w:t>- Lắng nghe, rút kinh nghiệm.</w:t>
            </w:r>
          </w:p>
        </w:tc>
      </w:tr>
    </w:tbl>
    <w:p w14:paraId="11E7EE41" w14:textId="77777777" w:rsidR="00312367" w:rsidRPr="00312367" w:rsidRDefault="00312367" w:rsidP="00CA6FCE">
      <w:pPr>
        <w:spacing w:line="360" w:lineRule="auto"/>
        <w:rPr>
          <w:b/>
          <w:sz w:val="26"/>
          <w:szCs w:val="26"/>
          <w:lang w:val="nl-NL"/>
        </w:rPr>
      </w:pPr>
    </w:p>
    <w:p w14:paraId="66B4090C" w14:textId="139D3ADD" w:rsidR="00102026" w:rsidRPr="00312367" w:rsidRDefault="000A4A6E" w:rsidP="00CA6FCE">
      <w:pPr>
        <w:spacing w:line="360" w:lineRule="auto"/>
        <w:rPr>
          <w:b/>
          <w:sz w:val="26"/>
          <w:szCs w:val="26"/>
          <w:lang w:val="nl-NL"/>
        </w:rPr>
      </w:pPr>
      <w:r w:rsidRPr="00312367">
        <w:rPr>
          <w:b/>
          <w:sz w:val="26"/>
          <w:szCs w:val="26"/>
          <w:lang w:val="nl-NL"/>
        </w:rPr>
        <w:t>IV. ĐI</w:t>
      </w:r>
      <w:r w:rsidRPr="00312367">
        <w:rPr>
          <w:b/>
          <w:sz w:val="26"/>
          <w:szCs w:val="26"/>
          <w:lang w:val="nl-NL"/>
        </w:rPr>
        <w:t>Ề</w:t>
      </w:r>
      <w:r w:rsidRPr="00312367">
        <w:rPr>
          <w:b/>
          <w:sz w:val="26"/>
          <w:szCs w:val="26"/>
          <w:lang w:val="nl-NL"/>
        </w:rPr>
        <w:t>U CH</w:t>
      </w:r>
      <w:r w:rsidRPr="00312367">
        <w:rPr>
          <w:b/>
          <w:sz w:val="26"/>
          <w:szCs w:val="26"/>
          <w:lang w:val="nl-NL"/>
        </w:rPr>
        <w:t>Ỉ</w:t>
      </w:r>
      <w:r w:rsidRPr="00312367">
        <w:rPr>
          <w:b/>
          <w:sz w:val="26"/>
          <w:szCs w:val="26"/>
          <w:lang w:val="nl-NL"/>
        </w:rPr>
        <w:t>NH SAU BÀI D</w:t>
      </w:r>
      <w:r w:rsidRPr="00312367">
        <w:rPr>
          <w:b/>
          <w:sz w:val="26"/>
          <w:szCs w:val="26"/>
          <w:lang w:val="nl-NL"/>
        </w:rPr>
        <w:t>Ạ</w:t>
      </w:r>
      <w:r w:rsidRPr="00312367">
        <w:rPr>
          <w:b/>
          <w:sz w:val="26"/>
          <w:szCs w:val="26"/>
          <w:lang w:val="nl-NL"/>
        </w:rPr>
        <w:t>Y</w:t>
      </w:r>
    </w:p>
    <w:p w14:paraId="23CBFBC2"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6386189E"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2A6B48C1" w14:textId="77777777" w:rsidR="00102026" w:rsidRPr="00312367"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70D2E868"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11CFE98C" w14:textId="3134EA5D" w:rsidR="00102026" w:rsidRPr="00312367" w:rsidRDefault="000A4A6E" w:rsidP="00312367">
      <w:pPr>
        <w:spacing w:line="360" w:lineRule="auto"/>
        <w:contextualSpacing/>
        <w:jc w:val="center"/>
        <w:rPr>
          <w:b/>
          <w:bCs/>
          <w:sz w:val="26"/>
          <w:szCs w:val="26"/>
        </w:rPr>
      </w:pPr>
      <w:r w:rsidRPr="00312367">
        <w:rPr>
          <w:b/>
          <w:bCs/>
          <w:sz w:val="26"/>
          <w:szCs w:val="26"/>
        </w:rPr>
        <w:t>T</w:t>
      </w:r>
      <w:r w:rsidRPr="00312367">
        <w:rPr>
          <w:b/>
          <w:bCs/>
          <w:sz w:val="26"/>
          <w:szCs w:val="26"/>
        </w:rPr>
        <w:t>Ự</w:t>
      </w:r>
      <w:r w:rsidRPr="00312367">
        <w:rPr>
          <w:b/>
          <w:bCs/>
          <w:sz w:val="26"/>
          <w:szCs w:val="26"/>
        </w:rPr>
        <w:t xml:space="preserve"> Đ</w:t>
      </w:r>
      <w:r w:rsidRPr="00312367">
        <w:rPr>
          <w:b/>
          <w:bCs/>
          <w:sz w:val="26"/>
          <w:szCs w:val="26"/>
        </w:rPr>
        <w:t>Ọ</w:t>
      </w:r>
      <w:r w:rsidRPr="00312367">
        <w:rPr>
          <w:b/>
          <w:bCs/>
          <w:sz w:val="26"/>
          <w:szCs w:val="26"/>
        </w:rPr>
        <w:t>C SÁCH BÁO</w:t>
      </w:r>
    </w:p>
    <w:p w14:paraId="703F525C" w14:textId="77777777" w:rsidR="00102026" w:rsidRPr="00312367" w:rsidRDefault="000A4A6E" w:rsidP="00CA6FCE">
      <w:pPr>
        <w:spacing w:line="360" w:lineRule="auto"/>
        <w:contextualSpacing/>
        <w:jc w:val="center"/>
        <w:rPr>
          <w:b/>
          <w:bCs/>
          <w:sz w:val="26"/>
          <w:szCs w:val="26"/>
        </w:rPr>
      </w:pPr>
      <w:r w:rsidRPr="00312367">
        <w:rPr>
          <w:b/>
          <w:bCs/>
          <w:sz w:val="26"/>
          <w:szCs w:val="26"/>
          <w:lang w:val="vi-VN"/>
        </w:rPr>
        <w:t xml:space="preserve"> (</w:t>
      </w:r>
      <w:r w:rsidRPr="00312367">
        <w:rPr>
          <w:b/>
          <w:bCs/>
          <w:sz w:val="26"/>
          <w:szCs w:val="26"/>
        </w:rPr>
        <w:t>T</w:t>
      </w:r>
      <w:r w:rsidRPr="00312367">
        <w:rPr>
          <w:b/>
          <w:bCs/>
          <w:sz w:val="26"/>
          <w:szCs w:val="26"/>
        </w:rPr>
        <w:t>ự</w:t>
      </w:r>
      <w:r w:rsidRPr="00312367">
        <w:rPr>
          <w:b/>
          <w:bCs/>
          <w:sz w:val="26"/>
          <w:szCs w:val="26"/>
        </w:rPr>
        <w:t xml:space="preserve"> đ</w:t>
      </w:r>
      <w:r w:rsidRPr="00312367">
        <w:rPr>
          <w:b/>
          <w:bCs/>
          <w:sz w:val="26"/>
          <w:szCs w:val="26"/>
        </w:rPr>
        <w:t>ọ</w:t>
      </w:r>
      <w:r w:rsidRPr="00312367">
        <w:rPr>
          <w:b/>
          <w:bCs/>
          <w:sz w:val="26"/>
          <w:szCs w:val="26"/>
        </w:rPr>
        <w:t xml:space="preserve">c thêm </w:t>
      </w:r>
      <w:r w:rsidRPr="00312367">
        <w:rPr>
          <w:b/>
          <w:bCs/>
          <w:sz w:val="26"/>
          <w:szCs w:val="26"/>
        </w:rPr>
        <w:t>ở</w:t>
      </w:r>
      <w:r w:rsidRPr="00312367">
        <w:rPr>
          <w:b/>
          <w:bCs/>
          <w:sz w:val="26"/>
          <w:szCs w:val="26"/>
        </w:rPr>
        <w:t xml:space="preserve"> nhà</w:t>
      </w:r>
      <w:r w:rsidRPr="00312367">
        <w:rPr>
          <w:b/>
          <w:bCs/>
          <w:sz w:val="26"/>
          <w:szCs w:val="26"/>
          <w:lang w:val="vi-VN"/>
        </w:rPr>
        <w:t>)</w:t>
      </w:r>
    </w:p>
    <w:p w14:paraId="48477D98" w14:textId="77777777" w:rsidR="00102026" w:rsidRPr="00312367" w:rsidRDefault="000A4A6E" w:rsidP="00312367">
      <w:pPr>
        <w:spacing w:line="360" w:lineRule="auto"/>
        <w:contextualSpacing/>
        <w:jc w:val="both"/>
        <w:rPr>
          <w:b/>
          <w:bCs/>
          <w:sz w:val="26"/>
          <w:szCs w:val="26"/>
        </w:rPr>
      </w:pPr>
      <w:r w:rsidRPr="00312367">
        <w:rPr>
          <w:b/>
          <w:bCs/>
          <w:sz w:val="26"/>
          <w:szCs w:val="26"/>
        </w:rPr>
        <w:t>Bài 1: Tìm đ</w:t>
      </w:r>
      <w:r w:rsidRPr="00312367">
        <w:rPr>
          <w:b/>
          <w:bCs/>
          <w:sz w:val="26"/>
          <w:szCs w:val="26"/>
        </w:rPr>
        <w:t>ọ</w:t>
      </w:r>
      <w:r w:rsidRPr="00312367">
        <w:rPr>
          <w:b/>
          <w:bCs/>
          <w:sz w:val="26"/>
          <w:szCs w:val="26"/>
        </w:rPr>
        <w:t xml:space="preserve">c thêm </w:t>
      </w:r>
      <w:r w:rsidRPr="00312367">
        <w:rPr>
          <w:b/>
          <w:bCs/>
          <w:sz w:val="26"/>
          <w:szCs w:val="26"/>
        </w:rPr>
        <w:t>ở</w:t>
      </w:r>
      <w:r w:rsidRPr="00312367">
        <w:rPr>
          <w:b/>
          <w:bCs/>
          <w:sz w:val="26"/>
          <w:szCs w:val="26"/>
        </w:rPr>
        <w:t xml:space="preserve"> nhà.</w:t>
      </w:r>
    </w:p>
    <w:p w14:paraId="79AA18E4" w14:textId="77777777" w:rsidR="00102026" w:rsidRPr="00312367" w:rsidRDefault="000A4A6E" w:rsidP="00312367">
      <w:pPr>
        <w:pStyle w:val="ListParagraph"/>
        <w:tabs>
          <w:tab w:val="left" w:pos="761"/>
        </w:tabs>
        <w:spacing w:before="0" w:line="360" w:lineRule="auto"/>
        <w:ind w:left="0" w:right="287" w:firstLine="0"/>
        <w:rPr>
          <w:sz w:val="26"/>
          <w:szCs w:val="26"/>
        </w:rPr>
      </w:pPr>
      <w:r w:rsidRPr="00312367">
        <w:rPr>
          <w:bCs/>
          <w:sz w:val="26"/>
          <w:szCs w:val="26"/>
        </w:rPr>
        <w:t>- 2 câu chuy</w:t>
      </w:r>
      <w:r w:rsidRPr="00312367">
        <w:rPr>
          <w:bCs/>
          <w:sz w:val="26"/>
          <w:szCs w:val="26"/>
        </w:rPr>
        <w:t>ệ</w:t>
      </w:r>
      <w:r w:rsidRPr="00312367">
        <w:rPr>
          <w:bCs/>
          <w:sz w:val="26"/>
          <w:szCs w:val="26"/>
        </w:rPr>
        <w:t>n (ho</w:t>
      </w:r>
      <w:r w:rsidRPr="00312367">
        <w:rPr>
          <w:bCs/>
          <w:sz w:val="26"/>
          <w:szCs w:val="26"/>
        </w:rPr>
        <w:t>ặ</w:t>
      </w:r>
      <w:r w:rsidRPr="00312367">
        <w:rPr>
          <w:bCs/>
          <w:sz w:val="26"/>
          <w:szCs w:val="26"/>
        </w:rPr>
        <w:t>c 1 câu chuy</w:t>
      </w:r>
      <w:r w:rsidRPr="00312367">
        <w:rPr>
          <w:bCs/>
          <w:sz w:val="26"/>
          <w:szCs w:val="26"/>
        </w:rPr>
        <w:t>ệ</w:t>
      </w:r>
      <w:r w:rsidRPr="00312367">
        <w:rPr>
          <w:bCs/>
          <w:sz w:val="26"/>
          <w:szCs w:val="26"/>
        </w:rPr>
        <w:t>n, 1 bài thơ, bài văn t</w:t>
      </w:r>
      <w:r w:rsidRPr="00312367">
        <w:rPr>
          <w:bCs/>
          <w:sz w:val="26"/>
          <w:szCs w:val="26"/>
        </w:rPr>
        <w:t>ả</w:t>
      </w:r>
      <w:r w:rsidRPr="00312367">
        <w:rPr>
          <w:bCs/>
          <w:sz w:val="26"/>
          <w:szCs w:val="26"/>
        </w:rPr>
        <w:t xml:space="preserve"> phong c</w:t>
      </w:r>
      <w:r w:rsidRPr="00312367">
        <w:rPr>
          <w:bCs/>
          <w:sz w:val="26"/>
          <w:szCs w:val="26"/>
        </w:rPr>
        <w:t>ả</w:t>
      </w:r>
      <w:r w:rsidRPr="00312367">
        <w:rPr>
          <w:bCs/>
          <w:sz w:val="26"/>
          <w:szCs w:val="26"/>
        </w:rPr>
        <w:t>nh) v</w:t>
      </w:r>
      <w:r w:rsidRPr="00312367">
        <w:rPr>
          <w:bCs/>
          <w:sz w:val="26"/>
          <w:szCs w:val="26"/>
        </w:rPr>
        <w:t>ề</w:t>
      </w:r>
      <w:r w:rsidRPr="00312367">
        <w:rPr>
          <w:bCs/>
          <w:sz w:val="26"/>
          <w:szCs w:val="26"/>
        </w:rPr>
        <w:t xml:space="preserve"> </w:t>
      </w:r>
      <w:r w:rsidRPr="00312367">
        <w:rPr>
          <w:color w:val="231F20"/>
          <w:sz w:val="26"/>
          <w:szCs w:val="26"/>
        </w:rPr>
        <w:t>có</w:t>
      </w:r>
      <w:r w:rsidRPr="00312367">
        <w:rPr>
          <w:color w:val="231F20"/>
          <w:spacing w:val="-9"/>
          <w:sz w:val="26"/>
          <w:szCs w:val="26"/>
        </w:rPr>
        <w:t xml:space="preserve"> </w:t>
      </w:r>
      <w:r w:rsidRPr="00312367">
        <w:rPr>
          <w:color w:val="231F20"/>
          <w:sz w:val="26"/>
          <w:szCs w:val="26"/>
        </w:rPr>
        <w:t>n</w:t>
      </w:r>
      <w:r w:rsidRPr="00312367">
        <w:rPr>
          <w:color w:val="231F20"/>
          <w:sz w:val="26"/>
          <w:szCs w:val="26"/>
        </w:rPr>
        <w:t>ộ</w:t>
      </w:r>
      <w:r w:rsidRPr="00312367">
        <w:rPr>
          <w:color w:val="231F20"/>
          <w:sz w:val="26"/>
          <w:szCs w:val="26"/>
        </w:rPr>
        <w:t>i</w:t>
      </w:r>
      <w:r w:rsidRPr="00312367">
        <w:rPr>
          <w:color w:val="231F20"/>
          <w:spacing w:val="-9"/>
          <w:sz w:val="26"/>
          <w:szCs w:val="26"/>
        </w:rPr>
        <w:t xml:space="preserve"> </w:t>
      </w:r>
      <w:r w:rsidRPr="00312367">
        <w:rPr>
          <w:color w:val="231F20"/>
          <w:sz w:val="26"/>
          <w:szCs w:val="26"/>
        </w:rPr>
        <w:t>dung</w:t>
      </w:r>
      <w:r w:rsidRPr="00312367">
        <w:rPr>
          <w:color w:val="231F20"/>
          <w:spacing w:val="-9"/>
          <w:sz w:val="26"/>
          <w:szCs w:val="26"/>
        </w:rPr>
        <w:t xml:space="preserve"> </w:t>
      </w:r>
      <w:r w:rsidRPr="00312367">
        <w:rPr>
          <w:color w:val="231F20"/>
          <w:sz w:val="26"/>
          <w:szCs w:val="26"/>
        </w:rPr>
        <w:t>v</w:t>
      </w:r>
      <w:r w:rsidRPr="00312367">
        <w:rPr>
          <w:color w:val="231F20"/>
          <w:sz w:val="26"/>
          <w:szCs w:val="26"/>
        </w:rPr>
        <w:t>ề</w:t>
      </w:r>
      <w:r w:rsidRPr="00312367">
        <w:rPr>
          <w:color w:val="231F20"/>
          <w:sz w:val="26"/>
          <w:szCs w:val="26"/>
        </w:rPr>
        <w:t xml:space="preserve"> v</w:t>
      </w:r>
      <w:r w:rsidRPr="00312367">
        <w:rPr>
          <w:color w:val="231F20"/>
          <w:sz w:val="26"/>
          <w:szCs w:val="26"/>
        </w:rPr>
        <w:t>ẻ</w:t>
      </w:r>
      <w:r w:rsidRPr="00312367">
        <w:rPr>
          <w:color w:val="231F20"/>
          <w:spacing w:val="-9"/>
          <w:sz w:val="26"/>
          <w:szCs w:val="26"/>
        </w:rPr>
        <w:t xml:space="preserve"> </w:t>
      </w:r>
      <w:r w:rsidRPr="00312367">
        <w:rPr>
          <w:color w:val="231F20"/>
          <w:sz w:val="26"/>
          <w:szCs w:val="26"/>
        </w:rPr>
        <w:t>đ</w:t>
      </w:r>
      <w:r w:rsidRPr="00312367">
        <w:rPr>
          <w:color w:val="231F20"/>
          <w:sz w:val="26"/>
          <w:szCs w:val="26"/>
        </w:rPr>
        <w:t>ẹ</w:t>
      </w:r>
      <w:r w:rsidRPr="00312367">
        <w:rPr>
          <w:color w:val="231F20"/>
          <w:sz w:val="26"/>
          <w:szCs w:val="26"/>
        </w:rPr>
        <w:t>p</w:t>
      </w:r>
      <w:r w:rsidRPr="00312367">
        <w:rPr>
          <w:color w:val="231F20"/>
          <w:spacing w:val="-9"/>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9"/>
          <w:sz w:val="26"/>
          <w:szCs w:val="26"/>
        </w:rPr>
        <w:t xml:space="preserve"> </w:t>
      </w:r>
      <w:r w:rsidRPr="00312367">
        <w:rPr>
          <w:color w:val="231F20"/>
          <w:sz w:val="26"/>
          <w:szCs w:val="26"/>
        </w:rPr>
        <w:t>thiên</w:t>
      </w:r>
      <w:r w:rsidRPr="00312367">
        <w:rPr>
          <w:color w:val="231F20"/>
          <w:spacing w:val="-9"/>
          <w:sz w:val="26"/>
          <w:szCs w:val="26"/>
        </w:rPr>
        <w:t xml:space="preserve"> </w:t>
      </w:r>
      <w:r w:rsidRPr="00312367">
        <w:rPr>
          <w:color w:val="231F20"/>
          <w:sz w:val="26"/>
          <w:szCs w:val="26"/>
        </w:rPr>
        <w:t>nhiên,</w:t>
      </w:r>
      <w:r w:rsidRPr="00312367">
        <w:rPr>
          <w:color w:val="231F20"/>
          <w:spacing w:val="-9"/>
          <w:sz w:val="26"/>
          <w:szCs w:val="26"/>
        </w:rPr>
        <w:t xml:space="preserve"> </w:t>
      </w:r>
      <w:r w:rsidRPr="00312367">
        <w:rPr>
          <w:color w:val="231F20"/>
          <w:sz w:val="26"/>
          <w:szCs w:val="26"/>
        </w:rPr>
        <w:t>con</w:t>
      </w:r>
      <w:r w:rsidRPr="00312367">
        <w:rPr>
          <w:color w:val="231F20"/>
          <w:spacing w:val="-9"/>
          <w:sz w:val="26"/>
          <w:szCs w:val="26"/>
        </w:rPr>
        <w:t xml:space="preserve"> </w:t>
      </w:r>
      <w:r w:rsidRPr="00312367">
        <w:rPr>
          <w:color w:val="231F20"/>
          <w:sz w:val="26"/>
          <w:szCs w:val="26"/>
        </w:rPr>
        <w:t>ngư</w:t>
      </w:r>
      <w:r w:rsidRPr="00312367">
        <w:rPr>
          <w:color w:val="231F20"/>
          <w:sz w:val="26"/>
          <w:szCs w:val="26"/>
        </w:rPr>
        <w:t>ờ</w:t>
      </w:r>
      <w:r w:rsidRPr="00312367">
        <w:rPr>
          <w:color w:val="231F20"/>
          <w:sz w:val="26"/>
          <w:szCs w:val="26"/>
        </w:rPr>
        <w:t>i và cu</w:t>
      </w:r>
      <w:r w:rsidRPr="00312367">
        <w:rPr>
          <w:color w:val="231F20"/>
          <w:sz w:val="26"/>
          <w:szCs w:val="26"/>
        </w:rPr>
        <w:t>ộ</w:t>
      </w:r>
      <w:r w:rsidRPr="00312367">
        <w:rPr>
          <w:color w:val="231F20"/>
          <w:sz w:val="26"/>
          <w:szCs w:val="26"/>
        </w:rPr>
        <w:t>c s</w:t>
      </w:r>
      <w:r w:rsidRPr="00312367">
        <w:rPr>
          <w:color w:val="231F20"/>
          <w:sz w:val="26"/>
          <w:szCs w:val="26"/>
        </w:rPr>
        <w:t>ố</w:t>
      </w:r>
      <w:r w:rsidRPr="00312367">
        <w:rPr>
          <w:color w:val="231F20"/>
          <w:sz w:val="26"/>
          <w:szCs w:val="26"/>
        </w:rPr>
        <w:t>ng quanh em.</w:t>
      </w:r>
    </w:p>
    <w:p w14:paraId="0D89D985" w14:textId="77777777" w:rsidR="00102026" w:rsidRPr="00312367" w:rsidRDefault="000A4A6E" w:rsidP="00312367">
      <w:pPr>
        <w:spacing w:line="360" w:lineRule="auto"/>
        <w:contextualSpacing/>
        <w:jc w:val="both"/>
        <w:rPr>
          <w:bCs/>
          <w:sz w:val="26"/>
          <w:szCs w:val="26"/>
        </w:rPr>
      </w:pPr>
      <w:r w:rsidRPr="00312367">
        <w:rPr>
          <w:bCs/>
          <w:sz w:val="26"/>
          <w:szCs w:val="26"/>
        </w:rPr>
        <w:t>- 1 bài văn (ho</w:t>
      </w:r>
      <w:r w:rsidRPr="00312367">
        <w:rPr>
          <w:bCs/>
          <w:sz w:val="26"/>
          <w:szCs w:val="26"/>
        </w:rPr>
        <w:t>ặ</w:t>
      </w:r>
      <w:r w:rsidRPr="00312367">
        <w:rPr>
          <w:bCs/>
          <w:sz w:val="26"/>
          <w:szCs w:val="26"/>
        </w:rPr>
        <w:t>c 1 bài báo) miêu t</w:t>
      </w:r>
      <w:r w:rsidRPr="00312367">
        <w:rPr>
          <w:bCs/>
          <w:sz w:val="26"/>
          <w:szCs w:val="26"/>
        </w:rPr>
        <w:t>ả</w:t>
      </w:r>
      <w:r w:rsidRPr="00312367">
        <w:rPr>
          <w:bCs/>
          <w:sz w:val="26"/>
          <w:szCs w:val="26"/>
        </w:rPr>
        <w:t xml:space="preserve"> ho</w:t>
      </w:r>
      <w:r w:rsidRPr="00312367">
        <w:rPr>
          <w:bCs/>
          <w:sz w:val="26"/>
          <w:szCs w:val="26"/>
        </w:rPr>
        <w:t>ặ</w:t>
      </w:r>
      <w:r w:rsidRPr="00312367">
        <w:rPr>
          <w:bCs/>
          <w:sz w:val="26"/>
          <w:szCs w:val="26"/>
        </w:rPr>
        <w:t>c cung c</w:t>
      </w:r>
      <w:r w:rsidRPr="00312367">
        <w:rPr>
          <w:bCs/>
          <w:sz w:val="26"/>
          <w:szCs w:val="26"/>
        </w:rPr>
        <w:t>ấ</w:t>
      </w:r>
      <w:r w:rsidRPr="00312367">
        <w:rPr>
          <w:bCs/>
          <w:sz w:val="26"/>
          <w:szCs w:val="26"/>
        </w:rPr>
        <w:t>p thông tin v</w:t>
      </w:r>
      <w:r w:rsidRPr="00312367">
        <w:rPr>
          <w:bCs/>
          <w:sz w:val="26"/>
          <w:szCs w:val="26"/>
        </w:rPr>
        <w:t>ề</w:t>
      </w:r>
      <w:r w:rsidRPr="00312367">
        <w:rPr>
          <w:bCs/>
          <w:sz w:val="26"/>
          <w:szCs w:val="26"/>
        </w:rPr>
        <w:t xml:space="preserve"> n</w:t>
      </w:r>
      <w:r w:rsidRPr="00312367">
        <w:rPr>
          <w:bCs/>
          <w:sz w:val="26"/>
          <w:szCs w:val="26"/>
        </w:rPr>
        <w:t>ộ</w:t>
      </w:r>
      <w:r w:rsidRPr="00312367">
        <w:rPr>
          <w:bCs/>
          <w:sz w:val="26"/>
          <w:szCs w:val="26"/>
        </w:rPr>
        <w:t>i dung trên.</w:t>
      </w:r>
    </w:p>
    <w:p w14:paraId="7C6A6C00" w14:textId="77777777" w:rsidR="00102026" w:rsidRPr="00312367" w:rsidRDefault="000A4A6E" w:rsidP="00312367">
      <w:pPr>
        <w:spacing w:line="360" w:lineRule="auto"/>
        <w:contextualSpacing/>
        <w:jc w:val="both"/>
        <w:rPr>
          <w:b/>
          <w:bCs/>
          <w:sz w:val="26"/>
          <w:szCs w:val="26"/>
        </w:rPr>
      </w:pPr>
      <w:r w:rsidRPr="00312367">
        <w:rPr>
          <w:b/>
          <w:bCs/>
          <w:sz w:val="26"/>
          <w:szCs w:val="26"/>
        </w:rPr>
        <w:t>Bài 2: Vi</w:t>
      </w:r>
      <w:r w:rsidRPr="00312367">
        <w:rPr>
          <w:b/>
          <w:bCs/>
          <w:sz w:val="26"/>
          <w:szCs w:val="26"/>
        </w:rPr>
        <w:t>ế</w:t>
      </w:r>
      <w:r w:rsidRPr="00312367">
        <w:rPr>
          <w:b/>
          <w:bCs/>
          <w:sz w:val="26"/>
          <w:szCs w:val="26"/>
        </w:rPr>
        <w:t>t vào phi</w:t>
      </w:r>
      <w:r w:rsidRPr="00312367">
        <w:rPr>
          <w:b/>
          <w:bCs/>
          <w:sz w:val="26"/>
          <w:szCs w:val="26"/>
        </w:rPr>
        <w:t>ế</w:t>
      </w:r>
      <w:r w:rsidRPr="00312367">
        <w:rPr>
          <w:b/>
          <w:bCs/>
          <w:sz w:val="26"/>
          <w:szCs w:val="26"/>
        </w:rPr>
        <w:t>u đ</w:t>
      </w:r>
      <w:r w:rsidRPr="00312367">
        <w:rPr>
          <w:b/>
          <w:bCs/>
          <w:sz w:val="26"/>
          <w:szCs w:val="26"/>
        </w:rPr>
        <w:t>ọ</w:t>
      </w:r>
      <w:r w:rsidRPr="00312367">
        <w:rPr>
          <w:b/>
          <w:bCs/>
          <w:sz w:val="26"/>
          <w:szCs w:val="26"/>
        </w:rPr>
        <w:t>c sách:</w:t>
      </w:r>
    </w:p>
    <w:p w14:paraId="19BE2E0B" w14:textId="77777777" w:rsidR="00102026" w:rsidRPr="00312367" w:rsidRDefault="000A4A6E" w:rsidP="00312367">
      <w:pPr>
        <w:spacing w:line="360" w:lineRule="auto"/>
        <w:contextualSpacing/>
        <w:jc w:val="both"/>
        <w:rPr>
          <w:bCs/>
          <w:sz w:val="26"/>
          <w:szCs w:val="26"/>
        </w:rPr>
      </w:pPr>
      <w:r w:rsidRPr="00312367">
        <w:rPr>
          <w:bCs/>
          <w:sz w:val="26"/>
          <w:szCs w:val="26"/>
        </w:rPr>
        <w:t>-</w:t>
      </w:r>
      <w:r w:rsidRPr="00312367">
        <w:rPr>
          <w:bCs/>
          <w:sz w:val="26"/>
          <w:szCs w:val="26"/>
        </w:rPr>
        <w:t xml:space="preserve"> Tên bài đ</w:t>
      </w:r>
      <w:r w:rsidRPr="00312367">
        <w:rPr>
          <w:bCs/>
          <w:sz w:val="26"/>
          <w:szCs w:val="26"/>
        </w:rPr>
        <w:t>ọ</w:t>
      </w:r>
      <w:r w:rsidRPr="00312367">
        <w:rPr>
          <w:bCs/>
          <w:sz w:val="26"/>
          <w:szCs w:val="26"/>
        </w:rPr>
        <w:t>c và m</w:t>
      </w:r>
      <w:r w:rsidRPr="00312367">
        <w:rPr>
          <w:bCs/>
          <w:sz w:val="26"/>
          <w:szCs w:val="26"/>
        </w:rPr>
        <w:t>ộ</w:t>
      </w:r>
      <w:r w:rsidRPr="00312367">
        <w:rPr>
          <w:bCs/>
          <w:sz w:val="26"/>
          <w:szCs w:val="26"/>
        </w:rPr>
        <w:t>t s</w:t>
      </w:r>
      <w:r w:rsidRPr="00312367">
        <w:rPr>
          <w:bCs/>
          <w:sz w:val="26"/>
          <w:szCs w:val="26"/>
        </w:rPr>
        <w:t>ố</w:t>
      </w:r>
      <w:r w:rsidRPr="00312367">
        <w:rPr>
          <w:bCs/>
          <w:sz w:val="26"/>
          <w:szCs w:val="26"/>
        </w:rPr>
        <w:t xml:space="preserve"> n</w:t>
      </w:r>
      <w:r w:rsidRPr="00312367">
        <w:rPr>
          <w:bCs/>
          <w:sz w:val="26"/>
          <w:szCs w:val="26"/>
        </w:rPr>
        <w:t>ộ</w:t>
      </w:r>
      <w:r w:rsidRPr="00312367">
        <w:rPr>
          <w:bCs/>
          <w:sz w:val="26"/>
          <w:szCs w:val="26"/>
        </w:rPr>
        <w:t>i dung chính c</w:t>
      </w:r>
      <w:r w:rsidRPr="00312367">
        <w:rPr>
          <w:bCs/>
          <w:sz w:val="26"/>
          <w:szCs w:val="26"/>
        </w:rPr>
        <w:t>ủ</w:t>
      </w:r>
      <w:r w:rsidRPr="00312367">
        <w:rPr>
          <w:bCs/>
          <w:sz w:val="26"/>
          <w:szCs w:val="26"/>
        </w:rPr>
        <w:t>a bài đ</w:t>
      </w:r>
      <w:r w:rsidRPr="00312367">
        <w:rPr>
          <w:bCs/>
          <w:sz w:val="26"/>
          <w:szCs w:val="26"/>
        </w:rPr>
        <w:t>ọ</w:t>
      </w:r>
      <w:r w:rsidRPr="00312367">
        <w:rPr>
          <w:bCs/>
          <w:sz w:val="26"/>
          <w:szCs w:val="26"/>
        </w:rPr>
        <w:t>c (s</w:t>
      </w:r>
      <w:r w:rsidRPr="00312367">
        <w:rPr>
          <w:bCs/>
          <w:sz w:val="26"/>
          <w:szCs w:val="26"/>
        </w:rPr>
        <w:t>ự</w:t>
      </w:r>
      <w:r w:rsidRPr="00312367">
        <w:rPr>
          <w:bCs/>
          <w:sz w:val="26"/>
          <w:szCs w:val="26"/>
        </w:rPr>
        <w:t xml:space="preserve"> vi</w:t>
      </w:r>
      <w:r w:rsidRPr="00312367">
        <w:rPr>
          <w:bCs/>
          <w:sz w:val="26"/>
          <w:szCs w:val="26"/>
        </w:rPr>
        <w:t>ệ</w:t>
      </w:r>
      <w:r w:rsidRPr="00312367">
        <w:rPr>
          <w:bCs/>
          <w:sz w:val="26"/>
          <w:szCs w:val="26"/>
        </w:rPr>
        <w:t>c, nhân v</w:t>
      </w:r>
      <w:r w:rsidRPr="00312367">
        <w:rPr>
          <w:bCs/>
          <w:sz w:val="26"/>
          <w:szCs w:val="26"/>
        </w:rPr>
        <w:t>ậ</w:t>
      </w:r>
      <w:r w:rsidRPr="00312367">
        <w:rPr>
          <w:bCs/>
          <w:sz w:val="26"/>
          <w:szCs w:val="26"/>
        </w:rPr>
        <w:t xml:space="preserve">t, hình </w:t>
      </w:r>
      <w:r w:rsidRPr="00312367">
        <w:rPr>
          <w:bCs/>
          <w:sz w:val="26"/>
          <w:szCs w:val="26"/>
        </w:rPr>
        <w:t>ả</w:t>
      </w:r>
      <w:r w:rsidRPr="00312367">
        <w:rPr>
          <w:bCs/>
          <w:sz w:val="26"/>
          <w:szCs w:val="26"/>
        </w:rPr>
        <w:t>nh, câu văn em thích)</w:t>
      </w:r>
    </w:p>
    <w:p w14:paraId="2FF92128" w14:textId="77777777" w:rsidR="00102026" w:rsidRPr="00312367" w:rsidRDefault="000A4A6E" w:rsidP="00312367">
      <w:pPr>
        <w:spacing w:line="360" w:lineRule="auto"/>
        <w:contextualSpacing/>
        <w:jc w:val="both"/>
        <w:rPr>
          <w:bCs/>
          <w:sz w:val="26"/>
          <w:szCs w:val="26"/>
        </w:rPr>
      </w:pPr>
      <w:r w:rsidRPr="00312367">
        <w:rPr>
          <w:bCs/>
          <w:sz w:val="26"/>
          <w:szCs w:val="26"/>
        </w:rPr>
        <w:t>- C</w:t>
      </w:r>
      <w:r w:rsidRPr="00312367">
        <w:rPr>
          <w:bCs/>
          <w:sz w:val="26"/>
          <w:szCs w:val="26"/>
        </w:rPr>
        <w:t>ả</w:t>
      </w:r>
      <w:r w:rsidRPr="00312367">
        <w:rPr>
          <w:bCs/>
          <w:sz w:val="26"/>
          <w:szCs w:val="26"/>
        </w:rPr>
        <w:t>m nghĩ c</w:t>
      </w:r>
      <w:r w:rsidRPr="00312367">
        <w:rPr>
          <w:bCs/>
          <w:sz w:val="26"/>
          <w:szCs w:val="26"/>
        </w:rPr>
        <w:t>ủ</w:t>
      </w:r>
      <w:r w:rsidRPr="00312367">
        <w:rPr>
          <w:bCs/>
          <w:sz w:val="26"/>
          <w:szCs w:val="26"/>
        </w:rPr>
        <w:t>a em v</w:t>
      </w:r>
      <w:r w:rsidRPr="00312367">
        <w:rPr>
          <w:bCs/>
          <w:sz w:val="26"/>
          <w:szCs w:val="26"/>
        </w:rPr>
        <w:t>ề</w:t>
      </w:r>
      <w:r w:rsidRPr="00312367">
        <w:rPr>
          <w:bCs/>
          <w:sz w:val="26"/>
          <w:szCs w:val="26"/>
        </w:rPr>
        <w:t xml:space="preserve"> m</w:t>
      </w:r>
      <w:r w:rsidRPr="00312367">
        <w:rPr>
          <w:bCs/>
          <w:sz w:val="26"/>
          <w:szCs w:val="26"/>
        </w:rPr>
        <w:t>ộ</w:t>
      </w:r>
      <w:r w:rsidRPr="00312367">
        <w:rPr>
          <w:bCs/>
          <w:sz w:val="26"/>
          <w:szCs w:val="26"/>
        </w:rPr>
        <w:t>t trong nh</w:t>
      </w:r>
      <w:r w:rsidRPr="00312367">
        <w:rPr>
          <w:bCs/>
          <w:sz w:val="26"/>
          <w:szCs w:val="26"/>
        </w:rPr>
        <w:t>ữ</w:t>
      </w:r>
      <w:r w:rsidRPr="00312367">
        <w:rPr>
          <w:bCs/>
          <w:sz w:val="26"/>
          <w:szCs w:val="26"/>
        </w:rPr>
        <w:t>ng n</w:t>
      </w:r>
      <w:r w:rsidRPr="00312367">
        <w:rPr>
          <w:bCs/>
          <w:sz w:val="26"/>
          <w:szCs w:val="26"/>
        </w:rPr>
        <w:t>ộ</w:t>
      </w:r>
      <w:r w:rsidRPr="00312367">
        <w:rPr>
          <w:bCs/>
          <w:sz w:val="26"/>
          <w:szCs w:val="26"/>
        </w:rPr>
        <w:t>i dung trên.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102026" w:rsidRPr="00312367" w14:paraId="0907DE3F" w14:textId="77777777" w:rsidTr="00312367">
        <w:trPr>
          <w:trHeight w:val="7225"/>
          <w:jc w:val="center"/>
        </w:trPr>
        <w:tc>
          <w:tcPr>
            <w:tcW w:w="7054" w:type="dxa"/>
            <w:shd w:val="clear" w:color="auto" w:fill="auto"/>
          </w:tcPr>
          <w:p w14:paraId="0379C81D" w14:textId="77777777" w:rsidR="00102026" w:rsidRPr="00312367" w:rsidRDefault="00102026" w:rsidP="00CA6FCE">
            <w:pPr>
              <w:spacing w:line="360" w:lineRule="auto"/>
              <w:jc w:val="both"/>
              <w:rPr>
                <w:b/>
                <w:sz w:val="20"/>
                <w:szCs w:val="20"/>
              </w:rPr>
            </w:pPr>
          </w:p>
          <w:p w14:paraId="71FEA612" w14:textId="77777777" w:rsidR="00102026" w:rsidRPr="00312367" w:rsidRDefault="000A4A6E" w:rsidP="00CA6FCE">
            <w:pPr>
              <w:spacing w:line="360" w:lineRule="auto"/>
              <w:jc w:val="center"/>
              <w:rPr>
                <w:b/>
                <w:sz w:val="20"/>
                <w:szCs w:val="20"/>
              </w:rPr>
            </w:pPr>
            <w:r w:rsidRPr="00312367">
              <w:rPr>
                <w:b/>
                <w:sz w:val="20"/>
                <w:szCs w:val="20"/>
              </w:rPr>
              <w:t>PHI</w:t>
            </w:r>
            <w:r w:rsidRPr="00312367">
              <w:rPr>
                <w:b/>
                <w:sz w:val="20"/>
                <w:szCs w:val="20"/>
              </w:rPr>
              <w:t>Ế</w:t>
            </w:r>
            <w:r w:rsidRPr="00312367">
              <w:rPr>
                <w:b/>
                <w:sz w:val="20"/>
                <w:szCs w:val="20"/>
              </w:rPr>
              <w:t>U Đ</w:t>
            </w:r>
            <w:r w:rsidRPr="00312367">
              <w:rPr>
                <w:b/>
                <w:sz w:val="20"/>
                <w:szCs w:val="20"/>
              </w:rPr>
              <w:t>Ọ</w:t>
            </w:r>
            <w:r w:rsidRPr="00312367">
              <w:rPr>
                <w:b/>
                <w:sz w:val="20"/>
                <w:szCs w:val="20"/>
              </w:rPr>
              <w:t>C SÁCH</w:t>
            </w:r>
          </w:p>
          <w:p w14:paraId="513600D1" w14:textId="77777777" w:rsidR="00102026" w:rsidRPr="00312367" w:rsidRDefault="000A4A6E" w:rsidP="00CA6FCE">
            <w:pPr>
              <w:spacing w:line="360" w:lineRule="auto"/>
              <w:rPr>
                <w:sz w:val="20"/>
                <w:szCs w:val="20"/>
              </w:rPr>
            </w:pPr>
            <w:r w:rsidRPr="00312367">
              <w:rPr>
                <w:sz w:val="20"/>
                <w:szCs w:val="20"/>
              </w:rPr>
              <w:t>H</w:t>
            </w:r>
            <w:r w:rsidRPr="00312367">
              <w:rPr>
                <w:sz w:val="20"/>
                <w:szCs w:val="20"/>
              </w:rPr>
              <w:t>ọ</w:t>
            </w:r>
            <w:r w:rsidRPr="00312367">
              <w:rPr>
                <w:sz w:val="20"/>
                <w:szCs w:val="20"/>
              </w:rPr>
              <w:t xml:space="preserve"> và tên:………………………………………………… L</w:t>
            </w:r>
            <w:r w:rsidRPr="00312367">
              <w:rPr>
                <w:sz w:val="20"/>
                <w:szCs w:val="20"/>
              </w:rPr>
              <w:t>ớ</w:t>
            </w:r>
            <w:r w:rsidRPr="00312367">
              <w:rPr>
                <w:sz w:val="20"/>
                <w:szCs w:val="20"/>
              </w:rPr>
              <w:t>p: ……………..</w:t>
            </w:r>
          </w:p>
          <w:p w14:paraId="1FCA2A91" w14:textId="77777777" w:rsidR="00102026" w:rsidRPr="00312367" w:rsidRDefault="000A4A6E" w:rsidP="00CA6FCE">
            <w:pPr>
              <w:spacing w:line="360" w:lineRule="auto"/>
              <w:rPr>
                <w:sz w:val="20"/>
                <w:szCs w:val="20"/>
              </w:rPr>
            </w:pPr>
            <w:r w:rsidRPr="00312367">
              <w:rPr>
                <w:sz w:val="20"/>
                <w:szCs w:val="20"/>
              </w:rPr>
              <w:t>Tên bài đ</w:t>
            </w:r>
            <w:r w:rsidRPr="00312367">
              <w:rPr>
                <w:sz w:val="20"/>
                <w:szCs w:val="20"/>
              </w:rPr>
              <w:t>ọ</w:t>
            </w:r>
            <w:r w:rsidRPr="00312367">
              <w:rPr>
                <w:sz w:val="20"/>
                <w:szCs w:val="20"/>
              </w:rPr>
              <w:t>c: ……………………………………………………………………</w:t>
            </w:r>
          </w:p>
          <w:p w14:paraId="29CFD1F2" w14:textId="77777777" w:rsidR="00102026" w:rsidRPr="00312367" w:rsidRDefault="000A4A6E" w:rsidP="00CA6FCE">
            <w:pPr>
              <w:spacing w:line="360" w:lineRule="auto"/>
              <w:rPr>
                <w:sz w:val="20"/>
                <w:szCs w:val="20"/>
              </w:rPr>
            </w:pPr>
            <w:r w:rsidRPr="00312367">
              <w:rPr>
                <w:sz w:val="20"/>
                <w:szCs w:val="20"/>
              </w:rPr>
              <w:t>Sau khi</w:t>
            </w:r>
            <w:r w:rsidRPr="00312367">
              <w:rPr>
                <w:sz w:val="20"/>
                <w:szCs w:val="20"/>
              </w:rPr>
              <w:t xml:space="preserve"> đ</w:t>
            </w:r>
            <w:r w:rsidRPr="00312367">
              <w:rPr>
                <w:sz w:val="20"/>
                <w:szCs w:val="20"/>
              </w:rPr>
              <w:t>ọ</w:t>
            </w:r>
            <w:r w:rsidRPr="00312367">
              <w:rPr>
                <w:sz w:val="20"/>
                <w:szCs w:val="20"/>
              </w:rPr>
              <w:t>c bài văn, em hãy ghi chép l</w:t>
            </w:r>
            <w:r w:rsidRPr="00312367">
              <w:rPr>
                <w:sz w:val="20"/>
                <w:szCs w:val="20"/>
              </w:rPr>
              <w:t>ạ</w:t>
            </w:r>
            <w:r w:rsidRPr="00312367">
              <w:rPr>
                <w:sz w:val="20"/>
                <w:szCs w:val="20"/>
              </w:rPr>
              <w:t>i m</w:t>
            </w:r>
            <w:r w:rsidRPr="00312367">
              <w:rPr>
                <w:sz w:val="20"/>
                <w:szCs w:val="20"/>
              </w:rPr>
              <w:t>ộ</w:t>
            </w:r>
            <w:r w:rsidRPr="00312367">
              <w:rPr>
                <w:sz w:val="20"/>
                <w:szCs w:val="20"/>
              </w:rPr>
              <w:t>t s</w:t>
            </w:r>
            <w:r w:rsidRPr="00312367">
              <w:rPr>
                <w:sz w:val="20"/>
                <w:szCs w:val="20"/>
              </w:rPr>
              <w:t>ố</w:t>
            </w:r>
            <w:r w:rsidRPr="00312367">
              <w:rPr>
                <w:sz w:val="20"/>
                <w:szCs w:val="20"/>
              </w:rPr>
              <w:t xml:space="preserve"> n</w:t>
            </w:r>
            <w:r w:rsidRPr="00312367">
              <w:rPr>
                <w:sz w:val="20"/>
                <w:szCs w:val="20"/>
              </w:rPr>
              <w:t>ộ</w:t>
            </w:r>
            <w:r w:rsidRPr="00312367">
              <w:rPr>
                <w:sz w:val="20"/>
                <w:szCs w:val="20"/>
              </w:rPr>
              <w:t>i dung chính sau đây:</w:t>
            </w:r>
          </w:p>
          <w:p w14:paraId="24B5FF84" w14:textId="77777777" w:rsidR="00102026" w:rsidRPr="00312367" w:rsidRDefault="000A4A6E" w:rsidP="00CA6FCE">
            <w:pPr>
              <w:spacing w:line="360" w:lineRule="auto"/>
              <w:rPr>
                <w:sz w:val="20"/>
                <w:szCs w:val="20"/>
              </w:rPr>
            </w:pPr>
            <w:r w:rsidRPr="00312367">
              <w:rPr>
                <w:sz w:val="20"/>
                <w:szCs w:val="20"/>
              </w:rPr>
              <w:t>Tên bài đ</w:t>
            </w:r>
            <w:r w:rsidRPr="00312367">
              <w:rPr>
                <w:sz w:val="20"/>
                <w:szCs w:val="20"/>
              </w:rPr>
              <w:t>ọ</w:t>
            </w:r>
            <w:r w:rsidRPr="00312367">
              <w:rPr>
                <w:sz w:val="20"/>
                <w:szCs w:val="20"/>
              </w:rPr>
              <w:t>c, tên tác gi</w:t>
            </w:r>
            <w:r w:rsidRPr="00312367">
              <w:rPr>
                <w:sz w:val="20"/>
                <w:szCs w:val="20"/>
              </w:rPr>
              <w:t>ả</w:t>
            </w:r>
          </w:p>
          <w:p w14:paraId="7518332E" w14:textId="77777777" w:rsidR="00102026" w:rsidRPr="00312367" w:rsidRDefault="000A4A6E" w:rsidP="00CA6FCE">
            <w:pPr>
              <w:spacing w:line="360" w:lineRule="auto"/>
              <w:rPr>
                <w:sz w:val="20"/>
                <w:szCs w:val="20"/>
              </w:rPr>
            </w:pPr>
            <w:r w:rsidRPr="00312367">
              <w:rPr>
                <w:sz w:val="20"/>
                <w:szCs w:val="20"/>
              </w:rPr>
              <w:t>……………………………………………………………………………………</w:t>
            </w:r>
          </w:p>
          <w:p w14:paraId="3C706FCF" w14:textId="77777777" w:rsidR="00102026" w:rsidRPr="00312367" w:rsidRDefault="000A4A6E" w:rsidP="00CA6FCE">
            <w:pPr>
              <w:spacing w:line="360" w:lineRule="auto"/>
              <w:rPr>
                <w:sz w:val="20"/>
                <w:szCs w:val="20"/>
              </w:rPr>
            </w:pPr>
            <w:r w:rsidRPr="00312367">
              <w:rPr>
                <w:sz w:val="20"/>
                <w:szCs w:val="20"/>
              </w:rPr>
              <w:t>……………………………………………………………………………………</w:t>
            </w:r>
          </w:p>
          <w:p w14:paraId="407E3B08" w14:textId="77777777" w:rsidR="00102026" w:rsidRPr="00312367" w:rsidRDefault="000A4A6E" w:rsidP="00CA6FCE">
            <w:pPr>
              <w:spacing w:line="360" w:lineRule="auto"/>
              <w:rPr>
                <w:sz w:val="20"/>
                <w:szCs w:val="20"/>
              </w:rPr>
            </w:pPr>
            <w:r w:rsidRPr="00312367">
              <w:rPr>
                <w:sz w:val="20"/>
                <w:szCs w:val="20"/>
              </w:rPr>
              <w:t>Em thích nhân v</w:t>
            </w:r>
            <w:r w:rsidRPr="00312367">
              <w:rPr>
                <w:sz w:val="20"/>
                <w:szCs w:val="20"/>
              </w:rPr>
              <w:t>ậ</w:t>
            </w:r>
            <w:r w:rsidRPr="00312367">
              <w:rPr>
                <w:sz w:val="20"/>
                <w:szCs w:val="20"/>
              </w:rPr>
              <w:t>t ho</w:t>
            </w:r>
            <w:r w:rsidRPr="00312367">
              <w:rPr>
                <w:sz w:val="20"/>
                <w:szCs w:val="20"/>
              </w:rPr>
              <w:t>ặ</w:t>
            </w:r>
            <w:r w:rsidRPr="00312367">
              <w:rPr>
                <w:sz w:val="20"/>
                <w:szCs w:val="20"/>
              </w:rPr>
              <w:t>c s</w:t>
            </w:r>
            <w:r w:rsidRPr="00312367">
              <w:rPr>
                <w:sz w:val="20"/>
                <w:szCs w:val="20"/>
              </w:rPr>
              <w:t>ự</w:t>
            </w:r>
            <w:r w:rsidRPr="00312367">
              <w:rPr>
                <w:sz w:val="20"/>
                <w:szCs w:val="20"/>
              </w:rPr>
              <w:t xml:space="preserve"> vi</w:t>
            </w:r>
            <w:r w:rsidRPr="00312367">
              <w:rPr>
                <w:sz w:val="20"/>
                <w:szCs w:val="20"/>
              </w:rPr>
              <w:t>ệ</w:t>
            </w:r>
            <w:r w:rsidRPr="00312367">
              <w:rPr>
                <w:sz w:val="20"/>
                <w:szCs w:val="20"/>
              </w:rPr>
              <w:t xml:space="preserve">c, hình </w:t>
            </w:r>
            <w:r w:rsidRPr="00312367">
              <w:rPr>
                <w:sz w:val="20"/>
                <w:szCs w:val="20"/>
              </w:rPr>
              <w:t>ả</w:t>
            </w:r>
            <w:r w:rsidRPr="00312367">
              <w:rPr>
                <w:sz w:val="20"/>
                <w:szCs w:val="20"/>
              </w:rPr>
              <w:t>nh nào trong bài? Vì sao?</w:t>
            </w:r>
          </w:p>
          <w:p w14:paraId="45AB6BC9" w14:textId="77777777" w:rsidR="00102026" w:rsidRPr="00312367" w:rsidRDefault="000A4A6E" w:rsidP="00CA6FCE">
            <w:pPr>
              <w:spacing w:line="360" w:lineRule="auto"/>
              <w:rPr>
                <w:sz w:val="20"/>
                <w:szCs w:val="20"/>
              </w:rPr>
            </w:pPr>
            <w:r w:rsidRPr="00312367">
              <w:rPr>
                <w:sz w:val="20"/>
                <w:szCs w:val="20"/>
              </w:rPr>
              <w:t>……………………………………………………………………………………</w:t>
            </w:r>
          </w:p>
          <w:p w14:paraId="5C52DB9B" w14:textId="77777777" w:rsidR="00102026" w:rsidRPr="00312367" w:rsidRDefault="000A4A6E" w:rsidP="00CA6FCE">
            <w:pPr>
              <w:spacing w:line="360" w:lineRule="auto"/>
              <w:rPr>
                <w:sz w:val="20"/>
                <w:szCs w:val="20"/>
              </w:rPr>
            </w:pPr>
            <w:r w:rsidRPr="00312367">
              <w:rPr>
                <w:sz w:val="20"/>
                <w:szCs w:val="20"/>
              </w:rPr>
              <w:t>……………………………………………………………………………………</w:t>
            </w:r>
          </w:p>
          <w:p w14:paraId="71BF9E20" w14:textId="77777777" w:rsidR="00102026" w:rsidRPr="00312367" w:rsidRDefault="000A4A6E" w:rsidP="00CA6FCE">
            <w:pPr>
              <w:spacing w:line="360" w:lineRule="auto"/>
              <w:rPr>
                <w:sz w:val="20"/>
                <w:szCs w:val="20"/>
              </w:rPr>
            </w:pPr>
            <w:r w:rsidRPr="00312367">
              <w:rPr>
                <w:sz w:val="20"/>
                <w:szCs w:val="20"/>
              </w:rPr>
              <w:t>……………………………………………………………………………………</w:t>
            </w:r>
          </w:p>
          <w:p w14:paraId="5F222324" w14:textId="77777777" w:rsidR="00102026" w:rsidRPr="00312367" w:rsidRDefault="000A4A6E" w:rsidP="00CA6FCE">
            <w:pPr>
              <w:spacing w:line="360" w:lineRule="auto"/>
              <w:rPr>
                <w:sz w:val="20"/>
                <w:szCs w:val="20"/>
              </w:rPr>
            </w:pPr>
            <w:r w:rsidRPr="00312367">
              <w:rPr>
                <w:sz w:val="20"/>
                <w:szCs w:val="20"/>
              </w:rPr>
              <w:t>……………………………………………………………………………………</w:t>
            </w:r>
          </w:p>
          <w:p w14:paraId="3BAAFD1C" w14:textId="77777777" w:rsidR="00102026" w:rsidRPr="00312367" w:rsidRDefault="000A4A6E" w:rsidP="00CA6FCE">
            <w:pPr>
              <w:spacing w:line="360" w:lineRule="auto"/>
              <w:rPr>
                <w:sz w:val="20"/>
                <w:szCs w:val="20"/>
              </w:rPr>
            </w:pPr>
            <w:r w:rsidRPr="00312367">
              <w:rPr>
                <w:sz w:val="20"/>
                <w:szCs w:val="20"/>
              </w:rPr>
              <w:t>Ghi l</w:t>
            </w:r>
            <w:r w:rsidRPr="00312367">
              <w:rPr>
                <w:sz w:val="20"/>
                <w:szCs w:val="20"/>
              </w:rPr>
              <w:t>ạ</w:t>
            </w:r>
            <w:r w:rsidRPr="00312367">
              <w:rPr>
                <w:sz w:val="20"/>
                <w:szCs w:val="20"/>
              </w:rPr>
              <w:t>i câu văn, câu thơ em thích.</w:t>
            </w:r>
          </w:p>
          <w:p w14:paraId="29BCFDA1" w14:textId="77777777" w:rsidR="00102026" w:rsidRPr="00312367" w:rsidRDefault="000A4A6E" w:rsidP="00CA6FCE">
            <w:pPr>
              <w:spacing w:line="360" w:lineRule="auto"/>
              <w:rPr>
                <w:sz w:val="20"/>
                <w:szCs w:val="20"/>
              </w:rPr>
            </w:pPr>
            <w:r w:rsidRPr="00312367">
              <w:rPr>
                <w:sz w:val="20"/>
                <w:szCs w:val="20"/>
              </w:rPr>
              <w:t>……………………………………………………………………………………</w:t>
            </w:r>
          </w:p>
          <w:p w14:paraId="525AD6E3" w14:textId="77777777" w:rsidR="00102026" w:rsidRPr="00312367" w:rsidRDefault="000A4A6E" w:rsidP="00CA6FCE">
            <w:pPr>
              <w:spacing w:line="360" w:lineRule="auto"/>
              <w:rPr>
                <w:sz w:val="20"/>
                <w:szCs w:val="20"/>
              </w:rPr>
            </w:pPr>
            <w:r w:rsidRPr="00312367">
              <w:rPr>
                <w:sz w:val="20"/>
                <w:szCs w:val="20"/>
              </w:rPr>
              <w:t>……………………………………………………………………………………</w:t>
            </w:r>
          </w:p>
          <w:p w14:paraId="01F2B4A9" w14:textId="77777777" w:rsidR="00102026" w:rsidRPr="00312367" w:rsidRDefault="000A4A6E" w:rsidP="00CA6FCE">
            <w:pPr>
              <w:spacing w:line="360" w:lineRule="auto"/>
              <w:rPr>
                <w:sz w:val="20"/>
                <w:szCs w:val="20"/>
              </w:rPr>
            </w:pPr>
            <w:r w:rsidRPr="00312367">
              <w:rPr>
                <w:sz w:val="20"/>
                <w:szCs w:val="20"/>
              </w:rPr>
              <w:t>……………………………………………………………………………………</w:t>
            </w:r>
          </w:p>
          <w:p w14:paraId="570963FA" w14:textId="77777777" w:rsidR="00102026" w:rsidRPr="00312367" w:rsidRDefault="000A4A6E" w:rsidP="00CA6FCE">
            <w:pPr>
              <w:spacing w:line="360" w:lineRule="auto"/>
              <w:rPr>
                <w:sz w:val="20"/>
                <w:szCs w:val="20"/>
              </w:rPr>
            </w:pPr>
            <w:r w:rsidRPr="00312367">
              <w:rPr>
                <w:sz w:val="20"/>
                <w:szCs w:val="20"/>
              </w:rPr>
              <w:t>Hãy nêu c</w:t>
            </w:r>
            <w:r w:rsidRPr="00312367">
              <w:rPr>
                <w:sz w:val="20"/>
                <w:szCs w:val="20"/>
              </w:rPr>
              <w:t>ả</w:t>
            </w:r>
            <w:r w:rsidRPr="00312367">
              <w:rPr>
                <w:sz w:val="20"/>
                <w:szCs w:val="20"/>
              </w:rPr>
              <w:t>m nghĩ c</w:t>
            </w:r>
            <w:r w:rsidRPr="00312367">
              <w:rPr>
                <w:sz w:val="20"/>
                <w:szCs w:val="20"/>
              </w:rPr>
              <w:t>ủ</w:t>
            </w:r>
            <w:r w:rsidRPr="00312367">
              <w:rPr>
                <w:sz w:val="20"/>
                <w:szCs w:val="20"/>
              </w:rPr>
              <w:t>a em</w:t>
            </w:r>
            <w:r w:rsidRPr="00312367">
              <w:rPr>
                <w:sz w:val="20"/>
                <w:szCs w:val="20"/>
              </w:rPr>
              <w:t xml:space="preserve"> sau khi đ</w:t>
            </w:r>
            <w:r w:rsidRPr="00312367">
              <w:rPr>
                <w:sz w:val="20"/>
                <w:szCs w:val="20"/>
              </w:rPr>
              <w:t>ọ</w:t>
            </w:r>
            <w:r w:rsidRPr="00312367">
              <w:rPr>
                <w:sz w:val="20"/>
                <w:szCs w:val="20"/>
              </w:rPr>
              <w:t>c bài văn (câu chuy</w:t>
            </w:r>
            <w:r w:rsidRPr="00312367">
              <w:rPr>
                <w:sz w:val="20"/>
                <w:szCs w:val="20"/>
              </w:rPr>
              <w:t>ệ</w:t>
            </w:r>
            <w:r w:rsidRPr="00312367">
              <w:rPr>
                <w:sz w:val="20"/>
                <w:szCs w:val="20"/>
              </w:rPr>
              <w:t>n, bài thơ, bài văn trên)</w:t>
            </w:r>
          </w:p>
          <w:p w14:paraId="1E4D4A96" w14:textId="77777777" w:rsidR="00102026" w:rsidRPr="00312367" w:rsidRDefault="000A4A6E" w:rsidP="00CA6FCE">
            <w:pPr>
              <w:spacing w:line="360" w:lineRule="auto"/>
              <w:rPr>
                <w:sz w:val="20"/>
                <w:szCs w:val="20"/>
              </w:rPr>
            </w:pPr>
            <w:r w:rsidRPr="00312367">
              <w:rPr>
                <w:sz w:val="20"/>
                <w:szCs w:val="20"/>
              </w:rPr>
              <w:t>……………………………………………………………………………………</w:t>
            </w:r>
          </w:p>
          <w:p w14:paraId="16332207" w14:textId="77777777" w:rsidR="00102026" w:rsidRPr="00312367" w:rsidRDefault="000A4A6E" w:rsidP="00CA6FCE">
            <w:pPr>
              <w:spacing w:line="360" w:lineRule="auto"/>
              <w:rPr>
                <w:sz w:val="20"/>
                <w:szCs w:val="20"/>
              </w:rPr>
            </w:pPr>
            <w:r w:rsidRPr="00312367">
              <w:rPr>
                <w:sz w:val="20"/>
                <w:szCs w:val="20"/>
              </w:rPr>
              <w:t>……………………………………………………………………………………</w:t>
            </w:r>
          </w:p>
          <w:p w14:paraId="42AD2F99" w14:textId="77777777" w:rsidR="00102026" w:rsidRPr="00312367" w:rsidRDefault="000A4A6E" w:rsidP="00CA6FCE">
            <w:pPr>
              <w:spacing w:line="360" w:lineRule="auto"/>
              <w:rPr>
                <w:sz w:val="20"/>
                <w:szCs w:val="20"/>
              </w:rPr>
            </w:pPr>
            <w:r w:rsidRPr="00312367">
              <w:rPr>
                <w:sz w:val="20"/>
                <w:szCs w:val="20"/>
              </w:rPr>
              <w:t>……………………………………………………………………………………</w:t>
            </w:r>
          </w:p>
        </w:tc>
      </w:tr>
    </w:tbl>
    <w:p w14:paraId="6E28139C" w14:textId="77777777" w:rsidR="00102026" w:rsidRPr="00312367" w:rsidRDefault="000A4A6E" w:rsidP="00CA6FCE">
      <w:pPr>
        <w:spacing w:line="360" w:lineRule="auto"/>
        <w:contextualSpacing/>
        <w:jc w:val="center"/>
        <w:rPr>
          <w:b/>
          <w:bCs/>
          <w:sz w:val="26"/>
          <w:szCs w:val="26"/>
          <w:lang w:val="vi-VN"/>
        </w:rPr>
      </w:pPr>
      <w:r w:rsidRPr="00312367">
        <w:rPr>
          <w:b/>
          <w:bCs/>
          <w:sz w:val="26"/>
          <w:szCs w:val="26"/>
          <w:lang w:val="vi-VN"/>
        </w:rPr>
        <w:t xml:space="preserve"> Bài </w:t>
      </w:r>
      <w:r w:rsidRPr="00312367">
        <w:rPr>
          <w:b/>
          <w:bCs/>
          <w:sz w:val="26"/>
          <w:szCs w:val="26"/>
        </w:rPr>
        <w:t>vi</w:t>
      </w:r>
      <w:r w:rsidRPr="00312367">
        <w:rPr>
          <w:b/>
          <w:bCs/>
          <w:sz w:val="26"/>
          <w:szCs w:val="26"/>
        </w:rPr>
        <w:t>ế</w:t>
      </w:r>
      <w:r w:rsidRPr="00312367">
        <w:rPr>
          <w:b/>
          <w:bCs/>
          <w:sz w:val="26"/>
          <w:szCs w:val="26"/>
        </w:rPr>
        <w:t>t</w:t>
      </w:r>
      <w:r w:rsidRPr="00312367">
        <w:rPr>
          <w:b/>
          <w:bCs/>
          <w:sz w:val="26"/>
          <w:szCs w:val="26"/>
          <w:lang w:val="vi-VN"/>
        </w:rPr>
        <w:t xml:space="preserve"> </w:t>
      </w:r>
      <w:r w:rsidRPr="00312367">
        <w:rPr>
          <w:b/>
          <w:bCs/>
          <w:sz w:val="26"/>
          <w:szCs w:val="26"/>
        </w:rPr>
        <w:t>1</w:t>
      </w:r>
      <w:r w:rsidRPr="00312367">
        <w:rPr>
          <w:b/>
          <w:bCs/>
          <w:sz w:val="26"/>
          <w:szCs w:val="26"/>
          <w:lang w:val="vi-VN"/>
        </w:rPr>
        <w:t xml:space="preserve">: </w:t>
      </w:r>
    </w:p>
    <w:p w14:paraId="12854362" w14:textId="77777777" w:rsidR="00102026" w:rsidRPr="00312367" w:rsidRDefault="000A4A6E" w:rsidP="00CA6FCE">
      <w:pPr>
        <w:spacing w:line="360" w:lineRule="auto"/>
        <w:contextualSpacing/>
        <w:jc w:val="center"/>
        <w:rPr>
          <w:b/>
          <w:bCs/>
          <w:sz w:val="26"/>
          <w:szCs w:val="26"/>
        </w:rPr>
      </w:pPr>
      <w:r w:rsidRPr="00312367">
        <w:rPr>
          <w:b/>
          <w:bCs/>
          <w:sz w:val="26"/>
          <w:szCs w:val="26"/>
        </w:rPr>
        <w:t>T</w:t>
      </w:r>
      <w:r w:rsidRPr="00312367">
        <w:rPr>
          <w:b/>
          <w:bCs/>
          <w:sz w:val="26"/>
          <w:szCs w:val="26"/>
        </w:rPr>
        <w:t>Ả</w:t>
      </w:r>
      <w:r w:rsidRPr="00312367">
        <w:rPr>
          <w:b/>
          <w:bCs/>
          <w:sz w:val="26"/>
          <w:szCs w:val="26"/>
        </w:rPr>
        <w:t xml:space="preserve"> PHONG C</w:t>
      </w:r>
      <w:r w:rsidRPr="00312367">
        <w:rPr>
          <w:b/>
          <w:bCs/>
          <w:sz w:val="26"/>
          <w:szCs w:val="26"/>
        </w:rPr>
        <w:t>Ả</w:t>
      </w:r>
      <w:r w:rsidRPr="00312367">
        <w:rPr>
          <w:b/>
          <w:bCs/>
          <w:sz w:val="26"/>
          <w:szCs w:val="26"/>
        </w:rPr>
        <w:t xml:space="preserve">NH </w:t>
      </w:r>
      <w:r w:rsidRPr="00312367">
        <w:rPr>
          <w:b/>
          <w:bCs/>
          <w:sz w:val="26"/>
          <w:szCs w:val="26"/>
          <w:lang w:val="vi-VN"/>
        </w:rPr>
        <w:t>(</w:t>
      </w:r>
      <w:r w:rsidRPr="00312367">
        <w:rPr>
          <w:b/>
          <w:bCs/>
          <w:sz w:val="26"/>
          <w:szCs w:val="26"/>
        </w:rPr>
        <w:t xml:space="preserve">1 </w:t>
      </w:r>
      <w:r w:rsidRPr="00312367">
        <w:rPr>
          <w:b/>
          <w:bCs/>
          <w:sz w:val="26"/>
          <w:szCs w:val="26"/>
          <w:lang w:val="vi-VN"/>
        </w:rPr>
        <w:t>ti</w:t>
      </w:r>
      <w:r w:rsidRPr="00312367">
        <w:rPr>
          <w:b/>
          <w:bCs/>
          <w:sz w:val="26"/>
          <w:szCs w:val="26"/>
          <w:lang w:val="vi-VN"/>
        </w:rPr>
        <w:t>ế</w:t>
      </w:r>
      <w:r w:rsidRPr="00312367">
        <w:rPr>
          <w:b/>
          <w:bCs/>
          <w:sz w:val="26"/>
          <w:szCs w:val="26"/>
          <w:lang w:val="vi-VN"/>
        </w:rPr>
        <w:t>t)</w:t>
      </w:r>
      <w:r w:rsidRPr="00312367">
        <w:rPr>
          <w:b/>
          <w:bCs/>
          <w:sz w:val="26"/>
          <w:szCs w:val="26"/>
        </w:rPr>
        <w:t xml:space="preserve"> </w:t>
      </w:r>
    </w:p>
    <w:p w14:paraId="1D76B5E2" w14:textId="77777777" w:rsidR="00102026" w:rsidRPr="00312367" w:rsidRDefault="000A4A6E" w:rsidP="00CA6FCE">
      <w:pPr>
        <w:spacing w:line="360" w:lineRule="auto"/>
        <w:contextualSpacing/>
        <w:jc w:val="center"/>
        <w:rPr>
          <w:b/>
          <w:bCs/>
          <w:sz w:val="26"/>
          <w:szCs w:val="26"/>
        </w:rPr>
      </w:pPr>
      <w:r w:rsidRPr="00312367">
        <w:rPr>
          <w:b/>
          <w:bCs/>
          <w:i/>
          <w:sz w:val="26"/>
          <w:szCs w:val="26"/>
        </w:rPr>
        <w:t>(C</w:t>
      </w:r>
      <w:r w:rsidRPr="00312367">
        <w:rPr>
          <w:b/>
          <w:bCs/>
          <w:i/>
          <w:sz w:val="26"/>
          <w:szCs w:val="26"/>
        </w:rPr>
        <w:t>ấ</w:t>
      </w:r>
      <w:r w:rsidRPr="00312367">
        <w:rPr>
          <w:b/>
          <w:bCs/>
          <w:i/>
          <w:sz w:val="26"/>
          <w:szCs w:val="26"/>
        </w:rPr>
        <w:t>u t</w:t>
      </w:r>
      <w:r w:rsidRPr="00312367">
        <w:rPr>
          <w:b/>
          <w:bCs/>
          <w:i/>
          <w:sz w:val="26"/>
          <w:szCs w:val="26"/>
        </w:rPr>
        <w:t>ạ</w:t>
      </w:r>
      <w:r w:rsidRPr="00312367">
        <w:rPr>
          <w:b/>
          <w:bCs/>
          <w:i/>
          <w:sz w:val="26"/>
          <w:szCs w:val="26"/>
        </w:rPr>
        <w:t>o c</w:t>
      </w:r>
      <w:r w:rsidRPr="00312367">
        <w:rPr>
          <w:b/>
          <w:bCs/>
          <w:i/>
          <w:sz w:val="26"/>
          <w:szCs w:val="26"/>
        </w:rPr>
        <w:t>ủ</w:t>
      </w:r>
      <w:r w:rsidRPr="00312367">
        <w:rPr>
          <w:b/>
          <w:bCs/>
          <w:i/>
          <w:sz w:val="26"/>
          <w:szCs w:val="26"/>
        </w:rPr>
        <w:t>a bài văn</w:t>
      </w:r>
      <w:r w:rsidRPr="00312367">
        <w:rPr>
          <w:b/>
          <w:bCs/>
          <w:sz w:val="26"/>
          <w:szCs w:val="26"/>
        </w:rPr>
        <w:t>)</w:t>
      </w:r>
    </w:p>
    <w:p w14:paraId="6E2C6A2D" w14:textId="47378304" w:rsidR="00102026" w:rsidRPr="00312367" w:rsidRDefault="000A4A6E" w:rsidP="00312367">
      <w:pPr>
        <w:spacing w:line="360" w:lineRule="auto"/>
        <w:ind w:firstLine="567"/>
        <w:contextualSpacing/>
        <w:jc w:val="both"/>
        <w:rPr>
          <w:b/>
          <w:bCs/>
          <w:sz w:val="26"/>
          <w:szCs w:val="26"/>
        </w:rPr>
      </w:pPr>
      <w:r w:rsidRPr="00312367">
        <w:rPr>
          <w:b/>
          <w:bCs/>
          <w:sz w:val="26"/>
          <w:szCs w:val="26"/>
          <w:lang w:val="vi-VN"/>
        </w:rPr>
        <w:t xml:space="preserve">I. </w:t>
      </w:r>
      <w:r w:rsidR="00312367" w:rsidRPr="00312367">
        <w:rPr>
          <w:b/>
          <w:bCs/>
          <w:sz w:val="26"/>
          <w:szCs w:val="26"/>
          <w:lang w:val="vi-VN"/>
        </w:rPr>
        <w:t>YÊU CẦU CẦN ĐẠT</w:t>
      </w:r>
    </w:p>
    <w:p w14:paraId="38F240B3" w14:textId="375940FC" w:rsidR="00102026" w:rsidRPr="00312367" w:rsidRDefault="000A4A6E" w:rsidP="00312367">
      <w:pPr>
        <w:widowControl w:val="0"/>
        <w:autoSpaceDE w:val="0"/>
        <w:autoSpaceDN w:val="0"/>
        <w:spacing w:line="360" w:lineRule="auto"/>
        <w:ind w:firstLine="567"/>
        <w:contextualSpacing/>
        <w:jc w:val="both"/>
        <w:rPr>
          <w:rFonts w:eastAsia="Times New Roman"/>
          <w:b/>
          <w:sz w:val="26"/>
          <w:szCs w:val="26"/>
        </w:rPr>
      </w:pPr>
      <w:r w:rsidRPr="00312367">
        <w:rPr>
          <w:rFonts w:eastAsia="Times New Roman"/>
          <w:b/>
          <w:sz w:val="26"/>
          <w:szCs w:val="26"/>
          <w:lang w:val="vi"/>
        </w:rPr>
        <w:t xml:space="preserve">1. </w:t>
      </w:r>
      <w:r w:rsidR="00D747BF" w:rsidRPr="00312367">
        <w:rPr>
          <w:rFonts w:eastAsia="Times New Roman"/>
          <w:b/>
          <w:sz w:val="26"/>
          <w:szCs w:val="26"/>
          <w:lang w:val="vi"/>
        </w:rPr>
        <w:t>Phát triển các năng lực đặc thù</w:t>
      </w:r>
    </w:p>
    <w:p w14:paraId="40A8F2B6" w14:textId="77777777" w:rsidR="00102026" w:rsidRPr="00312367" w:rsidRDefault="000A4A6E" w:rsidP="00312367">
      <w:pPr>
        <w:widowControl w:val="0"/>
        <w:autoSpaceDE w:val="0"/>
        <w:autoSpaceDN w:val="0"/>
        <w:spacing w:line="360" w:lineRule="auto"/>
        <w:ind w:firstLine="567"/>
        <w:contextualSpacing/>
        <w:jc w:val="both"/>
        <w:rPr>
          <w:rFonts w:eastAsia="Times New Roman"/>
          <w:sz w:val="26"/>
          <w:szCs w:val="26"/>
        </w:rPr>
      </w:pPr>
      <w:r w:rsidRPr="00312367">
        <w:rPr>
          <w:rFonts w:eastAsia="Times New Roman"/>
          <w:sz w:val="26"/>
          <w:szCs w:val="26"/>
          <w:lang w:val="vi"/>
        </w:rPr>
        <w:t xml:space="preserve">- </w:t>
      </w:r>
      <w:r w:rsidRPr="00312367">
        <w:rPr>
          <w:rFonts w:eastAsia="Times New Roman"/>
          <w:sz w:val="26"/>
          <w:szCs w:val="26"/>
        </w:rPr>
        <w:t>Hiểu cấu tạo của bài văn.</w:t>
      </w:r>
    </w:p>
    <w:p w14:paraId="2C74083C" w14:textId="77777777" w:rsidR="00102026" w:rsidRPr="00312367" w:rsidRDefault="000A4A6E" w:rsidP="00312367">
      <w:pPr>
        <w:widowControl w:val="0"/>
        <w:tabs>
          <w:tab w:val="left" w:pos="779"/>
        </w:tabs>
        <w:autoSpaceDE w:val="0"/>
        <w:autoSpaceDN w:val="0"/>
        <w:spacing w:line="360" w:lineRule="auto"/>
        <w:ind w:firstLine="567"/>
        <w:contextualSpacing/>
        <w:jc w:val="both"/>
        <w:rPr>
          <w:rFonts w:eastAsia="Times New Roman"/>
          <w:iCs/>
          <w:color w:val="000000"/>
          <w:sz w:val="26"/>
          <w:szCs w:val="26"/>
        </w:rPr>
      </w:pPr>
      <w:r w:rsidRPr="00312367">
        <w:rPr>
          <w:rFonts w:eastAsia="Times New Roman"/>
          <w:sz w:val="26"/>
          <w:szCs w:val="26"/>
          <w:lang w:val="vi"/>
        </w:rPr>
        <w:t xml:space="preserve">- </w:t>
      </w:r>
      <w:r w:rsidRPr="00312367">
        <w:rPr>
          <w:color w:val="231F20"/>
          <w:sz w:val="26"/>
          <w:szCs w:val="26"/>
        </w:rPr>
        <w:t>Hi</w:t>
      </w:r>
      <w:r w:rsidRPr="00312367">
        <w:rPr>
          <w:color w:val="231F20"/>
          <w:sz w:val="26"/>
          <w:szCs w:val="26"/>
        </w:rPr>
        <w:t>ể</w:t>
      </w:r>
      <w:r w:rsidRPr="00312367">
        <w:rPr>
          <w:color w:val="231F20"/>
          <w:sz w:val="26"/>
          <w:szCs w:val="26"/>
        </w:rPr>
        <w:t>u</w:t>
      </w:r>
      <w:r w:rsidRPr="00312367">
        <w:rPr>
          <w:color w:val="231F20"/>
          <w:spacing w:val="20"/>
          <w:sz w:val="26"/>
          <w:szCs w:val="26"/>
        </w:rPr>
        <w:t xml:space="preserve"> </w:t>
      </w:r>
      <w:r w:rsidRPr="00312367">
        <w:rPr>
          <w:color w:val="231F20"/>
          <w:sz w:val="26"/>
          <w:szCs w:val="26"/>
        </w:rPr>
        <w:t>c</w:t>
      </w:r>
      <w:r w:rsidRPr="00312367">
        <w:rPr>
          <w:color w:val="231F20"/>
          <w:sz w:val="26"/>
          <w:szCs w:val="26"/>
        </w:rPr>
        <w:t>ấ</w:t>
      </w:r>
      <w:r w:rsidRPr="00312367">
        <w:rPr>
          <w:color w:val="231F20"/>
          <w:sz w:val="26"/>
          <w:szCs w:val="26"/>
        </w:rPr>
        <w:t>u</w:t>
      </w:r>
      <w:r w:rsidRPr="00312367">
        <w:rPr>
          <w:color w:val="231F20"/>
          <w:spacing w:val="20"/>
          <w:sz w:val="26"/>
          <w:szCs w:val="26"/>
        </w:rPr>
        <w:t xml:space="preserve"> </w:t>
      </w:r>
      <w:r w:rsidRPr="00312367">
        <w:rPr>
          <w:color w:val="231F20"/>
          <w:sz w:val="26"/>
          <w:szCs w:val="26"/>
        </w:rPr>
        <w:t>t</w:t>
      </w:r>
      <w:r w:rsidRPr="00312367">
        <w:rPr>
          <w:color w:val="231F20"/>
          <w:sz w:val="26"/>
          <w:szCs w:val="26"/>
        </w:rPr>
        <w:t>ạ</w:t>
      </w:r>
      <w:r w:rsidRPr="00312367">
        <w:rPr>
          <w:color w:val="231F20"/>
          <w:sz w:val="26"/>
          <w:szCs w:val="26"/>
        </w:rPr>
        <w:t>o</w:t>
      </w:r>
      <w:r w:rsidRPr="00312367">
        <w:rPr>
          <w:color w:val="231F20"/>
          <w:spacing w:val="20"/>
          <w:sz w:val="26"/>
          <w:szCs w:val="26"/>
        </w:rPr>
        <w:t xml:space="preserve"> </w:t>
      </w:r>
      <w:r w:rsidRPr="00312367">
        <w:rPr>
          <w:color w:val="231F20"/>
          <w:sz w:val="26"/>
          <w:szCs w:val="26"/>
        </w:rPr>
        <w:t>thư</w:t>
      </w:r>
      <w:r w:rsidRPr="00312367">
        <w:rPr>
          <w:color w:val="231F20"/>
          <w:sz w:val="26"/>
          <w:szCs w:val="26"/>
        </w:rPr>
        <w:t>ờ</w:t>
      </w:r>
      <w:r w:rsidRPr="00312367">
        <w:rPr>
          <w:color w:val="231F20"/>
          <w:sz w:val="26"/>
          <w:szCs w:val="26"/>
        </w:rPr>
        <w:t>ng</w:t>
      </w:r>
      <w:r w:rsidRPr="00312367">
        <w:rPr>
          <w:color w:val="231F20"/>
          <w:spacing w:val="20"/>
          <w:sz w:val="26"/>
          <w:szCs w:val="26"/>
        </w:rPr>
        <w:t xml:space="preserve"> </w:t>
      </w:r>
      <w:r w:rsidRPr="00312367">
        <w:rPr>
          <w:color w:val="231F20"/>
          <w:sz w:val="26"/>
          <w:szCs w:val="26"/>
        </w:rPr>
        <w:t>g</w:t>
      </w:r>
      <w:r w:rsidRPr="00312367">
        <w:rPr>
          <w:color w:val="231F20"/>
          <w:sz w:val="26"/>
          <w:szCs w:val="26"/>
        </w:rPr>
        <w:t>ặ</w:t>
      </w:r>
      <w:r w:rsidRPr="00312367">
        <w:rPr>
          <w:color w:val="231F20"/>
          <w:sz w:val="26"/>
          <w:szCs w:val="26"/>
        </w:rPr>
        <w:t>p</w:t>
      </w:r>
      <w:r w:rsidRPr="00312367">
        <w:rPr>
          <w:color w:val="231F20"/>
          <w:spacing w:val="20"/>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20"/>
          <w:sz w:val="26"/>
          <w:szCs w:val="26"/>
        </w:rPr>
        <w:t xml:space="preserve"> </w:t>
      </w:r>
      <w:r w:rsidRPr="00312367">
        <w:rPr>
          <w:color w:val="231F20"/>
          <w:sz w:val="26"/>
          <w:szCs w:val="26"/>
        </w:rPr>
        <w:t>bài</w:t>
      </w:r>
      <w:r w:rsidRPr="00312367">
        <w:rPr>
          <w:color w:val="231F20"/>
          <w:spacing w:val="20"/>
          <w:sz w:val="26"/>
          <w:szCs w:val="26"/>
        </w:rPr>
        <w:t xml:space="preserve"> </w:t>
      </w:r>
      <w:r w:rsidRPr="00312367">
        <w:rPr>
          <w:color w:val="231F20"/>
          <w:sz w:val="26"/>
          <w:szCs w:val="26"/>
        </w:rPr>
        <w:t>văn</w:t>
      </w:r>
      <w:r w:rsidRPr="00312367">
        <w:rPr>
          <w:color w:val="231F20"/>
          <w:spacing w:val="20"/>
          <w:sz w:val="26"/>
          <w:szCs w:val="26"/>
        </w:rPr>
        <w:t xml:space="preserve"> </w:t>
      </w:r>
      <w:r w:rsidRPr="00312367">
        <w:rPr>
          <w:color w:val="231F20"/>
          <w:sz w:val="26"/>
          <w:szCs w:val="26"/>
        </w:rPr>
        <w:t>t</w:t>
      </w:r>
      <w:r w:rsidRPr="00312367">
        <w:rPr>
          <w:color w:val="231F20"/>
          <w:sz w:val="26"/>
          <w:szCs w:val="26"/>
        </w:rPr>
        <w:t>ả</w:t>
      </w:r>
      <w:r w:rsidRPr="00312367">
        <w:rPr>
          <w:color w:val="231F20"/>
          <w:sz w:val="26"/>
          <w:szCs w:val="26"/>
        </w:rPr>
        <w:t xml:space="preserve"> phong c</w:t>
      </w:r>
      <w:r w:rsidRPr="00312367">
        <w:rPr>
          <w:color w:val="231F20"/>
          <w:sz w:val="26"/>
          <w:szCs w:val="26"/>
        </w:rPr>
        <w:t>ả</w:t>
      </w:r>
      <w:r w:rsidRPr="00312367">
        <w:rPr>
          <w:color w:val="231F20"/>
          <w:sz w:val="26"/>
          <w:szCs w:val="26"/>
        </w:rPr>
        <w:t>nh; hi</w:t>
      </w:r>
      <w:r w:rsidRPr="00312367">
        <w:rPr>
          <w:color w:val="231F20"/>
          <w:sz w:val="26"/>
          <w:szCs w:val="26"/>
        </w:rPr>
        <w:t>ể</w:t>
      </w:r>
      <w:r w:rsidRPr="00312367">
        <w:rPr>
          <w:color w:val="231F20"/>
          <w:sz w:val="26"/>
          <w:szCs w:val="26"/>
        </w:rPr>
        <w:t>u cách t</w:t>
      </w:r>
      <w:r w:rsidRPr="00312367">
        <w:rPr>
          <w:color w:val="231F20"/>
          <w:sz w:val="26"/>
          <w:szCs w:val="26"/>
        </w:rPr>
        <w:t>ả</w:t>
      </w:r>
      <w:r w:rsidRPr="00312367">
        <w:rPr>
          <w:color w:val="231F20"/>
          <w:sz w:val="26"/>
          <w:szCs w:val="26"/>
        </w:rPr>
        <w:t xml:space="preserve"> m</w:t>
      </w:r>
      <w:r w:rsidRPr="00312367">
        <w:rPr>
          <w:color w:val="231F20"/>
          <w:sz w:val="26"/>
          <w:szCs w:val="26"/>
        </w:rPr>
        <w:t>ộ</w:t>
      </w:r>
      <w:r w:rsidRPr="00312367">
        <w:rPr>
          <w:color w:val="231F20"/>
          <w:sz w:val="26"/>
          <w:szCs w:val="26"/>
        </w:rPr>
        <w:t>t phong c</w:t>
      </w:r>
      <w:r w:rsidRPr="00312367">
        <w:rPr>
          <w:color w:val="231F20"/>
          <w:sz w:val="26"/>
          <w:szCs w:val="26"/>
        </w:rPr>
        <w:t>ả</w:t>
      </w:r>
      <w:r w:rsidRPr="00312367">
        <w:rPr>
          <w:color w:val="231F20"/>
          <w:sz w:val="26"/>
          <w:szCs w:val="26"/>
        </w:rPr>
        <w:t>nh c</w:t>
      </w:r>
      <w:r w:rsidRPr="00312367">
        <w:rPr>
          <w:color w:val="231F20"/>
          <w:sz w:val="26"/>
          <w:szCs w:val="26"/>
        </w:rPr>
        <w:t>ụ</w:t>
      </w:r>
      <w:r w:rsidRPr="00312367">
        <w:rPr>
          <w:color w:val="231F20"/>
          <w:sz w:val="26"/>
          <w:szCs w:val="26"/>
        </w:rPr>
        <w:t xml:space="preserve"> th</w:t>
      </w:r>
      <w:r w:rsidRPr="00312367">
        <w:rPr>
          <w:color w:val="231F20"/>
          <w:sz w:val="26"/>
          <w:szCs w:val="26"/>
        </w:rPr>
        <w:t>ể</w:t>
      </w:r>
      <w:r w:rsidRPr="00312367">
        <w:rPr>
          <w:color w:val="231F20"/>
          <w:sz w:val="26"/>
          <w:szCs w:val="26"/>
        </w:rPr>
        <w:t xml:space="preserve"> theo trình t</w:t>
      </w:r>
      <w:r w:rsidRPr="00312367">
        <w:rPr>
          <w:color w:val="231F20"/>
          <w:sz w:val="26"/>
          <w:szCs w:val="26"/>
        </w:rPr>
        <w:t>ự</w:t>
      </w:r>
      <w:r w:rsidRPr="00312367">
        <w:rPr>
          <w:color w:val="231F20"/>
          <w:sz w:val="26"/>
          <w:szCs w:val="26"/>
        </w:rPr>
        <w:t xml:space="preserve"> nh</w:t>
      </w:r>
      <w:r w:rsidRPr="00312367">
        <w:rPr>
          <w:color w:val="231F20"/>
          <w:sz w:val="26"/>
          <w:szCs w:val="26"/>
        </w:rPr>
        <w:t>ấ</w:t>
      </w:r>
      <w:r w:rsidRPr="00312367">
        <w:rPr>
          <w:color w:val="231F20"/>
          <w:sz w:val="26"/>
          <w:szCs w:val="26"/>
        </w:rPr>
        <w:t>t đ</w:t>
      </w:r>
      <w:r w:rsidRPr="00312367">
        <w:rPr>
          <w:color w:val="231F20"/>
          <w:sz w:val="26"/>
          <w:szCs w:val="26"/>
        </w:rPr>
        <w:t>ị</w:t>
      </w:r>
      <w:r w:rsidRPr="00312367">
        <w:rPr>
          <w:color w:val="231F20"/>
          <w:sz w:val="26"/>
          <w:szCs w:val="26"/>
        </w:rPr>
        <w:t>nh.</w:t>
      </w:r>
    </w:p>
    <w:p w14:paraId="7A6CB0A6" w14:textId="221775B2" w:rsidR="00102026" w:rsidRPr="00312367" w:rsidRDefault="000A4A6E" w:rsidP="00312367">
      <w:pPr>
        <w:widowControl w:val="0"/>
        <w:tabs>
          <w:tab w:val="left" w:pos="857"/>
        </w:tabs>
        <w:autoSpaceDE w:val="0"/>
        <w:autoSpaceDN w:val="0"/>
        <w:spacing w:line="360" w:lineRule="auto"/>
        <w:ind w:firstLine="567"/>
        <w:contextualSpacing/>
        <w:jc w:val="both"/>
        <w:outlineLvl w:val="1"/>
        <w:rPr>
          <w:rFonts w:eastAsia="Times New Roman"/>
          <w:b/>
          <w:bCs/>
          <w:sz w:val="26"/>
          <w:szCs w:val="26"/>
        </w:rPr>
      </w:pPr>
      <w:r w:rsidRPr="00312367">
        <w:rPr>
          <w:rFonts w:eastAsia="Times New Roman"/>
          <w:b/>
          <w:bCs/>
          <w:sz w:val="26"/>
          <w:szCs w:val="26"/>
          <w:lang w:val="vi"/>
        </w:rPr>
        <w:t xml:space="preserve">2. </w:t>
      </w:r>
      <w:r w:rsidR="00D747BF" w:rsidRPr="00312367">
        <w:rPr>
          <w:rFonts w:eastAsia="Times New Roman"/>
          <w:b/>
          <w:bCs/>
          <w:sz w:val="26"/>
          <w:szCs w:val="26"/>
          <w:lang w:val="vi"/>
        </w:rPr>
        <w:t>Góp phần phát triển các năng lực chung và phẩm chất</w:t>
      </w:r>
    </w:p>
    <w:p w14:paraId="36C1BBC1" w14:textId="77777777" w:rsidR="00102026" w:rsidRPr="00312367" w:rsidRDefault="000A4A6E" w:rsidP="00312367">
      <w:pPr>
        <w:widowControl w:val="0"/>
        <w:autoSpaceDE w:val="0"/>
        <w:autoSpaceDN w:val="0"/>
        <w:spacing w:line="360" w:lineRule="auto"/>
        <w:ind w:firstLine="567"/>
        <w:contextualSpacing/>
        <w:jc w:val="both"/>
        <w:rPr>
          <w:rFonts w:eastAsia="Times New Roman"/>
          <w:b/>
          <w:i/>
          <w:sz w:val="26"/>
          <w:szCs w:val="26"/>
        </w:rPr>
      </w:pPr>
      <w:r w:rsidRPr="00312367">
        <w:rPr>
          <w:rFonts w:eastAsia="Times New Roman"/>
          <w:b/>
          <w:i/>
          <w:sz w:val="26"/>
          <w:szCs w:val="26"/>
        </w:rPr>
        <w:t>2.1 Phát triển các năng lực chung:</w:t>
      </w:r>
    </w:p>
    <w:p w14:paraId="414CA0DF" w14:textId="6C48D0FF" w:rsidR="00102026" w:rsidRPr="00312367" w:rsidRDefault="000A4A6E" w:rsidP="00312367">
      <w:pPr>
        <w:widowControl w:val="0"/>
        <w:autoSpaceDE w:val="0"/>
        <w:autoSpaceDN w:val="0"/>
        <w:spacing w:line="360" w:lineRule="auto"/>
        <w:ind w:firstLine="567"/>
        <w:contextualSpacing/>
        <w:jc w:val="both"/>
        <w:rPr>
          <w:color w:val="231F20"/>
          <w:sz w:val="26"/>
          <w:szCs w:val="26"/>
        </w:rPr>
      </w:pPr>
      <w:r w:rsidRPr="00312367">
        <w:rPr>
          <w:rFonts w:eastAsia="Times New Roman"/>
          <w:sz w:val="26"/>
          <w:szCs w:val="26"/>
        </w:rPr>
        <w:t xml:space="preserve">- Năng </w:t>
      </w:r>
      <w:r w:rsidRPr="00312367">
        <w:rPr>
          <w:rFonts w:eastAsia="Times New Roman"/>
          <w:sz w:val="26"/>
          <w:szCs w:val="26"/>
        </w:rPr>
        <w:t>lực tự chủ và tự học:</w:t>
      </w:r>
      <w:r w:rsidR="00312367" w:rsidRPr="00312367">
        <w:rPr>
          <w:rFonts w:eastAsia="Times New Roman"/>
          <w:sz w:val="26"/>
          <w:szCs w:val="26"/>
        </w:rPr>
        <w:t xml:space="preserve"> </w:t>
      </w:r>
      <w:r w:rsidRPr="00312367">
        <w:rPr>
          <w:rFonts w:eastAsia="Times New Roman"/>
          <w:sz w:val="26"/>
          <w:szCs w:val="26"/>
        </w:rPr>
        <w:t>B</w:t>
      </w:r>
      <w:r w:rsidRPr="00312367">
        <w:rPr>
          <w:color w:val="231F20"/>
          <w:sz w:val="26"/>
          <w:szCs w:val="26"/>
        </w:rPr>
        <w:t>i</w:t>
      </w:r>
      <w:r w:rsidRPr="00312367">
        <w:rPr>
          <w:color w:val="231F20"/>
          <w:sz w:val="26"/>
          <w:szCs w:val="26"/>
        </w:rPr>
        <w:t>ế</w:t>
      </w:r>
      <w:r w:rsidRPr="00312367">
        <w:rPr>
          <w:color w:val="231F20"/>
          <w:sz w:val="26"/>
          <w:szCs w:val="26"/>
        </w:rPr>
        <w:t>t t</w:t>
      </w:r>
      <w:r w:rsidRPr="00312367">
        <w:rPr>
          <w:color w:val="231F20"/>
          <w:sz w:val="26"/>
          <w:szCs w:val="26"/>
        </w:rPr>
        <w:t>ự</w:t>
      </w:r>
      <w:r w:rsidRPr="00312367">
        <w:rPr>
          <w:color w:val="231F20"/>
          <w:sz w:val="26"/>
          <w:szCs w:val="26"/>
        </w:rPr>
        <w:t xml:space="preserve"> gi</w:t>
      </w:r>
      <w:r w:rsidRPr="00312367">
        <w:rPr>
          <w:color w:val="231F20"/>
          <w:sz w:val="26"/>
          <w:szCs w:val="26"/>
        </w:rPr>
        <w:t>ả</w:t>
      </w:r>
      <w:r w:rsidRPr="00312367">
        <w:rPr>
          <w:color w:val="231F20"/>
          <w:sz w:val="26"/>
          <w:szCs w:val="26"/>
        </w:rPr>
        <w:t>i quy</w:t>
      </w:r>
      <w:r w:rsidRPr="00312367">
        <w:rPr>
          <w:color w:val="231F20"/>
          <w:sz w:val="26"/>
          <w:szCs w:val="26"/>
        </w:rPr>
        <w:t>ế</w:t>
      </w:r>
      <w:r w:rsidRPr="00312367">
        <w:rPr>
          <w:color w:val="231F20"/>
          <w:sz w:val="26"/>
          <w:szCs w:val="26"/>
        </w:rPr>
        <w:t>t nhi</w:t>
      </w:r>
      <w:r w:rsidRPr="00312367">
        <w:rPr>
          <w:color w:val="231F20"/>
          <w:sz w:val="26"/>
          <w:szCs w:val="26"/>
        </w:rPr>
        <w:t>ệ</w:t>
      </w:r>
      <w:r w:rsidRPr="00312367">
        <w:rPr>
          <w:color w:val="231F20"/>
          <w:sz w:val="26"/>
          <w:szCs w:val="26"/>
        </w:rPr>
        <w:t>m v</w:t>
      </w:r>
      <w:r w:rsidRPr="00312367">
        <w:rPr>
          <w:color w:val="231F20"/>
          <w:sz w:val="26"/>
          <w:szCs w:val="26"/>
        </w:rPr>
        <w:t>ụ</w:t>
      </w:r>
      <w:r w:rsidRPr="00312367">
        <w:rPr>
          <w:color w:val="231F20"/>
          <w:sz w:val="26"/>
          <w:szCs w:val="26"/>
        </w:rPr>
        <w:t xml:space="preserve"> h</w:t>
      </w:r>
      <w:r w:rsidRPr="00312367">
        <w:rPr>
          <w:color w:val="231F20"/>
          <w:sz w:val="26"/>
          <w:szCs w:val="26"/>
        </w:rPr>
        <w:t>ọ</w:t>
      </w:r>
      <w:r w:rsidRPr="00312367">
        <w:rPr>
          <w:color w:val="231F20"/>
          <w:sz w:val="26"/>
          <w:szCs w:val="26"/>
        </w:rPr>
        <w:t>c t</w:t>
      </w:r>
      <w:r w:rsidRPr="00312367">
        <w:rPr>
          <w:color w:val="231F20"/>
          <w:sz w:val="26"/>
          <w:szCs w:val="26"/>
        </w:rPr>
        <w:t>ậ</w:t>
      </w:r>
      <w:r w:rsidRPr="00312367">
        <w:rPr>
          <w:color w:val="231F20"/>
          <w:sz w:val="26"/>
          <w:szCs w:val="26"/>
        </w:rPr>
        <w:t>p:</w:t>
      </w:r>
      <w:r w:rsidRPr="00312367">
        <w:rPr>
          <w:color w:val="231F20"/>
          <w:spacing w:val="-3"/>
          <w:sz w:val="26"/>
          <w:szCs w:val="26"/>
        </w:rPr>
        <w:t xml:space="preserve"> </w:t>
      </w:r>
      <w:r w:rsidRPr="00312367">
        <w:rPr>
          <w:color w:val="231F20"/>
          <w:sz w:val="26"/>
          <w:szCs w:val="26"/>
        </w:rPr>
        <w:t>đ</w:t>
      </w:r>
      <w:r w:rsidRPr="00312367">
        <w:rPr>
          <w:color w:val="231F20"/>
          <w:sz w:val="26"/>
          <w:szCs w:val="26"/>
        </w:rPr>
        <w:t>ọ</w:t>
      </w:r>
      <w:r w:rsidRPr="00312367">
        <w:rPr>
          <w:color w:val="231F20"/>
          <w:sz w:val="26"/>
          <w:szCs w:val="26"/>
        </w:rPr>
        <w:t>c</w:t>
      </w:r>
      <w:r w:rsidRPr="00312367">
        <w:rPr>
          <w:color w:val="231F20"/>
          <w:spacing w:val="-3"/>
          <w:sz w:val="26"/>
          <w:szCs w:val="26"/>
        </w:rPr>
        <w:t xml:space="preserve"> </w:t>
      </w:r>
      <w:r w:rsidRPr="00312367">
        <w:rPr>
          <w:color w:val="231F20"/>
          <w:sz w:val="26"/>
          <w:szCs w:val="26"/>
        </w:rPr>
        <w:t>và</w:t>
      </w:r>
      <w:r w:rsidRPr="00312367">
        <w:rPr>
          <w:color w:val="231F20"/>
          <w:spacing w:val="-3"/>
          <w:sz w:val="26"/>
          <w:szCs w:val="26"/>
        </w:rPr>
        <w:t xml:space="preserve"> </w:t>
      </w:r>
      <w:r w:rsidRPr="00312367">
        <w:rPr>
          <w:color w:val="231F20"/>
          <w:sz w:val="26"/>
          <w:szCs w:val="26"/>
        </w:rPr>
        <w:t>tr</w:t>
      </w:r>
      <w:r w:rsidRPr="00312367">
        <w:rPr>
          <w:color w:val="231F20"/>
          <w:sz w:val="26"/>
          <w:szCs w:val="26"/>
        </w:rPr>
        <w:t>ả</w:t>
      </w:r>
      <w:r w:rsidRPr="00312367">
        <w:rPr>
          <w:color w:val="231F20"/>
          <w:spacing w:val="-3"/>
          <w:sz w:val="26"/>
          <w:szCs w:val="26"/>
        </w:rPr>
        <w:t xml:space="preserve"> </w:t>
      </w:r>
      <w:r w:rsidRPr="00312367">
        <w:rPr>
          <w:color w:val="231F20"/>
          <w:sz w:val="26"/>
          <w:szCs w:val="26"/>
        </w:rPr>
        <w:t>l</w:t>
      </w:r>
      <w:r w:rsidRPr="00312367">
        <w:rPr>
          <w:color w:val="231F20"/>
          <w:sz w:val="26"/>
          <w:szCs w:val="26"/>
        </w:rPr>
        <w:t>ờ</w:t>
      </w:r>
      <w:r w:rsidRPr="00312367">
        <w:rPr>
          <w:color w:val="231F20"/>
          <w:sz w:val="26"/>
          <w:szCs w:val="26"/>
        </w:rPr>
        <w:t>i</w:t>
      </w:r>
      <w:r w:rsidRPr="00312367">
        <w:rPr>
          <w:color w:val="231F20"/>
          <w:spacing w:val="-3"/>
          <w:sz w:val="26"/>
          <w:szCs w:val="26"/>
        </w:rPr>
        <w:t xml:space="preserve"> </w:t>
      </w:r>
      <w:r w:rsidRPr="00312367">
        <w:rPr>
          <w:color w:val="231F20"/>
          <w:sz w:val="26"/>
          <w:szCs w:val="26"/>
        </w:rPr>
        <w:t>CH</w:t>
      </w:r>
      <w:r w:rsidRPr="00312367">
        <w:rPr>
          <w:color w:val="231F20"/>
          <w:spacing w:val="-3"/>
          <w:sz w:val="26"/>
          <w:szCs w:val="26"/>
        </w:rPr>
        <w:t xml:space="preserve"> </w:t>
      </w:r>
      <w:r w:rsidRPr="00312367">
        <w:rPr>
          <w:color w:val="231F20"/>
          <w:sz w:val="26"/>
          <w:szCs w:val="26"/>
        </w:rPr>
        <w:t>v</w:t>
      </w:r>
      <w:r w:rsidRPr="00312367">
        <w:rPr>
          <w:color w:val="231F20"/>
          <w:sz w:val="26"/>
          <w:szCs w:val="26"/>
        </w:rPr>
        <w:t>ề</w:t>
      </w:r>
      <w:r w:rsidRPr="00312367">
        <w:rPr>
          <w:color w:val="231F20"/>
          <w:spacing w:val="-3"/>
          <w:sz w:val="26"/>
          <w:szCs w:val="26"/>
        </w:rPr>
        <w:t xml:space="preserve"> </w:t>
      </w:r>
      <w:r w:rsidRPr="00312367">
        <w:rPr>
          <w:color w:val="231F20"/>
          <w:sz w:val="26"/>
          <w:szCs w:val="26"/>
        </w:rPr>
        <w:t>n</w:t>
      </w:r>
      <w:r w:rsidRPr="00312367">
        <w:rPr>
          <w:color w:val="231F20"/>
          <w:sz w:val="26"/>
          <w:szCs w:val="26"/>
        </w:rPr>
        <w:t>ộ</w:t>
      </w:r>
      <w:r w:rsidRPr="00312367">
        <w:rPr>
          <w:color w:val="231F20"/>
          <w:sz w:val="26"/>
          <w:szCs w:val="26"/>
        </w:rPr>
        <w:t>i</w:t>
      </w:r>
      <w:r w:rsidRPr="00312367">
        <w:rPr>
          <w:color w:val="231F20"/>
          <w:spacing w:val="-3"/>
          <w:sz w:val="26"/>
          <w:szCs w:val="26"/>
        </w:rPr>
        <w:t xml:space="preserve"> </w:t>
      </w:r>
      <w:r w:rsidRPr="00312367">
        <w:rPr>
          <w:color w:val="231F20"/>
          <w:sz w:val="26"/>
          <w:szCs w:val="26"/>
        </w:rPr>
        <w:t>dung</w:t>
      </w:r>
      <w:r w:rsidRPr="00312367">
        <w:rPr>
          <w:color w:val="231F20"/>
          <w:spacing w:val="-3"/>
          <w:sz w:val="26"/>
          <w:szCs w:val="26"/>
        </w:rPr>
        <w:t xml:space="preserve"> </w:t>
      </w:r>
      <w:r w:rsidRPr="00312367">
        <w:rPr>
          <w:color w:val="231F20"/>
          <w:sz w:val="26"/>
          <w:szCs w:val="26"/>
        </w:rPr>
        <w:t>và</w:t>
      </w:r>
      <w:r w:rsidRPr="00312367">
        <w:rPr>
          <w:color w:val="231F20"/>
          <w:spacing w:val="-3"/>
          <w:sz w:val="26"/>
          <w:szCs w:val="26"/>
        </w:rPr>
        <w:t xml:space="preserve"> </w:t>
      </w:r>
      <w:r w:rsidRPr="00312367">
        <w:rPr>
          <w:color w:val="231F20"/>
          <w:sz w:val="26"/>
          <w:szCs w:val="26"/>
        </w:rPr>
        <w:t>c</w:t>
      </w:r>
      <w:r w:rsidRPr="00312367">
        <w:rPr>
          <w:color w:val="231F20"/>
          <w:sz w:val="26"/>
          <w:szCs w:val="26"/>
        </w:rPr>
        <w:t>ấ</w:t>
      </w:r>
      <w:r w:rsidRPr="00312367">
        <w:rPr>
          <w:color w:val="231F20"/>
          <w:sz w:val="26"/>
          <w:szCs w:val="26"/>
        </w:rPr>
        <w:t>u</w:t>
      </w:r>
      <w:r w:rsidRPr="00312367">
        <w:rPr>
          <w:color w:val="231F20"/>
          <w:spacing w:val="-3"/>
          <w:sz w:val="26"/>
          <w:szCs w:val="26"/>
        </w:rPr>
        <w:t xml:space="preserve"> </w:t>
      </w:r>
      <w:r w:rsidRPr="00312367">
        <w:rPr>
          <w:color w:val="231F20"/>
          <w:sz w:val="26"/>
          <w:szCs w:val="26"/>
        </w:rPr>
        <w:t>t</w:t>
      </w:r>
      <w:r w:rsidRPr="00312367">
        <w:rPr>
          <w:color w:val="231F20"/>
          <w:sz w:val="26"/>
          <w:szCs w:val="26"/>
        </w:rPr>
        <w:t>ạ</w:t>
      </w:r>
      <w:r w:rsidRPr="00312367">
        <w:rPr>
          <w:color w:val="231F20"/>
          <w:sz w:val="26"/>
          <w:szCs w:val="26"/>
        </w:rPr>
        <w:t>o</w:t>
      </w:r>
      <w:r w:rsidRPr="00312367">
        <w:rPr>
          <w:color w:val="231F20"/>
          <w:spacing w:val="-3"/>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3"/>
          <w:sz w:val="26"/>
          <w:szCs w:val="26"/>
        </w:rPr>
        <w:t xml:space="preserve"> </w:t>
      </w:r>
      <w:r w:rsidRPr="00312367">
        <w:rPr>
          <w:color w:val="231F20"/>
          <w:sz w:val="26"/>
          <w:szCs w:val="26"/>
        </w:rPr>
        <w:t>bài</w:t>
      </w:r>
      <w:r w:rsidRPr="00312367">
        <w:rPr>
          <w:color w:val="231F20"/>
          <w:spacing w:val="-3"/>
          <w:sz w:val="26"/>
          <w:szCs w:val="26"/>
        </w:rPr>
        <w:t xml:space="preserve"> </w:t>
      </w:r>
      <w:r w:rsidRPr="00312367">
        <w:rPr>
          <w:color w:val="231F20"/>
          <w:sz w:val="26"/>
          <w:szCs w:val="26"/>
        </w:rPr>
        <w:t>văn</w:t>
      </w:r>
      <w:r w:rsidRPr="00312367">
        <w:rPr>
          <w:color w:val="231F20"/>
          <w:spacing w:val="-3"/>
          <w:sz w:val="26"/>
          <w:szCs w:val="26"/>
        </w:rPr>
        <w:t xml:space="preserve"> </w:t>
      </w:r>
      <w:r w:rsidRPr="00312367">
        <w:rPr>
          <w:color w:val="231F20"/>
          <w:sz w:val="26"/>
          <w:szCs w:val="26"/>
        </w:rPr>
        <w:t>t</w:t>
      </w:r>
      <w:r w:rsidRPr="00312367">
        <w:rPr>
          <w:color w:val="231F20"/>
          <w:sz w:val="26"/>
          <w:szCs w:val="26"/>
        </w:rPr>
        <w:t>ả</w:t>
      </w:r>
      <w:r w:rsidRPr="00312367">
        <w:rPr>
          <w:color w:val="231F20"/>
          <w:spacing w:val="-3"/>
          <w:sz w:val="26"/>
          <w:szCs w:val="26"/>
        </w:rPr>
        <w:t xml:space="preserve"> </w:t>
      </w:r>
      <w:r w:rsidRPr="00312367">
        <w:rPr>
          <w:color w:val="231F20"/>
          <w:sz w:val="26"/>
          <w:szCs w:val="26"/>
        </w:rPr>
        <w:t>phong</w:t>
      </w:r>
      <w:r w:rsidRPr="00312367">
        <w:rPr>
          <w:color w:val="231F20"/>
          <w:spacing w:val="-3"/>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nh;</w:t>
      </w:r>
      <w:r w:rsidRPr="00312367">
        <w:rPr>
          <w:color w:val="231F20"/>
          <w:spacing w:val="-3"/>
          <w:sz w:val="26"/>
          <w:szCs w:val="26"/>
        </w:rPr>
        <w:t xml:space="preserve"> </w:t>
      </w:r>
      <w:r w:rsidRPr="00312367">
        <w:rPr>
          <w:color w:val="231F20"/>
          <w:sz w:val="26"/>
          <w:szCs w:val="26"/>
        </w:rPr>
        <w:t>n</w:t>
      </w:r>
      <w:r w:rsidRPr="00312367">
        <w:rPr>
          <w:color w:val="231F20"/>
          <w:sz w:val="26"/>
          <w:szCs w:val="26"/>
        </w:rPr>
        <w:t>ắ</w:t>
      </w:r>
      <w:r w:rsidRPr="00312367">
        <w:rPr>
          <w:color w:val="231F20"/>
          <w:sz w:val="26"/>
          <w:szCs w:val="26"/>
        </w:rPr>
        <w:t>m</w:t>
      </w:r>
      <w:r w:rsidRPr="00312367">
        <w:rPr>
          <w:color w:val="231F20"/>
          <w:spacing w:val="-3"/>
          <w:sz w:val="26"/>
          <w:szCs w:val="26"/>
        </w:rPr>
        <w:t xml:space="preserve"> </w:t>
      </w:r>
      <w:r w:rsidRPr="00312367">
        <w:rPr>
          <w:color w:val="231F20"/>
          <w:sz w:val="26"/>
          <w:szCs w:val="26"/>
        </w:rPr>
        <w:t>đư</w:t>
      </w:r>
      <w:r w:rsidRPr="00312367">
        <w:rPr>
          <w:color w:val="231F20"/>
          <w:sz w:val="26"/>
          <w:szCs w:val="26"/>
        </w:rPr>
        <w:t>ợ</w:t>
      </w:r>
      <w:r w:rsidRPr="00312367">
        <w:rPr>
          <w:color w:val="231F20"/>
          <w:sz w:val="26"/>
          <w:szCs w:val="26"/>
        </w:rPr>
        <w:t>c trình t</w:t>
      </w:r>
      <w:r w:rsidRPr="00312367">
        <w:rPr>
          <w:color w:val="231F20"/>
          <w:sz w:val="26"/>
          <w:szCs w:val="26"/>
        </w:rPr>
        <w:t>ự</w:t>
      </w:r>
      <w:r w:rsidRPr="00312367">
        <w:rPr>
          <w:color w:val="231F20"/>
          <w:sz w:val="26"/>
          <w:szCs w:val="26"/>
        </w:rPr>
        <w:t xml:space="preserve"> miêu t</w:t>
      </w:r>
      <w:r w:rsidRPr="00312367">
        <w:rPr>
          <w:color w:val="231F20"/>
          <w:sz w:val="26"/>
          <w:szCs w:val="26"/>
        </w:rPr>
        <w:t>ả</w:t>
      </w:r>
      <w:r w:rsidRPr="00312367">
        <w:rPr>
          <w:color w:val="231F20"/>
          <w:sz w:val="26"/>
          <w:szCs w:val="26"/>
        </w:rPr>
        <w:t xml:space="preserve"> trong bài văn t</w:t>
      </w:r>
      <w:r w:rsidRPr="00312367">
        <w:rPr>
          <w:color w:val="231F20"/>
          <w:sz w:val="26"/>
          <w:szCs w:val="26"/>
        </w:rPr>
        <w:t>ả</w:t>
      </w:r>
      <w:r w:rsidRPr="00312367">
        <w:rPr>
          <w:color w:val="231F20"/>
          <w:sz w:val="26"/>
          <w:szCs w:val="26"/>
        </w:rPr>
        <w:t xml:space="preserve"> phong c</w:t>
      </w:r>
      <w:r w:rsidRPr="00312367">
        <w:rPr>
          <w:color w:val="231F20"/>
          <w:sz w:val="26"/>
          <w:szCs w:val="26"/>
        </w:rPr>
        <w:t>ả</w:t>
      </w:r>
      <w:r w:rsidRPr="00312367">
        <w:rPr>
          <w:color w:val="231F20"/>
          <w:sz w:val="26"/>
          <w:szCs w:val="26"/>
        </w:rPr>
        <w:t>nh.</w:t>
      </w:r>
    </w:p>
    <w:p w14:paraId="33C468F9" w14:textId="77777777" w:rsidR="00102026" w:rsidRPr="00312367" w:rsidRDefault="000A4A6E" w:rsidP="00312367">
      <w:pPr>
        <w:widowControl w:val="0"/>
        <w:autoSpaceDE w:val="0"/>
        <w:autoSpaceDN w:val="0"/>
        <w:spacing w:line="360" w:lineRule="auto"/>
        <w:ind w:firstLine="567"/>
        <w:contextualSpacing/>
        <w:jc w:val="both"/>
        <w:rPr>
          <w:color w:val="231F20"/>
          <w:sz w:val="26"/>
          <w:szCs w:val="26"/>
        </w:rPr>
      </w:pPr>
      <w:r w:rsidRPr="00312367">
        <w:rPr>
          <w:rFonts w:eastAsia="Times New Roman"/>
          <w:sz w:val="26"/>
          <w:szCs w:val="26"/>
        </w:rPr>
        <w:t xml:space="preserve">- Năng lực giao tiếp và hợp tác: </w:t>
      </w:r>
      <w:r w:rsidRPr="00312367">
        <w:rPr>
          <w:color w:val="231F20"/>
          <w:sz w:val="26"/>
          <w:szCs w:val="26"/>
        </w:rPr>
        <w:t>Bi</w:t>
      </w:r>
      <w:r w:rsidRPr="00312367">
        <w:rPr>
          <w:color w:val="231F20"/>
          <w:sz w:val="26"/>
          <w:szCs w:val="26"/>
        </w:rPr>
        <w:t>ế</w:t>
      </w:r>
      <w:r w:rsidRPr="00312367">
        <w:rPr>
          <w:color w:val="231F20"/>
          <w:sz w:val="26"/>
          <w:szCs w:val="26"/>
        </w:rPr>
        <w:t>t th</w:t>
      </w:r>
      <w:r w:rsidRPr="00312367">
        <w:rPr>
          <w:color w:val="231F20"/>
          <w:sz w:val="26"/>
          <w:szCs w:val="26"/>
        </w:rPr>
        <w:t>ả</w:t>
      </w:r>
      <w:r w:rsidRPr="00312367">
        <w:rPr>
          <w:color w:val="231F20"/>
          <w:sz w:val="26"/>
          <w:szCs w:val="26"/>
        </w:rPr>
        <w:t>o lu</w:t>
      </w:r>
      <w:r w:rsidRPr="00312367">
        <w:rPr>
          <w:color w:val="231F20"/>
          <w:sz w:val="26"/>
          <w:szCs w:val="26"/>
        </w:rPr>
        <w:t>ậ</w:t>
      </w:r>
      <w:r w:rsidRPr="00312367">
        <w:rPr>
          <w:color w:val="231F20"/>
          <w:sz w:val="26"/>
          <w:szCs w:val="26"/>
        </w:rPr>
        <w:t>n nhóm v</w:t>
      </w:r>
      <w:r w:rsidRPr="00312367">
        <w:rPr>
          <w:color w:val="231F20"/>
          <w:sz w:val="26"/>
          <w:szCs w:val="26"/>
        </w:rPr>
        <w:t>ề</w:t>
      </w:r>
      <w:r w:rsidRPr="00312367">
        <w:rPr>
          <w:color w:val="231F20"/>
          <w:sz w:val="26"/>
          <w:szCs w:val="26"/>
        </w:rPr>
        <w:t xml:space="preserve"> n</w:t>
      </w:r>
      <w:r w:rsidRPr="00312367">
        <w:rPr>
          <w:color w:val="231F20"/>
          <w:sz w:val="26"/>
          <w:szCs w:val="26"/>
        </w:rPr>
        <w:t>ộ</w:t>
      </w:r>
      <w:r w:rsidRPr="00312367">
        <w:rPr>
          <w:color w:val="231F20"/>
          <w:sz w:val="26"/>
          <w:szCs w:val="26"/>
        </w:rPr>
        <w:t>i dung và c</w:t>
      </w:r>
      <w:r w:rsidRPr="00312367">
        <w:rPr>
          <w:color w:val="231F20"/>
          <w:sz w:val="26"/>
          <w:szCs w:val="26"/>
        </w:rPr>
        <w:t>ấ</w:t>
      </w:r>
      <w:r w:rsidRPr="00312367">
        <w:rPr>
          <w:color w:val="231F20"/>
          <w:sz w:val="26"/>
          <w:szCs w:val="26"/>
        </w:rPr>
        <w:t>u t</w:t>
      </w:r>
      <w:r w:rsidRPr="00312367">
        <w:rPr>
          <w:color w:val="231F20"/>
          <w:sz w:val="26"/>
          <w:szCs w:val="26"/>
        </w:rPr>
        <w:t>ạ</w:t>
      </w:r>
      <w:r w:rsidRPr="00312367">
        <w:rPr>
          <w:color w:val="231F20"/>
          <w:sz w:val="26"/>
          <w:szCs w:val="26"/>
        </w:rPr>
        <w:t>o c</w:t>
      </w:r>
      <w:r w:rsidRPr="00312367">
        <w:rPr>
          <w:color w:val="231F20"/>
          <w:sz w:val="26"/>
          <w:szCs w:val="26"/>
        </w:rPr>
        <w:t>ủ</w:t>
      </w:r>
      <w:r w:rsidRPr="00312367">
        <w:rPr>
          <w:color w:val="231F20"/>
          <w:sz w:val="26"/>
          <w:szCs w:val="26"/>
        </w:rPr>
        <w:t>a bài văn t</w:t>
      </w:r>
      <w:r w:rsidRPr="00312367">
        <w:rPr>
          <w:color w:val="231F20"/>
          <w:sz w:val="26"/>
          <w:szCs w:val="26"/>
        </w:rPr>
        <w:t>ả</w:t>
      </w:r>
      <w:r w:rsidRPr="00312367">
        <w:rPr>
          <w:color w:val="231F20"/>
          <w:sz w:val="26"/>
          <w:szCs w:val="26"/>
        </w:rPr>
        <w:t xml:space="preserve"> phong c</w:t>
      </w:r>
      <w:r w:rsidRPr="00312367">
        <w:rPr>
          <w:color w:val="231F20"/>
          <w:sz w:val="26"/>
          <w:szCs w:val="26"/>
        </w:rPr>
        <w:t>ả</w:t>
      </w:r>
      <w:r w:rsidRPr="00312367">
        <w:rPr>
          <w:color w:val="231F20"/>
          <w:sz w:val="26"/>
          <w:szCs w:val="26"/>
        </w:rPr>
        <w:t>nh.</w:t>
      </w:r>
    </w:p>
    <w:p w14:paraId="10FBE9C2" w14:textId="77777777" w:rsidR="00102026" w:rsidRPr="00312367" w:rsidRDefault="000A4A6E" w:rsidP="00312367">
      <w:pPr>
        <w:widowControl w:val="0"/>
        <w:autoSpaceDE w:val="0"/>
        <w:autoSpaceDN w:val="0"/>
        <w:spacing w:line="360" w:lineRule="auto"/>
        <w:ind w:firstLine="567"/>
        <w:contextualSpacing/>
        <w:jc w:val="both"/>
        <w:rPr>
          <w:rFonts w:eastAsia="Times New Roman"/>
          <w:b/>
          <w:i/>
          <w:sz w:val="26"/>
          <w:szCs w:val="26"/>
        </w:rPr>
      </w:pPr>
      <w:r w:rsidRPr="00312367">
        <w:rPr>
          <w:rFonts w:eastAsia="Times New Roman"/>
          <w:b/>
          <w:i/>
          <w:sz w:val="26"/>
          <w:szCs w:val="26"/>
        </w:rPr>
        <w:t>2.2. Phát triển các phẩm chất</w:t>
      </w:r>
    </w:p>
    <w:p w14:paraId="2B436E07" w14:textId="77777777" w:rsidR="00102026" w:rsidRPr="00312367" w:rsidRDefault="000A4A6E" w:rsidP="00312367">
      <w:pPr>
        <w:widowControl w:val="0"/>
        <w:autoSpaceDE w:val="0"/>
        <w:autoSpaceDN w:val="0"/>
        <w:spacing w:line="360" w:lineRule="auto"/>
        <w:ind w:firstLine="567"/>
        <w:contextualSpacing/>
        <w:jc w:val="both"/>
        <w:rPr>
          <w:rFonts w:eastAsia="Times New Roman"/>
          <w:sz w:val="26"/>
          <w:szCs w:val="26"/>
        </w:rPr>
      </w:pPr>
      <w:r w:rsidRPr="00312367">
        <w:rPr>
          <w:rFonts w:eastAsia="Times New Roman"/>
          <w:sz w:val="26"/>
          <w:szCs w:val="26"/>
        </w:rPr>
        <w:lastRenderedPageBreak/>
        <w:t>- Chăm chỉ, trách nhiệm</w:t>
      </w:r>
      <w:r w:rsidRPr="00312367">
        <w:rPr>
          <w:rFonts w:eastAsia="Times New Roman"/>
          <w:sz w:val="26"/>
          <w:szCs w:val="26"/>
          <w:lang w:val="vi"/>
        </w:rPr>
        <w:t xml:space="preserve">: </w:t>
      </w:r>
      <w:r w:rsidRPr="00312367">
        <w:rPr>
          <w:rFonts w:eastAsia="Times New Roman"/>
          <w:sz w:val="26"/>
          <w:szCs w:val="26"/>
        </w:rPr>
        <w:t>Chăm học, hoàn thành các nhiệm vụ học tập.</w:t>
      </w:r>
    </w:p>
    <w:p w14:paraId="54E0BF02" w14:textId="77777777" w:rsidR="00102026" w:rsidRPr="00312367" w:rsidRDefault="000A4A6E" w:rsidP="00312367">
      <w:pPr>
        <w:widowControl w:val="0"/>
        <w:autoSpaceDE w:val="0"/>
        <w:autoSpaceDN w:val="0"/>
        <w:spacing w:line="360" w:lineRule="auto"/>
        <w:ind w:firstLine="567"/>
        <w:contextualSpacing/>
        <w:jc w:val="both"/>
        <w:rPr>
          <w:rFonts w:eastAsia="Times New Roman"/>
          <w:sz w:val="26"/>
          <w:szCs w:val="26"/>
        </w:rPr>
      </w:pPr>
      <w:r w:rsidRPr="00312367">
        <w:rPr>
          <w:rFonts w:eastAsia="Times New Roman"/>
          <w:sz w:val="26"/>
          <w:szCs w:val="26"/>
        </w:rPr>
        <w:t>- Yêu nước: yêu thích, tự hào về những cảnh đẹp trên đất nước ta.</w:t>
      </w:r>
    </w:p>
    <w:p w14:paraId="4D0C9FF8" w14:textId="509B59CF" w:rsidR="00102026" w:rsidRPr="00312367" w:rsidRDefault="000A4A6E" w:rsidP="00312367">
      <w:pPr>
        <w:spacing w:line="360" w:lineRule="auto"/>
        <w:ind w:firstLine="567"/>
        <w:contextualSpacing/>
        <w:jc w:val="both"/>
        <w:rPr>
          <w:b/>
          <w:bCs/>
          <w:sz w:val="26"/>
          <w:szCs w:val="26"/>
        </w:rPr>
      </w:pPr>
      <w:r w:rsidRPr="00312367">
        <w:rPr>
          <w:b/>
          <w:bCs/>
          <w:sz w:val="26"/>
          <w:szCs w:val="26"/>
          <w:lang w:val="vi-VN"/>
        </w:rPr>
        <w:t xml:space="preserve">II. </w:t>
      </w:r>
      <w:r w:rsidR="00D747BF" w:rsidRPr="00312367">
        <w:rPr>
          <w:b/>
          <w:bCs/>
          <w:sz w:val="26"/>
          <w:szCs w:val="26"/>
          <w:lang w:val="vi-VN"/>
        </w:rPr>
        <w:t>ĐỒ DÙNG DẠY HỌC</w:t>
      </w:r>
    </w:p>
    <w:p w14:paraId="7861CAAD" w14:textId="15018609" w:rsidR="00102026" w:rsidRPr="00312367" w:rsidRDefault="00312367" w:rsidP="00312367">
      <w:pPr>
        <w:spacing w:line="360" w:lineRule="auto"/>
        <w:ind w:firstLine="567"/>
        <w:contextualSpacing/>
        <w:jc w:val="both"/>
        <w:rPr>
          <w:sz w:val="26"/>
          <w:szCs w:val="26"/>
          <w:lang w:val="vi-VN"/>
        </w:rPr>
      </w:pPr>
      <w:r>
        <w:rPr>
          <w:sz w:val="26"/>
          <w:szCs w:val="26"/>
          <w:lang w:val="vi-VN"/>
        </w:rPr>
        <w:t xml:space="preserve"> -</w:t>
      </w:r>
      <w:r w:rsidRPr="00312367">
        <w:rPr>
          <w:sz w:val="26"/>
          <w:szCs w:val="26"/>
          <w:lang w:val="vi-VN"/>
        </w:rPr>
        <w:t xml:space="preserve"> GV chuẩn bị: </w:t>
      </w:r>
      <w:r w:rsidRPr="00312367">
        <w:rPr>
          <w:sz w:val="26"/>
          <w:szCs w:val="26"/>
        </w:rPr>
        <w:t>Ti vi, máy tính.</w:t>
      </w:r>
    </w:p>
    <w:p w14:paraId="5AA94A07" w14:textId="1D73DFD4" w:rsidR="00102026" w:rsidRPr="00312367" w:rsidRDefault="00312367" w:rsidP="00312367">
      <w:pPr>
        <w:spacing w:line="360" w:lineRule="auto"/>
        <w:ind w:firstLine="567"/>
        <w:contextualSpacing/>
        <w:jc w:val="both"/>
        <w:rPr>
          <w:sz w:val="26"/>
          <w:szCs w:val="26"/>
          <w:lang w:val="vi-VN"/>
        </w:rPr>
      </w:pPr>
      <w:r>
        <w:rPr>
          <w:sz w:val="26"/>
          <w:szCs w:val="26"/>
          <w:lang w:val="vi-VN"/>
        </w:rPr>
        <w:t xml:space="preserve"> -</w:t>
      </w:r>
      <w:r w:rsidRPr="00312367">
        <w:rPr>
          <w:sz w:val="26"/>
          <w:szCs w:val="26"/>
          <w:lang w:val="vi-VN"/>
        </w:rPr>
        <w:t xml:space="preserve"> HS chuẩn bị: SGK Tiếng Việt </w:t>
      </w:r>
      <w:r w:rsidRPr="00312367">
        <w:rPr>
          <w:sz w:val="26"/>
          <w:szCs w:val="26"/>
        </w:rPr>
        <w:t>5</w:t>
      </w:r>
      <w:r w:rsidRPr="00312367">
        <w:rPr>
          <w:sz w:val="26"/>
          <w:szCs w:val="26"/>
          <w:lang w:val="vi-VN"/>
        </w:rPr>
        <w:t xml:space="preserve">, tập </w:t>
      </w:r>
      <w:r w:rsidRPr="00312367">
        <w:rPr>
          <w:sz w:val="26"/>
          <w:szCs w:val="26"/>
        </w:rPr>
        <w:t>2</w:t>
      </w:r>
      <w:r w:rsidRPr="00312367">
        <w:rPr>
          <w:sz w:val="26"/>
          <w:szCs w:val="26"/>
          <w:lang w:val="vi-VN"/>
        </w:rPr>
        <w:t>.</w:t>
      </w:r>
    </w:p>
    <w:p w14:paraId="2B89E010" w14:textId="26E87325" w:rsidR="00102026" w:rsidRPr="00312367" w:rsidRDefault="000A4A6E" w:rsidP="00312367">
      <w:pPr>
        <w:spacing w:line="360" w:lineRule="auto"/>
        <w:ind w:firstLine="567"/>
        <w:contextualSpacing/>
        <w:jc w:val="both"/>
        <w:rPr>
          <w:b/>
          <w:bCs/>
          <w:sz w:val="26"/>
          <w:szCs w:val="26"/>
        </w:rPr>
      </w:pPr>
      <w:r w:rsidRPr="00312367">
        <w:rPr>
          <w:b/>
          <w:bCs/>
          <w:sz w:val="26"/>
          <w:szCs w:val="26"/>
          <w:lang w:val="vi-VN"/>
        </w:rPr>
        <w:t>I</w:t>
      </w:r>
      <w:r w:rsidRPr="00312367">
        <w:rPr>
          <w:b/>
          <w:bCs/>
          <w:sz w:val="26"/>
          <w:szCs w:val="26"/>
        </w:rPr>
        <w:t>II</w:t>
      </w:r>
      <w:r w:rsidRPr="00312367">
        <w:rPr>
          <w:b/>
          <w:bCs/>
          <w:sz w:val="26"/>
          <w:szCs w:val="26"/>
          <w:lang w:val="vi-VN"/>
        </w:rPr>
        <w:t xml:space="preserve">. </w:t>
      </w:r>
      <w:r w:rsidRPr="00312367">
        <w:rPr>
          <w:b/>
          <w:bCs/>
          <w:sz w:val="26"/>
          <w:szCs w:val="26"/>
        </w:rPr>
        <w:t>CÁC HO</w:t>
      </w:r>
      <w:r w:rsidRPr="00312367">
        <w:rPr>
          <w:b/>
          <w:bCs/>
          <w:sz w:val="26"/>
          <w:szCs w:val="26"/>
        </w:rPr>
        <w:t>Ạ</w:t>
      </w:r>
      <w:r w:rsidRPr="00312367">
        <w:rPr>
          <w:b/>
          <w:bCs/>
          <w:sz w:val="26"/>
          <w:szCs w:val="26"/>
        </w:rPr>
        <w:t>T Đ</w:t>
      </w:r>
      <w:r w:rsidRPr="00312367">
        <w:rPr>
          <w:b/>
          <w:bCs/>
          <w:sz w:val="26"/>
          <w:szCs w:val="26"/>
        </w:rPr>
        <w:t>Ộ</w:t>
      </w:r>
      <w:r w:rsidRPr="00312367">
        <w:rPr>
          <w:b/>
          <w:bCs/>
          <w:sz w:val="26"/>
          <w:szCs w:val="26"/>
        </w:rPr>
        <w:t>NG D</w:t>
      </w:r>
      <w:r w:rsidRPr="00312367">
        <w:rPr>
          <w:b/>
          <w:bCs/>
          <w:sz w:val="26"/>
          <w:szCs w:val="26"/>
        </w:rPr>
        <w:t>Ạ</w:t>
      </w:r>
      <w:r w:rsidRPr="00312367">
        <w:rPr>
          <w:b/>
          <w:bCs/>
          <w:sz w:val="26"/>
          <w:szCs w:val="26"/>
        </w:rPr>
        <w:t>Y VÀ</w:t>
      </w:r>
      <w:r w:rsidRPr="00312367">
        <w:rPr>
          <w:b/>
          <w:bCs/>
          <w:spacing w:val="7"/>
          <w:sz w:val="26"/>
          <w:szCs w:val="26"/>
        </w:rPr>
        <w:t xml:space="preserve"> </w:t>
      </w:r>
      <w:r w:rsidRPr="00312367">
        <w:rPr>
          <w:b/>
          <w:bCs/>
          <w:sz w:val="26"/>
          <w:szCs w:val="26"/>
        </w:rPr>
        <w:t>H</w:t>
      </w:r>
      <w:r w:rsidRPr="00312367">
        <w:rPr>
          <w:b/>
          <w:bCs/>
          <w:sz w:val="26"/>
          <w:szCs w:val="26"/>
        </w:rPr>
        <w:t>Ọ</w:t>
      </w:r>
      <w:r w:rsidRPr="00312367">
        <w:rPr>
          <w:b/>
          <w:bCs/>
          <w:sz w:val="26"/>
          <w:szCs w:val="26"/>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020"/>
      </w:tblGrid>
      <w:tr w:rsidR="00102026" w:rsidRPr="00312367" w14:paraId="2763B597" w14:textId="77777777">
        <w:tc>
          <w:tcPr>
            <w:tcW w:w="4644" w:type="dxa"/>
            <w:shd w:val="clear" w:color="auto" w:fill="auto"/>
          </w:tcPr>
          <w:p w14:paraId="63658068" w14:textId="654ED07A" w:rsidR="00102026" w:rsidRPr="00312367" w:rsidRDefault="009337AD" w:rsidP="00CA6FCE">
            <w:pPr>
              <w:spacing w:line="360" w:lineRule="auto"/>
              <w:jc w:val="center"/>
              <w:rPr>
                <w:b/>
                <w:bCs/>
                <w:sz w:val="26"/>
                <w:szCs w:val="26"/>
              </w:rPr>
            </w:pPr>
            <w:r>
              <w:rPr>
                <w:b/>
                <w:bCs/>
                <w:sz w:val="26"/>
                <w:szCs w:val="26"/>
              </w:rPr>
              <w:t>HOẠT ĐỘNG CỦA GIÁO VIÊN</w:t>
            </w:r>
          </w:p>
        </w:tc>
        <w:tc>
          <w:tcPr>
            <w:tcW w:w="5020" w:type="dxa"/>
            <w:shd w:val="clear" w:color="auto" w:fill="auto"/>
          </w:tcPr>
          <w:p w14:paraId="47FBF145" w14:textId="6FFC41AA" w:rsidR="00102026" w:rsidRPr="00312367" w:rsidRDefault="009337AD" w:rsidP="00CA6FCE">
            <w:pPr>
              <w:spacing w:line="360" w:lineRule="auto"/>
              <w:jc w:val="center"/>
              <w:rPr>
                <w:b/>
                <w:bCs/>
                <w:sz w:val="26"/>
                <w:szCs w:val="26"/>
              </w:rPr>
            </w:pPr>
            <w:r>
              <w:rPr>
                <w:b/>
                <w:bCs/>
                <w:sz w:val="26"/>
                <w:szCs w:val="26"/>
              </w:rPr>
              <w:t>HOẠT ĐỘNG CỦA HỌC SINH</w:t>
            </w:r>
          </w:p>
        </w:tc>
      </w:tr>
      <w:tr w:rsidR="00102026" w:rsidRPr="00312367" w14:paraId="3A65C2D5" w14:textId="77777777">
        <w:tc>
          <w:tcPr>
            <w:tcW w:w="9664" w:type="dxa"/>
            <w:gridSpan w:val="2"/>
            <w:shd w:val="clear" w:color="auto" w:fill="auto"/>
          </w:tcPr>
          <w:p w14:paraId="373A2D4F" w14:textId="332F30F0" w:rsidR="00102026" w:rsidRPr="00312367" w:rsidRDefault="00D747BF" w:rsidP="00312367">
            <w:pPr>
              <w:spacing w:line="360" w:lineRule="auto"/>
              <w:jc w:val="both"/>
              <w:rPr>
                <w:b/>
                <w:bCs/>
                <w:sz w:val="26"/>
                <w:szCs w:val="26"/>
              </w:rPr>
            </w:pPr>
            <w:r w:rsidRPr="00312367">
              <w:rPr>
                <w:b/>
                <w:bCs/>
                <w:sz w:val="26"/>
                <w:szCs w:val="26"/>
              </w:rPr>
              <w:t>A. HOẠT ĐỘNG KHỞI ĐỘNG</w:t>
            </w:r>
          </w:p>
          <w:p w14:paraId="4DE9062A" w14:textId="0015F5E9" w:rsidR="00102026" w:rsidRPr="00312367" w:rsidRDefault="00312367" w:rsidP="00312367">
            <w:pPr>
              <w:spacing w:line="360" w:lineRule="auto"/>
              <w:jc w:val="both"/>
              <w:rPr>
                <w:b/>
                <w:bCs/>
                <w:sz w:val="26"/>
                <w:szCs w:val="26"/>
                <w:lang w:val="nl-NL"/>
              </w:rPr>
            </w:pPr>
            <w:r>
              <w:rPr>
                <w:b/>
                <w:bCs/>
                <w:sz w:val="26"/>
                <w:szCs w:val="26"/>
                <w:lang w:val="nl-NL"/>
              </w:rPr>
              <w:t>*</w:t>
            </w:r>
            <w:r w:rsidRPr="00312367">
              <w:rPr>
                <w:b/>
                <w:bCs/>
                <w:sz w:val="26"/>
                <w:szCs w:val="26"/>
                <w:lang w:val="nl-NL"/>
              </w:rPr>
              <w:t xml:space="preserve"> </w:t>
            </w:r>
            <w:r>
              <w:rPr>
                <w:b/>
                <w:bCs/>
                <w:sz w:val="26"/>
                <w:szCs w:val="26"/>
              </w:rPr>
              <w:t>Mục</w:t>
            </w:r>
            <w:r w:rsidRPr="00312367">
              <w:rPr>
                <w:b/>
                <w:bCs/>
                <w:sz w:val="26"/>
                <w:szCs w:val="26"/>
                <w:lang w:val="nl-NL"/>
              </w:rPr>
              <w:t xml:space="preserve"> tiêu: </w:t>
            </w:r>
          </w:p>
          <w:p w14:paraId="7F9E6A9F" w14:textId="77777777" w:rsidR="00102026" w:rsidRPr="00312367" w:rsidRDefault="000A4A6E" w:rsidP="00312367">
            <w:pPr>
              <w:spacing w:line="360" w:lineRule="auto"/>
              <w:jc w:val="both"/>
              <w:rPr>
                <w:sz w:val="26"/>
                <w:szCs w:val="26"/>
                <w:lang w:val="nl-NL"/>
              </w:rPr>
            </w:pPr>
            <w:r w:rsidRPr="00312367">
              <w:rPr>
                <w:sz w:val="26"/>
                <w:szCs w:val="26"/>
                <w:lang w:val="nl-NL"/>
              </w:rPr>
              <w:t>+ T</w:t>
            </w:r>
            <w:r w:rsidRPr="00312367">
              <w:rPr>
                <w:sz w:val="26"/>
                <w:szCs w:val="26"/>
                <w:lang w:val="nl-NL"/>
              </w:rPr>
              <w:t>ạ</w:t>
            </w:r>
            <w:r w:rsidRPr="00312367">
              <w:rPr>
                <w:sz w:val="26"/>
                <w:szCs w:val="26"/>
                <w:lang w:val="nl-NL"/>
              </w:rPr>
              <w:t>o không khí vui v</w:t>
            </w:r>
            <w:r w:rsidRPr="00312367">
              <w:rPr>
                <w:sz w:val="26"/>
                <w:szCs w:val="26"/>
                <w:lang w:val="nl-NL"/>
              </w:rPr>
              <w:t>ẻ</w:t>
            </w:r>
            <w:r w:rsidRPr="00312367">
              <w:rPr>
                <w:sz w:val="26"/>
                <w:szCs w:val="26"/>
                <w:lang w:val="nl-NL"/>
              </w:rPr>
              <w:t>, ph</w:t>
            </w:r>
            <w:r w:rsidRPr="00312367">
              <w:rPr>
                <w:sz w:val="26"/>
                <w:szCs w:val="26"/>
                <w:lang w:val="nl-NL"/>
              </w:rPr>
              <w:t>ấ</w:t>
            </w:r>
            <w:r w:rsidRPr="00312367">
              <w:rPr>
                <w:sz w:val="26"/>
                <w:szCs w:val="26"/>
                <w:lang w:val="nl-NL"/>
              </w:rPr>
              <w:t>n kh</w:t>
            </w:r>
            <w:r w:rsidRPr="00312367">
              <w:rPr>
                <w:sz w:val="26"/>
                <w:szCs w:val="26"/>
                <w:lang w:val="nl-NL"/>
              </w:rPr>
              <w:t>ở</w:t>
            </w:r>
            <w:r w:rsidRPr="00312367">
              <w:rPr>
                <w:sz w:val="26"/>
                <w:szCs w:val="26"/>
                <w:lang w:val="nl-NL"/>
              </w:rPr>
              <w:t>i trư</w:t>
            </w:r>
            <w:r w:rsidRPr="00312367">
              <w:rPr>
                <w:sz w:val="26"/>
                <w:szCs w:val="26"/>
                <w:lang w:val="nl-NL"/>
              </w:rPr>
              <w:t>ớ</w:t>
            </w:r>
            <w:r w:rsidRPr="00312367">
              <w:rPr>
                <w:sz w:val="26"/>
                <w:szCs w:val="26"/>
                <w:lang w:val="nl-NL"/>
              </w:rPr>
              <w:t>c gi</w:t>
            </w:r>
            <w:r w:rsidRPr="00312367">
              <w:rPr>
                <w:sz w:val="26"/>
                <w:szCs w:val="26"/>
                <w:lang w:val="nl-NL"/>
              </w:rPr>
              <w:t>ờ</w:t>
            </w:r>
            <w:r w:rsidRPr="00312367">
              <w:rPr>
                <w:sz w:val="26"/>
                <w:szCs w:val="26"/>
                <w:lang w:val="nl-NL"/>
              </w:rPr>
              <w:t xml:space="preserve"> h</w:t>
            </w:r>
            <w:r w:rsidRPr="00312367">
              <w:rPr>
                <w:sz w:val="26"/>
                <w:szCs w:val="26"/>
                <w:lang w:val="nl-NL"/>
              </w:rPr>
              <w:t>ọ</w:t>
            </w:r>
            <w:r w:rsidRPr="00312367">
              <w:rPr>
                <w:sz w:val="26"/>
                <w:szCs w:val="26"/>
                <w:lang w:val="nl-NL"/>
              </w:rPr>
              <w:t>c.</w:t>
            </w:r>
          </w:p>
          <w:p w14:paraId="2B82222C" w14:textId="512C282C" w:rsidR="00102026" w:rsidRPr="00312367" w:rsidRDefault="000A4A6E" w:rsidP="00312367">
            <w:pPr>
              <w:spacing w:line="360" w:lineRule="auto"/>
              <w:jc w:val="both"/>
              <w:rPr>
                <w:sz w:val="26"/>
                <w:szCs w:val="26"/>
                <w:lang w:val="nl-NL"/>
              </w:rPr>
            </w:pPr>
            <w:r w:rsidRPr="00312367">
              <w:rPr>
                <w:sz w:val="26"/>
                <w:szCs w:val="26"/>
                <w:lang w:val="nl-NL"/>
              </w:rPr>
              <w:t>+ K</w:t>
            </w:r>
            <w:r w:rsidRPr="00312367">
              <w:rPr>
                <w:sz w:val="26"/>
                <w:szCs w:val="26"/>
                <w:lang w:val="nl-NL"/>
              </w:rPr>
              <w:t>ế</w:t>
            </w:r>
            <w:r w:rsidRPr="00312367">
              <w:rPr>
                <w:sz w:val="26"/>
                <w:szCs w:val="26"/>
                <w:lang w:val="nl-NL"/>
              </w:rPr>
              <w:t>t n</w:t>
            </w:r>
            <w:r w:rsidRPr="00312367">
              <w:rPr>
                <w:sz w:val="26"/>
                <w:szCs w:val="26"/>
                <w:lang w:val="nl-NL"/>
              </w:rPr>
              <w:t>ố</w:t>
            </w:r>
            <w:r w:rsidRPr="00312367">
              <w:rPr>
                <w:sz w:val="26"/>
                <w:szCs w:val="26"/>
                <w:lang w:val="nl-NL"/>
              </w:rPr>
              <w:t>i v</w:t>
            </w:r>
            <w:r w:rsidRPr="00312367">
              <w:rPr>
                <w:sz w:val="26"/>
                <w:szCs w:val="26"/>
                <w:lang w:val="nl-NL"/>
              </w:rPr>
              <w:t>ớ</w:t>
            </w:r>
            <w:r w:rsidRPr="00312367">
              <w:rPr>
                <w:sz w:val="26"/>
                <w:szCs w:val="26"/>
                <w:lang w:val="nl-NL"/>
              </w:rPr>
              <w:t>i n</w:t>
            </w:r>
            <w:r w:rsidRPr="00312367">
              <w:rPr>
                <w:sz w:val="26"/>
                <w:szCs w:val="26"/>
                <w:lang w:val="nl-NL"/>
              </w:rPr>
              <w:t>ộ</w:t>
            </w:r>
            <w:r w:rsidRPr="00312367">
              <w:rPr>
                <w:sz w:val="26"/>
                <w:szCs w:val="26"/>
                <w:lang w:val="nl-NL"/>
              </w:rPr>
              <w:t>i dung bài h</w:t>
            </w:r>
            <w:r w:rsidRPr="00312367">
              <w:rPr>
                <w:sz w:val="26"/>
                <w:szCs w:val="26"/>
                <w:lang w:val="nl-NL"/>
              </w:rPr>
              <w:t>ọ</w:t>
            </w:r>
            <w:r w:rsidRPr="00312367">
              <w:rPr>
                <w:sz w:val="26"/>
                <w:szCs w:val="26"/>
                <w:lang w:val="nl-NL"/>
              </w:rPr>
              <w:t>c.</w:t>
            </w:r>
          </w:p>
        </w:tc>
      </w:tr>
      <w:tr w:rsidR="00102026" w:rsidRPr="00312367" w14:paraId="547B1606" w14:textId="77777777">
        <w:tc>
          <w:tcPr>
            <w:tcW w:w="4644" w:type="dxa"/>
            <w:shd w:val="clear" w:color="auto" w:fill="auto"/>
          </w:tcPr>
          <w:p w14:paraId="037D6B13" w14:textId="7EABF0F0" w:rsidR="00312367" w:rsidRPr="00312367" w:rsidRDefault="00312367" w:rsidP="00312367">
            <w:pPr>
              <w:spacing w:line="360" w:lineRule="auto"/>
              <w:jc w:val="both"/>
              <w:rPr>
                <w:b/>
                <w:bCs/>
                <w:sz w:val="26"/>
                <w:szCs w:val="26"/>
              </w:rPr>
            </w:pPr>
            <w:r w:rsidRPr="00312367">
              <w:rPr>
                <w:b/>
                <w:bCs/>
                <w:sz w:val="26"/>
                <w:szCs w:val="26"/>
                <w:lang w:val="nl-NL"/>
              </w:rPr>
              <w:t>* Cách tiến hành:</w:t>
            </w:r>
          </w:p>
          <w:p w14:paraId="6CF03ED7" w14:textId="260E0909" w:rsidR="00102026" w:rsidRPr="00312367" w:rsidRDefault="000A4A6E" w:rsidP="00312367">
            <w:pPr>
              <w:spacing w:line="360" w:lineRule="auto"/>
              <w:jc w:val="both"/>
              <w:rPr>
                <w:b/>
                <w:bCs/>
                <w:sz w:val="26"/>
                <w:szCs w:val="26"/>
              </w:rPr>
            </w:pPr>
            <w:r w:rsidRPr="00312367">
              <w:rPr>
                <w:b/>
                <w:bCs/>
                <w:sz w:val="26"/>
                <w:szCs w:val="26"/>
              </w:rPr>
              <w:t>Trò</w:t>
            </w:r>
            <w:r w:rsidRPr="00312367">
              <w:rPr>
                <w:b/>
                <w:bCs/>
                <w:sz w:val="26"/>
                <w:szCs w:val="26"/>
              </w:rPr>
              <w:t xml:space="preserve"> chơi: X</w:t>
            </w:r>
            <w:r w:rsidRPr="00312367">
              <w:rPr>
                <w:b/>
                <w:bCs/>
                <w:sz w:val="26"/>
                <w:szCs w:val="26"/>
              </w:rPr>
              <w:t>ế</w:t>
            </w:r>
            <w:r w:rsidRPr="00312367">
              <w:rPr>
                <w:b/>
                <w:bCs/>
                <w:sz w:val="26"/>
                <w:szCs w:val="26"/>
              </w:rPr>
              <w:t>p ch</w:t>
            </w:r>
            <w:r w:rsidRPr="00312367">
              <w:rPr>
                <w:b/>
                <w:bCs/>
                <w:sz w:val="26"/>
                <w:szCs w:val="26"/>
              </w:rPr>
              <w:t>ữ</w:t>
            </w:r>
          </w:p>
          <w:p w14:paraId="57A7B9A9" w14:textId="77777777" w:rsidR="00102026" w:rsidRPr="00312367" w:rsidRDefault="000A4A6E" w:rsidP="00312367">
            <w:pPr>
              <w:spacing w:line="360" w:lineRule="auto"/>
              <w:jc w:val="both"/>
              <w:rPr>
                <w:sz w:val="26"/>
                <w:szCs w:val="26"/>
              </w:rPr>
            </w:pPr>
            <w:r w:rsidRPr="00312367">
              <w:rPr>
                <w:sz w:val="26"/>
                <w:szCs w:val="26"/>
              </w:rPr>
              <w:t>- Ph</w:t>
            </w:r>
            <w:r w:rsidRPr="00312367">
              <w:rPr>
                <w:sz w:val="26"/>
                <w:szCs w:val="26"/>
              </w:rPr>
              <w:t>ổ</w:t>
            </w:r>
            <w:r w:rsidRPr="00312367">
              <w:rPr>
                <w:sz w:val="26"/>
                <w:szCs w:val="26"/>
              </w:rPr>
              <w:t xml:space="preserve"> bi</w:t>
            </w:r>
            <w:r w:rsidRPr="00312367">
              <w:rPr>
                <w:sz w:val="26"/>
                <w:szCs w:val="26"/>
              </w:rPr>
              <w:t>ế</w:t>
            </w:r>
            <w:r w:rsidRPr="00312367">
              <w:rPr>
                <w:sz w:val="26"/>
                <w:szCs w:val="26"/>
              </w:rPr>
              <w:t>n lu</w:t>
            </w:r>
            <w:r w:rsidRPr="00312367">
              <w:rPr>
                <w:sz w:val="26"/>
                <w:szCs w:val="26"/>
              </w:rPr>
              <w:t>ậ</w:t>
            </w:r>
            <w:r w:rsidRPr="00312367">
              <w:rPr>
                <w:sz w:val="26"/>
                <w:szCs w:val="26"/>
              </w:rPr>
              <w:t>t chơi: M</w:t>
            </w:r>
            <w:r w:rsidRPr="00312367">
              <w:rPr>
                <w:sz w:val="26"/>
                <w:szCs w:val="26"/>
              </w:rPr>
              <w:t>ỗ</w:t>
            </w:r>
            <w:r w:rsidRPr="00312367">
              <w:rPr>
                <w:sz w:val="26"/>
                <w:szCs w:val="26"/>
              </w:rPr>
              <w:t>i nhóm s</w:t>
            </w:r>
            <w:r w:rsidRPr="00312367">
              <w:rPr>
                <w:sz w:val="26"/>
                <w:szCs w:val="26"/>
              </w:rPr>
              <w:t>ẽ</w:t>
            </w:r>
            <w:r w:rsidRPr="00312367">
              <w:rPr>
                <w:sz w:val="26"/>
                <w:szCs w:val="26"/>
              </w:rPr>
              <w:t xml:space="preserve"> nh</w:t>
            </w:r>
            <w:r w:rsidRPr="00312367">
              <w:rPr>
                <w:sz w:val="26"/>
                <w:szCs w:val="26"/>
              </w:rPr>
              <w:t>ậ</w:t>
            </w:r>
            <w:r w:rsidRPr="00312367">
              <w:rPr>
                <w:sz w:val="26"/>
                <w:szCs w:val="26"/>
              </w:rPr>
              <w:t>n đư</w:t>
            </w:r>
            <w:r w:rsidRPr="00312367">
              <w:rPr>
                <w:sz w:val="26"/>
                <w:szCs w:val="26"/>
              </w:rPr>
              <w:t>ợ</w:t>
            </w:r>
            <w:r w:rsidRPr="00312367">
              <w:rPr>
                <w:sz w:val="26"/>
                <w:szCs w:val="26"/>
              </w:rPr>
              <w:t>c 1 phong thư g</w:t>
            </w:r>
            <w:r w:rsidRPr="00312367">
              <w:rPr>
                <w:sz w:val="26"/>
                <w:szCs w:val="26"/>
              </w:rPr>
              <w:t>ồ</w:t>
            </w:r>
            <w:r w:rsidRPr="00312367">
              <w:rPr>
                <w:sz w:val="26"/>
                <w:szCs w:val="26"/>
              </w:rPr>
              <w:t>m có 11 ch</w:t>
            </w:r>
            <w:r w:rsidRPr="00312367">
              <w:rPr>
                <w:sz w:val="26"/>
                <w:szCs w:val="26"/>
              </w:rPr>
              <w:t>ữ</w:t>
            </w:r>
            <w:r w:rsidRPr="00312367">
              <w:rPr>
                <w:sz w:val="26"/>
                <w:szCs w:val="26"/>
              </w:rPr>
              <w:t xml:space="preserve"> cái. Trong vòng 3 phút đ</w:t>
            </w:r>
            <w:r w:rsidRPr="00312367">
              <w:rPr>
                <w:sz w:val="26"/>
                <w:szCs w:val="26"/>
              </w:rPr>
              <w:t>ộ</w:t>
            </w:r>
            <w:r w:rsidRPr="00312367">
              <w:rPr>
                <w:sz w:val="26"/>
                <w:szCs w:val="26"/>
              </w:rPr>
              <w:t>i nào x</w:t>
            </w:r>
            <w:r w:rsidRPr="00312367">
              <w:rPr>
                <w:sz w:val="26"/>
                <w:szCs w:val="26"/>
              </w:rPr>
              <w:t>ế</w:t>
            </w:r>
            <w:r w:rsidRPr="00312367">
              <w:rPr>
                <w:sz w:val="26"/>
                <w:szCs w:val="26"/>
              </w:rPr>
              <w:t>p thành t</w:t>
            </w:r>
            <w:r w:rsidRPr="00312367">
              <w:rPr>
                <w:sz w:val="26"/>
                <w:szCs w:val="26"/>
              </w:rPr>
              <w:t>ừ</w:t>
            </w:r>
            <w:r w:rsidRPr="00312367">
              <w:rPr>
                <w:sz w:val="26"/>
                <w:szCs w:val="26"/>
              </w:rPr>
              <w:t xml:space="preserve"> có nghĩa nhanh nh</w:t>
            </w:r>
            <w:r w:rsidRPr="00312367">
              <w:rPr>
                <w:sz w:val="26"/>
                <w:szCs w:val="26"/>
              </w:rPr>
              <w:t>ấ</w:t>
            </w:r>
            <w:r w:rsidRPr="00312367">
              <w:rPr>
                <w:sz w:val="26"/>
                <w:szCs w:val="26"/>
              </w:rPr>
              <w:t>t thì đ</w:t>
            </w:r>
            <w:r w:rsidRPr="00312367">
              <w:rPr>
                <w:sz w:val="26"/>
                <w:szCs w:val="26"/>
              </w:rPr>
              <w:t>ộ</w:t>
            </w:r>
            <w:r w:rsidRPr="00312367">
              <w:rPr>
                <w:sz w:val="26"/>
                <w:szCs w:val="26"/>
              </w:rPr>
              <w:t>i đó dành chi</w:t>
            </w:r>
            <w:r w:rsidRPr="00312367">
              <w:rPr>
                <w:sz w:val="26"/>
                <w:szCs w:val="26"/>
              </w:rPr>
              <w:t>ế</w:t>
            </w:r>
            <w:r w:rsidRPr="00312367">
              <w:rPr>
                <w:sz w:val="26"/>
                <w:szCs w:val="26"/>
              </w:rPr>
              <w:t>n th</w:t>
            </w:r>
            <w:r w:rsidRPr="00312367">
              <w:rPr>
                <w:sz w:val="26"/>
                <w:szCs w:val="26"/>
              </w:rPr>
              <w:t>ắ</w:t>
            </w:r>
            <w:r w:rsidRPr="00312367">
              <w:rPr>
                <w:sz w:val="26"/>
                <w:szCs w:val="26"/>
              </w:rPr>
              <w:t>ng.</w:t>
            </w:r>
          </w:p>
          <w:p w14:paraId="588A7677" w14:textId="77777777" w:rsidR="00102026" w:rsidRPr="00312367" w:rsidRDefault="000A4A6E" w:rsidP="00312367">
            <w:pPr>
              <w:spacing w:line="360" w:lineRule="auto"/>
              <w:jc w:val="both"/>
              <w:rPr>
                <w:sz w:val="26"/>
                <w:szCs w:val="26"/>
              </w:rPr>
            </w:pPr>
            <w:r w:rsidRPr="00312367">
              <w:rPr>
                <w:sz w:val="26"/>
                <w:szCs w:val="26"/>
              </w:rPr>
              <w:t>- T</w:t>
            </w:r>
            <w:r w:rsidRPr="00312367">
              <w:rPr>
                <w:sz w:val="26"/>
                <w:szCs w:val="26"/>
              </w:rPr>
              <w:t>ổ</w:t>
            </w:r>
            <w:r w:rsidRPr="00312367">
              <w:rPr>
                <w:sz w:val="26"/>
                <w:szCs w:val="26"/>
              </w:rPr>
              <w:t xml:space="preserve"> ch</w:t>
            </w:r>
            <w:r w:rsidRPr="00312367">
              <w:rPr>
                <w:sz w:val="26"/>
                <w:szCs w:val="26"/>
              </w:rPr>
              <w:t>ứ</w:t>
            </w:r>
            <w:r w:rsidRPr="00312367">
              <w:rPr>
                <w:sz w:val="26"/>
                <w:szCs w:val="26"/>
              </w:rPr>
              <w:t>c cho HS chơi theo nhóm 4.</w:t>
            </w:r>
          </w:p>
          <w:p w14:paraId="52EF868D" w14:textId="77777777" w:rsidR="00102026" w:rsidRPr="00312367" w:rsidRDefault="000A4A6E" w:rsidP="00312367">
            <w:pPr>
              <w:spacing w:line="360" w:lineRule="auto"/>
              <w:jc w:val="both"/>
              <w:rPr>
                <w:sz w:val="26"/>
                <w:szCs w:val="26"/>
              </w:rPr>
            </w:pPr>
            <w:r w:rsidRPr="00312367">
              <w:rPr>
                <w:sz w:val="26"/>
                <w:szCs w:val="26"/>
              </w:rPr>
              <w:t>- Nh</w:t>
            </w:r>
            <w:r w:rsidRPr="00312367">
              <w:rPr>
                <w:sz w:val="26"/>
                <w:szCs w:val="26"/>
              </w:rPr>
              <w:t>ậ</w:t>
            </w:r>
            <w:r w:rsidRPr="00312367">
              <w:rPr>
                <w:sz w:val="26"/>
                <w:szCs w:val="26"/>
              </w:rPr>
              <w:t>n xét, tuyên dương.</w:t>
            </w:r>
          </w:p>
          <w:p w14:paraId="4A09A876" w14:textId="77777777" w:rsidR="00102026" w:rsidRPr="00312367" w:rsidRDefault="000A4A6E" w:rsidP="00312367">
            <w:pPr>
              <w:spacing w:line="360" w:lineRule="auto"/>
              <w:jc w:val="both"/>
              <w:rPr>
                <w:sz w:val="26"/>
                <w:szCs w:val="26"/>
              </w:rPr>
            </w:pPr>
            <w:r w:rsidRPr="00312367">
              <w:rPr>
                <w:sz w:val="26"/>
                <w:szCs w:val="26"/>
              </w:rPr>
              <w:t>- Cho HS đ</w:t>
            </w:r>
            <w:r w:rsidRPr="00312367">
              <w:rPr>
                <w:sz w:val="26"/>
                <w:szCs w:val="26"/>
              </w:rPr>
              <w:t>ọ</w:t>
            </w:r>
            <w:r w:rsidRPr="00312367">
              <w:rPr>
                <w:sz w:val="26"/>
                <w:szCs w:val="26"/>
              </w:rPr>
              <w:t>c t</w:t>
            </w:r>
            <w:r w:rsidRPr="00312367">
              <w:rPr>
                <w:sz w:val="26"/>
                <w:szCs w:val="26"/>
              </w:rPr>
              <w:t>ừ</w:t>
            </w:r>
            <w:r w:rsidRPr="00312367">
              <w:rPr>
                <w:sz w:val="26"/>
                <w:szCs w:val="26"/>
              </w:rPr>
              <w:t xml:space="preserve"> </w:t>
            </w:r>
            <w:r w:rsidRPr="00312367">
              <w:rPr>
                <w:sz w:val="26"/>
                <w:szCs w:val="26"/>
              </w:rPr>
              <w:t>v</w:t>
            </w:r>
            <w:r w:rsidRPr="00312367">
              <w:rPr>
                <w:sz w:val="26"/>
                <w:szCs w:val="26"/>
              </w:rPr>
              <w:t>ừ</w:t>
            </w:r>
            <w:r w:rsidRPr="00312367">
              <w:rPr>
                <w:sz w:val="26"/>
                <w:szCs w:val="26"/>
              </w:rPr>
              <w:t>a x</w:t>
            </w:r>
            <w:r w:rsidRPr="00312367">
              <w:rPr>
                <w:sz w:val="26"/>
                <w:szCs w:val="26"/>
              </w:rPr>
              <w:t>ế</w:t>
            </w:r>
            <w:r w:rsidRPr="00312367">
              <w:rPr>
                <w:sz w:val="26"/>
                <w:szCs w:val="26"/>
              </w:rPr>
              <w:t>p đư</w:t>
            </w:r>
            <w:r w:rsidRPr="00312367">
              <w:rPr>
                <w:sz w:val="26"/>
                <w:szCs w:val="26"/>
              </w:rPr>
              <w:t>ợ</w:t>
            </w:r>
            <w:r w:rsidRPr="00312367">
              <w:rPr>
                <w:sz w:val="26"/>
                <w:szCs w:val="26"/>
              </w:rPr>
              <w:t>c.</w:t>
            </w:r>
          </w:p>
          <w:p w14:paraId="6F909D84" w14:textId="77777777" w:rsidR="00102026" w:rsidRPr="00312367" w:rsidRDefault="000A4A6E" w:rsidP="00312367">
            <w:pPr>
              <w:spacing w:line="360" w:lineRule="auto"/>
              <w:jc w:val="both"/>
              <w:rPr>
                <w:sz w:val="26"/>
                <w:szCs w:val="26"/>
              </w:rPr>
            </w:pPr>
            <w:r w:rsidRPr="00312367">
              <w:rPr>
                <w:b/>
                <w:bCs/>
                <w:sz w:val="26"/>
                <w:szCs w:val="26"/>
              </w:rPr>
              <w:t>* Gi</w:t>
            </w:r>
            <w:r w:rsidRPr="00312367">
              <w:rPr>
                <w:b/>
                <w:bCs/>
                <w:sz w:val="26"/>
                <w:szCs w:val="26"/>
              </w:rPr>
              <w:t>ớ</w:t>
            </w:r>
            <w:r w:rsidRPr="00312367">
              <w:rPr>
                <w:b/>
                <w:bCs/>
                <w:sz w:val="26"/>
                <w:szCs w:val="26"/>
              </w:rPr>
              <w:t>i thi</w:t>
            </w:r>
            <w:r w:rsidRPr="00312367">
              <w:rPr>
                <w:b/>
                <w:bCs/>
                <w:sz w:val="26"/>
                <w:szCs w:val="26"/>
              </w:rPr>
              <w:t>ệ</w:t>
            </w:r>
            <w:r w:rsidRPr="00312367">
              <w:rPr>
                <w:b/>
                <w:bCs/>
                <w:sz w:val="26"/>
                <w:szCs w:val="26"/>
              </w:rPr>
              <w:t>u bài: T</w:t>
            </w:r>
            <w:r w:rsidRPr="00312367">
              <w:rPr>
                <w:b/>
                <w:bCs/>
                <w:sz w:val="26"/>
                <w:szCs w:val="26"/>
              </w:rPr>
              <w:t>ả</w:t>
            </w:r>
            <w:r w:rsidRPr="00312367">
              <w:rPr>
                <w:b/>
                <w:bCs/>
                <w:sz w:val="26"/>
                <w:szCs w:val="26"/>
              </w:rPr>
              <w:t xml:space="preserve"> phong c</w:t>
            </w:r>
            <w:r w:rsidRPr="00312367">
              <w:rPr>
                <w:b/>
                <w:bCs/>
                <w:sz w:val="26"/>
                <w:szCs w:val="26"/>
              </w:rPr>
              <w:t>ả</w:t>
            </w:r>
            <w:r w:rsidRPr="00312367">
              <w:rPr>
                <w:b/>
                <w:bCs/>
                <w:sz w:val="26"/>
                <w:szCs w:val="26"/>
              </w:rPr>
              <w:t>nh.</w:t>
            </w:r>
          </w:p>
        </w:tc>
        <w:tc>
          <w:tcPr>
            <w:tcW w:w="5020" w:type="dxa"/>
            <w:shd w:val="clear" w:color="auto" w:fill="auto"/>
          </w:tcPr>
          <w:p w14:paraId="19F7CB50" w14:textId="77777777" w:rsidR="00102026" w:rsidRPr="00312367" w:rsidRDefault="00102026" w:rsidP="00312367">
            <w:pPr>
              <w:spacing w:line="360" w:lineRule="auto"/>
              <w:jc w:val="both"/>
              <w:rPr>
                <w:sz w:val="26"/>
                <w:szCs w:val="26"/>
                <w:lang w:val="vi-VN"/>
              </w:rPr>
            </w:pPr>
          </w:p>
          <w:p w14:paraId="523F875D" w14:textId="25471F39" w:rsidR="00102026" w:rsidRPr="00312367" w:rsidRDefault="000A4A6E" w:rsidP="00312367">
            <w:pPr>
              <w:spacing w:line="360" w:lineRule="auto"/>
              <w:jc w:val="both"/>
              <w:rPr>
                <w:sz w:val="26"/>
                <w:szCs w:val="26"/>
              </w:rPr>
            </w:pPr>
            <w:r w:rsidRPr="00312367">
              <w:rPr>
                <w:sz w:val="26"/>
                <w:szCs w:val="26"/>
              </w:rPr>
              <w:t>-</w:t>
            </w:r>
            <w:r w:rsidR="00312367">
              <w:rPr>
                <w:sz w:val="26"/>
                <w:szCs w:val="26"/>
              </w:rPr>
              <w:t xml:space="preserve"> </w:t>
            </w:r>
            <w:r w:rsidRPr="00312367">
              <w:rPr>
                <w:sz w:val="26"/>
                <w:szCs w:val="26"/>
              </w:rPr>
              <w:t>L</w:t>
            </w:r>
            <w:r w:rsidRPr="00312367">
              <w:rPr>
                <w:sz w:val="26"/>
                <w:szCs w:val="26"/>
              </w:rPr>
              <w:t>ắ</w:t>
            </w:r>
            <w:r w:rsidRPr="00312367">
              <w:rPr>
                <w:sz w:val="26"/>
                <w:szCs w:val="26"/>
              </w:rPr>
              <w:t>ng nghe.</w:t>
            </w:r>
          </w:p>
          <w:p w14:paraId="6A38E9AD" w14:textId="77777777" w:rsidR="00102026" w:rsidRPr="00312367" w:rsidRDefault="00102026" w:rsidP="00312367">
            <w:pPr>
              <w:spacing w:line="360" w:lineRule="auto"/>
              <w:jc w:val="both"/>
              <w:rPr>
                <w:sz w:val="26"/>
                <w:szCs w:val="26"/>
              </w:rPr>
            </w:pPr>
          </w:p>
          <w:p w14:paraId="24698B75" w14:textId="77777777" w:rsidR="00102026" w:rsidRPr="00312367" w:rsidRDefault="00102026" w:rsidP="00312367">
            <w:pPr>
              <w:spacing w:line="360" w:lineRule="auto"/>
              <w:jc w:val="both"/>
              <w:rPr>
                <w:sz w:val="26"/>
                <w:szCs w:val="26"/>
              </w:rPr>
            </w:pPr>
          </w:p>
          <w:p w14:paraId="0017D9C8" w14:textId="77777777" w:rsidR="00102026" w:rsidRPr="00312367" w:rsidRDefault="00102026" w:rsidP="00312367">
            <w:pPr>
              <w:spacing w:line="360" w:lineRule="auto"/>
              <w:jc w:val="both"/>
              <w:rPr>
                <w:sz w:val="26"/>
                <w:szCs w:val="26"/>
              </w:rPr>
            </w:pPr>
          </w:p>
          <w:p w14:paraId="2E0A6BB4" w14:textId="77777777" w:rsidR="00102026" w:rsidRPr="00312367" w:rsidRDefault="00102026" w:rsidP="00312367">
            <w:pPr>
              <w:spacing w:line="360" w:lineRule="auto"/>
              <w:jc w:val="both"/>
              <w:rPr>
                <w:sz w:val="26"/>
                <w:szCs w:val="26"/>
              </w:rPr>
            </w:pPr>
          </w:p>
          <w:p w14:paraId="60D2AC03" w14:textId="3DDDBBA1" w:rsidR="00102026" w:rsidRPr="00312367" w:rsidRDefault="000A4A6E" w:rsidP="00312367">
            <w:pPr>
              <w:spacing w:line="360" w:lineRule="auto"/>
              <w:jc w:val="both"/>
              <w:rPr>
                <w:sz w:val="26"/>
                <w:szCs w:val="26"/>
              </w:rPr>
            </w:pPr>
            <w:r w:rsidRPr="00312367">
              <w:rPr>
                <w:sz w:val="26"/>
                <w:szCs w:val="26"/>
              </w:rPr>
              <w:t>-</w:t>
            </w:r>
            <w:r w:rsidR="00312367">
              <w:rPr>
                <w:sz w:val="26"/>
                <w:szCs w:val="26"/>
              </w:rPr>
              <w:t xml:space="preserve"> </w:t>
            </w:r>
            <w:r w:rsidRPr="00312367">
              <w:rPr>
                <w:sz w:val="26"/>
                <w:szCs w:val="26"/>
              </w:rPr>
              <w:t>HS chơi theo nhóm.</w:t>
            </w:r>
          </w:p>
          <w:p w14:paraId="0D1DCB7B" w14:textId="77777777" w:rsidR="00102026" w:rsidRPr="00312367" w:rsidRDefault="000A4A6E" w:rsidP="00312367">
            <w:pPr>
              <w:spacing w:line="360" w:lineRule="auto"/>
              <w:jc w:val="both"/>
              <w:rPr>
                <w:sz w:val="26"/>
                <w:szCs w:val="26"/>
              </w:rPr>
            </w:pPr>
            <w:r w:rsidRPr="00312367">
              <w:rPr>
                <w:sz w:val="26"/>
                <w:szCs w:val="26"/>
              </w:rPr>
              <w:t>- L</w:t>
            </w:r>
            <w:r w:rsidRPr="00312367">
              <w:rPr>
                <w:sz w:val="26"/>
                <w:szCs w:val="26"/>
              </w:rPr>
              <w:t>ắ</w:t>
            </w:r>
            <w:r w:rsidRPr="00312367">
              <w:rPr>
                <w:sz w:val="26"/>
                <w:szCs w:val="26"/>
              </w:rPr>
              <w:t>ng nghe.</w:t>
            </w:r>
          </w:p>
          <w:p w14:paraId="4B13DFBC" w14:textId="77777777" w:rsidR="00102026" w:rsidRPr="00312367" w:rsidRDefault="000A4A6E" w:rsidP="00312367">
            <w:pPr>
              <w:spacing w:line="360" w:lineRule="auto"/>
              <w:jc w:val="both"/>
              <w:rPr>
                <w:sz w:val="26"/>
                <w:szCs w:val="26"/>
              </w:rPr>
            </w:pPr>
            <w:r w:rsidRPr="00312367">
              <w:rPr>
                <w:sz w:val="26"/>
                <w:szCs w:val="26"/>
              </w:rPr>
              <w:t>- 1 HS đ</w:t>
            </w:r>
            <w:r w:rsidRPr="00312367">
              <w:rPr>
                <w:sz w:val="26"/>
                <w:szCs w:val="26"/>
              </w:rPr>
              <w:t>ọ</w:t>
            </w:r>
            <w:r w:rsidRPr="00312367">
              <w:rPr>
                <w:sz w:val="26"/>
                <w:szCs w:val="26"/>
              </w:rPr>
              <w:t>c: T</w:t>
            </w:r>
            <w:r w:rsidRPr="00312367">
              <w:rPr>
                <w:sz w:val="26"/>
                <w:szCs w:val="26"/>
              </w:rPr>
              <w:t>Ả</w:t>
            </w:r>
            <w:r w:rsidRPr="00312367">
              <w:rPr>
                <w:sz w:val="26"/>
                <w:szCs w:val="26"/>
              </w:rPr>
              <w:t xml:space="preserve"> PHONG C</w:t>
            </w:r>
            <w:r w:rsidRPr="00312367">
              <w:rPr>
                <w:sz w:val="26"/>
                <w:szCs w:val="26"/>
              </w:rPr>
              <w:t>Ả</w:t>
            </w:r>
            <w:r w:rsidRPr="00312367">
              <w:rPr>
                <w:sz w:val="26"/>
                <w:szCs w:val="26"/>
              </w:rPr>
              <w:t>NH</w:t>
            </w:r>
          </w:p>
        </w:tc>
      </w:tr>
      <w:tr w:rsidR="00102026" w:rsidRPr="00312367" w14:paraId="2B781264" w14:textId="77777777">
        <w:tc>
          <w:tcPr>
            <w:tcW w:w="9664" w:type="dxa"/>
            <w:gridSpan w:val="2"/>
            <w:shd w:val="clear" w:color="auto" w:fill="auto"/>
          </w:tcPr>
          <w:p w14:paraId="1108BF25" w14:textId="0F0A7822" w:rsidR="00102026" w:rsidRPr="00312367" w:rsidRDefault="00312367" w:rsidP="00312367">
            <w:pPr>
              <w:spacing w:line="360" w:lineRule="auto"/>
              <w:jc w:val="both"/>
              <w:rPr>
                <w:b/>
                <w:bCs/>
                <w:sz w:val="26"/>
                <w:szCs w:val="26"/>
              </w:rPr>
            </w:pPr>
            <w:r>
              <w:rPr>
                <w:b/>
                <w:bCs/>
                <w:sz w:val="26"/>
                <w:szCs w:val="26"/>
              </w:rPr>
              <w:t>B. HOẠT ĐỘNG HÌNH THÀNH KIẾN THỨC</w:t>
            </w:r>
          </w:p>
          <w:p w14:paraId="1799B58D" w14:textId="26861F6E" w:rsidR="00102026" w:rsidRPr="00312367" w:rsidRDefault="00312367" w:rsidP="00312367">
            <w:pPr>
              <w:spacing w:line="360" w:lineRule="auto"/>
              <w:jc w:val="both"/>
              <w:rPr>
                <w:b/>
                <w:bCs/>
                <w:sz w:val="26"/>
                <w:szCs w:val="26"/>
                <w:lang w:val="nl-NL"/>
              </w:rPr>
            </w:pPr>
            <w:r>
              <w:rPr>
                <w:b/>
                <w:bCs/>
                <w:sz w:val="26"/>
                <w:szCs w:val="26"/>
                <w:lang w:val="nl-NL"/>
              </w:rPr>
              <w:t xml:space="preserve">* Mục tiêu: </w:t>
            </w:r>
          </w:p>
          <w:p w14:paraId="0B648CBE" w14:textId="5A479643" w:rsidR="00102026" w:rsidRPr="00312367" w:rsidRDefault="000A4A6E" w:rsidP="00312367">
            <w:pPr>
              <w:spacing w:line="360" w:lineRule="auto"/>
              <w:jc w:val="both"/>
              <w:rPr>
                <w:sz w:val="26"/>
                <w:szCs w:val="26"/>
                <w:lang w:val="nl-NL"/>
              </w:rPr>
            </w:pPr>
            <w:r w:rsidRPr="00312367">
              <w:rPr>
                <w:sz w:val="26"/>
                <w:szCs w:val="26"/>
                <w:lang w:val="nl-NL"/>
              </w:rPr>
              <w:t>+ Hi</w:t>
            </w:r>
            <w:r w:rsidRPr="00312367">
              <w:rPr>
                <w:sz w:val="26"/>
                <w:szCs w:val="26"/>
                <w:lang w:val="nl-NL"/>
              </w:rPr>
              <w:t>ể</w:t>
            </w:r>
            <w:r w:rsidRPr="00312367">
              <w:rPr>
                <w:sz w:val="26"/>
                <w:szCs w:val="26"/>
                <w:lang w:val="nl-NL"/>
              </w:rPr>
              <w:t>u c</w:t>
            </w:r>
            <w:r w:rsidRPr="00312367">
              <w:rPr>
                <w:sz w:val="26"/>
                <w:szCs w:val="26"/>
                <w:lang w:val="nl-NL"/>
              </w:rPr>
              <w:t>ấ</w:t>
            </w:r>
            <w:r w:rsidRPr="00312367">
              <w:rPr>
                <w:sz w:val="26"/>
                <w:szCs w:val="26"/>
                <w:lang w:val="nl-NL"/>
              </w:rPr>
              <w:t>u t</w:t>
            </w:r>
            <w:r w:rsidRPr="00312367">
              <w:rPr>
                <w:sz w:val="26"/>
                <w:szCs w:val="26"/>
                <w:lang w:val="nl-NL"/>
              </w:rPr>
              <w:t>ạ</w:t>
            </w:r>
            <w:r w:rsidRPr="00312367">
              <w:rPr>
                <w:sz w:val="26"/>
                <w:szCs w:val="26"/>
                <w:lang w:val="nl-NL"/>
              </w:rPr>
              <w:t>o c</w:t>
            </w:r>
            <w:r w:rsidRPr="00312367">
              <w:rPr>
                <w:sz w:val="26"/>
                <w:szCs w:val="26"/>
                <w:lang w:val="nl-NL"/>
              </w:rPr>
              <w:t>ủ</w:t>
            </w:r>
            <w:r w:rsidRPr="00312367">
              <w:rPr>
                <w:sz w:val="26"/>
                <w:szCs w:val="26"/>
                <w:lang w:val="nl-NL"/>
              </w:rPr>
              <w:t xml:space="preserve">a </w:t>
            </w:r>
            <w:r w:rsidRPr="00312367">
              <w:rPr>
                <w:sz w:val="26"/>
                <w:szCs w:val="26"/>
              </w:rPr>
              <w:t>bài văn t</w:t>
            </w:r>
            <w:r w:rsidRPr="00312367">
              <w:rPr>
                <w:sz w:val="26"/>
                <w:szCs w:val="26"/>
              </w:rPr>
              <w:t>ả</w:t>
            </w:r>
            <w:r w:rsidRPr="00312367">
              <w:rPr>
                <w:sz w:val="26"/>
                <w:szCs w:val="26"/>
              </w:rPr>
              <w:t xml:space="preserve"> c</w:t>
            </w:r>
            <w:r w:rsidRPr="00312367">
              <w:rPr>
                <w:sz w:val="26"/>
                <w:szCs w:val="26"/>
              </w:rPr>
              <w:t>ả</w:t>
            </w:r>
            <w:r w:rsidRPr="00312367">
              <w:rPr>
                <w:sz w:val="26"/>
                <w:szCs w:val="26"/>
              </w:rPr>
              <w:t>nh</w:t>
            </w:r>
            <w:r w:rsidRPr="00312367">
              <w:rPr>
                <w:sz w:val="26"/>
                <w:szCs w:val="26"/>
                <w:lang w:val="nl-NL"/>
              </w:rPr>
              <w:t>.</w:t>
            </w:r>
          </w:p>
        </w:tc>
      </w:tr>
      <w:tr w:rsidR="00102026" w:rsidRPr="00312367" w14:paraId="61B5B179" w14:textId="77777777">
        <w:tc>
          <w:tcPr>
            <w:tcW w:w="4644" w:type="dxa"/>
            <w:shd w:val="clear" w:color="auto" w:fill="auto"/>
          </w:tcPr>
          <w:p w14:paraId="02318238" w14:textId="394D65FD" w:rsidR="00312367" w:rsidRPr="00312367" w:rsidRDefault="00312367" w:rsidP="00312367">
            <w:pPr>
              <w:spacing w:line="360" w:lineRule="auto"/>
              <w:jc w:val="both"/>
              <w:rPr>
                <w:b/>
                <w:bCs/>
                <w:sz w:val="26"/>
                <w:szCs w:val="26"/>
              </w:rPr>
            </w:pPr>
            <w:r w:rsidRPr="00312367">
              <w:rPr>
                <w:b/>
                <w:bCs/>
                <w:sz w:val="26"/>
                <w:szCs w:val="26"/>
                <w:lang w:val="nl-NL"/>
              </w:rPr>
              <w:t>* Cách tiến hành:</w:t>
            </w:r>
          </w:p>
          <w:p w14:paraId="3866571A" w14:textId="075C7CEF" w:rsidR="00102026" w:rsidRPr="00312367" w:rsidRDefault="000A4A6E" w:rsidP="00312367">
            <w:pPr>
              <w:spacing w:line="360" w:lineRule="auto"/>
              <w:jc w:val="both"/>
              <w:rPr>
                <w:sz w:val="26"/>
                <w:szCs w:val="26"/>
              </w:rPr>
            </w:pPr>
            <w:r w:rsidRPr="00312367">
              <w:rPr>
                <w:b/>
                <w:bCs/>
                <w:sz w:val="26"/>
                <w:szCs w:val="26"/>
              </w:rPr>
              <w:t>Ho</w:t>
            </w:r>
            <w:r w:rsidRPr="00312367">
              <w:rPr>
                <w:b/>
                <w:bCs/>
                <w:sz w:val="26"/>
                <w:szCs w:val="26"/>
              </w:rPr>
              <w:t>ạ</w:t>
            </w:r>
            <w:r w:rsidRPr="00312367">
              <w:rPr>
                <w:b/>
                <w:bCs/>
                <w:sz w:val="26"/>
                <w:szCs w:val="26"/>
              </w:rPr>
              <w:t>t đ</w:t>
            </w:r>
            <w:r w:rsidRPr="00312367">
              <w:rPr>
                <w:b/>
                <w:bCs/>
                <w:sz w:val="26"/>
                <w:szCs w:val="26"/>
              </w:rPr>
              <w:t>ộ</w:t>
            </w:r>
            <w:r w:rsidRPr="00312367">
              <w:rPr>
                <w:b/>
                <w:bCs/>
                <w:sz w:val="26"/>
                <w:szCs w:val="26"/>
              </w:rPr>
              <w:t>ng 1:</w:t>
            </w:r>
            <w:r w:rsidRPr="00312367">
              <w:rPr>
                <w:sz w:val="26"/>
                <w:szCs w:val="26"/>
              </w:rPr>
              <w:t xml:space="preserve"> Nh</w:t>
            </w:r>
            <w:r w:rsidRPr="00312367">
              <w:rPr>
                <w:sz w:val="26"/>
                <w:szCs w:val="26"/>
              </w:rPr>
              <w:t>ậ</w:t>
            </w:r>
            <w:r w:rsidRPr="00312367">
              <w:rPr>
                <w:sz w:val="26"/>
                <w:szCs w:val="26"/>
              </w:rPr>
              <w:t>n xét v</w:t>
            </w:r>
            <w:r w:rsidRPr="00312367">
              <w:rPr>
                <w:sz w:val="26"/>
                <w:szCs w:val="26"/>
              </w:rPr>
              <w:t>ề</w:t>
            </w:r>
            <w:r w:rsidRPr="00312367">
              <w:rPr>
                <w:sz w:val="26"/>
                <w:szCs w:val="26"/>
              </w:rPr>
              <w:t xml:space="preserve"> c</w:t>
            </w:r>
            <w:r w:rsidRPr="00312367">
              <w:rPr>
                <w:sz w:val="26"/>
                <w:szCs w:val="26"/>
              </w:rPr>
              <w:t>ấ</w:t>
            </w:r>
            <w:r w:rsidRPr="00312367">
              <w:rPr>
                <w:sz w:val="26"/>
                <w:szCs w:val="26"/>
              </w:rPr>
              <w:t>u t</w:t>
            </w:r>
            <w:r w:rsidRPr="00312367">
              <w:rPr>
                <w:sz w:val="26"/>
                <w:szCs w:val="26"/>
              </w:rPr>
              <w:t>ạ</w:t>
            </w:r>
            <w:r w:rsidRPr="00312367">
              <w:rPr>
                <w:sz w:val="26"/>
                <w:szCs w:val="26"/>
              </w:rPr>
              <w:t>o c</w:t>
            </w:r>
            <w:r w:rsidRPr="00312367">
              <w:rPr>
                <w:sz w:val="26"/>
                <w:szCs w:val="26"/>
              </w:rPr>
              <w:t>ủ</w:t>
            </w:r>
            <w:r w:rsidRPr="00312367">
              <w:rPr>
                <w:sz w:val="26"/>
                <w:szCs w:val="26"/>
              </w:rPr>
              <w:t>a bài văn t</w:t>
            </w:r>
            <w:r w:rsidRPr="00312367">
              <w:rPr>
                <w:sz w:val="26"/>
                <w:szCs w:val="26"/>
              </w:rPr>
              <w:t>ả</w:t>
            </w:r>
            <w:r w:rsidRPr="00312367">
              <w:rPr>
                <w:sz w:val="26"/>
                <w:szCs w:val="26"/>
              </w:rPr>
              <w:t xml:space="preserve"> c</w:t>
            </w:r>
            <w:r w:rsidRPr="00312367">
              <w:rPr>
                <w:sz w:val="26"/>
                <w:szCs w:val="26"/>
              </w:rPr>
              <w:t>ả</w:t>
            </w:r>
            <w:r w:rsidRPr="00312367">
              <w:rPr>
                <w:sz w:val="26"/>
                <w:szCs w:val="26"/>
              </w:rPr>
              <w:t>nh.</w:t>
            </w:r>
          </w:p>
          <w:p w14:paraId="492852F1" w14:textId="77777777" w:rsidR="00102026" w:rsidRPr="00312367" w:rsidRDefault="000A4A6E" w:rsidP="00312367">
            <w:pPr>
              <w:spacing w:line="360" w:lineRule="auto"/>
              <w:jc w:val="both"/>
              <w:rPr>
                <w:sz w:val="26"/>
                <w:szCs w:val="26"/>
              </w:rPr>
            </w:pPr>
            <w:r w:rsidRPr="00312367">
              <w:rPr>
                <w:sz w:val="26"/>
                <w:szCs w:val="26"/>
              </w:rPr>
              <w:t>- M</w:t>
            </w:r>
            <w:r w:rsidRPr="00312367">
              <w:rPr>
                <w:sz w:val="26"/>
                <w:szCs w:val="26"/>
              </w:rPr>
              <w:t>ờ</w:t>
            </w:r>
            <w:r w:rsidRPr="00312367">
              <w:rPr>
                <w:sz w:val="26"/>
                <w:szCs w:val="26"/>
              </w:rPr>
              <w:t>i HS đ</w:t>
            </w:r>
            <w:r w:rsidRPr="00312367">
              <w:rPr>
                <w:sz w:val="26"/>
                <w:szCs w:val="26"/>
              </w:rPr>
              <w:t>ọ</w:t>
            </w:r>
            <w:r w:rsidRPr="00312367">
              <w:rPr>
                <w:sz w:val="26"/>
                <w:szCs w:val="26"/>
              </w:rPr>
              <w:t>c n</w:t>
            </w:r>
            <w:r w:rsidRPr="00312367">
              <w:rPr>
                <w:sz w:val="26"/>
                <w:szCs w:val="26"/>
              </w:rPr>
              <w:t>ộ</w:t>
            </w:r>
            <w:r w:rsidRPr="00312367">
              <w:rPr>
                <w:sz w:val="26"/>
                <w:szCs w:val="26"/>
              </w:rPr>
              <w:t>i dung ph</w:t>
            </w:r>
            <w:r w:rsidRPr="00312367">
              <w:rPr>
                <w:sz w:val="26"/>
                <w:szCs w:val="26"/>
              </w:rPr>
              <w:t>ầ</w:t>
            </w:r>
            <w:r w:rsidRPr="00312367">
              <w:rPr>
                <w:sz w:val="26"/>
                <w:szCs w:val="26"/>
              </w:rPr>
              <w:t>n Nh</w:t>
            </w:r>
            <w:r w:rsidRPr="00312367">
              <w:rPr>
                <w:sz w:val="26"/>
                <w:szCs w:val="26"/>
              </w:rPr>
              <w:t>ậ</w:t>
            </w:r>
            <w:r w:rsidRPr="00312367">
              <w:rPr>
                <w:sz w:val="26"/>
                <w:szCs w:val="26"/>
              </w:rPr>
              <w:t>n xét.</w:t>
            </w:r>
          </w:p>
          <w:p w14:paraId="2B02C0DE" w14:textId="77777777" w:rsidR="00102026" w:rsidRPr="00312367" w:rsidRDefault="000A4A6E" w:rsidP="00312367">
            <w:pPr>
              <w:spacing w:line="360" w:lineRule="auto"/>
              <w:jc w:val="both"/>
              <w:rPr>
                <w:sz w:val="26"/>
                <w:szCs w:val="26"/>
              </w:rPr>
            </w:pPr>
            <w:r w:rsidRPr="00312367">
              <w:rPr>
                <w:sz w:val="26"/>
                <w:szCs w:val="26"/>
              </w:rPr>
              <w:t>- GV gi</w:t>
            </w:r>
            <w:r w:rsidRPr="00312367">
              <w:rPr>
                <w:sz w:val="26"/>
                <w:szCs w:val="26"/>
              </w:rPr>
              <w:t>ả</w:t>
            </w:r>
            <w:r w:rsidRPr="00312367">
              <w:rPr>
                <w:sz w:val="26"/>
                <w:szCs w:val="26"/>
              </w:rPr>
              <w:t>i thích các t</w:t>
            </w:r>
            <w:r w:rsidRPr="00312367">
              <w:rPr>
                <w:sz w:val="26"/>
                <w:szCs w:val="26"/>
              </w:rPr>
              <w:t>ừ</w:t>
            </w:r>
            <w:r w:rsidRPr="00312367">
              <w:rPr>
                <w:sz w:val="26"/>
                <w:szCs w:val="26"/>
              </w:rPr>
              <w:t xml:space="preserve"> khó: gi</w:t>
            </w:r>
            <w:r w:rsidRPr="00312367">
              <w:rPr>
                <w:sz w:val="26"/>
                <w:szCs w:val="26"/>
              </w:rPr>
              <w:t>ả</w:t>
            </w:r>
            <w:r w:rsidRPr="00312367">
              <w:rPr>
                <w:sz w:val="26"/>
                <w:szCs w:val="26"/>
              </w:rPr>
              <w:t>, v</w:t>
            </w:r>
            <w:r w:rsidRPr="00312367">
              <w:rPr>
                <w:sz w:val="26"/>
                <w:szCs w:val="26"/>
              </w:rPr>
              <w:t>ự</w:t>
            </w:r>
            <w:r w:rsidRPr="00312367">
              <w:rPr>
                <w:sz w:val="26"/>
                <w:szCs w:val="26"/>
              </w:rPr>
              <w:t>c.</w:t>
            </w:r>
          </w:p>
          <w:p w14:paraId="23ADCBE8" w14:textId="77777777" w:rsidR="00102026" w:rsidRPr="00312367" w:rsidRDefault="000A4A6E" w:rsidP="00312367">
            <w:pPr>
              <w:spacing w:line="360" w:lineRule="auto"/>
              <w:jc w:val="both"/>
              <w:rPr>
                <w:sz w:val="26"/>
                <w:szCs w:val="26"/>
              </w:rPr>
            </w:pPr>
            <w:r w:rsidRPr="00312367">
              <w:rPr>
                <w:sz w:val="26"/>
                <w:szCs w:val="26"/>
              </w:rPr>
              <w:t>- T</w:t>
            </w:r>
            <w:r w:rsidRPr="00312367">
              <w:rPr>
                <w:sz w:val="26"/>
                <w:szCs w:val="26"/>
              </w:rPr>
              <w:t>ổ</w:t>
            </w:r>
            <w:r w:rsidRPr="00312367">
              <w:rPr>
                <w:sz w:val="26"/>
                <w:szCs w:val="26"/>
              </w:rPr>
              <w:t xml:space="preserve"> ch</w:t>
            </w:r>
            <w:r w:rsidRPr="00312367">
              <w:rPr>
                <w:sz w:val="26"/>
                <w:szCs w:val="26"/>
              </w:rPr>
              <w:t>ứ</w:t>
            </w:r>
            <w:r w:rsidRPr="00312367">
              <w:rPr>
                <w:sz w:val="26"/>
                <w:szCs w:val="26"/>
              </w:rPr>
              <w:t>c ho</w:t>
            </w:r>
            <w:r w:rsidRPr="00312367">
              <w:rPr>
                <w:sz w:val="26"/>
                <w:szCs w:val="26"/>
              </w:rPr>
              <w:t>ạ</w:t>
            </w:r>
            <w:r w:rsidRPr="00312367">
              <w:rPr>
                <w:sz w:val="26"/>
                <w:szCs w:val="26"/>
              </w:rPr>
              <w:t>t đ</w:t>
            </w:r>
            <w:r w:rsidRPr="00312367">
              <w:rPr>
                <w:sz w:val="26"/>
                <w:szCs w:val="26"/>
              </w:rPr>
              <w:t>ộ</w:t>
            </w:r>
            <w:r w:rsidRPr="00312367">
              <w:rPr>
                <w:sz w:val="26"/>
                <w:szCs w:val="26"/>
              </w:rPr>
              <w:t>ng nhóm đôi trao đ</w:t>
            </w:r>
            <w:r w:rsidRPr="00312367">
              <w:rPr>
                <w:sz w:val="26"/>
                <w:szCs w:val="26"/>
              </w:rPr>
              <w:t>ổ</w:t>
            </w:r>
            <w:r w:rsidRPr="00312367">
              <w:rPr>
                <w:sz w:val="26"/>
                <w:szCs w:val="26"/>
              </w:rPr>
              <w:t>i v</w:t>
            </w:r>
            <w:r w:rsidRPr="00312367">
              <w:rPr>
                <w:sz w:val="26"/>
                <w:szCs w:val="26"/>
              </w:rPr>
              <w:t>ề</w:t>
            </w:r>
            <w:r w:rsidRPr="00312367">
              <w:rPr>
                <w:sz w:val="26"/>
                <w:szCs w:val="26"/>
              </w:rPr>
              <w:t xml:space="preserve"> các câu h</w:t>
            </w:r>
            <w:r w:rsidRPr="00312367">
              <w:rPr>
                <w:sz w:val="26"/>
                <w:szCs w:val="26"/>
              </w:rPr>
              <w:t>ỏ</w:t>
            </w:r>
            <w:r w:rsidRPr="00312367">
              <w:rPr>
                <w:sz w:val="26"/>
                <w:szCs w:val="26"/>
              </w:rPr>
              <w:t>i g</w:t>
            </w:r>
            <w:r w:rsidRPr="00312367">
              <w:rPr>
                <w:sz w:val="26"/>
                <w:szCs w:val="26"/>
              </w:rPr>
              <w:t>ợ</w:t>
            </w:r>
            <w:r w:rsidRPr="00312367">
              <w:rPr>
                <w:sz w:val="26"/>
                <w:szCs w:val="26"/>
              </w:rPr>
              <w:t>i ý c</w:t>
            </w:r>
            <w:r w:rsidRPr="00312367">
              <w:rPr>
                <w:sz w:val="26"/>
                <w:szCs w:val="26"/>
              </w:rPr>
              <w:t>ủ</w:t>
            </w:r>
            <w:r w:rsidRPr="00312367">
              <w:rPr>
                <w:sz w:val="26"/>
                <w:szCs w:val="26"/>
              </w:rPr>
              <w:t>a SGK:</w:t>
            </w:r>
          </w:p>
          <w:p w14:paraId="5D745327" w14:textId="77777777" w:rsidR="00102026" w:rsidRPr="00312367" w:rsidRDefault="000A4A6E" w:rsidP="00312367">
            <w:pPr>
              <w:spacing w:line="360" w:lineRule="auto"/>
              <w:jc w:val="both"/>
              <w:rPr>
                <w:sz w:val="26"/>
                <w:szCs w:val="26"/>
              </w:rPr>
            </w:pPr>
            <w:r w:rsidRPr="00312367">
              <w:rPr>
                <w:sz w:val="26"/>
                <w:szCs w:val="26"/>
              </w:rPr>
              <w:lastRenderedPageBreak/>
              <w:t>- T</w:t>
            </w:r>
            <w:r w:rsidRPr="00312367">
              <w:rPr>
                <w:sz w:val="26"/>
                <w:szCs w:val="26"/>
              </w:rPr>
              <w:t>ổ</w:t>
            </w:r>
            <w:r w:rsidRPr="00312367">
              <w:rPr>
                <w:sz w:val="26"/>
                <w:szCs w:val="26"/>
              </w:rPr>
              <w:t xml:space="preserve"> ch</w:t>
            </w:r>
            <w:r w:rsidRPr="00312367">
              <w:rPr>
                <w:sz w:val="26"/>
                <w:szCs w:val="26"/>
              </w:rPr>
              <w:t>ứ</w:t>
            </w:r>
            <w:r w:rsidRPr="00312367">
              <w:rPr>
                <w:sz w:val="26"/>
                <w:szCs w:val="26"/>
              </w:rPr>
              <w:t>c cho HS trình bày k</w:t>
            </w:r>
            <w:r w:rsidRPr="00312367">
              <w:rPr>
                <w:sz w:val="26"/>
                <w:szCs w:val="26"/>
              </w:rPr>
              <w:t>ế</w:t>
            </w:r>
            <w:r w:rsidRPr="00312367">
              <w:rPr>
                <w:sz w:val="26"/>
                <w:szCs w:val="26"/>
              </w:rPr>
              <w:t>t qu</w:t>
            </w:r>
            <w:r w:rsidRPr="00312367">
              <w:rPr>
                <w:sz w:val="26"/>
                <w:szCs w:val="26"/>
              </w:rPr>
              <w:t>ả</w:t>
            </w:r>
            <w:r w:rsidRPr="00312367">
              <w:rPr>
                <w:sz w:val="26"/>
                <w:szCs w:val="26"/>
              </w:rPr>
              <w:t xml:space="preserve"> th</w:t>
            </w:r>
            <w:r w:rsidRPr="00312367">
              <w:rPr>
                <w:sz w:val="26"/>
                <w:szCs w:val="26"/>
              </w:rPr>
              <w:t>ả</w:t>
            </w:r>
            <w:r w:rsidRPr="00312367">
              <w:rPr>
                <w:sz w:val="26"/>
                <w:szCs w:val="26"/>
              </w:rPr>
              <w:t>o lu</w:t>
            </w:r>
            <w:r w:rsidRPr="00312367">
              <w:rPr>
                <w:sz w:val="26"/>
                <w:szCs w:val="26"/>
              </w:rPr>
              <w:t>ậ</w:t>
            </w:r>
            <w:r w:rsidRPr="00312367">
              <w:rPr>
                <w:sz w:val="26"/>
                <w:szCs w:val="26"/>
              </w:rPr>
              <w:t>n.</w:t>
            </w:r>
          </w:p>
          <w:p w14:paraId="52A6F122" w14:textId="77777777" w:rsidR="00102026" w:rsidRPr="00312367" w:rsidRDefault="000A4A6E" w:rsidP="00312367">
            <w:pPr>
              <w:spacing w:line="360" w:lineRule="auto"/>
              <w:jc w:val="both"/>
              <w:rPr>
                <w:sz w:val="26"/>
                <w:szCs w:val="26"/>
              </w:rPr>
            </w:pPr>
            <w:r w:rsidRPr="00312367">
              <w:rPr>
                <w:sz w:val="26"/>
                <w:szCs w:val="26"/>
              </w:rPr>
              <w:t>- Bài văn có m</w:t>
            </w:r>
            <w:r w:rsidRPr="00312367">
              <w:rPr>
                <w:sz w:val="26"/>
                <w:szCs w:val="26"/>
              </w:rPr>
              <w:t>ấ</w:t>
            </w:r>
            <w:r w:rsidRPr="00312367">
              <w:rPr>
                <w:sz w:val="26"/>
                <w:szCs w:val="26"/>
              </w:rPr>
              <w:t>y đo</w:t>
            </w:r>
            <w:r w:rsidRPr="00312367">
              <w:rPr>
                <w:sz w:val="26"/>
                <w:szCs w:val="26"/>
              </w:rPr>
              <w:t>ạ</w:t>
            </w:r>
            <w:r w:rsidRPr="00312367">
              <w:rPr>
                <w:sz w:val="26"/>
                <w:szCs w:val="26"/>
              </w:rPr>
              <w:t>n? Nê</w:t>
            </w:r>
            <w:r w:rsidRPr="00312367">
              <w:rPr>
                <w:sz w:val="26"/>
                <w:szCs w:val="26"/>
              </w:rPr>
              <w:t>u n</w:t>
            </w:r>
            <w:r w:rsidRPr="00312367">
              <w:rPr>
                <w:sz w:val="26"/>
                <w:szCs w:val="26"/>
              </w:rPr>
              <w:t>ộ</w:t>
            </w:r>
            <w:r w:rsidRPr="00312367">
              <w:rPr>
                <w:sz w:val="26"/>
                <w:szCs w:val="26"/>
              </w:rPr>
              <w:t>i dung c</w:t>
            </w:r>
            <w:r w:rsidRPr="00312367">
              <w:rPr>
                <w:sz w:val="26"/>
                <w:szCs w:val="26"/>
              </w:rPr>
              <w:t>ủ</w:t>
            </w:r>
            <w:r w:rsidRPr="00312367">
              <w:rPr>
                <w:sz w:val="26"/>
                <w:szCs w:val="26"/>
              </w:rPr>
              <w:t>a t</w:t>
            </w:r>
            <w:r w:rsidRPr="00312367">
              <w:rPr>
                <w:sz w:val="26"/>
                <w:szCs w:val="26"/>
              </w:rPr>
              <w:t>ừ</w:t>
            </w:r>
            <w:r w:rsidRPr="00312367">
              <w:rPr>
                <w:sz w:val="26"/>
                <w:szCs w:val="26"/>
              </w:rPr>
              <w:t>ng đo</w:t>
            </w:r>
            <w:r w:rsidRPr="00312367">
              <w:rPr>
                <w:sz w:val="26"/>
                <w:szCs w:val="26"/>
              </w:rPr>
              <w:t>ạ</w:t>
            </w:r>
            <w:r w:rsidRPr="00312367">
              <w:rPr>
                <w:sz w:val="26"/>
                <w:szCs w:val="26"/>
              </w:rPr>
              <w:t>n?</w:t>
            </w:r>
          </w:p>
          <w:p w14:paraId="697D89C1" w14:textId="77777777" w:rsidR="00102026" w:rsidRPr="00312367" w:rsidRDefault="00102026" w:rsidP="00312367">
            <w:pPr>
              <w:spacing w:line="360" w:lineRule="auto"/>
              <w:jc w:val="both"/>
              <w:rPr>
                <w:sz w:val="26"/>
                <w:szCs w:val="26"/>
              </w:rPr>
            </w:pPr>
          </w:p>
          <w:p w14:paraId="101A9A3E" w14:textId="77777777" w:rsidR="00102026" w:rsidRPr="00312367" w:rsidRDefault="00102026" w:rsidP="00312367">
            <w:pPr>
              <w:spacing w:line="360" w:lineRule="auto"/>
              <w:jc w:val="both"/>
              <w:rPr>
                <w:sz w:val="26"/>
                <w:szCs w:val="26"/>
              </w:rPr>
            </w:pPr>
          </w:p>
          <w:p w14:paraId="679BE9EE" w14:textId="77777777" w:rsidR="00102026" w:rsidRPr="00312367" w:rsidRDefault="00102026" w:rsidP="00312367">
            <w:pPr>
              <w:spacing w:line="360" w:lineRule="auto"/>
              <w:jc w:val="both"/>
              <w:rPr>
                <w:sz w:val="26"/>
                <w:szCs w:val="26"/>
              </w:rPr>
            </w:pPr>
          </w:p>
          <w:p w14:paraId="636A2C25" w14:textId="77777777" w:rsidR="00102026" w:rsidRPr="00312367" w:rsidRDefault="00102026" w:rsidP="00312367">
            <w:pPr>
              <w:spacing w:line="360" w:lineRule="auto"/>
              <w:jc w:val="both"/>
              <w:rPr>
                <w:sz w:val="26"/>
                <w:szCs w:val="26"/>
              </w:rPr>
            </w:pPr>
          </w:p>
          <w:p w14:paraId="7B2C7BBA" w14:textId="77777777" w:rsidR="00102026" w:rsidRPr="00312367" w:rsidRDefault="00102026" w:rsidP="00312367">
            <w:pPr>
              <w:spacing w:line="360" w:lineRule="auto"/>
              <w:jc w:val="both"/>
              <w:rPr>
                <w:sz w:val="26"/>
                <w:szCs w:val="26"/>
              </w:rPr>
            </w:pPr>
          </w:p>
          <w:p w14:paraId="74938B2C" w14:textId="77777777" w:rsidR="00102026" w:rsidRPr="00312367" w:rsidRDefault="000A4A6E" w:rsidP="00312367">
            <w:pPr>
              <w:spacing w:line="360" w:lineRule="auto"/>
              <w:jc w:val="both"/>
              <w:rPr>
                <w:sz w:val="26"/>
                <w:szCs w:val="26"/>
              </w:rPr>
            </w:pPr>
            <w:r w:rsidRPr="00312367">
              <w:rPr>
                <w:sz w:val="26"/>
                <w:szCs w:val="26"/>
              </w:rPr>
              <w:t>- Em hãy s</w:t>
            </w:r>
            <w:r w:rsidRPr="00312367">
              <w:rPr>
                <w:sz w:val="26"/>
                <w:szCs w:val="26"/>
              </w:rPr>
              <w:t>ắ</w:t>
            </w:r>
            <w:r w:rsidRPr="00312367">
              <w:rPr>
                <w:sz w:val="26"/>
                <w:szCs w:val="26"/>
              </w:rPr>
              <w:t>p x</w:t>
            </w:r>
            <w:r w:rsidRPr="00312367">
              <w:rPr>
                <w:sz w:val="26"/>
                <w:szCs w:val="26"/>
              </w:rPr>
              <w:t>ế</w:t>
            </w:r>
            <w:r w:rsidRPr="00312367">
              <w:rPr>
                <w:sz w:val="26"/>
                <w:szCs w:val="26"/>
              </w:rPr>
              <w:t>p các đo</w:t>
            </w:r>
            <w:r w:rsidRPr="00312367">
              <w:rPr>
                <w:sz w:val="26"/>
                <w:szCs w:val="26"/>
              </w:rPr>
              <w:t>ạ</w:t>
            </w:r>
            <w:r w:rsidRPr="00312367">
              <w:rPr>
                <w:sz w:val="26"/>
                <w:szCs w:val="26"/>
              </w:rPr>
              <w:t>n văn vào m</w:t>
            </w:r>
            <w:r w:rsidRPr="00312367">
              <w:rPr>
                <w:sz w:val="26"/>
                <w:szCs w:val="26"/>
              </w:rPr>
              <w:t>ỗ</w:t>
            </w:r>
            <w:r w:rsidRPr="00312367">
              <w:rPr>
                <w:sz w:val="26"/>
                <w:szCs w:val="26"/>
              </w:rPr>
              <w:t>i ph</w:t>
            </w:r>
            <w:r w:rsidRPr="00312367">
              <w:rPr>
                <w:sz w:val="26"/>
                <w:szCs w:val="26"/>
              </w:rPr>
              <w:t>ầ</w:t>
            </w:r>
            <w:r w:rsidRPr="00312367">
              <w:rPr>
                <w:sz w:val="26"/>
                <w:szCs w:val="26"/>
              </w:rPr>
              <w:t>n phù h</w:t>
            </w:r>
            <w:r w:rsidRPr="00312367">
              <w:rPr>
                <w:sz w:val="26"/>
                <w:szCs w:val="26"/>
              </w:rPr>
              <w:t>ợ</w:t>
            </w:r>
            <w:r w:rsidRPr="00312367">
              <w:rPr>
                <w:sz w:val="26"/>
                <w:szCs w:val="26"/>
              </w:rPr>
              <w:t>p: m</w:t>
            </w:r>
            <w:r w:rsidRPr="00312367">
              <w:rPr>
                <w:sz w:val="26"/>
                <w:szCs w:val="26"/>
              </w:rPr>
              <w:t>ở</w:t>
            </w:r>
            <w:r w:rsidRPr="00312367">
              <w:rPr>
                <w:sz w:val="26"/>
                <w:szCs w:val="26"/>
              </w:rPr>
              <w:t xml:space="preserve"> bài, thân bài, k</w:t>
            </w:r>
            <w:r w:rsidRPr="00312367">
              <w:rPr>
                <w:sz w:val="26"/>
                <w:szCs w:val="26"/>
              </w:rPr>
              <w:t>ế</w:t>
            </w:r>
            <w:r w:rsidRPr="00312367">
              <w:rPr>
                <w:sz w:val="26"/>
                <w:szCs w:val="26"/>
              </w:rPr>
              <w:t>t bài?</w:t>
            </w:r>
          </w:p>
          <w:p w14:paraId="5B4F19E2" w14:textId="77777777" w:rsidR="00102026" w:rsidRPr="00312367" w:rsidRDefault="00102026" w:rsidP="00312367">
            <w:pPr>
              <w:spacing w:line="360" w:lineRule="auto"/>
              <w:jc w:val="both"/>
              <w:rPr>
                <w:sz w:val="26"/>
                <w:szCs w:val="26"/>
              </w:rPr>
            </w:pPr>
          </w:p>
          <w:p w14:paraId="04A0D988" w14:textId="77777777" w:rsidR="00102026" w:rsidRPr="00312367" w:rsidRDefault="000A4A6E" w:rsidP="00312367">
            <w:pPr>
              <w:spacing w:line="360" w:lineRule="auto"/>
              <w:jc w:val="both"/>
              <w:rPr>
                <w:sz w:val="26"/>
                <w:szCs w:val="26"/>
              </w:rPr>
            </w:pPr>
            <w:r w:rsidRPr="00312367">
              <w:rPr>
                <w:sz w:val="26"/>
                <w:szCs w:val="26"/>
                <w:lang w:eastAsia="en-US"/>
              </w:rPr>
              <w:t xml:space="preserve">- Theo em, </w:t>
            </w:r>
            <w:r w:rsidRPr="00312367">
              <w:rPr>
                <w:sz w:val="26"/>
                <w:szCs w:val="26"/>
              </w:rPr>
              <w:t>ngoài trình t</w:t>
            </w:r>
            <w:r w:rsidRPr="00312367">
              <w:rPr>
                <w:sz w:val="26"/>
                <w:szCs w:val="26"/>
              </w:rPr>
              <w:t>ự</w:t>
            </w:r>
            <w:r w:rsidRPr="00312367">
              <w:rPr>
                <w:sz w:val="26"/>
                <w:szCs w:val="26"/>
              </w:rPr>
              <w:t xml:space="preserve"> miêu t</w:t>
            </w:r>
            <w:r w:rsidRPr="00312367">
              <w:rPr>
                <w:sz w:val="26"/>
                <w:szCs w:val="26"/>
              </w:rPr>
              <w:t>ả</w:t>
            </w:r>
            <w:r w:rsidRPr="00312367">
              <w:rPr>
                <w:sz w:val="26"/>
                <w:szCs w:val="26"/>
              </w:rPr>
              <w:t xml:space="preserve"> như </w:t>
            </w:r>
            <w:r w:rsidRPr="00312367">
              <w:rPr>
                <w:sz w:val="26"/>
                <w:szCs w:val="26"/>
                <w:lang w:eastAsia="en-US"/>
              </w:rPr>
              <w:t xml:space="preserve">trong </w:t>
            </w:r>
            <w:r w:rsidRPr="00312367">
              <w:rPr>
                <w:sz w:val="26"/>
                <w:szCs w:val="26"/>
              </w:rPr>
              <w:t>ph</w:t>
            </w:r>
            <w:r w:rsidRPr="00312367">
              <w:rPr>
                <w:sz w:val="26"/>
                <w:szCs w:val="26"/>
              </w:rPr>
              <w:t>ầ</w:t>
            </w:r>
            <w:r w:rsidRPr="00312367">
              <w:rPr>
                <w:sz w:val="26"/>
                <w:szCs w:val="26"/>
              </w:rPr>
              <w:t>n thân bài nói trên, còn có th</w:t>
            </w:r>
            <w:r w:rsidRPr="00312367">
              <w:rPr>
                <w:sz w:val="26"/>
                <w:szCs w:val="26"/>
              </w:rPr>
              <w:t>ể</w:t>
            </w:r>
            <w:r w:rsidRPr="00312367">
              <w:rPr>
                <w:sz w:val="26"/>
                <w:szCs w:val="26"/>
              </w:rPr>
              <w:t xml:space="preserve"> miêu t</w:t>
            </w:r>
            <w:r w:rsidRPr="00312367">
              <w:rPr>
                <w:sz w:val="26"/>
                <w:szCs w:val="26"/>
              </w:rPr>
              <w:t>ả</w:t>
            </w:r>
            <w:r w:rsidRPr="00312367">
              <w:rPr>
                <w:sz w:val="26"/>
                <w:szCs w:val="26"/>
              </w:rPr>
              <w:t xml:space="preserve"> </w:t>
            </w:r>
            <w:r w:rsidRPr="00312367">
              <w:rPr>
                <w:sz w:val="26"/>
                <w:szCs w:val="26"/>
                <w:lang w:eastAsia="en-US"/>
              </w:rPr>
              <w:t xml:space="preserve">phong </w:t>
            </w:r>
            <w:r w:rsidRPr="00312367">
              <w:rPr>
                <w:sz w:val="26"/>
                <w:szCs w:val="26"/>
              </w:rPr>
              <w:t>c</w:t>
            </w:r>
            <w:r w:rsidRPr="00312367">
              <w:rPr>
                <w:sz w:val="26"/>
                <w:szCs w:val="26"/>
              </w:rPr>
              <w:t>ả</w:t>
            </w:r>
            <w:r w:rsidRPr="00312367">
              <w:rPr>
                <w:sz w:val="26"/>
                <w:szCs w:val="26"/>
              </w:rPr>
              <w:t xml:space="preserve">nh </w:t>
            </w:r>
            <w:r w:rsidRPr="00312367">
              <w:rPr>
                <w:sz w:val="26"/>
                <w:szCs w:val="26"/>
                <w:lang w:eastAsia="en-US"/>
              </w:rPr>
              <w:t xml:space="preserve">theo </w:t>
            </w:r>
            <w:r w:rsidRPr="00312367">
              <w:rPr>
                <w:sz w:val="26"/>
                <w:szCs w:val="26"/>
              </w:rPr>
              <w:t>trình t</w:t>
            </w:r>
            <w:r w:rsidRPr="00312367">
              <w:rPr>
                <w:sz w:val="26"/>
                <w:szCs w:val="26"/>
              </w:rPr>
              <w:t>ự</w:t>
            </w:r>
            <w:r w:rsidRPr="00312367">
              <w:rPr>
                <w:sz w:val="26"/>
                <w:szCs w:val="26"/>
              </w:rPr>
              <w:t xml:space="preserve"> nào khác?</w:t>
            </w:r>
          </w:p>
          <w:p w14:paraId="29C5F57F" w14:textId="77777777" w:rsidR="00102026" w:rsidRPr="00312367" w:rsidRDefault="00102026" w:rsidP="00312367">
            <w:pPr>
              <w:spacing w:line="360" w:lineRule="auto"/>
              <w:jc w:val="both"/>
              <w:rPr>
                <w:sz w:val="26"/>
                <w:szCs w:val="26"/>
              </w:rPr>
            </w:pPr>
          </w:p>
          <w:p w14:paraId="2A67E0BB" w14:textId="77777777" w:rsidR="00102026" w:rsidRPr="00312367" w:rsidRDefault="00102026" w:rsidP="00312367">
            <w:pPr>
              <w:spacing w:line="360" w:lineRule="auto"/>
              <w:jc w:val="both"/>
              <w:rPr>
                <w:sz w:val="26"/>
                <w:szCs w:val="26"/>
              </w:rPr>
            </w:pPr>
          </w:p>
          <w:p w14:paraId="6E25265F" w14:textId="77777777" w:rsidR="00102026" w:rsidRPr="00312367" w:rsidRDefault="00102026" w:rsidP="00312367">
            <w:pPr>
              <w:spacing w:line="360" w:lineRule="auto"/>
              <w:jc w:val="both"/>
              <w:rPr>
                <w:sz w:val="26"/>
                <w:szCs w:val="26"/>
              </w:rPr>
            </w:pPr>
          </w:p>
          <w:p w14:paraId="223DEC72" w14:textId="77777777" w:rsidR="00102026" w:rsidRPr="00312367" w:rsidRDefault="00102026" w:rsidP="00312367">
            <w:pPr>
              <w:spacing w:line="360" w:lineRule="auto"/>
              <w:jc w:val="both"/>
              <w:rPr>
                <w:sz w:val="26"/>
                <w:szCs w:val="26"/>
              </w:rPr>
            </w:pPr>
          </w:p>
          <w:p w14:paraId="3CA4947A" w14:textId="77777777" w:rsidR="00102026" w:rsidRPr="00312367" w:rsidRDefault="000A4A6E" w:rsidP="00312367">
            <w:pPr>
              <w:spacing w:line="360" w:lineRule="auto"/>
              <w:jc w:val="both"/>
              <w:rPr>
                <w:sz w:val="26"/>
                <w:szCs w:val="26"/>
              </w:rPr>
            </w:pPr>
            <w:r w:rsidRPr="00312367">
              <w:rPr>
                <w:sz w:val="26"/>
                <w:szCs w:val="26"/>
              </w:rPr>
              <w:t>- GV nh</w:t>
            </w:r>
            <w:r w:rsidRPr="00312367">
              <w:rPr>
                <w:sz w:val="26"/>
                <w:szCs w:val="26"/>
              </w:rPr>
              <w:t>ậ</w:t>
            </w:r>
            <w:r w:rsidRPr="00312367">
              <w:rPr>
                <w:sz w:val="26"/>
                <w:szCs w:val="26"/>
              </w:rPr>
              <w:t xml:space="preserve">n xét, </w:t>
            </w:r>
            <w:r w:rsidRPr="00312367">
              <w:rPr>
                <w:sz w:val="26"/>
                <w:szCs w:val="26"/>
              </w:rPr>
              <w:t>tuyên dương.</w:t>
            </w:r>
          </w:p>
          <w:p w14:paraId="10E0D59A" w14:textId="77777777" w:rsidR="00102026" w:rsidRPr="00312367" w:rsidRDefault="000A4A6E" w:rsidP="00312367">
            <w:pPr>
              <w:spacing w:line="360" w:lineRule="auto"/>
              <w:jc w:val="both"/>
              <w:rPr>
                <w:b/>
                <w:bCs/>
                <w:sz w:val="26"/>
                <w:szCs w:val="26"/>
              </w:rPr>
            </w:pPr>
            <w:r w:rsidRPr="00312367">
              <w:rPr>
                <w:b/>
                <w:bCs/>
                <w:sz w:val="26"/>
                <w:szCs w:val="26"/>
              </w:rPr>
              <w:t>Ho</w:t>
            </w:r>
            <w:r w:rsidRPr="00312367">
              <w:rPr>
                <w:b/>
                <w:bCs/>
                <w:sz w:val="26"/>
                <w:szCs w:val="26"/>
              </w:rPr>
              <w:t>ạ</w:t>
            </w:r>
            <w:r w:rsidRPr="00312367">
              <w:rPr>
                <w:b/>
                <w:bCs/>
                <w:sz w:val="26"/>
                <w:szCs w:val="26"/>
              </w:rPr>
              <w:t>t đ</w:t>
            </w:r>
            <w:r w:rsidRPr="00312367">
              <w:rPr>
                <w:b/>
                <w:bCs/>
                <w:sz w:val="26"/>
                <w:szCs w:val="26"/>
              </w:rPr>
              <w:t>ộ</w:t>
            </w:r>
            <w:r w:rsidRPr="00312367">
              <w:rPr>
                <w:b/>
                <w:bCs/>
                <w:sz w:val="26"/>
                <w:szCs w:val="26"/>
              </w:rPr>
              <w:t>ng 2: Rút ra bài h</w:t>
            </w:r>
            <w:r w:rsidRPr="00312367">
              <w:rPr>
                <w:b/>
                <w:bCs/>
                <w:sz w:val="26"/>
                <w:szCs w:val="26"/>
              </w:rPr>
              <w:t>ọ</w:t>
            </w:r>
            <w:r w:rsidRPr="00312367">
              <w:rPr>
                <w:b/>
                <w:bCs/>
                <w:sz w:val="26"/>
                <w:szCs w:val="26"/>
              </w:rPr>
              <w:t>c.</w:t>
            </w:r>
          </w:p>
          <w:p w14:paraId="1C6F4126" w14:textId="6A12BF42" w:rsidR="00102026" w:rsidRPr="00312367" w:rsidRDefault="000A4A6E" w:rsidP="00312367">
            <w:pPr>
              <w:spacing w:line="360" w:lineRule="auto"/>
              <w:jc w:val="both"/>
              <w:rPr>
                <w:sz w:val="26"/>
                <w:szCs w:val="26"/>
                <w:lang w:val="vi-VN"/>
              </w:rPr>
            </w:pPr>
            <w:r w:rsidRPr="00312367">
              <w:rPr>
                <w:sz w:val="26"/>
                <w:szCs w:val="26"/>
                <w:lang w:val="vi-VN"/>
              </w:rPr>
              <w:t>-</w:t>
            </w:r>
            <w:r w:rsidR="00312367">
              <w:rPr>
                <w:sz w:val="26"/>
                <w:szCs w:val="26"/>
                <w:lang w:val="vi-VN"/>
              </w:rPr>
              <w:t xml:space="preserve"> </w:t>
            </w:r>
            <w:r w:rsidRPr="00312367">
              <w:rPr>
                <w:sz w:val="26"/>
                <w:szCs w:val="26"/>
              </w:rPr>
              <w:t>C</w:t>
            </w:r>
            <w:r w:rsidRPr="00312367">
              <w:rPr>
                <w:sz w:val="26"/>
                <w:szCs w:val="26"/>
              </w:rPr>
              <w:t>ấ</w:t>
            </w:r>
            <w:r w:rsidRPr="00312367">
              <w:rPr>
                <w:sz w:val="26"/>
                <w:szCs w:val="26"/>
              </w:rPr>
              <w:t>u t</w:t>
            </w:r>
            <w:r w:rsidRPr="00312367">
              <w:rPr>
                <w:sz w:val="26"/>
                <w:szCs w:val="26"/>
              </w:rPr>
              <w:t>ạ</w:t>
            </w:r>
            <w:r w:rsidRPr="00312367">
              <w:rPr>
                <w:sz w:val="26"/>
                <w:szCs w:val="26"/>
              </w:rPr>
              <w:t>o c</w:t>
            </w:r>
            <w:r w:rsidRPr="00312367">
              <w:rPr>
                <w:sz w:val="26"/>
                <w:szCs w:val="26"/>
              </w:rPr>
              <w:t>ủ</w:t>
            </w:r>
            <w:r w:rsidRPr="00312367">
              <w:rPr>
                <w:sz w:val="26"/>
                <w:szCs w:val="26"/>
              </w:rPr>
              <w:t>a m</w:t>
            </w:r>
            <w:r w:rsidRPr="00312367">
              <w:rPr>
                <w:sz w:val="26"/>
                <w:szCs w:val="26"/>
              </w:rPr>
              <w:t>ộ</w:t>
            </w:r>
            <w:r w:rsidRPr="00312367">
              <w:rPr>
                <w:sz w:val="26"/>
                <w:szCs w:val="26"/>
              </w:rPr>
              <w:t>t b</w:t>
            </w:r>
            <w:r w:rsidRPr="00312367">
              <w:rPr>
                <w:sz w:val="26"/>
                <w:szCs w:val="26"/>
                <w:lang w:val="vi-VN"/>
              </w:rPr>
              <w:t xml:space="preserve">ài văn </w:t>
            </w:r>
            <w:r w:rsidRPr="00312367">
              <w:rPr>
                <w:sz w:val="26"/>
                <w:szCs w:val="26"/>
              </w:rPr>
              <w:t>Con su</w:t>
            </w:r>
            <w:r w:rsidRPr="00312367">
              <w:rPr>
                <w:sz w:val="26"/>
                <w:szCs w:val="26"/>
              </w:rPr>
              <w:t>ố</w:t>
            </w:r>
            <w:r w:rsidRPr="00312367">
              <w:rPr>
                <w:sz w:val="26"/>
                <w:szCs w:val="26"/>
              </w:rPr>
              <w:t>i b</w:t>
            </w:r>
            <w:r w:rsidRPr="00312367">
              <w:rPr>
                <w:sz w:val="26"/>
                <w:szCs w:val="26"/>
              </w:rPr>
              <w:t>ả</w:t>
            </w:r>
            <w:r w:rsidRPr="00312367">
              <w:rPr>
                <w:sz w:val="26"/>
                <w:szCs w:val="26"/>
              </w:rPr>
              <w:t>n tôi g</w:t>
            </w:r>
            <w:r w:rsidRPr="00312367">
              <w:rPr>
                <w:sz w:val="26"/>
                <w:szCs w:val="26"/>
              </w:rPr>
              <w:t>ồ</w:t>
            </w:r>
            <w:r w:rsidRPr="00312367">
              <w:rPr>
                <w:sz w:val="26"/>
                <w:szCs w:val="26"/>
              </w:rPr>
              <w:t>m m</w:t>
            </w:r>
            <w:r w:rsidRPr="00312367">
              <w:rPr>
                <w:sz w:val="26"/>
                <w:szCs w:val="26"/>
              </w:rPr>
              <w:t>ấ</w:t>
            </w:r>
            <w:r w:rsidRPr="00312367">
              <w:rPr>
                <w:sz w:val="26"/>
                <w:szCs w:val="26"/>
              </w:rPr>
              <w:t>y ph</w:t>
            </w:r>
            <w:r w:rsidRPr="00312367">
              <w:rPr>
                <w:sz w:val="26"/>
                <w:szCs w:val="26"/>
              </w:rPr>
              <w:t>ầ</w:t>
            </w:r>
            <w:r w:rsidRPr="00312367">
              <w:rPr>
                <w:sz w:val="26"/>
                <w:szCs w:val="26"/>
              </w:rPr>
              <w:t>n?</w:t>
            </w:r>
            <w:r w:rsidRPr="00312367">
              <w:rPr>
                <w:sz w:val="26"/>
                <w:szCs w:val="26"/>
                <w:lang w:val="vi-VN"/>
              </w:rPr>
              <w:t xml:space="preserve"> Nêu c</w:t>
            </w:r>
            <w:r w:rsidRPr="00312367">
              <w:rPr>
                <w:sz w:val="26"/>
                <w:szCs w:val="26"/>
                <w:lang w:val="vi-VN"/>
              </w:rPr>
              <w:t>ụ</w:t>
            </w:r>
            <w:r w:rsidRPr="00312367">
              <w:rPr>
                <w:sz w:val="26"/>
                <w:szCs w:val="26"/>
                <w:lang w:val="vi-VN"/>
              </w:rPr>
              <w:t xml:space="preserve"> th</w:t>
            </w:r>
            <w:r w:rsidRPr="00312367">
              <w:rPr>
                <w:sz w:val="26"/>
                <w:szCs w:val="26"/>
                <w:lang w:val="vi-VN"/>
              </w:rPr>
              <w:t>ể</w:t>
            </w:r>
            <w:r w:rsidRPr="00312367">
              <w:rPr>
                <w:sz w:val="26"/>
                <w:szCs w:val="26"/>
                <w:lang w:val="vi-VN"/>
              </w:rPr>
              <w:t>:</w:t>
            </w:r>
          </w:p>
          <w:p w14:paraId="73231E3A" w14:textId="77777777" w:rsidR="00102026" w:rsidRPr="00312367" w:rsidRDefault="00102026" w:rsidP="00312367">
            <w:pPr>
              <w:spacing w:line="360" w:lineRule="auto"/>
              <w:jc w:val="both"/>
              <w:rPr>
                <w:sz w:val="26"/>
                <w:szCs w:val="26"/>
              </w:rPr>
            </w:pPr>
          </w:p>
          <w:p w14:paraId="254B8597" w14:textId="77777777" w:rsidR="00102026" w:rsidRPr="00312367" w:rsidRDefault="00102026" w:rsidP="00312367">
            <w:pPr>
              <w:spacing w:line="360" w:lineRule="auto"/>
              <w:jc w:val="both"/>
              <w:rPr>
                <w:sz w:val="26"/>
                <w:szCs w:val="26"/>
              </w:rPr>
            </w:pPr>
          </w:p>
          <w:p w14:paraId="5D50C8B2" w14:textId="77777777" w:rsidR="00102026" w:rsidRPr="00312367" w:rsidRDefault="00102026" w:rsidP="00312367">
            <w:pPr>
              <w:spacing w:line="360" w:lineRule="auto"/>
              <w:jc w:val="both"/>
              <w:rPr>
                <w:sz w:val="26"/>
                <w:szCs w:val="26"/>
              </w:rPr>
            </w:pPr>
          </w:p>
          <w:p w14:paraId="7F304281" w14:textId="77777777" w:rsidR="00102026" w:rsidRPr="00312367" w:rsidRDefault="00102026" w:rsidP="00312367">
            <w:pPr>
              <w:spacing w:line="360" w:lineRule="auto"/>
              <w:jc w:val="both"/>
              <w:rPr>
                <w:sz w:val="26"/>
                <w:szCs w:val="26"/>
              </w:rPr>
            </w:pPr>
          </w:p>
          <w:p w14:paraId="79745A00" w14:textId="77777777" w:rsidR="00102026" w:rsidRPr="00312367" w:rsidRDefault="00102026" w:rsidP="00312367">
            <w:pPr>
              <w:spacing w:line="360" w:lineRule="auto"/>
              <w:jc w:val="both"/>
              <w:rPr>
                <w:sz w:val="26"/>
                <w:szCs w:val="26"/>
              </w:rPr>
            </w:pPr>
          </w:p>
          <w:p w14:paraId="7FADBE0A" w14:textId="77777777" w:rsidR="00102026" w:rsidRPr="00312367" w:rsidRDefault="000A4A6E" w:rsidP="00312367">
            <w:pPr>
              <w:spacing w:line="360" w:lineRule="auto"/>
              <w:jc w:val="both"/>
              <w:rPr>
                <w:sz w:val="26"/>
                <w:szCs w:val="26"/>
                <w:lang w:val="vi-VN"/>
              </w:rPr>
            </w:pPr>
            <w:r w:rsidRPr="00312367">
              <w:rPr>
                <w:sz w:val="26"/>
                <w:szCs w:val="26"/>
                <w:lang w:val="vi-VN"/>
              </w:rPr>
              <w:t>- GV nh</w:t>
            </w:r>
            <w:r w:rsidRPr="00312367">
              <w:rPr>
                <w:sz w:val="26"/>
                <w:szCs w:val="26"/>
                <w:lang w:val="vi-VN"/>
              </w:rPr>
              <w:t>ậ</w:t>
            </w:r>
            <w:r w:rsidRPr="00312367">
              <w:rPr>
                <w:sz w:val="26"/>
                <w:szCs w:val="26"/>
                <w:lang w:val="vi-VN"/>
              </w:rPr>
              <w:t>n xét, tuyên dương HS tr</w:t>
            </w:r>
            <w:r w:rsidRPr="00312367">
              <w:rPr>
                <w:sz w:val="26"/>
                <w:szCs w:val="26"/>
                <w:lang w:val="vi-VN"/>
              </w:rPr>
              <w:t>ả</w:t>
            </w:r>
            <w:r w:rsidRPr="00312367">
              <w:rPr>
                <w:sz w:val="26"/>
                <w:szCs w:val="26"/>
                <w:lang w:val="vi-VN"/>
              </w:rPr>
              <w:t xml:space="preserve"> l</w:t>
            </w:r>
            <w:r w:rsidRPr="00312367">
              <w:rPr>
                <w:sz w:val="26"/>
                <w:szCs w:val="26"/>
                <w:lang w:val="vi-VN"/>
              </w:rPr>
              <w:t>ờ</w:t>
            </w:r>
            <w:r w:rsidRPr="00312367">
              <w:rPr>
                <w:sz w:val="26"/>
                <w:szCs w:val="26"/>
                <w:lang w:val="vi-VN"/>
              </w:rPr>
              <w:t>i đúng.</w:t>
            </w:r>
          </w:p>
          <w:p w14:paraId="47607234" w14:textId="2274CE46" w:rsidR="00102026" w:rsidRPr="00312367" w:rsidRDefault="000A4A6E" w:rsidP="00312367">
            <w:pPr>
              <w:spacing w:line="360" w:lineRule="auto"/>
              <w:jc w:val="both"/>
              <w:rPr>
                <w:sz w:val="26"/>
                <w:szCs w:val="26"/>
              </w:rPr>
            </w:pPr>
            <w:r w:rsidRPr="00312367">
              <w:rPr>
                <w:sz w:val="26"/>
                <w:szCs w:val="26"/>
              </w:rPr>
              <w:t>- GV m</w:t>
            </w:r>
            <w:r w:rsidRPr="00312367">
              <w:rPr>
                <w:sz w:val="26"/>
                <w:szCs w:val="26"/>
              </w:rPr>
              <w:t>ờ</w:t>
            </w:r>
            <w:r w:rsidRPr="00312367">
              <w:rPr>
                <w:sz w:val="26"/>
                <w:szCs w:val="26"/>
              </w:rPr>
              <w:t xml:space="preserve">i 1 </w:t>
            </w:r>
            <w:r w:rsidR="00312367">
              <w:rPr>
                <w:sz w:val="26"/>
                <w:szCs w:val="26"/>
              </w:rPr>
              <w:t xml:space="preserve"> -</w:t>
            </w:r>
            <w:r w:rsidRPr="00312367">
              <w:rPr>
                <w:sz w:val="26"/>
                <w:szCs w:val="26"/>
              </w:rPr>
              <w:t xml:space="preserve"> 2 HS đ</w:t>
            </w:r>
            <w:r w:rsidRPr="00312367">
              <w:rPr>
                <w:sz w:val="26"/>
                <w:szCs w:val="26"/>
              </w:rPr>
              <w:t>ọ</w:t>
            </w:r>
            <w:r w:rsidRPr="00312367">
              <w:rPr>
                <w:sz w:val="26"/>
                <w:szCs w:val="26"/>
              </w:rPr>
              <w:t>c to n</w:t>
            </w:r>
            <w:r w:rsidRPr="00312367">
              <w:rPr>
                <w:sz w:val="26"/>
                <w:szCs w:val="26"/>
              </w:rPr>
              <w:t>ộ</w:t>
            </w:r>
            <w:r w:rsidRPr="00312367">
              <w:rPr>
                <w:sz w:val="26"/>
                <w:szCs w:val="26"/>
              </w:rPr>
              <w:t xml:space="preserve">i dung bài </w:t>
            </w:r>
            <w:r w:rsidRPr="00312367">
              <w:rPr>
                <w:sz w:val="26"/>
                <w:szCs w:val="26"/>
              </w:rPr>
              <w:lastRenderedPageBreak/>
              <w:t>h</w:t>
            </w:r>
            <w:r w:rsidRPr="00312367">
              <w:rPr>
                <w:sz w:val="26"/>
                <w:szCs w:val="26"/>
              </w:rPr>
              <w:t>ọ</w:t>
            </w:r>
            <w:r w:rsidRPr="00312367">
              <w:rPr>
                <w:sz w:val="26"/>
                <w:szCs w:val="26"/>
              </w:rPr>
              <w:t xml:space="preserve">c trong SGK. </w:t>
            </w:r>
          </w:p>
        </w:tc>
        <w:tc>
          <w:tcPr>
            <w:tcW w:w="5020" w:type="dxa"/>
            <w:shd w:val="clear" w:color="auto" w:fill="auto"/>
          </w:tcPr>
          <w:p w14:paraId="5A0A165F" w14:textId="77777777" w:rsidR="00102026" w:rsidRPr="00312367" w:rsidRDefault="00102026" w:rsidP="00312367">
            <w:pPr>
              <w:spacing w:line="360" w:lineRule="auto"/>
              <w:jc w:val="both"/>
              <w:rPr>
                <w:sz w:val="26"/>
                <w:szCs w:val="26"/>
                <w:lang w:val="vi-VN"/>
              </w:rPr>
            </w:pPr>
          </w:p>
          <w:p w14:paraId="5009206A" w14:textId="77777777" w:rsidR="00102026" w:rsidRPr="00312367" w:rsidRDefault="00102026" w:rsidP="00312367">
            <w:pPr>
              <w:spacing w:line="360" w:lineRule="auto"/>
              <w:jc w:val="both"/>
              <w:rPr>
                <w:sz w:val="26"/>
                <w:szCs w:val="26"/>
                <w:lang w:val="vi-VN"/>
              </w:rPr>
            </w:pPr>
          </w:p>
          <w:p w14:paraId="092D5D8D" w14:textId="77777777" w:rsidR="00102026" w:rsidRPr="00312367" w:rsidRDefault="000A4A6E" w:rsidP="00312367">
            <w:pPr>
              <w:spacing w:line="360" w:lineRule="auto"/>
              <w:jc w:val="both"/>
              <w:rPr>
                <w:sz w:val="26"/>
                <w:szCs w:val="26"/>
              </w:rPr>
            </w:pPr>
            <w:r w:rsidRPr="00312367">
              <w:rPr>
                <w:sz w:val="26"/>
                <w:szCs w:val="26"/>
              </w:rPr>
              <w:t>- 3 HS đ</w:t>
            </w:r>
            <w:r w:rsidRPr="00312367">
              <w:rPr>
                <w:sz w:val="26"/>
                <w:szCs w:val="26"/>
              </w:rPr>
              <w:t>ọ</w:t>
            </w:r>
            <w:r w:rsidRPr="00312367">
              <w:rPr>
                <w:sz w:val="26"/>
                <w:szCs w:val="26"/>
              </w:rPr>
              <w:t>c n</w:t>
            </w:r>
            <w:r w:rsidRPr="00312367">
              <w:rPr>
                <w:sz w:val="26"/>
                <w:szCs w:val="26"/>
              </w:rPr>
              <w:t>ố</w:t>
            </w:r>
            <w:r w:rsidRPr="00312367">
              <w:rPr>
                <w:sz w:val="26"/>
                <w:szCs w:val="26"/>
              </w:rPr>
              <w:t>i ti</w:t>
            </w:r>
            <w:r w:rsidRPr="00312367">
              <w:rPr>
                <w:sz w:val="26"/>
                <w:szCs w:val="26"/>
              </w:rPr>
              <w:t>ế</w:t>
            </w:r>
            <w:r w:rsidRPr="00312367">
              <w:rPr>
                <w:sz w:val="26"/>
                <w:szCs w:val="26"/>
              </w:rPr>
              <w:t>p, c</w:t>
            </w:r>
            <w:r w:rsidRPr="00312367">
              <w:rPr>
                <w:sz w:val="26"/>
                <w:szCs w:val="26"/>
              </w:rPr>
              <w:t>ả</w:t>
            </w:r>
            <w:r w:rsidRPr="00312367">
              <w:rPr>
                <w:sz w:val="26"/>
                <w:szCs w:val="26"/>
              </w:rPr>
              <w:t xml:space="preserve"> l</w:t>
            </w:r>
            <w:r w:rsidRPr="00312367">
              <w:rPr>
                <w:sz w:val="26"/>
                <w:szCs w:val="26"/>
              </w:rPr>
              <w:t>ớ</w:t>
            </w:r>
            <w:r w:rsidRPr="00312367">
              <w:rPr>
                <w:sz w:val="26"/>
                <w:szCs w:val="26"/>
              </w:rPr>
              <w:t>p đ</w:t>
            </w:r>
            <w:r w:rsidRPr="00312367">
              <w:rPr>
                <w:sz w:val="26"/>
                <w:szCs w:val="26"/>
              </w:rPr>
              <w:t>ọ</w:t>
            </w:r>
            <w:r w:rsidRPr="00312367">
              <w:rPr>
                <w:sz w:val="26"/>
                <w:szCs w:val="26"/>
              </w:rPr>
              <w:t>c th</w:t>
            </w:r>
            <w:r w:rsidRPr="00312367">
              <w:rPr>
                <w:sz w:val="26"/>
                <w:szCs w:val="26"/>
              </w:rPr>
              <w:t>ầ</w:t>
            </w:r>
            <w:r w:rsidRPr="00312367">
              <w:rPr>
                <w:sz w:val="26"/>
                <w:szCs w:val="26"/>
              </w:rPr>
              <w:t>m.</w:t>
            </w:r>
          </w:p>
          <w:p w14:paraId="2C6A91F0" w14:textId="77777777" w:rsidR="00102026" w:rsidRPr="00312367" w:rsidRDefault="000A4A6E" w:rsidP="00312367">
            <w:pPr>
              <w:spacing w:line="360" w:lineRule="auto"/>
              <w:jc w:val="both"/>
              <w:rPr>
                <w:sz w:val="26"/>
                <w:szCs w:val="26"/>
              </w:rPr>
            </w:pPr>
            <w:r w:rsidRPr="00312367">
              <w:rPr>
                <w:sz w:val="26"/>
                <w:szCs w:val="26"/>
              </w:rPr>
              <w:t>-</w:t>
            </w:r>
            <w:r w:rsidRPr="00312367">
              <w:rPr>
                <w:sz w:val="26"/>
                <w:szCs w:val="26"/>
              </w:rPr>
              <w:t xml:space="preserve"> HS l</w:t>
            </w:r>
            <w:r w:rsidRPr="00312367">
              <w:rPr>
                <w:sz w:val="26"/>
                <w:szCs w:val="26"/>
              </w:rPr>
              <w:t>ắ</w:t>
            </w:r>
            <w:r w:rsidRPr="00312367">
              <w:rPr>
                <w:sz w:val="26"/>
                <w:szCs w:val="26"/>
              </w:rPr>
              <w:t>ng nghe</w:t>
            </w:r>
          </w:p>
          <w:p w14:paraId="0F6D6202" w14:textId="77777777" w:rsidR="00102026" w:rsidRPr="00312367" w:rsidRDefault="000A4A6E" w:rsidP="00312367">
            <w:pPr>
              <w:spacing w:line="360" w:lineRule="auto"/>
              <w:jc w:val="both"/>
              <w:rPr>
                <w:sz w:val="26"/>
                <w:szCs w:val="26"/>
              </w:rPr>
            </w:pPr>
            <w:r w:rsidRPr="00312367">
              <w:rPr>
                <w:sz w:val="26"/>
                <w:szCs w:val="26"/>
              </w:rPr>
              <w:t>- Th</w:t>
            </w:r>
            <w:r w:rsidRPr="00312367">
              <w:rPr>
                <w:sz w:val="26"/>
                <w:szCs w:val="26"/>
              </w:rPr>
              <w:t>ả</w:t>
            </w:r>
            <w:r w:rsidRPr="00312367">
              <w:rPr>
                <w:sz w:val="26"/>
                <w:szCs w:val="26"/>
              </w:rPr>
              <w:t>o lu</w:t>
            </w:r>
            <w:r w:rsidRPr="00312367">
              <w:rPr>
                <w:sz w:val="26"/>
                <w:szCs w:val="26"/>
              </w:rPr>
              <w:t>ậ</w:t>
            </w:r>
            <w:r w:rsidRPr="00312367">
              <w:rPr>
                <w:sz w:val="26"/>
                <w:szCs w:val="26"/>
              </w:rPr>
              <w:t>n nhóm đôi:</w:t>
            </w:r>
          </w:p>
          <w:p w14:paraId="72559494" w14:textId="77777777" w:rsidR="00102026" w:rsidRPr="00312367" w:rsidRDefault="00102026" w:rsidP="00312367">
            <w:pPr>
              <w:spacing w:line="360" w:lineRule="auto"/>
              <w:jc w:val="both"/>
              <w:rPr>
                <w:sz w:val="26"/>
                <w:szCs w:val="26"/>
              </w:rPr>
            </w:pPr>
          </w:p>
          <w:p w14:paraId="5831F843" w14:textId="60DB0031" w:rsidR="00102026" w:rsidRPr="00312367" w:rsidRDefault="000A4A6E" w:rsidP="00312367">
            <w:pPr>
              <w:spacing w:line="360" w:lineRule="auto"/>
              <w:jc w:val="both"/>
              <w:rPr>
                <w:sz w:val="26"/>
                <w:szCs w:val="26"/>
              </w:rPr>
            </w:pPr>
            <w:r w:rsidRPr="00312367">
              <w:rPr>
                <w:sz w:val="26"/>
                <w:szCs w:val="26"/>
              </w:rPr>
              <w:t>- Đ</w:t>
            </w:r>
            <w:r w:rsidRPr="00312367">
              <w:rPr>
                <w:sz w:val="26"/>
                <w:szCs w:val="26"/>
              </w:rPr>
              <w:t>ạ</w:t>
            </w:r>
            <w:r w:rsidRPr="00312367">
              <w:rPr>
                <w:sz w:val="26"/>
                <w:szCs w:val="26"/>
              </w:rPr>
              <w:t>i di</w:t>
            </w:r>
            <w:r w:rsidRPr="00312367">
              <w:rPr>
                <w:sz w:val="26"/>
                <w:szCs w:val="26"/>
              </w:rPr>
              <w:t>ệ</w:t>
            </w:r>
            <w:r w:rsidRPr="00312367">
              <w:rPr>
                <w:sz w:val="26"/>
                <w:szCs w:val="26"/>
              </w:rPr>
              <w:t xml:space="preserve">n 1 </w:t>
            </w:r>
            <w:r w:rsidR="00312367">
              <w:rPr>
                <w:sz w:val="26"/>
                <w:szCs w:val="26"/>
              </w:rPr>
              <w:t xml:space="preserve"> -</w:t>
            </w:r>
            <w:r w:rsidRPr="00312367">
              <w:rPr>
                <w:sz w:val="26"/>
                <w:szCs w:val="26"/>
              </w:rPr>
              <w:t xml:space="preserve"> 2 nhóm trình bày.</w:t>
            </w:r>
          </w:p>
          <w:p w14:paraId="100DFDFB" w14:textId="77777777" w:rsidR="00102026" w:rsidRPr="00312367" w:rsidRDefault="00102026" w:rsidP="00312367">
            <w:pPr>
              <w:spacing w:line="360" w:lineRule="auto"/>
              <w:jc w:val="both"/>
              <w:rPr>
                <w:sz w:val="26"/>
                <w:szCs w:val="26"/>
              </w:rPr>
            </w:pPr>
          </w:p>
          <w:p w14:paraId="03D53F48" w14:textId="77777777" w:rsidR="00102026" w:rsidRPr="00312367" w:rsidRDefault="000A4A6E" w:rsidP="00312367">
            <w:pPr>
              <w:spacing w:line="360" w:lineRule="auto"/>
              <w:jc w:val="both"/>
              <w:rPr>
                <w:sz w:val="26"/>
                <w:szCs w:val="26"/>
              </w:rPr>
            </w:pPr>
            <w:r w:rsidRPr="00312367">
              <w:rPr>
                <w:sz w:val="26"/>
                <w:szCs w:val="26"/>
              </w:rPr>
              <w:t>- Bài văn có 4 đo</w:t>
            </w:r>
            <w:r w:rsidRPr="00312367">
              <w:rPr>
                <w:sz w:val="26"/>
                <w:szCs w:val="26"/>
              </w:rPr>
              <w:t>ạ</w:t>
            </w:r>
            <w:r w:rsidRPr="00312367">
              <w:rPr>
                <w:sz w:val="26"/>
                <w:szCs w:val="26"/>
              </w:rPr>
              <w:t>n:</w:t>
            </w:r>
          </w:p>
          <w:p w14:paraId="26E9705E" w14:textId="77777777" w:rsidR="00102026" w:rsidRPr="00312367" w:rsidRDefault="000A4A6E" w:rsidP="00312367">
            <w:pPr>
              <w:spacing w:line="360" w:lineRule="auto"/>
              <w:jc w:val="both"/>
              <w:rPr>
                <w:sz w:val="26"/>
                <w:szCs w:val="26"/>
              </w:rPr>
            </w:pPr>
            <w:r w:rsidRPr="00312367">
              <w:rPr>
                <w:sz w:val="26"/>
                <w:szCs w:val="26"/>
              </w:rPr>
              <w:t>+ Đo</w:t>
            </w:r>
            <w:r w:rsidRPr="00312367">
              <w:rPr>
                <w:sz w:val="26"/>
                <w:szCs w:val="26"/>
              </w:rPr>
              <w:t>ạ</w:t>
            </w:r>
            <w:r w:rsidRPr="00312367">
              <w:rPr>
                <w:sz w:val="26"/>
                <w:szCs w:val="26"/>
              </w:rPr>
              <w:t>n 1: gi</w:t>
            </w:r>
            <w:r w:rsidRPr="00312367">
              <w:rPr>
                <w:sz w:val="26"/>
                <w:szCs w:val="26"/>
              </w:rPr>
              <w:t>ớ</w:t>
            </w:r>
            <w:r w:rsidRPr="00312367">
              <w:rPr>
                <w:sz w:val="26"/>
                <w:szCs w:val="26"/>
              </w:rPr>
              <w:t>i thi</w:t>
            </w:r>
            <w:r w:rsidRPr="00312367">
              <w:rPr>
                <w:sz w:val="26"/>
                <w:szCs w:val="26"/>
              </w:rPr>
              <w:t>ệ</w:t>
            </w:r>
            <w:r w:rsidRPr="00312367">
              <w:rPr>
                <w:sz w:val="26"/>
                <w:szCs w:val="26"/>
              </w:rPr>
              <w:t>u bao quát v</w:t>
            </w:r>
            <w:r w:rsidRPr="00312367">
              <w:rPr>
                <w:sz w:val="26"/>
                <w:szCs w:val="26"/>
              </w:rPr>
              <w:t>ề</w:t>
            </w:r>
            <w:r w:rsidRPr="00312367">
              <w:rPr>
                <w:sz w:val="26"/>
                <w:szCs w:val="26"/>
              </w:rPr>
              <w:t xml:space="preserve"> con su</w:t>
            </w:r>
            <w:r w:rsidRPr="00312367">
              <w:rPr>
                <w:sz w:val="26"/>
                <w:szCs w:val="26"/>
              </w:rPr>
              <w:t>ố</w:t>
            </w:r>
            <w:r w:rsidRPr="00312367">
              <w:rPr>
                <w:sz w:val="26"/>
                <w:szCs w:val="26"/>
              </w:rPr>
              <w:t>i.</w:t>
            </w:r>
          </w:p>
          <w:p w14:paraId="64889D5D" w14:textId="7FE4F24F" w:rsidR="00102026" w:rsidRPr="00312367" w:rsidRDefault="000A4A6E" w:rsidP="00312367">
            <w:pPr>
              <w:spacing w:line="360" w:lineRule="auto"/>
              <w:jc w:val="both"/>
              <w:rPr>
                <w:sz w:val="26"/>
                <w:szCs w:val="26"/>
              </w:rPr>
            </w:pPr>
            <w:r w:rsidRPr="00312367">
              <w:rPr>
                <w:sz w:val="26"/>
                <w:szCs w:val="26"/>
              </w:rPr>
              <w:t>+ Đo</w:t>
            </w:r>
            <w:r w:rsidRPr="00312367">
              <w:rPr>
                <w:sz w:val="26"/>
                <w:szCs w:val="26"/>
              </w:rPr>
              <w:t>ạ</w:t>
            </w:r>
            <w:r w:rsidRPr="00312367">
              <w:rPr>
                <w:sz w:val="26"/>
                <w:szCs w:val="26"/>
              </w:rPr>
              <w:t>n 2: t</w:t>
            </w:r>
            <w:r w:rsidRPr="00312367">
              <w:rPr>
                <w:sz w:val="26"/>
                <w:szCs w:val="26"/>
              </w:rPr>
              <w:t>ả</w:t>
            </w:r>
            <w:r w:rsidRPr="00312367">
              <w:rPr>
                <w:sz w:val="26"/>
                <w:szCs w:val="26"/>
              </w:rPr>
              <w:t xml:space="preserve"> t</w:t>
            </w:r>
            <w:r w:rsidRPr="00312367">
              <w:rPr>
                <w:sz w:val="26"/>
                <w:szCs w:val="26"/>
              </w:rPr>
              <w:t>ừ</w:t>
            </w:r>
            <w:r w:rsidRPr="00312367">
              <w:rPr>
                <w:sz w:val="26"/>
                <w:szCs w:val="26"/>
              </w:rPr>
              <w:t>ng ph</w:t>
            </w:r>
            <w:r w:rsidRPr="00312367">
              <w:rPr>
                <w:sz w:val="26"/>
                <w:szCs w:val="26"/>
              </w:rPr>
              <w:t>ầ</w:t>
            </w:r>
            <w:r w:rsidRPr="00312367">
              <w:rPr>
                <w:sz w:val="26"/>
                <w:szCs w:val="26"/>
              </w:rPr>
              <w:t>n c</w:t>
            </w:r>
            <w:r w:rsidRPr="00312367">
              <w:rPr>
                <w:sz w:val="26"/>
                <w:szCs w:val="26"/>
              </w:rPr>
              <w:t>ủ</w:t>
            </w:r>
            <w:r w:rsidRPr="00312367">
              <w:rPr>
                <w:sz w:val="26"/>
                <w:szCs w:val="26"/>
              </w:rPr>
              <w:t>a c</w:t>
            </w:r>
            <w:r w:rsidRPr="00312367">
              <w:rPr>
                <w:sz w:val="26"/>
                <w:szCs w:val="26"/>
              </w:rPr>
              <w:t>ả</w:t>
            </w:r>
            <w:r w:rsidRPr="00312367">
              <w:rPr>
                <w:sz w:val="26"/>
                <w:szCs w:val="26"/>
              </w:rPr>
              <w:t>nh (nư</w:t>
            </w:r>
            <w:r w:rsidRPr="00312367">
              <w:rPr>
                <w:sz w:val="26"/>
                <w:szCs w:val="26"/>
              </w:rPr>
              <w:t>ớ</w:t>
            </w:r>
            <w:r w:rsidRPr="00312367">
              <w:rPr>
                <w:sz w:val="26"/>
                <w:szCs w:val="26"/>
              </w:rPr>
              <w:t>c su</w:t>
            </w:r>
            <w:r w:rsidRPr="00312367">
              <w:rPr>
                <w:sz w:val="26"/>
                <w:szCs w:val="26"/>
              </w:rPr>
              <w:t>ố</w:t>
            </w:r>
            <w:r w:rsidRPr="00312367">
              <w:rPr>
                <w:sz w:val="26"/>
                <w:szCs w:val="26"/>
              </w:rPr>
              <w:t>i, c</w:t>
            </w:r>
            <w:r w:rsidRPr="00312367">
              <w:rPr>
                <w:sz w:val="26"/>
                <w:szCs w:val="26"/>
              </w:rPr>
              <w:t>ầ</w:t>
            </w:r>
            <w:r w:rsidRPr="00312367">
              <w:rPr>
                <w:sz w:val="26"/>
                <w:szCs w:val="26"/>
              </w:rPr>
              <w:t>u qua su</w:t>
            </w:r>
            <w:r w:rsidRPr="00312367">
              <w:rPr>
                <w:sz w:val="26"/>
                <w:szCs w:val="26"/>
              </w:rPr>
              <w:t>ố</w:t>
            </w:r>
            <w:r w:rsidRPr="00312367">
              <w:rPr>
                <w:sz w:val="26"/>
                <w:szCs w:val="26"/>
              </w:rPr>
              <w:t>i, cá dư</w:t>
            </w:r>
            <w:r w:rsidRPr="00312367">
              <w:rPr>
                <w:sz w:val="26"/>
                <w:szCs w:val="26"/>
              </w:rPr>
              <w:t>ớ</w:t>
            </w:r>
            <w:r w:rsidRPr="00312367">
              <w:rPr>
                <w:sz w:val="26"/>
                <w:szCs w:val="26"/>
              </w:rPr>
              <w:t>i su</w:t>
            </w:r>
            <w:r w:rsidRPr="00312367">
              <w:rPr>
                <w:sz w:val="26"/>
                <w:szCs w:val="26"/>
              </w:rPr>
              <w:t>ố</w:t>
            </w:r>
            <w:r w:rsidRPr="00312367">
              <w:rPr>
                <w:sz w:val="26"/>
                <w:szCs w:val="26"/>
              </w:rPr>
              <w:t>i,</w:t>
            </w:r>
            <w:r w:rsidR="00312367">
              <w:rPr>
                <w:sz w:val="26"/>
                <w:szCs w:val="26"/>
              </w:rPr>
              <w:t xml:space="preserve"> </w:t>
            </w:r>
            <w:r w:rsidRPr="00312367">
              <w:rPr>
                <w:sz w:val="26"/>
                <w:szCs w:val="26"/>
              </w:rPr>
              <w:t>...).</w:t>
            </w:r>
          </w:p>
          <w:p w14:paraId="6809E31B" w14:textId="77777777" w:rsidR="00102026" w:rsidRPr="00312367" w:rsidRDefault="000A4A6E" w:rsidP="00312367">
            <w:pPr>
              <w:spacing w:line="360" w:lineRule="auto"/>
              <w:jc w:val="both"/>
              <w:rPr>
                <w:sz w:val="26"/>
                <w:szCs w:val="26"/>
              </w:rPr>
            </w:pPr>
            <w:r w:rsidRPr="00312367">
              <w:rPr>
                <w:sz w:val="26"/>
                <w:szCs w:val="26"/>
              </w:rPr>
              <w:t>+ Đo</w:t>
            </w:r>
            <w:r w:rsidRPr="00312367">
              <w:rPr>
                <w:sz w:val="26"/>
                <w:szCs w:val="26"/>
              </w:rPr>
              <w:t>ạ</w:t>
            </w:r>
            <w:r w:rsidRPr="00312367">
              <w:rPr>
                <w:sz w:val="26"/>
                <w:szCs w:val="26"/>
              </w:rPr>
              <w:t>n 3: ti</w:t>
            </w:r>
            <w:r w:rsidRPr="00312367">
              <w:rPr>
                <w:sz w:val="26"/>
                <w:szCs w:val="26"/>
              </w:rPr>
              <w:t>ế</w:t>
            </w:r>
            <w:r w:rsidRPr="00312367">
              <w:rPr>
                <w:sz w:val="26"/>
                <w:szCs w:val="26"/>
              </w:rPr>
              <w:t>p t</w:t>
            </w:r>
            <w:r w:rsidRPr="00312367">
              <w:rPr>
                <w:sz w:val="26"/>
                <w:szCs w:val="26"/>
              </w:rPr>
              <w:t>ụ</w:t>
            </w:r>
            <w:r w:rsidRPr="00312367">
              <w:rPr>
                <w:sz w:val="26"/>
                <w:szCs w:val="26"/>
              </w:rPr>
              <w:t>c t</w:t>
            </w:r>
            <w:r w:rsidRPr="00312367">
              <w:rPr>
                <w:sz w:val="26"/>
                <w:szCs w:val="26"/>
              </w:rPr>
              <w:t>ả</w:t>
            </w:r>
            <w:r w:rsidRPr="00312367">
              <w:rPr>
                <w:sz w:val="26"/>
                <w:szCs w:val="26"/>
              </w:rPr>
              <w:t xml:space="preserve"> t</w:t>
            </w:r>
            <w:r w:rsidRPr="00312367">
              <w:rPr>
                <w:sz w:val="26"/>
                <w:szCs w:val="26"/>
              </w:rPr>
              <w:t>ừ</w:t>
            </w:r>
            <w:r w:rsidRPr="00312367">
              <w:rPr>
                <w:sz w:val="26"/>
                <w:szCs w:val="26"/>
              </w:rPr>
              <w:t>ng ph</w:t>
            </w:r>
            <w:r w:rsidRPr="00312367">
              <w:rPr>
                <w:sz w:val="26"/>
                <w:szCs w:val="26"/>
              </w:rPr>
              <w:t>ầ</w:t>
            </w:r>
            <w:r w:rsidRPr="00312367">
              <w:rPr>
                <w:sz w:val="26"/>
                <w:szCs w:val="26"/>
              </w:rPr>
              <w:t>n c</w:t>
            </w:r>
            <w:r w:rsidRPr="00312367">
              <w:rPr>
                <w:sz w:val="26"/>
                <w:szCs w:val="26"/>
              </w:rPr>
              <w:t>ủ</w:t>
            </w:r>
            <w:r w:rsidRPr="00312367">
              <w:rPr>
                <w:sz w:val="26"/>
                <w:szCs w:val="26"/>
              </w:rPr>
              <w:t>a c</w:t>
            </w:r>
            <w:r w:rsidRPr="00312367">
              <w:rPr>
                <w:sz w:val="26"/>
                <w:szCs w:val="26"/>
              </w:rPr>
              <w:t>ả</w:t>
            </w:r>
            <w:r w:rsidRPr="00312367">
              <w:rPr>
                <w:sz w:val="26"/>
                <w:szCs w:val="26"/>
              </w:rPr>
              <w:t>nh (</w:t>
            </w:r>
            <w:r w:rsidRPr="00312367">
              <w:rPr>
                <w:sz w:val="26"/>
                <w:szCs w:val="26"/>
              </w:rPr>
              <w:t>thác, v</w:t>
            </w:r>
            <w:r w:rsidRPr="00312367">
              <w:rPr>
                <w:sz w:val="26"/>
                <w:szCs w:val="26"/>
              </w:rPr>
              <w:t>ự</w:t>
            </w:r>
            <w:r w:rsidRPr="00312367">
              <w:rPr>
                <w:sz w:val="26"/>
                <w:szCs w:val="26"/>
              </w:rPr>
              <w:t>c).</w:t>
            </w:r>
          </w:p>
          <w:p w14:paraId="5E5A7958" w14:textId="77777777" w:rsidR="00102026" w:rsidRPr="00312367" w:rsidRDefault="000A4A6E" w:rsidP="00312367">
            <w:pPr>
              <w:spacing w:line="360" w:lineRule="auto"/>
              <w:jc w:val="both"/>
              <w:rPr>
                <w:sz w:val="26"/>
                <w:szCs w:val="26"/>
              </w:rPr>
            </w:pPr>
            <w:r w:rsidRPr="00312367">
              <w:rPr>
                <w:sz w:val="26"/>
                <w:szCs w:val="26"/>
              </w:rPr>
              <w:t>+ Đo</w:t>
            </w:r>
            <w:r w:rsidRPr="00312367">
              <w:rPr>
                <w:sz w:val="26"/>
                <w:szCs w:val="26"/>
              </w:rPr>
              <w:t>ạ</w:t>
            </w:r>
            <w:r w:rsidRPr="00312367">
              <w:rPr>
                <w:sz w:val="26"/>
                <w:szCs w:val="26"/>
              </w:rPr>
              <w:t>n 4: nêu c</w:t>
            </w:r>
            <w:r w:rsidRPr="00312367">
              <w:rPr>
                <w:sz w:val="26"/>
                <w:szCs w:val="26"/>
              </w:rPr>
              <w:t>ả</w:t>
            </w:r>
            <w:r w:rsidRPr="00312367">
              <w:rPr>
                <w:sz w:val="26"/>
                <w:szCs w:val="26"/>
              </w:rPr>
              <w:t>m nghĩ v</w:t>
            </w:r>
            <w:r w:rsidRPr="00312367">
              <w:rPr>
                <w:sz w:val="26"/>
                <w:szCs w:val="26"/>
              </w:rPr>
              <w:t>ề</w:t>
            </w:r>
            <w:r w:rsidRPr="00312367">
              <w:rPr>
                <w:sz w:val="26"/>
                <w:szCs w:val="26"/>
              </w:rPr>
              <w:t xml:space="preserve"> con su</w:t>
            </w:r>
            <w:r w:rsidRPr="00312367">
              <w:rPr>
                <w:sz w:val="26"/>
                <w:szCs w:val="26"/>
              </w:rPr>
              <w:t>ố</w:t>
            </w:r>
            <w:r w:rsidRPr="00312367">
              <w:rPr>
                <w:sz w:val="26"/>
                <w:szCs w:val="26"/>
              </w:rPr>
              <w:t>i.</w:t>
            </w:r>
          </w:p>
          <w:p w14:paraId="4FEE0C72" w14:textId="77777777" w:rsidR="00102026" w:rsidRPr="00312367" w:rsidRDefault="000A4A6E" w:rsidP="00312367">
            <w:pPr>
              <w:spacing w:line="360" w:lineRule="auto"/>
              <w:jc w:val="both"/>
              <w:rPr>
                <w:sz w:val="26"/>
                <w:szCs w:val="26"/>
              </w:rPr>
            </w:pPr>
            <w:r w:rsidRPr="00312367">
              <w:rPr>
                <w:sz w:val="26"/>
                <w:szCs w:val="26"/>
              </w:rPr>
              <w:t>+ M</w:t>
            </w:r>
            <w:r w:rsidRPr="00312367">
              <w:rPr>
                <w:sz w:val="26"/>
                <w:szCs w:val="26"/>
              </w:rPr>
              <w:t>ở</w:t>
            </w:r>
            <w:r w:rsidRPr="00312367">
              <w:rPr>
                <w:sz w:val="26"/>
                <w:szCs w:val="26"/>
              </w:rPr>
              <w:t xml:space="preserve"> bài: Đo</w:t>
            </w:r>
            <w:r w:rsidRPr="00312367">
              <w:rPr>
                <w:sz w:val="26"/>
                <w:szCs w:val="26"/>
              </w:rPr>
              <w:t>ạ</w:t>
            </w:r>
            <w:r w:rsidRPr="00312367">
              <w:rPr>
                <w:sz w:val="26"/>
                <w:szCs w:val="26"/>
              </w:rPr>
              <w:t>n 1.</w:t>
            </w:r>
          </w:p>
          <w:p w14:paraId="7A604555" w14:textId="77777777" w:rsidR="00102026" w:rsidRPr="00312367" w:rsidRDefault="000A4A6E" w:rsidP="00312367">
            <w:pPr>
              <w:spacing w:line="360" w:lineRule="auto"/>
              <w:jc w:val="both"/>
              <w:rPr>
                <w:sz w:val="26"/>
                <w:szCs w:val="26"/>
              </w:rPr>
            </w:pPr>
            <w:r w:rsidRPr="00312367">
              <w:rPr>
                <w:sz w:val="26"/>
                <w:szCs w:val="26"/>
              </w:rPr>
              <w:t>+ Thân bài: Đo</w:t>
            </w:r>
            <w:r w:rsidRPr="00312367">
              <w:rPr>
                <w:sz w:val="26"/>
                <w:szCs w:val="26"/>
              </w:rPr>
              <w:t>ạ</w:t>
            </w:r>
            <w:r w:rsidRPr="00312367">
              <w:rPr>
                <w:sz w:val="26"/>
                <w:szCs w:val="26"/>
              </w:rPr>
              <w:t xml:space="preserve">n 2, 3. </w:t>
            </w:r>
          </w:p>
          <w:p w14:paraId="5A50B880" w14:textId="77777777" w:rsidR="00102026" w:rsidRPr="00312367" w:rsidRDefault="000A4A6E" w:rsidP="00312367">
            <w:pPr>
              <w:spacing w:line="360" w:lineRule="auto"/>
              <w:jc w:val="both"/>
              <w:rPr>
                <w:sz w:val="26"/>
                <w:szCs w:val="26"/>
              </w:rPr>
            </w:pPr>
            <w:r w:rsidRPr="00312367">
              <w:rPr>
                <w:sz w:val="26"/>
                <w:szCs w:val="26"/>
              </w:rPr>
              <w:t>+ K</w:t>
            </w:r>
            <w:r w:rsidRPr="00312367">
              <w:rPr>
                <w:sz w:val="26"/>
                <w:szCs w:val="26"/>
              </w:rPr>
              <w:t>ế</w:t>
            </w:r>
            <w:r w:rsidRPr="00312367">
              <w:rPr>
                <w:sz w:val="26"/>
                <w:szCs w:val="26"/>
              </w:rPr>
              <w:t>t bài: Đo</w:t>
            </w:r>
            <w:r w:rsidRPr="00312367">
              <w:rPr>
                <w:sz w:val="26"/>
                <w:szCs w:val="26"/>
              </w:rPr>
              <w:t>ạ</w:t>
            </w:r>
            <w:r w:rsidRPr="00312367">
              <w:rPr>
                <w:sz w:val="26"/>
                <w:szCs w:val="26"/>
              </w:rPr>
              <w:t>n 4.</w:t>
            </w:r>
          </w:p>
          <w:p w14:paraId="65C2F29F" w14:textId="77777777" w:rsidR="00102026" w:rsidRPr="00312367" w:rsidRDefault="000A4A6E" w:rsidP="00312367">
            <w:pPr>
              <w:spacing w:line="360" w:lineRule="auto"/>
              <w:jc w:val="both"/>
              <w:rPr>
                <w:sz w:val="26"/>
                <w:szCs w:val="26"/>
              </w:rPr>
            </w:pPr>
            <w:r w:rsidRPr="00312367">
              <w:rPr>
                <w:sz w:val="26"/>
                <w:szCs w:val="26"/>
              </w:rPr>
              <w:t>- Thân bài miêu t</w:t>
            </w:r>
            <w:r w:rsidRPr="00312367">
              <w:rPr>
                <w:sz w:val="26"/>
                <w:szCs w:val="26"/>
              </w:rPr>
              <w:t>ả</w:t>
            </w:r>
            <w:r w:rsidRPr="00312367">
              <w:rPr>
                <w:sz w:val="26"/>
                <w:szCs w:val="26"/>
              </w:rPr>
              <w:t xml:space="preserve"> c</w:t>
            </w:r>
            <w:r w:rsidRPr="00312367">
              <w:rPr>
                <w:sz w:val="26"/>
                <w:szCs w:val="26"/>
              </w:rPr>
              <w:t>ả</w:t>
            </w:r>
            <w:r w:rsidRPr="00312367">
              <w:rPr>
                <w:sz w:val="26"/>
                <w:szCs w:val="26"/>
              </w:rPr>
              <w:t>nh con su</w:t>
            </w:r>
            <w:r w:rsidRPr="00312367">
              <w:rPr>
                <w:sz w:val="26"/>
                <w:szCs w:val="26"/>
              </w:rPr>
              <w:t>ố</w:t>
            </w:r>
            <w:r w:rsidRPr="00312367">
              <w:rPr>
                <w:sz w:val="26"/>
                <w:szCs w:val="26"/>
              </w:rPr>
              <w:t>i theo t</w:t>
            </w:r>
            <w:r w:rsidRPr="00312367">
              <w:rPr>
                <w:sz w:val="26"/>
                <w:szCs w:val="26"/>
              </w:rPr>
              <w:t>ừ</w:t>
            </w:r>
            <w:r w:rsidRPr="00312367">
              <w:rPr>
                <w:sz w:val="26"/>
                <w:szCs w:val="26"/>
              </w:rPr>
              <w:t>ng ph</w:t>
            </w:r>
            <w:r w:rsidRPr="00312367">
              <w:rPr>
                <w:sz w:val="26"/>
                <w:szCs w:val="26"/>
              </w:rPr>
              <w:t>ầ</w:t>
            </w:r>
            <w:r w:rsidRPr="00312367">
              <w:rPr>
                <w:sz w:val="26"/>
                <w:szCs w:val="26"/>
              </w:rPr>
              <w:t>n c</w:t>
            </w:r>
            <w:r w:rsidRPr="00312367">
              <w:rPr>
                <w:sz w:val="26"/>
                <w:szCs w:val="26"/>
              </w:rPr>
              <w:t>ủ</w:t>
            </w:r>
            <w:r w:rsidRPr="00312367">
              <w:rPr>
                <w:sz w:val="26"/>
                <w:szCs w:val="26"/>
              </w:rPr>
              <w:t>a c</w:t>
            </w:r>
            <w:r w:rsidRPr="00312367">
              <w:rPr>
                <w:sz w:val="26"/>
                <w:szCs w:val="26"/>
              </w:rPr>
              <w:t>ả</w:t>
            </w:r>
            <w:r w:rsidRPr="00312367">
              <w:rPr>
                <w:sz w:val="26"/>
                <w:szCs w:val="26"/>
              </w:rPr>
              <w:t>nh (trình t</w:t>
            </w:r>
            <w:r w:rsidRPr="00312367">
              <w:rPr>
                <w:sz w:val="26"/>
                <w:szCs w:val="26"/>
              </w:rPr>
              <w:t>ự</w:t>
            </w:r>
            <w:r w:rsidRPr="00312367">
              <w:rPr>
                <w:sz w:val="26"/>
                <w:szCs w:val="26"/>
              </w:rPr>
              <w:t xml:space="preserve"> không gian). Ngoài trình t</w:t>
            </w:r>
            <w:r w:rsidRPr="00312367">
              <w:rPr>
                <w:sz w:val="26"/>
                <w:szCs w:val="26"/>
              </w:rPr>
              <w:t>ự</w:t>
            </w:r>
            <w:r w:rsidRPr="00312367">
              <w:rPr>
                <w:sz w:val="26"/>
                <w:szCs w:val="26"/>
              </w:rPr>
              <w:t xml:space="preserve"> miêu t</w:t>
            </w:r>
            <w:r w:rsidRPr="00312367">
              <w:rPr>
                <w:sz w:val="26"/>
                <w:szCs w:val="26"/>
              </w:rPr>
              <w:t>ả</w:t>
            </w:r>
            <w:r w:rsidRPr="00312367">
              <w:rPr>
                <w:sz w:val="26"/>
                <w:szCs w:val="26"/>
              </w:rPr>
              <w:t xml:space="preserve"> trên thì còn có th</w:t>
            </w:r>
            <w:r w:rsidRPr="00312367">
              <w:rPr>
                <w:sz w:val="26"/>
                <w:szCs w:val="26"/>
              </w:rPr>
              <w:t>ể</w:t>
            </w:r>
            <w:r w:rsidRPr="00312367">
              <w:rPr>
                <w:sz w:val="26"/>
                <w:szCs w:val="26"/>
              </w:rPr>
              <w:t xml:space="preserve"> miêu t</w:t>
            </w:r>
            <w:r w:rsidRPr="00312367">
              <w:rPr>
                <w:sz w:val="26"/>
                <w:szCs w:val="26"/>
              </w:rPr>
              <w:t>ả</w:t>
            </w:r>
            <w:r w:rsidRPr="00312367">
              <w:rPr>
                <w:sz w:val="26"/>
                <w:szCs w:val="26"/>
              </w:rPr>
              <w:t xml:space="preserve"> phong c</w:t>
            </w:r>
            <w:r w:rsidRPr="00312367">
              <w:rPr>
                <w:sz w:val="26"/>
                <w:szCs w:val="26"/>
              </w:rPr>
              <w:t>ả</w:t>
            </w:r>
            <w:r w:rsidRPr="00312367">
              <w:rPr>
                <w:sz w:val="26"/>
                <w:szCs w:val="26"/>
              </w:rPr>
              <w:t xml:space="preserve">nh theo </w:t>
            </w:r>
            <w:r w:rsidRPr="00312367">
              <w:rPr>
                <w:sz w:val="26"/>
                <w:szCs w:val="26"/>
              </w:rPr>
              <w:t>trình t</w:t>
            </w:r>
            <w:r w:rsidRPr="00312367">
              <w:rPr>
                <w:sz w:val="26"/>
                <w:szCs w:val="26"/>
              </w:rPr>
              <w:t>ự</w:t>
            </w:r>
            <w:r w:rsidRPr="00312367">
              <w:rPr>
                <w:sz w:val="26"/>
                <w:szCs w:val="26"/>
              </w:rPr>
              <w:t xml:space="preserve"> th</w:t>
            </w:r>
            <w:r w:rsidRPr="00312367">
              <w:rPr>
                <w:sz w:val="26"/>
                <w:szCs w:val="26"/>
              </w:rPr>
              <w:t>ờ</w:t>
            </w:r>
            <w:r w:rsidRPr="00312367">
              <w:rPr>
                <w:sz w:val="26"/>
                <w:szCs w:val="26"/>
              </w:rPr>
              <w:t>i gian (VD: t</w:t>
            </w:r>
            <w:r w:rsidRPr="00312367">
              <w:rPr>
                <w:sz w:val="26"/>
                <w:szCs w:val="26"/>
              </w:rPr>
              <w:t>ả</w:t>
            </w:r>
            <w:r w:rsidRPr="00312367">
              <w:rPr>
                <w:sz w:val="26"/>
                <w:szCs w:val="26"/>
              </w:rPr>
              <w:t xml:space="preserve"> con su</w:t>
            </w:r>
            <w:r w:rsidRPr="00312367">
              <w:rPr>
                <w:sz w:val="26"/>
                <w:szCs w:val="26"/>
              </w:rPr>
              <w:t>ố</w:t>
            </w:r>
            <w:r w:rsidRPr="00312367">
              <w:rPr>
                <w:sz w:val="26"/>
                <w:szCs w:val="26"/>
              </w:rPr>
              <w:t>i vào mùa mưa và mùa khô)</w:t>
            </w:r>
          </w:p>
          <w:p w14:paraId="02E29BBA" w14:textId="77777777" w:rsidR="00102026" w:rsidRPr="00312367" w:rsidRDefault="000A4A6E" w:rsidP="00312367">
            <w:pPr>
              <w:spacing w:line="360" w:lineRule="auto"/>
              <w:jc w:val="both"/>
              <w:rPr>
                <w:sz w:val="26"/>
                <w:szCs w:val="26"/>
              </w:rPr>
            </w:pPr>
            <w:r w:rsidRPr="00312367">
              <w:rPr>
                <w:sz w:val="26"/>
                <w:szCs w:val="26"/>
              </w:rPr>
              <w:t>- Các nhóm còn l</w:t>
            </w:r>
            <w:r w:rsidRPr="00312367">
              <w:rPr>
                <w:sz w:val="26"/>
                <w:szCs w:val="26"/>
              </w:rPr>
              <w:t>ạ</w:t>
            </w:r>
            <w:r w:rsidRPr="00312367">
              <w:rPr>
                <w:sz w:val="26"/>
                <w:szCs w:val="26"/>
              </w:rPr>
              <w:t>i nh</w:t>
            </w:r>
            <w:r w:rsidRPr="00312367">
              <w:rPr>
                <w:sz w:val="26"/>
                <w:szCs w:val="26"/>
              </w:rPr>
              <w:t>ậ</w:t>
            </w:r>
            <w:r w:rsidRPr="00312367">
              <w:rPr>
                <w:sz w:val="26"/>
                <w:szCs w:val="26"/>
              </w:rPr>
              <w:t>n xét, b</w:t>
            </w:r>
            <w:r w:rsidRPr="00312367">
              <w:rPr>
                <w:sz w:val="26"/>
                <w:szCs w:val="26"/>
              </w:rPr>
              <w:t>ổ</w:t>
            </w:r>
            <w:r w:rsidRPr="00312367">
              <w:rPr>
                <w:sz w:val="26"/>
                <w:szCs w:val="26"/>
              </w:rPr>
              <w:t xml:space="preserve"> sung.</w:t>
            </w:r>
          </w:p>
          <w:p w14:paraId="4A7CD981" w14:textId="77777777" w:rsidR="00102026" w:rsidRPr="00312367" w:rsidRDefault="00102026" w:rsidP="00312367">
            <w:pPr>
              <w:spacing w:line="360" w:lineRule="auto"/>
              <w:jc w:val="both"/>
              <w:rPr>
                <w:sz w:val="26"/>
                <w:szCs w:val="26"/>
              </w:rPr>
            </w:pPr>
          </w:p>
          <w:p w14:paraId="32B106C7" w14:textId="77777777" w:rsidR="00102026" w:rsidRPr="00312367" w:rsidRDefault="00102026" w:rsidP="00312367">
            <w:pPr>
              <w:spacing w:line="360" w:lineRule="auto"/>
              <w:jc w:val="both"/>
              <w:rPr>
                <w:sz w:val="26"/>
                <w:szCs w:val="26"/>
                <w:lang w:val="vi-VN"/>
              </w:rPr>
            </w:pPr>
          </w:p>
          <w:p w14:paraId="4C5DD3C3" w14:textId="77777777" w:rsidR="00102026" w:rsidRPr="00312367" w:rsidRDefault="00102026" w:rsidP="00312367">
            <w:pPr>
              <w:spacing w:line="360" w:lineRule="auto"/>
              <w:jc w:val="both"/>
              <w:rPr>
                <w:sz w:val="26"/>
                <w:szCs w:val="26"/>
                <w:lang w:val="vi-VN"/>
              </w:rPr>
            </w:pPr>
          </w:p>
          <w:p w14:paraId="4691C704" w14:textId="77777777" w:rsidR="00102026" w:rsidRPr="00312367" w:rsidRDefault="00102026" w:rsidP="00312367">
            <w:pPr>
              <w:spacing w:line="360" w:lineRule="auto"/>
              <w:jc w:val="both"/>
              <w:rPr>
                <w:sz w:val="26"/>
                <w:szCs w:val="26"/>
                <w:lang w:val="vi-VN"/>
              </w:rPr>
            </w:pPr>
          </w:p>
          <w:p w14:paraId="618CC2DC" w14:textId="77777777" w:rsidR="00102026" w:rsidRPr="00312367" w:rsidRDefault="000A4A6E" w:rsidP="00312367">
            <w:pPr>
              <w:spacing w:line="360" w:lineRule="auto"/>
              <w:jc w:val="both"/>
              <w:rPr>
                <w:sz w:val="26"/>
                <w:szCs w:val="26"/>
                <w:lang w:val="vi-VN"/>
              </w:rPr>
            </w:pPr>
            <w:r w:rsidRPr="00312367">
              <w:rPr>
                <w:sz w:val="26"/>
                <w:szCs w:val="26"/>
                <w:lang w:val="vi-VN"/>
              </w:rPr>
              <w:t>- 3 ph</w:t>
            </w:r>
            <w:r w:rsidRPr="00312367">
              <w:rPr>
                <w:sz w:val="26"/>
                <w:szCs w:val="26"/>
                <w:lang w:val="vi-VN"/>
              </w:rPr>
              <w:t>ầ</w:t>
            </w:r>
            <w:r w:rsidRPr="00312367">
              <w:rPr>
                <w:sz w:val="26"/>
                <w:szCs w:val="26"/>
                <w:lang w:val="vi-VN"/>
              </w:rPr>
              <w:t>n</w:t>
            </w:r>
          </w:p>
          <w:p w14:paraId="701C6D07" w14:textId="77777777" w:rsidR="00102026" w:rsidRPr="00312367" w:rsidRDefault="000A4A6E" w:rsidP="00312367">
            <w:pPr>
              <w:spacing w:line="360" w:lineRule="auto"/>
              <w:jc w:val="both"/>
              <w:rPr>
                <w:sz w:val="26"/>
                <w:szCs w:val="26"/>
                <w:lang w:val="vi-VN"/>
              </w:rPr>
            </w:pPr>
            <w:r w:rsidRPr="00312367">
              <w:rPr>
                <w:sz w:val="26"/>
                <w:szCs w:val="26"/>
                <w:lang w:val="vi-VN"/>
              </w:rPr>
              <w:t>- M</w:t>
            </w:r>
            <w:r w:rsidRPr="00312367">
              <w:rPr>
                <w:sz w:val="26"/>
                <w:szCs w:val="26"/>
              </w:rPr>
              <w:t>ở</w:t>
            </w:r>
            <w:r w:rsidRPr="00312367">
              <w:rPr>
                <w:sz w:val="26"/>
                <w:szCs w:val="26"/>
              </w:rPr>
              <w:t xml:space="preserve"> bài (đo</w:t>
            </w:r>
            <w:r w:rsidRPr="00312367">
              <w:rPr>
                <w:sz w:val="26"/>
                <w:szCs w:val="26"/>
              </w:rPr>
              <w:t>ạ</w:t>
            </w:r>
            <w:r w:rsidRPr="00312367">
              <w:rPr>
                <w:sz w:val="26"/>
                <w:szCs w:val="26"/>
              </w:rPr>
              <w:t>n 1: gi</w:t>
            </w:r>
            <w:r w:rsidRPr="00312367">
              <w:rPr>
                <w:sz w:val="26"/>
                <w:szCs w:val="26"/>
              </w:rPr>
              <w:t>ớ</w:t>
            </w:r>
            <w:r w:rsidRPr="00312367">
              <w:rPr>
                <w:sz w:val="26"/>
                <w:szCs w:val="26"/>
              </w:rPr>
              <w:t>i thi</w:t>
            </w:r>
            <w:r w:rsidRPr="00312367">
              <w:rPr>
                <w:sz w:val="26"/>
                <w:szCs w:val="26"/>
              </w:rPr>
              <w:t>ệ</w:t>
            </w:r>
            <w:r w:rsidRPr="00312367">
              <w:rPr>
                <w:sz w:val="26"/>
                <w:szCs w:val="26"/>
              </w:rPr>
              <w:t>u bao quát v</w:t>
            </w:r>
            <w:r w:rsidRPr="00312367">
              <w:rPr>
                <w:sz w:val="26"/>
                <w:szCs w:val="26"/>
              </w:rPr>
              <w:t>ề</w:t>
            </w:r>
            <w:r w:rsidRPr="00312367">
              <w:rPr>
                <w:sz w:val="26"/>
                <w:szCs w:val="26"/>
              </w:rPr>
              <w:t xml:space="preserve"> c</w:t>
            </w:r>
            <w:r w:rsidRPr="00312367">
              <w:rPr>
                <w:sz w:val="26"/>
                <w:szCs w:val="26"/>
              </w:rPr>
              <w:t>ả</w:t>
            </w:r>
            <w:r w:rsidRPr="00312367">
              <w:rPr>
                <w:sz w:val="26"/>
                <w:szCs w:val="26"/>
              </w:rPr>
              <w:t>nh s</w:t>
            </w:r>
            <w:r w:rsidRPr="00312367">
              <w:rPr>
                <w:sz w:val="26"/>
                <w:szCs w:val="26"/>
              </w:rPr>
              <w:t>ẽ</w:t>
            </w:r>
            <w:r w:rsidRPr="00312367">
              <w:rPr>
                <w:sz w:val="26"/>
                <w:szCs w:val="26"/>
              </w:rPr>
              <w:t xml:space="preserve"> t</w:t>
            </w:r>
            <w:r w:rsidRPr="00312367">
              <w:rPr>
                <w:sz w:val="26"/>
                <w:szCs w:val="26"/>
              </w:rPr>
              <w:t>ả</w:t>
            </w:r>
            <w:r w:rsidRPr="00312367">
              <w:rPr>
                <w:sz w:val="26"/>
                <w:szCs w:val="26"/>
              </w:rPr>
              <w:t>)</w:t>
            </w:r>
            <w:r w:rsidRPr="00312367">
              <w:rPr>
                <w:sz w:val="26"/>
                <w:szCs w:val="26"/>
                <w:lang w:val="vi-VN"/>
              </w:rPr>
              <w:t>.</w:t>
            </w:r>
          </w:p>
          <w:p w14:paraId="0D8F9018" w14:textId="22680F76" w:rsidR="00102026" w:rsidRPr="00312367" w:rsidRDefault="000A4A6E" w:rsidP="00312367">
            <w:pPr>
              <w:spacing w:line="360" w:lineRule="auto"/>
              <w:jc w:val="both"/>
              <w:rPr>
                <w:sz w:val="26"/>
                <w:szCs w:val="26"/>
                <w:lang w:val="vi-VN"/>
              </w:rPr>
            </w:pPr>
            <w:r w:rsidRPr="00312367">
              <w:rPr>
                <w:sz w:val="26"/>
                <w:szCs w:val="26"/>
                <w:lang w:val="vi-VN"/>
              </w:rPr>
              <w:t>-</w:t>
            </w:r>
            <w:r w:rsidR="00312367">
              <w:rPr>
                <w:sz w:val="26"/>
                <w:szCs w:val="26"/>
                <w:lang w:val="vi-VN"/>
              </w:rPr>
              <w:t xml:space="preserve"> </w:t>
            </w:r>
            <w:r w:rsidRPr="00312367">
              <w:rPr>
                <w:sz w:val="26"/>
                <w:szCs w:val="26"/>
                <w:lang w:val="vi-VN"/>
              </w:rPr>
              <w:t>T</w:t>
            </w:r>
            <w:r w:rsidRPr="00312367">
              <w:rPr>
                <w:sz w:val="26"/>
                <w:szCs w:val="26"/>
              </w:rPr>
              <w:t>hân bài (đo</w:t>
            </w:r>
            <w:r w:rsidRPr="00312367">
              <w:rPr>
                <w:sz w:val="26"/>
                <w:szCs w:val="26"/>
              </w:rPr>
              <w:t>ạ</w:t>
            </w:r>
            <w:r w:rsidRPr="00312367">
              <w:rPr>
                <w:sz w:val="26"/>
                <w:szCs w:val="26"/>
              </w:rPr>
              <w:t>n 2, 3: t</w:t>
            </w:r>
            <w:r w:rsidRPr="00312367">
              <w:rPr>
                <w:sz w:val="26"/>
                <w:szCs w:val="26"/>
              </w:rPr>
              <w:t>ả</w:t>
            </w:r>
            <w:r w:rsidRPr="00312367">
              <w:rPr>
                <w:sz w:val="26"/>
                <w:szCs w:val="26"/>
              </w:rPr>
              <w:t xml:space="preserve"> t</w:t>
            </w:r>
            <w:r w:rsidRPr="00312367">
              <w:rPr>
                <w:sz w:val="26"/>
                <w:szCs w:val="26"/>
              </w:rPr>
              <w:t>ừ</w:t>
            </w:r>
            <w:r w:rsidRPr="00312367">
              <w:rPr>
                <w:sz w:val="26"/>
                <w:szCs w:val="26"/>
              </w:rPr>
              <w:t>ng ph</w:t>
            </w:r>
            <w:r w:rsidRPr="00312367">
              <w:rPr>
                <w:sz w:val="26"/>
                <w:szCs w:val="26"/>
              </w:rPr>
              <w:t>ầ</w:t>
            </w:r>
            <w:r w:rsidRPr="00312367">
              <w:rPr>
                <w:sz w:val="26"/>
                <w:szCs w:val="26"/>
              </w:rPr>
              <w:t>n c</w:t>
            </w:r>
            <w:r w:rsidRPr="00312367">
              <w:rPr>
                <w:sz w:val="26"/>
                <w:szCs w:val="26"/>
              </w:rPr>
              <w:t>ủ</w:t>
            </w:r>
            <w:r w:rsidRPr="00312367">
              <w:rPr>
                <w:sz w:val="26"/>
                <w:szCs w:val="26"/>
              </w:rPr>
              <w:t>a c</w:t>
            </w:r>
            <w:r w:rsidRPr="00312367">
              <w:rPr>
                <w:sz w:val="26"/>
                <w:szCs w:val="26"/>
              </w:rPr>
              <w:t>ả</w:t>
            </w:r>
            <w:r w:rsidRPr="00312367">
              <w:rPr>
                <w:sz w:val="26"/>
                <w:szCs w:val="26"/>
              </w:rPr>
              <w:t>nh)</w:t>
            </w:r>
            <w:r w:rsidRPr="00312367">
              <w:rPr>
                <w:sz w:val="26"/>
                <w:szCs w:val="26"/>
                <w:lang w:val="vi-VN"/>
              </w:rPr>
              <w:t>.</w:t>
            </w:r>
          </w:p>
          <w:p w14:paraId="5797A795" w14:textId="77777777" w:rsidR="00102026" w:rsidRPr="00312367" w:rsidRDefault="000A4A6E" w:rsidP="00312367">
            <w:pPr>
              <w:spacing w:line="360" w:lineRule="auto"/>
              <w:jc w:val="both"/>
              <w:rPr>
                <w:sz w:val="26"/>
                <w:szCs w:val="26"/>
              </w:rPr>
            </w:pPr>
            <w:r w:rsidRPr="00312367">
              <w:rPr>
                <w:sz w:val="26"/>
                <w:szCs w:val="26"/>
                <w:lang w:val="vi-VN"/>
              </w:rPr>
              <w:t>- K</w:t>
            </w:r>
            <w:r w:rsidRPr="00312367">
              <w:rPr>
                <w:sz w:val="26"/>
                <w:szCs w:val="26"/>
              </w:rPr>
              <w:t>ế</w:t>
            </w:r>
            <w:r w:rsidRPr="00312367">
              <w:rPr>
                <w:sz w:val="26"/>
                <w:szCs w:val="26"/>
              </w:rPr>
              <w:t>t bài (đo</w:t>
            </w:r>
            <w:r w:rsidRPr="00312367">
              <w:rPr>
                <w:sz w:val="26"/>
                <w:szCs w:val="26"/>
              </w:rPr>
              <w:t>ạ</w:t>
            </w:r>
            <w:r w:rsidRPr="00312367">
              <w:rPr>
                <w:sz w:val="26"/>
                <w:szCs w:val="26"/>
              </w:rPr>
              <w:t>n 4: nêu c</w:t>
            </w:r>
            <w:r w:rsidRPr="00312367">
              <w:rPr>
                <w:sz w:val="26"/>
                <w:szCs w:val="26"/>
              </w:rPr>
              <w:t>ả</w:t>
            </w:r>
            <w:r w:rsidRPr="00312367">
              <w:rPr>
                <w:sz w:val="26"/>
                <w:szCs w:val="26"/>
              </w:rPr>
              <w:t>m nghĩ c</w:t>
            </w:r>
            <w:r w:rsidRPr="00312367">
              <w:rPr>
                <w:sz w:val="26"/>
                <w:szCs w:val="26"/>
              </w:rPr>
              <w:t>ủ</w:t>
            </w:r>
            <w:r w:rsidRPr="00312367">
              <w:rPr>
                <w:sz w:val="26"/>
                <w:szCs w:val="26"/>
              </w:rPr>
              <w:t>a ngư</w:t>
            </w:r>
            <w:r w:rsidRPr="00312367">
              <w:rPr>
                <w:sz w:val="26"/>
                <w:szCs w:val="26"/>
              </w:rPr>
              <w:t>ờ</w:t>
            </w:r>
            <w:r w:rsidRPr="00312367">
              <w:rPr>
                <w:sz w:val="26"/>
                <w:szCs w:val="26"/>
              </w:rPr>
              <w:t xml:space="preserve">i </w:t>
            </w:r>
            <w:r w:rsidRPr="00312367">
              <w:rPr>
                <w:sz w:val="26"/>
                <w:szCs w:val="26"/>
              </w:rPr>
              <w:t>vi</w:t>
            </w:r>
            <w:r w:rsidRPr="00312367">
              <w:rPr>
                <w:sz w:val="26"/>
                <w:szCs w:val="26"/>
              </w:rPr>
              <w:t>ế</w:t>
            </w:r>
            <w:r w:rsidRPr="00312367">
              <w:rPr>
                <w:sz w:val="26"/>
                <w:szCs w:val="26"/>
              </w:rPr>
              <w:t>t v</w:t>
            </w:r>
            <w:r w:rsidRPr="00312367">
              <w:rPr>
                <w:sz w:val="26"/>
                <w:szCs w:val="26"/>
              </w:rPr>
              <w:t>ề</w:t>
            </w:r>
            <w:r w:rsidRPr="00312367">
              <w:rPr>
                <w:sz w:val="26"/>
                <w:szCs w:val="26"/>
              </w:rPr>
              <w:t xml:space="preserve"> c</w:t>
            </w:r>
            <w:r w:rsidRPr="00312367">
              <w:rPr>
                <w:sz w:val="26"/>
                <w:szCs w:val="26"/>
              </w:rPr>
              <w:t>ả</w:t>
            </w:r>
            <w:r w:rsidRPr="00312367">
              <w:rPr>
                <w:sz w:val="26"/>
                <w:szCs w:val="26"/>
              </w:rPr>
              <w:t>nh).</w:t>
            </w:r>
          </w:p>
          <w:p w14:paraId="7004E82D" w14:textId="77777777" w:rsidR="00102026" w:rsidRPr="00312367" w:rsidRDefault="00102026" w:rsidP="00312367">
            <w:pPr>
              <w:spacing w:line="360" w:lineRule="auto"/>
              <w:jc w:val="both"/>
              <w:rPr>
                <w:sz w:val="26"/>
                <w:szCs w:val="26"/>
              </w:rPr>
            </w:pPr>
          </w:p>
          <w:p w14:paraId="074BF984" w14:textId="77777777" w:rsidR="00102026" w:rsidRPr="00312367" w:rsidRDefault="00102026" w:rsidP="00312367">
            <w:pPr>
              <w:spacing w:line="360" w:lineRule="auto"/>
              <w:jc w:val="both"/>
              <w:rPr>
                <w:sz w:val="26"/>
                <w:szCs w:val="26"/>
              </w:rPr>
            </w:pPr>
          </w:p>
          <w:p w14:paraId="08AFF77A" w14:textId="6366FA26" w:rsidR="00102026" w:rsidRPr="00312367" w:rsidRDefault="000A4A6E" w:rsidP="00312367">
            <w:pPr>
              <w:spacing w:line="360" w:lineRule="auto"/>
              <w:jc w:val="both"/>
              <w:rPr>
                <w:sz w:val="26"/>
                <w:szCs w:val="26"/>
              </w:rPr>
            </w:pPr>
            <w:r w:rsidRPr="00312367">
              <w:rPr>
                <w:sz w:val="26"/>
                <w:szCs w:val="26"/>
              </w:rPr>
              <w:t xml:space="preserve">- </w:t>
            </w:r>
            <w:r w:rsidRPr="00312367">
              <w:rPr>
                <w:sz w:val="26"/>
                <w:szCs w:val="26"/>
                <w:lang w:val="vi-VN"/>
              </w:rPr>
              <w:t>2</w:t>
            </w:r>
            <w:r w:rsidRPr="00312367">
              <w:rPr>
                <w:sz w:val="26"/>
                <w:szCs w:val="26"/>
              </w:rPr>
              <w:t xml:space="preserve"> HS đ</w:t>
            </w:r>
            <w:r w:rsidRPr="00312367">
              <w:rPr>
                <w:sz w:val="26"/>
                <w:szCs w:val="26"/>
              </w:rPr>
              <w:t>ọ</w:t>
            </w:r>
            <w:r w:rsidRPr="00312367">
              <w:rPr>
                <w:sz w:val="26"/>
                <w:szCs w:val="26"/>
              </w:rPr>
              <w:t>c.</w:t>
            </w:r>
            <w:r w:rsidR="00312367">
              <w:rPr>
                <w:sz w:val="26"/>
                <w:szCs w:val="26"/>
              </w:rPr>
              <w:t xml:space="preserve"> </w:t>
            </w:r>
            <w:r w:rsidRPr="00312367">
              <w:rPr>
                <w:sz w:val="26"/>
                <w:szCs w:val="26"/>
              </w:rPr>
              <w:t>C</w:t>
            </w:r>
            <w:r w:rsidRPr="00312367">
              <w:rPr>
                <w:sz w:val="26"/>
                <w:szCs w:val="26"/>
              </w:rPr>
              <w:t>ả</w:t>
            </w:r>
            <w:r w:rsidRPr="00312367">
              <w:rPr>
                <w:sz w:val="26"/>
                <w:szCs w:val="26"/>
              </w:rPr>
              <w:t xml:space="preserve"> l</w:t>
            </w:r>
            <w:r w:rsidRPr="00312367">
              <w:rPr>
                <w:sz w:val="26"/>
                <w:szCs w:val="26"/>
              </w:rPr>
              <w:t>ớ</w:t>
            </w:r>
            <w:r w:rsidRPr="00312367">
              <w:rPr>
                <w:sz w:val="26"/>
                <w:szCs w:val="26"/>
              </w:rPr>
              <w:t>p đ</w:t>
            </w:r>
            <w:r w:rsidRPr="00312367">
              <w:rPr>
                <w:sz w:val="26"/>
                <w:szCs w:val="26"/>
              </w:rPr>
              <w:t>ọ</w:t>
            </w:r>
            <w:r w:rsidRPr="00312367">
              <w:rPr>
                <w:sz w:val="26"/>
                <w:szCs w:val="26"/>
              </w:rPr>
              <w:t>c th</w:t>
            </w:r>
            <w:r w:rsidRPr="00312367">
              <w:rPr>
                <w:sz w:val="26"/>
                <w:szCs w:val="26"/>
              </w:rPr>
              <w:t>ầ</w:t>
            </w:r>
            <w:r w:rsidRPr="00312367">
              <w:rPr>
                <w:sz w:val="26"/>
                <w:szCs w:val="26"/>
              </w:rPr>
              <w:t>m theo.</w:t>
            </w:r>
          </w:p>
        </w:tc>
      </w:tr>
      <w:tr w:rsidR="00102026" w:rsidRPr="00312367" w14:paraId="3B225161" w14:textId="77777777">
        <w:tc>
          <w:tcPr>
            <w:tcW w:w="9664" w:type="dxa"/>
            <w:gridSpan w:val="2"/>
            <w:shd w:val="clear" w:color="auto" w:fill="auto"/>
          </w:tcPr>
          <w:p w14:paraId="12666AF7" w14:textId="0F1608DB" w:rsidR="00102026" w:rsidRPr="00312367" w:rsidRDefault="00312367" w:rsidP="00312367">
            <w:pPr>
              <w:spacing w:line="360" w:lineRule="auto"/>
              <w:jc w:val="both"/>
              <w:rPr>
                <w:b/>
                <w:bCs/>
                <w:sz w:val="26"/>
                <w:szCs w:val="26"/>
              </w:rPr>
            </w:pPr>
            <w:r>
              <w:rPr>
                <w:b/>
                <w:bCs/>
                <w:sz w:val="26"/>
                <w:szCs w:val="26"/>
              </w:rPr>
              <w:lastRenderedPageBreak/>
              <w:t>C. HOẠT ĐỘNG THỰC HÀNH, LUYỆN TẬP</w:t>
            </w:r>
          </w:p>
          <w:p w14:paraId="7E2250CE" w14:textId="2F6FDE06" w:rsidR="00102026" w:rsidRPr="00312367" w:rsidRDefault="00312367" w:rsidP="00312367">
            <w:pPr>
              <w:spacing w:line="360" w:lineRule="auto"/>
              <w:jc w:val="both"/>
              <w:rPr>
                <w:b/>
                <w:bCs/>
                <w:sz w:val="26"/>
                <w:szCs w:val="26"/>
                <w:lang w:val="nl-NL"/>
              </w:rPr>
            </w:pPr>
            <w:r>
              <w:rPr>
                <w:b/>
                <w:bCs/>
                <w:sz w:val="26"/>
                <w:szCs w:val="26"/>
                <w:lang w:val="nl-NL"/>
              </w:rPr>
              <w:t xml:space="preserve">* Mục tiêu: </w:t>
            </w:r>
          </w:p>
          <w:p w14:paraId="0B1EE420" w14:textId="4BB83F32" w:rsidR="00102026" w:rsidRPr="00312367" w:rsidRDefault="000A4A6E" w:rsidP="00312367">
            <w:pPr>
              <w:spacing w:line="360" w:lineRule="auto"/>
              <w:jc w:val="both"/>
              <w:rPr>
                <w:sz w:val="26"/>
                <w:szCs w:val="26"/>
              </w:rPr>
            </w:pPr>
            <w:r w:rsidRPr="00312367">
              <w:rPr>
                <w:sz w:val="26"/>
                <w:szCs w:val="26"/>
                <w:lang w:val="nl-NL"/>
              </w:rPr>
              <w:t>+</w:t>
            </w:r>
            <w:r w:rsidRPr="00312367">
              <w:rPr>
                <w:sz w:val="26"/>
                <w:szCs w:val="26"/>
                <w:lang w:val="vi"/>
              </w:rPr>
              <w:t xml:space="preserve"> </w:t>
            </w:r>
            <w:r w:rsidRPr="00312367">
              <w:rPr>
                <w:sz w:val="26"/>
                <w:szCs w:val="26"/>
                <w:lang w:val="vi-VN"/>
              </w:rPr>
              <w:t>Hi</w:t>
            </w:r>
            <w:r w:rsidRPr="00312367">
              <w:rPr>
                <w:sz w:val="26"/>
                <w:szCs w:val="26"/>
                <w:lang w:val="vi-VN"/>
              </w:rPr>
              <w:t>ể</w:t>
            </w:r>
            <w:r w:rsidRPr="00312367">
              <w:rPr>
                <w:sz w:val="26"/>
                <w:szCs w:val="26"/>
                <w:lang w:val="vi-VN"/>
              </w:rPr>
              <w:t>u đư</w:t>
            </w:r>
            <w:r w:rsidRPr="00312367">
              <w:rPr>
                <w:sz w:val="26"/>
                <w:szCs w:val="26"/>
                <w:lang w:val="vi-VN"/>
              </w:rPr>
              <w:t>ợ</w:t>
            </w:r>
            <w:r w:rsidRPr="00312367">
              <w:rPr>
                <w:sz w:val="26"/>
                <w:szCs w:val="26"/>
                <w:lang w:val="vi-VN"/>
              </w:rPr>
              <w:t>c c</w:t>
            </w:r>
            <w:r w:rsidRPr="00312367">
              <w:rPr>
                <w:sz w:val="26"/>
                <w:szCs w:val="26"/>
                <w:lang w:val="vi-VN"/>
              </w:rPr>
              <w:t>ấ</w:t>
            </w:r>
            <w:r w:rsidRPr="00312367">
              <w:rPr>
                <w:sz w:val="26"/>
                <w:szCs w:val="26"/>
                <w:lang w:val="vi-VN"/>
              </w:rPr>
              <w:t>u t</w:t>
            </w:r>
            <w:r w:rsidRPr="00312367">
              <w:rPr>
                <w:sz w:val="26"/>
                <w:szCs w:val="26"/>
                <w:lang w:val="vi-VN"/>
              </w:rPr>
              <w:t>ạ</w:t>
            </w:r>
            <w:r w:rsidRPr="00312367">
              <w:rPr>
                <w:sz w:val="26"/>
                <w:szCs w:val="26"/>
                <w:lang w:val="vi-VN"/>
              </w:rPr>
              <w:t>o bài văn t</w:t>
            </w:r>
            <w:r w:rsidRPr="00312367">
              <w:rPr>
                <w:sz w:val="26"/>
                <w:szCs w:val="26"/>
                <w:lang w:val="vi-VN"/>
              </w:rPr>
              <w:t>ả</w:t>
            </w:r>
            <w:r w:rsidRPr="00312367">
              <w:rPr>
                <w:sz w:val="26"/>
                <w:szCs w:val="26"/>
                <w:lang w:val="vi-VN"/>
              </w:rPr>
              <w:t xml:space="preserve"> c</w:t>
            </w:r>
            <w:r w:rsidRPr="00312367">
              <w:rPr>
                <w:sz w:val="26"/>
                <w:szCs w:val="26"/>
                <w:lang w:val="vi-VN"/>
              </w:rPr>
              <w:t>ả</w:t>
            </w:r>
            <w:r w:rsidRPr="00312367">
              <w:rPr>
                <w:sz w:val="26"/>
                <w:szCs w:val="26"/>
                <w:lang w:val="vi-VN"/>
              </w:rPr>
              <w:t>nh g</w:t>
            </w:r>
            <w:r w:rsidRPr="00312367">
              <w:rPr>
                <w:sz w:val="26"/>
                <w:szCs w:val="26"/>
                <w:lang w:val="vi-VN"/>
              </w:rPr>
              <w:t>ồ</w:t>
            </w:r>
            <w:r w:rsidRPr="00312367">
              <w:rPr>
                <w:sz w:val="26"/>
                <w:szCs w:val="26"/>
                <w:lang w:val="vi-VN"/>
              </w:rPr>
              <w:t>m có 3 ph</w:t>
            </w:r>
            <w:r w:rsidRPr="00312367">
              <w:rPr>
                <w:sz w:val="26"/>
                <w:szCs w:val="26"/>
                <w:lang w:val="vi-VN"/>
              </w:rPr>
              <w:t>ầ</w:t>
            </w:r>
            <w:r w:rsidRPr="00312367">
              <w:rPr>
                <w:sz w:val="26"/>
                <w:szCs w:val="26"/>
                <w:lang w:val="vi-VN"/>
              </w:rPr>
              <w:t>n: m</w:t>
            </w:r>
            <w:r w:rsidRPr="00312367">
              <w:rPr>
                <w:sz w:val="26"/>
                <w:szCs w:val="26"/>
                <w:lang w:val="vi-VN"/>
              </w:rPr>
              <w:t>ở</w:t>
            </w:r>
            <w:r w:rsidRPr="00312367">
              <w:rPr>
                <w:sz w:val="26"/>
                <w:szCs w:val="26"/>
                <w:lang w:val="vi-VN"/>
              </w:rPr>
              <w:t xml:space="preserve"> bài, thân bài, k</w:t>
            </w:r>
            <w:r w:rsidRPr="00312367">
              <w:rPr>
                <w:sz w:val="26"/>
                <w:szCs w:val="26"/>
                <w:lang w:val="vi-VN"/>
              </w:rPr>
              <w:t>ế</w:t>
            </w:r>
            <w:r w:rsidRPr="00312367">
              <w:rPr>
                <w:sz w:val="26"/>
                <w:szCs w:val="26"/>
                <w:lang w:val="vi-VN"/>
              </w:rPr>
              <w:t>t bài và n</w:t>
            </w:r>
            <w:r w:rsidRPr="00312367">
              <w:rPr>
                <w:sz w:val="26"/>
                <w:szCs w:val="26"/>
                <w:lang w:val="vi-VN"/>
              </w:rPr>
              <w:t>ộ</w:t>
            </w:r>
            <w:r w:rsidRPr="00312367">
              <w:rPr>
                <w:sz w:val="26"/>
                <w:szCs w:val="26"/>
                <w:lang w:val="vi-VN"/>
              </w:rPr>
              <w:t>i dung c</w:t>
            </w:r>
            <w:r w:rsidRPr="00312367">
              <w:rPr>
                <w:sz w:val="26"/>
                <w:szCs w:val="26"/>
                <w:lang w:val="vi-VN"/>
              </w:rPr>
              <w:t>ủ</w:t>
            </w:r>
            <w:r w:rsidRPr="00312367">
              <w:rPr>
                <w:sz w:val="26"/>
                <w:szCs w:val="26"/>
                <w:lang w:val="vi-VN"/>
              </w:rPr>
              <w:t>a t</w:t>
            </w:r>
            <w:r w:rsidRPr="00312367">
              <w:rPr>
                <w:sz w:val="26"/>
                <w:szCs w:val="26"/>
                <w:lang w:val="vi-VN"/>
              </w:rPr>
              <w:t>ừ</w:t>
            </w:r>
            <w:r w:rsidRPr="00312367">
              <w:rPr>
                <w:sz w:val="26"/>
                <w:szCs w:val="26"/>
                <w:lang w:val="vi-VN"/>
              </w:rPr>
              <w:t>ng ph</w:t>
            </w:r>
            <w:r w:rsidRPr="00312367">
              <w:rPr>
                <w:sz w:val="26"/>
                <w:szCs w:val="26"/>
                <w:lang w:val="vi-VN"/>
              </w:rPr>
              <w:t>ầ</w:t>
            </w:r>
            <w:r w:rsidRPr="00312367">
              <w:rPr>
                <w:sz w:val="26"/>
                <w:szCs w:val="26"/>
                <w:lang w:val="vi-VN"/>
              </w:rPr>
              <w:t>n.</w:t>
            </w:r>
          </w:p>
        </w:tc>
      </w:tr>
      <w:tr w:rsidR="00102026" w:rsidRPr="00312367" w14:paraId="6B931272" w14:textId="77777777">
        <w:tc>
          <w:tcPr>
            <w:tcW w:w="4644" w:type="dxa"/>
            <w:shd w:val="clear" w:color="auto" w:fill="auto"/>
          </w:tcPr>
          <w:p w14:paraId="742B8A52" w14:textId="7D4C854C" w:rsidR="00312367" w:rsidRPr="00312367" w:rsidRDefault="00312367" w:rsidP="00312367">
            <w:pPr>
              <w:spacing w:line="360" w:lineRule="auto"/>
              <w:jc w:val="both"/>
              <w:rPr>
                <w:b/>
                <w:bCs/>
                <w:sz w:val="26"/>
                <w:szCs w:val="26"/>
              </w:rPr>
            </w:pPr>
            <w:r w:rsidRPr="00312367">
              <w:rPr>
                <w:b/>
                <w:bCs/>
                <w:sz w:val="26"/>
                <w:szCs w:val="26"/>
                <w:lang w:val="nl-NL"/>
              </w:rPr>
              <w:t>* Cách tiến hành:</w:t>
            </w:r>
          </w:p>
          <w:p w14:paraId="2E98C118" w14:textId="765D4BA2" w:rsidR="00102026" w:rsidRPr="00312367" w:rsidRDefault="000A4A6E" w:rsidP="00312367">
            <w:pPr>
              <w:spacing w:line="360" w:lineRule="auto"/>
              <w:jc w:val="both"/>
              <w:rPr>
                <w:b/>
                <w:bCs/>
                <w:sz w:val="26"/>
                <w:szCs w:val="26"/>
              </w:rPr>
            </w:pPr>
            <w:r w:rsidRPr="00312367">
              <w:rPr>
                <w:b/>
                <w:bCs/>
                <w:sz w:val="26"/>
                <w:szCs w:val="26"/>
              </w:rPr>
              <w:t>Ho</w:t>
            </w:r>
            <w:r w:rsidRPr="00312367">
              <w:rPr>
                <w:b/>
                <w:bCs/>
                <w:sz w:val="26"/>
                <w:szCs w:val="26"/>
              </w:rPr>
              <w:t>ạ</w:t>
            </w:r>
            <w:r w:rsidRPr="00312367">
              <w:rPr>
                <w:b/>
                <w:bCs/>
                <w:sz w:val="26"/>
                <w:szCs w:val="26"/>
              </w:rPr>
              <w:t>t đ</w:t>
            </w:r>
            <w:r w:rsidRPr="00312367">
              <w:rPr>
                <w:b/>
                <w:bCs/>
                <w:sz w:val="26"/>
                <w:szCs w:val="26"/>
              </w:rPr>
              <w:t>ộ</w:t>
            </w:r>
            <w:r w:rsidRPr="00312367">
              <w:rPr>
                <w:b/>
                <w:bCs/>
                <w:sz w:val="26"/>
                <w:szCs w:val="26"/>
              </w:rPr>
              <w:t>ng 3: Luy</w:t>
            </w:r>
            <w:r w:rsidRPr="00312367">
              <w:rPr>
                <w:b/>
                <w:bCs/>
                <w:sz w:val="26"/>
                <w:szCs w:val="26"/>
              </w:rPr>
              <w:t>ệ</w:t>
            </w:r>
            <w:r w:rsidRPr="00312367">
              <w:rPr>
                <w:b/>
                <w:bCs/>
                <w:sz w:val="26"/>
                <w:szCs w:val="26"/>
              </w:rPr>
              <w:t>n t</w:t>
            </w:r>
            <w:r w:rsidRPr="00312367">
              <w:rPr>
                <w:b/>
                <w:bCs/>
                <w:sz w:val="26"/>
                <w:szCs w:val="26"/>
              </w:rPr>
              <w:t>ậ</w:t>
            </w:r>
            <w:r w:rsidRPr="00312367">
              <w:rPr>
                <w:b/>
                <w:bCs/>
                <w:sz w:val="26"/>
                <w:szCs w:val="26"/>
              </w:rPr>
              <w:t>p</w:t>
            </w:r>
          </w:p>
          <w:p w14:paraId="35347ACE" w14:textId="3E1A996F" w:rsidR="00102026" w:rsidRPr="00312367" w:rsidRDefault="000A4A6E" w:rsidP="00312367">
            <w:pPr>
              <w:spacing w:line="360" w:lineRule="auto"/>
              <w:jc w:val="both"/>
              <w:rPr>
                <w:sz w:val="26"/>
                <w:szCs w:val="26"/>
              </w:rPr>
            </w:pPr>
            <w:r w:rsidRPr="00312367">
              <w:rPr>
                <w:b/>
                <w:bCs/>
                <w:sz w:val="26"/>
                <w:szCs w:val="26"/>
              </w:rPr>
              <w:t>Bài t</w:t>
            </w:r>
            <w:r w:rsidRPr="00312367">
              <w:rPr>
                <w:b/>
                <w:bCs/>
                <w:sz w:val="26"/>
                <w:szCs w:val="26"/>
              </w:rPr>
              <w:t>ậ</w:t>
            </w:r>
            <w:r w:rsidRPr="00312367">
              <w:rPr>
                <w:b/>
                <w:bCs/>
                <w:sz w:val="26"/>
                <w:szCs w:val="26"/>
              </w:rPr>
              <w:t>p:</w:t>
            </w:r>
            <w:r w:rsidRPr="00312367">
              <w:rPr>
                <w:sz w:val="26"/>
                <w:szCs w:val="26"/>
              </w:rPr>
              <w:t xml:space="preserve"> So sánh bài văn “Chi</w:t>
            </w:r>
            <w:r w:rsidRPr="00312367">
              <w:rPr>
                <w:sz w:val="26"/>
                <w:szCs w:val="26"/>
              </w:rPr>
              <w:t>ề</w:t>
            </w:r>
            <w:r w:rsidRPr="00312367">
              <w:rPr>
                <w:sz w:val="26"/>
                <w:szCs w:val="26"/>
              </w:rPr>
              <w:t>u t</w:t>
            </w:r>
            <w:r w:rsidRPr="00312367">
              <w:rPr>
                <w:sz w:val="26"/>
                <w:szCs w:val="26"/>
              </w:rPr>
              <w:t>ố</w:t>
            </w:r>
            <w:r w:rsidRPr="00312367">
              <w:rPr>
                <w:sz w:val="26"/>
                <w:szCs w:val="26"/>
              </w:rPr>
              <w:t>i” và bài văn “Con su</w:t>
            </w:r>
            <w:r w:rsidRPr="00312367">
              <w:rPr>
                <w:sz w:val="26"/>
                <w:szCs w:val="26"/>
              </w:rPr>
              <w:t>ố</w:t>
            </w:r>
            <w:r w:rsidRPr="00312367">
              <w:rPr>
                <w:sz w:val="26"/>
                <w:szCs w:val="26"/>
              </w:rPr>
              <w:t>i b</w:t>
            </w:r>
            <w:r w:rsidRPr="00312367">
              <w:rPr>
                <w:sz w:val="26"/>
                <w:szCs w:val="26"/>
              </w:rPr>
              <w:t>ả</w:t>
            </w:r>
            <w:r w:rsidRPr="00312367">
              <w:rPr>
                <w:sz w:val="26"/>
                <w:szCs w:val="26"/>
              </w:rPr>
              <w:t>n tôi” v</w:t>
            </w:r>
            <w:r w:rsidRPr="00312367">
              <w:rPr>
                <w:sz w:val="26"/>
                <w:szCs w:val="26"/>
              </w:rPr>
              <w:t>ề</w:t>
            </w:r>
            <w:r w:rsidRPr="00312367">
              <w:rPr>
                <w:sz w:val="26"/>
                <w:szCs w:val="26"/>
              </w:rPr>
              <w:t xml:space="preserve"> c</w:t>
            </w:r>
            <w:r w:rsidRPr="00312367">
              <w:rPr>
                <w:sz w:val="26"/>
                <w:szCs w:val="26"/>
              </w:rPr>
              <w:t>ấ</w:t>
            </w:r>
            <w:r w:rsidRPr="00312367">
              <w:rPr>
                <w:sz w:val="26"/>
                <w:szCs w:val="26"/>
              </w:rPr>
              <w:t>u t</w:t>
            </w:r>
            <w:r w:rsidRPr="00312367">
              <w:rPr>
                <w:sz w:val="26"/>
                <w:szCs w:val="26"/>
              </w:rPr>
              <w:t>ạ</w:t>
            </w:r>
            <w:r w:rsidRPr="00312367">
              <w:rPr>
                <w:sz w:val="26"/>
                <w:szCs w:val="26"/>
              </w:rPr>
              <w:t>o và trình t</w:t>
            </w:r>
            <w:r w:rsidRPr="00312367">
              <w:rPr>
                <w:sz w:val="26"/>
                <w:szCs w:val="26"/>
              </w:rPr>
              <w:t>ự</w:t>
            </w:r>
            <w:r w:rsidRPr="00312367">
              <w:rPr>
                <w:sz w:val="26"/>
                <w:szCs w:val="26"/>
              </w:rPr>
              <w:t xml:space="preserve"> miêu t</w:t>
            </w:r>
            <w:r w:rsidRPr="00312367">
              <w:rPr>
                <w:sz w:val="26"/>
                <w:szCs w:val="26"/>
              </w:rPr>
              <w:t>ả</w:t>
            </w:r>
            <w:r w:rsidRPr="00312367">
              <w:rPr>
                <w:sz w:val="26"/>
                <w:szCs w:val="26"/>
              </w:rPr>
              <w:t>.</w:t>
            </w:r>
          </w:p>
          <w:p w14:paraId="3957F672" w14:textId="77777777" w:rsidR="00102026" w:rsidRPr="00312367" w:rsidRDefault="000A4A6E" w:rsidP="00312367">
            <w:pPr>
              <w:spacing w:line="360" w:lineRule="auto"/>
              <w:jc w:val="both"/>
              <w:rPr>
                <w:sz w:val="26"/>
                <w:szCs w:val="26"/>
              </w:rPr>
            </w:pPr>
            <w:r w:rsidRPr="00312367">
              <w:rPr>
                <w:sz w:val="26"/>
                <w:szCs w:val="26"/>
              </w:rPr>
              <w:t>-Yêu c</w:t>
            </w:r>
            <w:r w:rsidRPr="00312367">
              <w:rPr>
                <w:sz w:val="26"/>
                <w:szCs w:val="26"/>
              </w:rPr>
              <w:t>ầ</w:t>
            </w:r>
            <w:r w:rsidRPr="00312367">
              <w:rPr>
                <w:sz w:val="26"/>
                <w:szCs w:val="26"/>
              </w:rPr>
              <w:t>u HS đ</w:t>
            </w:r>
            <w:r w:rsidRPr="00312367">
              <w:rPr>
                <w:sz w:val="26"/>
                <w:szCs w:val="26"/>
              </w:rPr>
              <w:t>ọ</w:t>
            </w:r>
            <w:r w:rsidRPr="00312367">
              <w:rPr>
                <w:sz w:val="26"/>
                <w:szCs w:val="26"/>
              </w:rPr>
              <w:t>c đ</w:t>
            </w:r>
            <w:r w:rsidRPr="00312367">
              <w:rPr>
                <w:sz w:val="26"/>
                <w:szCs w:val="26"/>
              </w:rPr>
              <w:t>ề</w:t>
            </w:r>
            <w:r w:rsidRPr="00312367">
              <w:rPr>
                <w:sz w:val="26"/>
                <w:szCs w:val="26"/>
              </w:rPr>
              <w:t xml:space="preserve"> bài.</w:t>
            </w:r>
          </w:p>
          <w:p w14:paraId="7E96436F" w14:textId="64E61A5E" w:rsidR="00102026" w:rsidRPr="00312367" w:rsidRDefault="000A4A6E" w:rsidP="00312367">
            <w:pPr>
              <w:spacing w:line="360" w:lineRule="auto"/>
              <w:jc w:val="both"/>
              <w:rPr>
                <w:sz w:val="26"/>
                <w:szCs w:val="26"/>
                <w:lang w:val="vi-VN"/>
              </w:rPr>
            </w:pPr>
            <w:r w:rsidRPr="00312367">
              <w:rPr>
                <w:sz w:val="26"/>
                <w:szCs w:val="26"/>
                <w:lang w:val="vi-VN"/>
              </w:rPr>
              <w:t>- GV gi</w:t>
            </w:r>
            <w:r w:rsidRPr="00312367">
              <w:rPr>
                <w:sz w:val="26"/>
                <w:szCs w:val="26"/>
                <w:lang w:val="vi-VN"/>
              </w:rPr>
              <w:t>ả</w:t>
            </w:r>
            <w:r w:rsidRPr="00312367">
              <w:rPr>
                <w:sz w:val="26"/>
                <w:szCs w:val="26"/>
                <w:lang w:val="vi-VN"/>
              </w:rPr>
              <w:t>i thích các t</w:t>
            </w:r>
            <w:r w:rsidRPr="00312367">
              <w:rPr>
                <w:sz w:val="26"/>
                <w:szCs w:val="26"/>
                <w:lang w:val="vi-VN"/>
              </w:rPr>
              <w:t>ừ</w:t>
            </w:r>
            <w:r w:rsidRPr="00312367">
              <w:rPr>
                <w:sz w:val="26"/>
                <w:szCs w:val="26"/>
                <w:lang w:val="vi-VN"/>
              </w:rPr>
              <w:t xml:space="preserve"> ng</w:t>
            </w:r>
            <w:r w:rsidRPr="00312367">
              <w:rPr>
                <w:sz w:val="26"/>
                <w:szCs w:val="26"/>
                <w:lang w:val="vi-VN"/>
              </w:rPr>
              <w:t>ữ</w:t>
            </w:r>
            <w:r w:rsidRPr="00312367">
              <w:rPr>
                <w:sz w:val="26"/>
                <w:szCs w:val="26"/>
                <w:lang w:val="vi-VN"/>
              </w:rPr>
              <w:t xml:space="preserve"> khó trong bài văn: nh</w:t>
            </w:r>
            <w:r w:rsidRPr="00312367">
              <w:rPr>
                <w:sz w:val="26"/>
                <w:szCs w:val="26"/>
                <w:lang w:val="vi-VN"/>
              </w:rPr>
              <w:t>ậ</w:t>
            </w:r>
            <w:r w:rsidRPr="00312367">
              <w:rPr>
                <w:sz w:val="26"/>
                <w:szCs w:val="26"/>
                <w:lang w:val="vi-VN"/>
              </w:rPr>
              <w:t>p nho</w:t>
            </w:r>
            <w:r w:rsidRPr="00312367">
              <w:rPr>
                <w:sz w:val="26"/>
                <w:szCs w:val="26"/>
                <w:lang w:val="vi-VN"/>
              </w:rPr>
              <w:t>ạ</w:t>
            </w:r>
            <w:r w:rsidRPr="00312367">
              <w:rPr>
                <w:sz w:val="26"/>
                <w:szCs w:val="26"/>
                <w:lang w:val="vi-VN"/>
              </w:rPr>
              <w:t>ng</w:t>
            </w:r>
            <w:r w:rsidR="00F600A2">
              <w:rPr>
                <w:sz w:val="26"/>
                <w:szCs w:val="26"/>
                <w:lang w:val="vi-VN"/>
              </w:rPr>
              <w:t>, ...</w:t>
            </w:r>
          </w:p>
          <w:p w14:paraId="65A5F93A" w14:textId="77777777" w:rsidR="00102026" w:rsidRPr="00312367" w:rsidRDefault="000A4A6E" w:rsidP="00312367">
            <w:pPr>
              <w:spacing w:line="360" w:lineRule="auto"/>
              <w:jc w:val="both"/>
              <w:rPr>
                <w:sz w:val="26"/>
                <w:szCs w:val="26"/>
              </w:rPr>
            </w:pPr>
            <w:r w:rsidRPr="00312367">
              <w:rPr>
                <w:sz w:val="26"/>
                <w:szCs w:val="26"/>
              </w:rPr>
              <w:t>- T</w:t>
            </w:r>
            <w:r w:rsidRPr="00312367">
              <w:rPr>
                <w:sz w:val="26"/>
                <w:szCs w:val="26"/>
              </w:rPr>
              <w:t>ổ</w:t>
            </w:r>
            <w:r w:rsidRPr="00312367">
              <w:rPr>
                <w:sz w:val="26"/>
                <w:szCs w:val="26"/>
              </w:rPr>
              <w:t xml:space="preserve"> ch</w:t>
            </w:r>
            <w:r w:rsidRPr="00312367">
              <w:rPr>
                <w:sz w:val="26"/>
                <w:szCs w:val="26"/>
              </w:rPr>
              <w:t>ứ</w:t>
            </w:r>
            <w:r w:rsidRPr="00312367">
              <w:rPr>
                <w:sz w:val="26"/>
                <w:szCs w:val="26"/>
              </w:rPr>
              <w:t>c ho</w:t>
            </w:r>
            <w:r w:rsidRPr="00312367">
              <w:rPr>
                <w:sz w:val="26"/>
                <w:szCs w:val="26"/>
              </w:rPr>
              <w:t>ạ</w:t>
            </w:r>
            <w:r w:rsidRPr="00312367">
              <w:rPr>
                <w:sz w:val="26"/>
                <w:szCs w:val="26"/>
              </w:rPr>
              <w:t>t đ</w:t>
            </w:r>
            <w:r w:rsidRPr="00312367">
              <w:rPr>
                <w:sz w:val="26"/>
                <w:szCs w:val="26"/>
              </w:rPr>
              <w:t>ộ</w:t>
            </w:r>
            <w:r w:rsidRPr="00312367">
              <w:rPr>
                <w:sz w:val="26"/>
                <w:szCs w:val="26"/>
              </w:rPr>
              <w:t xml:space="preserve">ng nhóm </w:t>
            </w:r>
            <w:r w:rsidRPr="00312367">
              <w:rPr>
                <w:sz w:val="26"/>
                <w:szCs w:val="26"/>
                <w:lang w:val="vi-VN"/>
              </w:rPr>
              <w:t>2</w:t>
            </w:r>
            <w:r w:rsidRPr="00312367">
              <w:rPr>
                <w:sz w:val="26"/>
                <w:szCs w:val="26"/>
              </w:rPr>
              <w:t xml:space="preserve"> trao đ</w:t>
            </w:r>
            <w:r w:rsidRPr="00312367">
              <w:rPr>
                <w:sz w:val="26"/>
                <w:szCs w:val="26"/>
              </w:rPr>
              <w:t>ổ</w:t>
            </w:r>
            <w:r w:rsidRPr="00312367">
              <w:rPr>
                <w:sz w:val="26"/>
                <w:szCs w:val="26"/>
              </w:rPr>
              <w:t>i v</w:t>
            </w:r>
            <w:r w:rsidRPr="00312367">
              <w:rPr>
                <w:sz w:val="26"/>
                <w:szCs w:val="26"/>
              </w:rPr>
              <w:t>ề</w:t>
            </w:r>
            <w:r w:rsidRPr="00312367">
              <w:rPr>
                <w:sz w:val="26"/>
                <w:szCs w:val="26"/>
              </w:rPr>
              <w:t xml:space="preserve"> các yêu c</w:t>
            </w:r>
            <w:r w:rsidRPr="00312367">
              <w:rPr>
                <w:sz w:val="26"/>
                <w:szCs w:val="26"/>
              </w:rPr>
              <w:t>ầ</w:t>
            </w:r>
            <w:r w:rsidRPr="00312367">
              <w:rPr>
                <w:sz w:val="26"/>
                <w:szCs w:val="26"/>
              </w:rPr>
              <w:t>u c</w:t>
            </w:r>
            <w:r w:rsidRPr="00312367">
              <w:rPr>
                <w:sz w:val="26"/>
                <w:szCs w:val="26"/>
              </w:rPr>
              <w:t>ủ</w:t>
            </w:r>
            <w:r w:rsidRPr="00312367">
              <w:rPr>
                <w:sz w:val="26"/>
                <w:szCs w:val="26"/>
              </w:rPr>
              <w:t xml:space="preserve">a bài </w:t>
            </w:r>
            <w:r w:rsidRPr="00312367">
              <w:rPr>
                <w:sz w:val="26"/>
                <w:szCs w:val="26"/>
                <w:lang w:val="vi-VN"/>
              </w:rPr>
              <w:t>t</w:t>
            </w:r>
            <w:r w:rsidRPr="00312367">
              <w:rPr>
                <w:sz w:val="26"/>
                <w:szCs w:val="26"/>
                <w:lang w:val="vi-VN"/>
              </w:rPr>
              <w:t>ậ</w:t>
            </w:r>
            <w:r w:rsidRPr="00312367">
              <w:rPr>
                <w:sz w:val="26"/>
                <w:szCs w:val="26"/>
                <w:lang w:val="vi-VN"/>
              </w:rPr>
              <w:t>p</w:t>
            </w:r>
            <w:r w:rsidRPr="00312367">
              <w:rPr>
                <w:sz w:val="26"/>
                <w:szCs w:val="26"/>
              </w:rPr>
              <w:t xml:space="preserve"> SGK trang </w:t>
            </w:r>
            <w:r w:rsidRPr="00312367">
              <w:rPr>
                <w:sz w:val="26"/>
                <w:szCs w:val="26"/>
                <w:lang w:val="vi-VN"/>
              </w:rPr>
              <w:t>8</w:t>
            </w:r>
            <w:r w:rsidRPr="00312367">
              <w:rPr>
                <w:sz w:val="26"/>
                <w:szCs w:val="26"/>
              </w:rPr>
              <w:t>.</w:t>
            </w:r>
          </w:p>
          <w:p w14:paraId="2B57024F" w14:textId="77777777" w:rsidR="00102026" w:rsidRPr="00312367" w:rsidRDefault="000A4A6E" w:rsidP="00312367">
            <w:pPr>
              <w:spacing w:line="360" w:lineRule="auto"/>
              <w:jc w:val="both"/>
              <w:rPr>
                <w:sz w:val="26"/>
                <w:szCs w:val="26"/>
              </w:rPr>
            </w:pPr>
            <w:r w:rsidRPr="00312367">
              <w:rPr>
                <w:sz w:val="26"/>
                <w:szCs w:val="26"/>
              </w:rPr>
              <w:t xml:space="preserve">- </w:t>
            </w:r>
            <w:r w:rsidRPr="00312367">
              <w:rPr>
                <w:sz w:val="26"/>
                <w:szCs w:val="26"/>
              </w:rPr>
              <w:t>T</w:t>
            </w:r>
            <w:r w:rsidRPr="00312367">
              <w:rPr>
                <w:sz w:val="26"/>
                <w:szCs w:val="26"/>
              </w:rPr>
              <w:t>ổ</w:t>
            </w:r>
            <w:r w:rsidRPr="00312367">
              <w:rPr>
                <w:sz w:val="26"/>
                <w:szCs w:val="26"/>
              </w:rPr>
              <w:t xml:space="preserve"> ch</w:t>
            </w:r>
            <w:r w:rsidRPr="00312367">
              <w:rPr>
                <w:sz w:val="26"/>
                <w:szCs w:val="26"/>
              </w:rPr>
              <w:t>ứ</w:t>
            </w:r>
            <w:r w:rsidRPr="00312367">
              <w:rPr>
                <w:sz w:val="26"/>
                <w:szCs w:val="26"/>
              </w:rPr>
              <w:t>c cho HS trình bày k</w:t>
            </w:r>
            <w:r w:rsidRPr="00312367">
              <w:rPr>
                <w:sz w:val="26"/>
                <w:szCs w:val="26"/>
              </w:rPr>
              <w:t>ế</w:t>
            </w:r>
            <w:r w:rsidRPr="00312367">
              <w:rPr>
                <w:sz w:val="26"/>
                <w:szCs w:val="26"/>
              </w:rPr>
              <w:t>t qu</w:t>
            </w:r>
            <w:r w:rsidRPr="00312367">
              <w:rPr>
                <w:sz w:val="26"/>
                <w:szCs w:val="26"/>
              </w:rPr>
              <w:t>ả</w:t>
            </w:r>
            <w:r w:rsidRPr="00312367">
              <w:rPr>
                <w:sz w:val="26"/>
                <w:szCs w:val="26"/>
              </w:rPr>
              <w:t xml:space="preserve"> th</w:t>
            </w:r>
            <w:r w:rsidRPr="00312367">
              <w:rPr>
                <w:sz w:val="26"/>
                <w:szCs w:val="26"/>
              </w:rPr>
              <w:t>ả</w:t>
            </w:r>
            <w:r w:rsidRPr="00312367">
              <w:rPr>
                <w:sz w:val="26"/>
                <w:szCs w:val="26"/>
              </w:rPr>
              <w:t>o lu</w:t>
            </w:r>
            <w:r w:rsidRPr="00312367">
              <w:rPr>
                <w:sz w:val="26"/>
                <w:szCs w:val="26"/>
              </w:rPr>
              <w:t>ậ</w:t>
            </w:r>
            <w:r w:rsidRPr="00312367">
              <w:rPr>
                <w:sz w:val="26"/>
                <w:szCs w:val="26"/>
              </w:rPr>
              <w:t>n.</w:t>
            </w:r>
          </w:p>
          <w:p w14:paraId="44005B2E" w14:textId="77777777" w:rsidR="00102026" w:rsidRPr="00312367" w:rsidRDefault="00102026" w:rsidP="00312367">
            <w:pPr>
              <w:spacing w:line="360" w:lineRule="auto"/>
              <w:jc w:val="both"/>
              <w:rPr>
                <w:sz w:val="26"/>
                <w:szCs w:val="26"/>
              </w:rPr>
            </w:pPr>
          </w:p>
          <w:p w14:paraId="5CB6BC51" w14:textId="77777777" w:rsidR="00102026" w:rsidRPr="00312367" w:rsidRDefault="00102026" w:rsidP="00312367">
            <w:pPr>
              <w:spacing w:line="360" w:lineRule="auto"/>
              <w:jc w:val="both"/>
              <w:rPr>
                <w:sz w:val="26"/>
                <w:szCs w:val="26"/>
              </w:rPr>
            </w:pPr>
          </w:p>
          <w:p w14:paraId="696349A3" w14:textId="77777777" w:rsidR="00102026" w:rsidRPr="00312367" w:rsidRDefault="00102026" w:rsidP="00312367">
            <w:pPr>
              <w:spacing w:line="360" w:lineRule="auto"/>
              <w:jc w:val="both"/>
              <w:rPr>
                <w:sz w:val="26"/>
                <w:szCs w:val="26"/>
              </w:rPr>
            </w:pPr>
          </w:p>
          <w:p w14:paraId="210CE6BB" w14:textId="77777777" w:rsidR="00102026" w:rsidRPr="00312367" w:rsidRDefault="000A4A6E" w:rsidP="00312367">
            <w:pPr>
              <w:spacing w:line="360" w:lineRule="auto"/>
              <w:jc w:val="both"/>
              <w:rPr>
                <w:sz w:val="26"/>
                <w:szCs w:val="26"/>
              </w:rPr>
            </w:pPr>
            <w:r w:rsidRPr="00312367">
              <w:rPr>
                <w:sz w:val="26"/>
                <w:szCs w:val="26"/>
                <w:lang w:val="vi-VN"/>
              </w:rPr>
              <w:t>- GV gi</w:t>
            </w:r>
            <w:r w:rsidRPr="00312367">
              <w:rPr>
                <w:sz w:val="26"/>
                <w:szCs w:val="26"/>
                <w:lang w:val="vi-VN"/>
              </w:rPr>
              <w:t>ả</w:t>
            </w:r>
            <w:r w:rsidRPr="00312367">
              <w:rPr>
                <w:sz w:val="26"/>
                <w:szCs w:val="26"/>
                <w:lang w:val="vi-VN"/>
              </w:rPr>
              <w:t xml:space="preserve">ng: </w:t>
            </w:r>
            <w:r w:rsidRPr="00312367">
              <w:rPr>
                <w:sz w:val="26"/>
                <w:szCs w:val="26"/>
              </w:rPr>
              <w:t>Có th</w:t>
            </w:r>
            <w:r w:rsidRPr="00312367">
              <w:rPr>
                <w:sz w:val="26"/>
                <w:szCs w:val="26"/>
              </w:rPr>
              <w:t>ể</w:t>
            </w:r>
            <w:r w:rsidRPr="00312367">
              <w:rPr>
                <w:sz w:val="26"/>
                <w:szCs w:val="26"/>
              </w:rPr>
              <w:t xml:space="preserve"> miêu t</w:t>
            </w:r>
            <w:r w:rsidRPr="00312367">
              <w:rPr>
                <w:sz w:val="26"/>
                <w:szCs w:val="26"/>
              </w:rPr>
              <w:t>ả</w:t>
            </w:r>
            <w:r w:rsidRPr="00312367">
              <w:rPr>
                <w:sz w:val="26"/>
                <w:szCs w:val="26"/>
              </w:rPr>
              <w:t xml:space="preserve"> phong c</w:t>
            </w:r>
            <w:r w:rsidRPr="00312367">
              <w:rPr>
                <w:sz w:val="26"/>
                <w:szCs w:val="26"/>
              </w:rPr>
              <w:t>ả</w:t>
            </w:r>
            <w:r w:rsidRPr="00312367">
              <w:rPr>
                <w:sz w:val="26"/>
                <w:szCs w:val="26"/>
              </w:rPr>
              <w:t>nh theo trình t</w:t>
            </w:r>
            <w:r w:rsidRPr="00312367">
              <w:rPr>
                <w:sz w:val="26"/>
                <w:szCs w:val="26"/>
              </w:rPr>
              <w:t>ự</w:t>
            </w:r>
            <w:r w:rsidRPr="00312367">
              <w:rPr>
                <w:sz w:val="26"/>
                <w:szCs w:val="26"/>
              </w:rPr>
              <w:t xml:space="preserve"> khác nhau: t</w:t>
            </w:r>
            <w:r w:rsidRPr="00312367">
              <w:rPr>
                <w:sz w:val="26"/>
                <w:szCs w:val="26"/>
              </w:rPr>
              <w:t>ừ</w:t>
            </w:r>
            <w:r w:rsidRPr="00312367">
              <w:rPr>
                <w:sz w:val="26"/>
                <w:szCs w:val="26"/>
              </w:rPr>
              <w:t>ng ph</w:t>
            </w:r>
            <w:r w:rsidRPr="00312367">
              <w:rPr>
                <w:sz w:val="26"/>
                <w:szCs w:val="26"/>
              </w:rPr>
              <w:t>ầ</w:t>
            </w:r>
            <w:r w:rsidRPr="00312367">
              <w:rPr>
                <w:sz w:val="26"/>
                <w:szCs w:val="26"/>
              </w:rPr>
              <w:t>n c</w:t>
            </w:r>
            <w:r w:rsidRPr="00312367">
              <w:rPr>
                <w:sz w:val="26"/>
                <w:szCs w:val="26"/>
              </w:rPr>
              <w:t>ủ</w:t>
            </w:r>
            <w:r w:rsidRPr="00312367">
              <w:rPr>
                <w:sz w:val="26"/>
                <w:szCs w:val="26"/>
              </w:rPr>
              <w:t>a c</w:t>
            </w:r>
            <w:r w:rsidRPr="00312367">
              <w:rPr>
                <w:sz w:val="26"/>
                <w:szCs w:val="26"/>
              </w:rPr>
              <w:t>ả</w:t>
            </w:r>
            <w:r w:rsidRPr="00312367">
              <w:rPr>
                <w:sz w:val="26"/>
                <w:szCs w:val="26"/>
              </w:rPr>
              <w:t xml:space="preserve">nh (như </w:t>
            </w:r>
            <w:r w:rsidRPr="00312367">
              <w:rPr>
                <w:sz w:val="26"/>
                <w:szCs w:val="26"/>
              </w:rPr>
              <w:t>ở</w:t>
            </w:r>
            <w:r w:rsidRPr="00312367">
              <w:rPr>
                <w:sz w:val="26"/>
                <w:szCs w:val="26"/>
              </w:rPr>
              <w:t xml:space="preserve"> bài Con su</w:t>
            </w:r>
            <w:r w:rsidRPr="00312367">
              <w:rPr>
                <w:sz w:val="26"/>
                <w:szCs w:val="26"/>
              </w:rPr>
              <w:t>ố</w:t>
            </w:r>
            <w:r w:rsidRPr="00312367">
              <w:rPr>
                <w:sz w:val="26"/>
                <w:szCs w:val="26"/>
              </w:rPr>
              <w:t>i b</w:t>
            </w:r>
            <w:r w:rsidRPr="00312367">
              <w:rPr>
                <w:sz w:val="26"/>
                <w:szCs w:val="26"/>
              </w:rPr>
              <w:t>ả</w:t>
            </w:r>
            <w:r w:rsidRPr="00312367">
              <w:rPr>
                <w:sz w:val="26"/>
                <w:szCs w:val="26"/>
              </w:rPr>
              <w:t>n tôi) ho</w:t>
            </w:r>
            <w:r w:rsidRPr="00312367">
              <w:rPr>
                <w:sz w:val="26"/>
                <w:szCs w:val="26"/>
              </w:rPr>
              <w:t>ặ</w:t>
            </w:r>
            <w:r w:rsidRPr="00312367">
              <w:rPr>
                <w:sz w:val="26"/>
                <w:szCs w:val="26"/>
              </w:rPr>
              <w:t>c t</w:t>
            </w:r>
            <w:r w:rsidRPr="00312367">
              <w:rPr>
                <w:sz w:val="26"/>
                <w:szCs w:val="26"/>
              </w:rPr>
              <w:t>ả</w:t>
            </w:r>
            <w:r w:rsidRPr="00312367">
              <w:rPr>
                <w:sz w:val="26"/>
                <w:szCs w:val="26"/>
              </w:rPr>
              <w:t xml:space="preserve"> s</w:t>
            </w:r>
            <w:r w:rsidRPr="00312367">
              <w:rPr>
                <w:sz w:val="26"/>
                <w:szCs w:val="26"/>
              </w:rPr>
              <w:t>ự</w:t>
            </w:r>
            <w:r w:rsidRPr="00312367">
              <w:rPr>
                <w:sz w:val="26"/>
                <w:szCs w:val="26"/>
              </w:rPr>
              <w:t xml:space="preserve"> thay đ</w:t>
            </w:r>
            <w:r w:rsidRPr="00312367">
              <w:rPr>
                <w:sz w:val="26"/>
                <w:szCs w:val="26"/>
              </w:rPr>
              <w:t>ổ</w:t>
            </w:r>
            <w:r w:rsidRPr="00312367">
              <w:rPr>
                <w:sz w:val="26"/>
                <w:szCs w:val="26"/>
              </w:rPr>
              <w:t>i c</w:t>
            </w:r>
            <w:r w:rsidRPr="00312367">
              <w:rPr>
                <w:sz w:val="26"/>
                <w:szCs w:val="26"/>
              </w:rPr>
              <w:t>ủ</w:t>
            </w:r>
            <w:r w:rsidRPr="00312367">
              <w:rPr>
                <w:sz w:val="26"/>
                <w:szCs w:val="26"/>
              </w:rPr>
              <w:t>a c</w:t>
            </w:r>
            <w:r w:rsidRPr="00312367">
              <w:rPr>
                <w:sz w:val="26"/>
                <w:szCs w:val="26"/>
              </w:rPr>
              <w:t>ả</w:t>
            </w:r>
            <w:r w:rsidRPr="00312367">
              <w:rPr>
                <w:sz w:val="26"/>
                <w:szCs w:val="26"/>
              </w:rPr>
              <w:t>nh theo th</w:t>
            </w:r>
            <w:r w:rsidRPr="00312367">
              <w:rPr>
                <w:sz w:val="26"/>
                <w:szCs w:val="26"/>
              </w:rPr>
              <w:t>ờ</w:t>
            </w:r>
            <w:r w:rsidRPr="00312367">
              <w:rPr>
                <w:sz w:val="26"/>
                <w:szCs w:val="26"/>
              </w:rPr>
              <w:t xml:space="preserve">i gian (như </w:t>
            </w:r>
            <w:r w:rsidRPr="00312367">
              <w:rPr>
                <w:sz w:val="26"/>
                <w:szCs w:val="26"/>
              </w:rPr>
              <w:t>ở</w:t>
            </w:r>
            <w:r w:rsidRPr="00312367">
              <w:rPr>
                <w:sz w:val="26"/>
                <w:szCs w:val="26"/>
              </w:rPr>
              <w:t xml:space="preserve"> bài Chi</w:t>
            </w:r>
            <w:r w:rsidRPr="00312367">
              <w:rPr>
                <w:sz w:val="26"/>
                <w:szCs w:val="26"/>
              </w:rPr>
              <w:t>ề</w:t>
            </w:r>
            <w:r w:rsidRPr="00312367">
              <w:rPr>
                <w:sz w:val="26"/>
                <w:szCs w:val="26"/>
              </w:rPr>
              <w:t>u t</w:t>
            </w:r>
            <w:r w:rsidRPr="00312367">
              <w:rPr>
                <w:sz w:val="26"/>
                <w:szCs w:val="26"/>
              </w:rPr>
              <w:t>ố</w:t>
            </w:r>
            <w:r w:rsidRPr="00312367">
              <w:rPr>
                <w:sz w:val="26"/>
                <w:szCs w:val="26"/>
              </w:rPr>
              <w:t>i).</w:t>
            </w:r>
          </w:p>
          <w:p w14:paraId="06FC58B9" w14:textId="77777777" w:rsidR="00102026" w:rsidRPr="00312367" w:rsidRDefault="000A4A6E" w:rsidP="00312367">
            <w:pPr>
              <w:spacing w:line="360" w:lineRule="auto"/>
              <w:jc w:val="both"/>
              <w:rPr>
                <w:sz w:val="26"/>
                <w:szCs w:val="26"/>
              </w:rPr>
            </w:pPr>
            <w:r w:rsidRPr="00312367">
              <w:rPr>
                <w:sz w:val="26"/>
                <w:szCs w:val="26"/>
              </w:rPr>
              <w:t>- GV nh</w:t>
            </w:r>
            <w:r w:rsidRPr="00312367">
              <w:rPr>
                <w:sz w:val="26"/>
                <w:szCs w:val="26"/>
              </w:rPr>
              <w:t>ậ</w:t>
            </w:r>
            <w:r w:rsidRPr="00312367">
              <w:rPr>
                <w:sz w:val="26"/>
                <w:szCs w:val="26"/>
              </w:rPr>
              <w:t>n xét, tuyên dương.</w:t>
            </w:r>
          </w:p>
        </w:tc>
        <w:tc>
          <w:tcPr>
            <w:tcW w:w="5020" w:type="dxa"/>
            <w:shd w:val="clear" w:color="auto" w:fill="auto"/>
          </w:tcPr>
          <w:p w14:paraId="19E45AF2" w14:textId="77777777" w:rsidR="00102026" w:rsidRPr="00312367" w:rsidRDefault="00102026" w:rsidP="00312367">
            <w:pPr>
              <w:spacing w:line="360" w:lineRule="auto"/>
              <w:jc w:val="both"/>
              <w:rPr>
                <w:sz w:val="26"/>
                <w:szCs w:val="26"/>
                <w:lang w:val="vi-VN"/>
              </w:rPr>
            </w:pPr>
          </w:p>
          <w:p w14:paraId="6881B00E" w14:textId="77777777" w:rsidR="00102026" w:rsidRPr="00312367" w:rsidRDefault="00102026" w:rsidP="00312367">
            <w:pPr>
              <w:spacing w:line="360" w:lineRule="auto"/>
              <w:jc w:val="both"/>
              <w:rPr>
                <w:sz w:val="26"/>
                <w:szCs w:val="26"/>
                <w:lang w:val="vi-VN"/>
              </w:rPr>
            </w:pPr>
          </w:p>
          <w:p w14:paraId="524C077D" w14:textId="77777777" w:rsidR="00102026" w:rsidRPr="00312367" w:rsidRDefault="00102026" w:rsidP="00312367">
            <w:pPr>
              <w:spacing w:line="360" w:lineRule="auto"/>
              <w:jc w:val="both"/>
              <w:rPr>
                <w:sz w:val="26"/>
                <w:szCs w:val="26"/>
                <w:lang w:val="vi-VN"/>
              </w:rPr>
            </w:pPr>
          </w:p>
          <w:p w14:paraId="49C830A8" w14:textId="77777777" w:rsidR="00102026" w:rsidRPr="00312367" w:rsidRDefault="00102026" w:rsidP="00312367">
            <w:pPr>
              <w:spacing w:line="360" w:lineRule="auto"/>
              <w:jc w:val="both"/>
              <w:rPr>
                <w:sz w:val="26"/>
                <w:szCs w:val="26"/>
                <w:lang w:val="vi-VN"/>
              </w:rPr>
            </w:pPr>
          </w:p>
          <w:p w14:paraId="1FFF8C9A" w14:textId="2FB38436" w:rsidR="00102026" w:rsidRPr="00312367" w:rsidRDefault="000A4A6E" w:rsidP="00312367">
            <w:pPr>
              <w:spacing w:line="360" w:lineRule="auto"/>
              <w:jc w:val="both"/>
              <w:rPr>
                <w:sz w:val="26"/>
                <w:szCs w:val="26"/>
              </w:rPr>
            </w:pPr>
            <w:r w:rsidRPr="00312367">
              <w:rPr>
                <w:sz w:val="26"/>
                <w:szCs w:val="26"/>
              </w:rPr>
              <w:t xml:space="preserve">- 1 </w:t>
            </w:r>
            <w:r w:rsidR="00312367">
              <w:rPr>
                <w:sz w:val="26"/>
                <w:szCs w:val="26"/>
              </w:rPr>
              <w:t xml:space="preserve"> -</w:t>
            </w:r>
            <w:r w:rsidRPr="00312367">
              <w:rPr>
                <w:sz w:val="26"/>
                <w:szCs w:val="26"/>
              </w:rPr>
              <w:t xml:space="preserve"> 2 HS đ</w:t>
            </w:r>
            <w:r w:rsidRPr="00312367">
              <w:rPr>
                <w:sz w:val="26"/>
                <w:szCs w:val="26"/>
              </w:rPr>
              <w:t>ọ</w:t>
            </w:r>
            <w:r w:rsidRPr="00312367">
              <w:rPr>
                <w:sz w:val="26"/>
                <w:szCs w:val="26"/>
              </w:rPr>
              <w:t>c đ</w:t>
            </w:r>
            <w:r w:rsidRPr="00312367">
              <w:rPr>
                <w:sz w:val="26"/>
                <w:szCs w:val="26"/>
              </w:rPr>
              <w:t>ề</w:t>
            </w:r>
            <w:r w:rsidRPr="00312367">
              <w:rPr>
                <w:sz w:val="26"/>
                <w:szCs w:val="26"/>
              </w:rPr>
              <w:t>.</w:t>
            </w:r>
          </w:p>
          <w:p w14:paraId="29C1B52E" w14:textId="77777777" w:rsidR="00102026" w:rsidRPr="00312367" w:rsidRDefault="000A4A6E" w:rsidP="00312367">
            <w:pPr>
              <w:spacing w:line="360" w:lineRule="auto"/>
              <w:jc w:val="both"/>
              <w:rPr>
                <w:sz w:val="26"/>
                <w:szCs w:val="26"/>
                <w:lang w:val="vi-VN"/>
              </w:rPr>
            </w:pPr>
            <w:r w:rsidRPr="00312367">
              <w:rPr>
                <w:sz w:val="26"/>
                <w:szCs w:val="26"/>
                <w:lang w:val="vi-VN"/>
              </w:rPr>
              <w:t>- HS l</w:t>
            </w:r>
            <w:r w:rsidRPr="00312367">
              <w:rPr>
                <w:sz w:val="26"/>
                <w:szCs w:val="26"/>
                <w:lang w:val="vi-VN"/>
              </w:rPr>
              <w:t>ắ</w:t>
            </w:r>
            <w:r w:rsidRPr="00312367">
              <w:rPr>
                <w:sz w:val="26"/>
                <w:szCs w:val="26"/>
                <w:lang w:val="vi-VN"/>
              </w:rPr>
              <w:t>ng nghe.</w:t>
            </w:r>
          </w:p>
          <w:p w14:paraId="07507943" w14:textId="77777777" w:rsidR="00102026" w:rsidRPr="00312367" w:rsidRDefault="00102026" w:rsidP="00312367">
            <w:pPr>
              <w:spacing w:line="360" w:lineRule="auto"/>
              <w:jc w:val="both"/>
              <w:rPr>
                <w:sz w:val="26"/>
                <w:szCs w:val="26"/>
                <w:lang w:val="vi-VN"/>
              </w:rPr>
            </w:pPr>
          </w:p>
          <w:p w14:paraId="3548A0C2" w14:textId="77777777" w:rsidR="00102026" w:rsidRPr="00312367" w:rsidRDefault="00102026" w:rsidP="00312367">
            <w:pPr>
              <w:spacing w:line="360" w:lineRule="auto"/>
              <w:jc w:val="both"/>
              <w:rPr>
                <w:sz w:val="26"/>
                <w:szCs w:val="26"/>
                <w:lang w:val="vi-VN"/>
              </w:rPr>
            </w:pPr>
          </w:p>
          <w:p w14:paraId="3E4C0CC4" w14:textId="77777777" w:rsidR="00102026" w:rsidRPr="00312367" w:rsidRDefault="000A4A6E" w:rsidP="00312367">
            <w:pPr>
              <w:spacing w:line="360" w:lineRule="auto"/>
              <w:jc w:val="both"/>
              <w:rPr>
                <w:sz w:val="26"/>
                <w:szCs w:val="26"/>
              </w:rPr>
            </w:pPr>
            <w:r w:rsidRPr="00312367">
              <w:rPr>
                <w:sz w:val="26"/>
                <w:szCs w:val="26"/>
              </w:rPr>
              <w:t>- Th</w:t>
            </w:r>
            <w:r w:rsidRPr="00312367">
              <w:rPr>
                <w:sz w:val="26"/>
                <w:szCs w:val="26"/>
              </w:rPr>
              <w:t>ả</w:t>
            </w:r>
            <w:r w:rsidRPr="00312367">
              <w:rPr>
                <w:sz w:val="26"/>
                <w:szCs w:val="26"/>
              </w:rPr>
              <w:t>o lu</w:t>
            </w:r>
            <w:r w:rsidRPr="00312367">
              <w:rPr>
                <w:sz w:val="26"/>
                <w:szCs w:val="26"/>
              </w:rPr>
              <w:t>ậ</w:t>
            </w:r>
            <w:r w:rsidRPr="00312367">
              <w:rPr>
                <w:sz w:val="26"/>
                <w:szCs w:val="26"/>
              </w:rPr>
              <w:t xml:space="preserve">n nhóm </w:t>
            </w:r>
            <w:r w:rsidRPr="00312367">
              <w:rPr>
                <w:sz w:val="26"/>
                <w:szCs w:val="26"/>
                <w:lang w:val="vi-VN"/>
              </w:rPr>
              <w:t>2</w:t>
            </w:r>
            <w:r w:rsidRPr="00312367">
              <w:rPr>
                <w:sz w:val="26"/>
                <w:szCs w:val="26"/>
              </w:rPr>
              <w:t>:</w:t>
            </w:r>
          </w:p>
          <w:p w14:paraId="06929053" w14:textId="1D7D1A4F" w:rsidR="00102026" w:rsidRPr="00312367" w:rsidRDefault="000A4A6E" w:rsidP="00312367">
            <w:pPr>
              <w:spacing w:line="360" w:lineRule="auto"/>
              <w:jc w:val="both"/>
              <w:rPr>
                <w:sz w:val="26"/>
                <w:szCs w:val="26"/>
                <w:lang w:val="vi-VN"/>
              </w:rPr>
            </w:pPr>
            <w:r w:rsidRPr="00312367">
              <w:rPr>
                <w:sz w:val="26"/>
                <w:szCs w:val="26"/>
              </w:rPr>
              <w:t xml:space="preserve">a/ </w:t>
            </w:r>
            <w:r w:rsidRPr="00312367">
              <w:rPr>
                <w:sz w:val="26"/>
                <w:szCs w:val="26"/>
                <w:lang w:val="vi-VN"/>
              </w:rPr>
              <w:t>V</w:t>
            </w:r>
            <w:r w:rsidRPr="00312367">
              <w:rPr>
                <w:sz w:val="26"/>
                <w:szCs w:val="26"/>
                <w:lang w:val="vi-VN"/>
              </w:rPr>
              <w:t>ề</w:t>
            </w:r>
            <w:r w:rsidRPr="00312367">
              <w:rPr>
                <w:sz w:val="26"/>
                <w:szCs w:val="26"/>
                <w:lang w:val="vi-VN"/>
              </w:rPr>
              <w:t xml:space="preserve"> c</w:t>
            </w:r>
            <w:r w:rsidRPr="00312367">
              <w:rPr>
                <w:sz w:val="26"/>
                <w:szCs w:val="26"/>
                <w:lang w:val="vi-VN"/>
              </w:rPr>
              <w:t>ấ</w:t>
            </w:r>
            <w:r w:rsidRPr="00312367">
              <w:rPr>
                <w:sz w:val="26"/>
                <w:szCs w:val="26"/>
                <w:lang w:val="vi-VN"/>
              </w:rPr>
              <w:t>u t</w:t>
            </w:r>
            <w:r w:rsidRPr="00312367">
              <w:rPr>
                <w:sz w:val="26"/>
                <w:szCs w:val="26"/>
                <w:lang w:val="vi-VN"/>
              </w:rPr>
              <w:t>ạ</w:t>
            </w:r>
            <w:r w:rsidRPr="00312367">
              <w:rPr>
                <w:sz w:val="26"/>
                <w:szCs w:val="26"/>
                <w:lang w:val="vi-VN"/>
              </w:rPr>
              <w:t>o:</w:t>
            </w:r>
            <w:r w:rsidR="00312367">
              <w:rPr>
                <w:sz w:val="26"/>
                <w:szCs w:val="26"/>
              </w:rPr>
              <w:t xml:space="preserve"> </w:t>
            </w:r>
            <w:r w:rsidRPr="00312367">
              <w:rPr>
                <w:sz w:val="26"/>
                <w:szCs w:val="26"/>
              </w:rPr>
              <w:t>gi</w:t>
            </w:r>
            <w:r w:rsidRPr="00312367">
              <w:rPr>
                <w:sz w:val="26"/>
                <w:szCs w:val="26"/>
              </w:rPr>
              <w:t>ố</w:t>
            </w:r>
            <w:r w:rsidRPr="00312367">
              <w:rPr>
                <w:sz w:val="26"/>
                <w:szCs w:val="26"/>
              </w:rPr>
              <w:t>ng nhau (đ</w:t>
            </w:r>
            <w:r w:rsidRPr="00312367">
              <w:rPr>
                <w:sz w:val="26"/>
                <w:szCs w:val="26"/>
              </w:rPr>
              <w:t>ề</w:t>
            </w:r>
            <w:r w:rsidRPr="00312367">
              <w:rPr>
                <w:sz w:val="26"/>
                <w:szCs w:val="26"/>
              </w:rPr>
              <w:t>u có 3 ph</w:t>
            </w:r>
            <w:r w:rsidRPr="00312367">
              <w:rPr>
                <w:sz w:val="26"/>
                <w:szCs w:val="26"/>
              </w:rPr>
              <w:t>ầ</w:t>
            </w:r>
            <w:r w:rsidRPr="00312367">
              <w:rPr>
                <w:sz w:val="26"/>
                <w:szCs w:val="26"/>
              </w:rPr>
              <w:t>n chính: m</w:t>
            </w:r>
            <w:r w:rsidRPr="00312367">
              <w:rPr>
                <w:sz w:val="26"/>
                <w:szCs w:val="26"/>
              </w:rPr>
              <w:t>ở</w:t>
            </w:r>
            <w:r w:rsidRPr="00312367">
              <w:rPr>
                <w:sz w:val="26"/>
                <w:szCs w:val="26"/>
              </w:rPr>
              <w:t xml:space="preserve"> bài, thân bài, k</w:t>
            </w:r>
            <w:r w:rsidRPr="00312367">
              <w:rPr>
                <w:sz w:val="26"/>
                <w:szCs w:val="26"/>
              </w:rPr>
              <w:t>ế</w:t>
            </w:r>
            <w:r w:rsidRPr="00312367">
              <w:rPr>
                <w:sz w:val="26"/>
                <w:szCs w:val="26"/>
              </w:rPr>
              <w:t>t bài).</w:t>
            </w:r>
          </w:p>
          <w:p w14:paraId="3FB780D1" w14:textId="77777777" w:rsidR="00102026" w:rsidRPr="00312367" w:rsidRDefault="000A4A6E" w:rsidP="00312367">
            <w:pPr>
              <w:spacing w:line="360" w:lineRule="auto"/>
              <w:jc w:val="both"/>
              <w:rPr>
                <w:sz w:val="26"/>
                <w:szCs w:val="26"/>
                <w:lang w:val="vi-VN"/>
              </w:rPr>
            </w:pPr>
            <w:r w:rsidRPr="00312367">
              <w:rPr>
                <w:sz w:val="26"/>
                <w:szCs w:val="26"/>
              </w:rPr>
              <w:t xml:space="preserve">b/ </w:t>
            </w:r>
            <w:r w:rsidRPr="00312367">
              <w:rPr>
                <w:sz w:val="26"/>
                <w:szCs w:val="26"/>
                <w:lang w:val="vi-VN"/>
              </w:rPr>
              <w:t>V</w:t>
            </w:r>
            <w:r w:rsidRPr="00312367">
              <w:rPr>
                <w:sz w:val="26"/>
                <w:szCs w:val="26"/>
                <w:lang w:val="vi-VN"/>
              </w:rPr>
              <w:t>ề</w:t>
            </w:r>
            <w:r w:rsidRPr="00312367">
              <w:rPr>
                <w:sz w:val="26"/>
                <w:szCs w:val="26"/>
                <w:lang w:val="vi-VN"/>
              </w:rPr>
              <w:t xml:space="preserve"> trình t</w:t>
            </w:r>
            <w:r w:rsidRPr="00312367">
              <w:rPr>
                <w:sz w:val="26"/>
                <w:szCs w:val="26"/>
                <w:lang w:val="vi-VN"/>
              </w:rPr>
              <w:t>ự</w:t>
            </w:r>
            <w:r w:rsidRPr="00312367">
              <w:rPr>
                <w:sz w:val="26"/>
                <w:szCs w:val="26"/>
                <w:lang w:val="vi-VN"/>
              </w:rPr>
              <w:t xml:space="preserve"> miêu t</w:t>
            </w:r>
            <w:r w:rsidRPr="00312367">
              <w:rPr>
                <w:sz w:val="26"/>
                <w:szCs w:val="26"/>
                <w:lang w:val="vi-VN"/>
              </w:rPr>
              <w:t>ả</w:t>
            </w:r>
            <w:r w:rsidRPr="00312367">
              <w:rPr>
                <w:sz w:val="26"/>
                <w:szCs w:val="26"/>
                <w:lang w:val="vi-VN"/>
              </w:rPr>
              <w:t>: khác nhau</w:t>
            </w:r>
          </w:p>
          <w:p w14:paraId="7DD5A265" w14:textId="77777777" w:rsidR="00102026" w:rsidRPr="00312367" w:rsidRDefault="000A4A6E" w:rsidP="00312367">
            <w:pPr>
              <w:spacing w:line="360" w:lineRule="auto"/>
              <w:jc w:val="both"/>
              <w:rPr>
                <w:sz w:val="26"/>
                <w:szCs w:val="26"/>
              </w:rPr>
            </w:pPr>
            <w:r w:rsidRPr="00312367">
              <w:rPr>
                <w:sz w:val="26"/>
                <w:szCs w:val="26"/>
                <w:lang w:val="vi-VN"/>
              </w:rPr>
              <w:t xml:space="preserve">- </w:t>
            </w:r>
            <w:r w:rsidRPr="00312367">
              <w:rPr>
                <w:sz w:val="26"/>
                <w:szCs w:val="26"/>
              </w:rPr>
              <w:t>Con su</w:t>
            </w:r>
            <w:r w:rsidRPr="00312367">
              <w:rPr>
                <w:sz w:val="26"/>
                <w:szCs w:val="26"/>
              </w:rPr>
              <w:t>ố</w:t>
            </w:r>
            <w:r w:rsidRPr="00312367">
              <w:rPr>
                <w:sz w:val="26"/>
                <w:szCs w:val="26"/>
              </w:rPr>
              <w:t>i b</w:t>
            </w:r>
            <w:r w:rsidRPr="00312367">
              <w:rPr>
                <w:sz w:val="26"/>
                <w:szCs w:val="26"/>
              </w:rPr>
              <w:t>ả</w:t>
            </w:r>
            <w:r w:rsidRPr="00312367">
              <w:rPr>
                <w:sz w:val="26"/>
                <w:szCs w:val="26"/>
              </w:rPr>
              <w:t>n tôi: miêu t</w:t>
            </w:r>
            <w:r w:rsidRPr="00312367">
              <w:rPr>
                <w:sz w:val="26"/>
                <w:szCs w:val="26"/>
              </w:rPr>
              <w:t>ả</w:t>
            </w:r>
            <w:r w:rsidRPr="00312367">
              <w:rPr>
                <w:sz w:val="26"/>
                <w:szCs w:val="26"/>
              </w:rPr>
              <w:t xml:space="preserve"> theo trình t</w:t>
            </w:r>
            <w:r w:rsidRPr="00312367">
              <w:rPr>
                <w:sz w:val="26"/>
                <w:szCs w:val="26"/>
              </w:rPr>
              <w:t>ự</w:t>
            </w:r>
            <w:r w:rsidRPr="00312367">
              <w:rPr>
                <w:sz w:val="26"/>
                <w:szCs w:val="26"/>
              </w:rPr>
              <w:t xml:space="preserve"> không gian.</w:t>
            </w:r>
          </w:p>
          <w:p w14:paraId="07C4000B" w14:textId="77777777" w:rsidR="00102026" w:rsidRPr="00312367" w:rsidRDefault="000A4A6E" w:rsidP="00312367">
            <w:pPr>
              <w:spacing w:line="360" w:lineRule="auto"/>
              <w:jc w:val="both"/>
              <w:rPr>
                <w:sz w:val="26"/>
                <w:szCs w:val="26"/>
              </w:rPr>
            </w:pPr>
            <w:r w:rsidRPr="00312367">
              <w:rPr>
                <w:sz w:val="26"/>
                <w:szCs w:val="26"/>
                <w:lang w:val="vi-VN"/>
              </w:rPr>
              <w:t xml:space="preserve">- </w:t>
            </w:r>
            <w:r w:rsidRPr="00312367">
              <w:rPr>
                <w:sz w:val="26"/>
                <w:szCs w:val="26"/>
              </w:rPr>
              <w:t>Chi</w:t>
            </w:r>
            <w:r w:rsidRPr="00312367">
              <w:rPr>
                <w:sz w:val="26"/>
                <w:szCs w:val="26"/>
              </w:rPr>
              <w:t>ề</w:t>
            </w:r>
            <w:r w:rsidRPr="00312367">
              <w:rPr>
                <w:sz w:val="26"/>
                <w:szCs w:val="26"/>
              </w:rPr>
              <w:t>u t</w:t>
            </w:r>
            <w:r w:rsidRPr="00312367">
              <w:rPr>
                <w:sz w:val="26"/>
                <w:szCs w:val="26"/>
              </w:rPr>
              <w:t>ố</w:t>
            </w:r>
            <w:r w:rsidRPr="00312367">
              <w:rPr>
                <w:sz w:val="26"/>
                <w:szCs w:val="26"/>
              </w:rPr>
              <w:t>i: miêu t</w:t>
            </w:r>
            <w:r w:rsidRPr="00312367">
              <w:rPr>
                <w:sz w:val="26"/>
                <w:szCs w:val="26"/>
              </w:rPr>
              <w:t>ả</w:t>
            </w:r>
            <w:r w:rsidRPr="00312367">
              <w:rPr>
                <w:sz w:val="26"/>
                <w:szCs w:val="26"/>
              </w:rPr>
              <w:t xml:space="preserve"> theo trình </w:t>
            </w:r>
            <w:r w:rsidRPr="00312367">
              <w:rPr>
                <w:sz w:val="26"/>
                <w:szCs w:val="26"/>
              </w:rPr>
              <w:t>t</w:t>
            </w:r>
            <w:r w:rsidRPr="00312367">
              <w:rPr>
                <w:sz w:val="26"/>
                <w:szCs w:val="26"/>
              </w:rPr>
              <w:t>ự</w:t>
            </w:r>
            <w:r w:rsidRPr="00312367">
              <w:rPr>
                <w:sz w:val="26"/>
                <w:szCs w:val="26"/>
              </w:rPr>
              <w:t xml:space="preserve"> th</w:t>
            </w:r>
            <w:r w:rsidRPr="00312367">
              <w:rPr>
                <w:sz w:val="26"/>
                <w:szCs w:val="26"/>
              </w:rPr>
              <w:t>ờ</w:t>
            </w:r>
            <w:r w:rsidRPr="00312367">
              <w:rPr>
                <w:sz w:val="26"/>
                <w:szCs w:val="26"/>
              </w:rPr>
              <w:t>i gian.</w:t>
            </w:r>
          </w:p>
          <w:p w14:paraId="05426983" w14:textId="77777777" w:rsidR="00102026" w:rsidRPr="00312367" w:rsidRDefault="000A4A6E" w:rsidP="00312367">
            <w:pPr>
              <w:spacing w:line="360" w:lineRule="auto"/>
              <w:jc w:val="both"/>
              <w:rPr>
                <w:sz w:val="26"/>
                <w:szCs w:val="26"/>
                <w:lang w:val="vi-VN"/>
              </w:rPr>
            </w:pPr>
            <w:r w:rsidRPr="00312367">
              <w:rPr>
                <w:sz w:val="26"/>
                <w:szCs w:val="26"/>
                <w:lang w:val="vi-VN"/>
              </w:rPr>
              <w:t>- HS l</w:t>
            </w:r>
            <w:r w:rsidRPr="00312367">
              <w:rPr>
                <w:sz w:val="26"/>
                <w:szCs w:val="26"/>
                <w:lang w:val="vi-VN"/>
              </w:rPr>
              <w:t>ắ</w:t>
            </w:r>
            <w:r w:rsidRPr="00312367">
              <w:rPr>
                <w:sz w:val="26"/>
                <w:szCs w:val="26"/>
                <w:lang w:val="vi-VN"/>
              </w:rPr>
              <w:t>ng nghe.</w:t>
            </w:r>
          </w:p>
          <w:p w14:paraId="5FD66CF4" w14:textId="0470DBFE" w:rsidR="00102026" w:rsidRPr="00312367" w:rsidRDefault="000A4A6E" w:rsidP="00312367">
            <w:pPr>
              <w:spacing w:line="360" w:lineRule="auto"/>
              <w:jc w:val="both"/>
              <w:rPr>
                <w:sz w:val="26"/>
                <w:szCs w:val="26"/>
              </w:rPr>
            </w:pPr>
            <w:r w:rsidRPr="00312367">
              <w:rPr>
                <w:sz w:val="26"/>
                <w:szCs w:val="26"/>
              </w:rPr>
              <w:t>- Đ</w:t>
            </w:r>
            <w:r w:rsidRPr="00312367">
              <w:rPr>
                <w:sz w:val="26"/>
                <w:szCs w:val="26"/>
              </w:rPr>
              <w:t>ạ</w:t>
            </w:r>
            <w:r w:rsidRPr="00312367">
              <w:rPr>
                <w:sz w:val="26"/>
                <w:szCs w:val="26"/>
              </w:rPr>
              <w:t>i di</w:t>
            </w:r>
            <w:r w:rsidRPr="00312367">
              <w:rPr>
                <w:sz w:val="26"/>
                <w:szCs w:val="26"/>
              </w:rPr>
              <w:t>ệ</w:t>
            </w:r>
            <w:r w:rsidRPr="00312367">
              <w:rPr>
                <w:sz w:val="26"/>
                <w:szCs w:val="26"/>
              </w:rPr>
              <w:t xml:space="preserve">n 1 </w:t>
            </w:r>
            <w:r w:rsidR="00312367">
              <w:rPr>
                <w:sz w:val="26"/>
                <w:szCs w:val="26"/>
              </w:rPr>
              <w:t xml:space="preserve"> -</w:t>
            </w:r>
            <w:r w:rsidRPr="00312367">
              <w:rPr>
                <w:sz w:val="26"/>
                <w:szCs w:val="26"/>
              </w:rPr>
              <w:t xml:space="preserve"> 2</w:t>
            </w:r>
            <w:r w:rsidR="00312367">
              <w:rPr>
                <w:sz w:val="26"/>
                <w:szCs w:val="26"/>
              </w:rPr>
              <w:t xml:space="preserve"> </w:t>
            </w:r>
            <w:r w:rsidRPr="00312367">
              <w:rPr>
                <w:sz w:val="26"/>
                <w:szCs w:val="26"/>
              </w:rPr>
              <w:t>nhóm trình bày l</w:t>
            </w:r>
            <w:r w:rsidRPr="00312367">
              <w:rPr>
                <w:sz w:val="26"/>
                <w:szCs w:val="26"/>
              </w:rPr>
              <w:t>ầ</w:t>
            </w:r>
            <w:r w:rsidRPr="00312367">
              <w:rPr>
                <w:sz w:val="26"/>
                <w:szCs w:val="26"/>
              </w:rPr>
              <w:t>n lư</w:t>
            </w:r>
            <w:r w:rsidRPr="00312367">
              <w:rPr>
                <w:sz w:val="26"/>
                <w:szCs w:val="26"/>
              </w:rPr>
              <w:t>ợ</w:t>
            </w:r>
            <w:r w:rsidRPr="00312367">
              <w:rPr>
                <w:sz w:val="26"/>
                <w:szCs w:val="26"/>
              </w:rPr>
              <w:t>t k</w:t>
            </w:r>
            <w:r w:rsidRPr="00312367">
              <w:rPr>
                <w:sz w:val="26"/>
                <w:szCs w:val="26"/>
              </w:rPr>
              <w:t>ế</w:t>
            </w:r>
            <w:r w:rsidRPr="00312367">
              <w:rPr>
                <w:sz w:val="26"/>
                <w:szCs w:val="26"/>
              </w:rPr>
              <w:t>t qu</w:t>
            </w:r>
            <w:r w:rsidRPr="00312367">
              <w:rPr>
                <w:sz w:val="26"/>
                <w:szCs w:val="26"/>
              </w:rPr>
              <w:t>ả</w:t>
            </w:r>
            <w:r w:rsidRPr="00312367">
              <w:rPr>
                <w:sz w:val="26"/>
                <w:szCs w:val="26"/>
              </w:rPr>
              <w:t xml:space="preserve"> th</w:t>
            </w:r>
            <w:r w:rsidRPr="00312367">
              <w:rPr>
                <w:sz w:val="26"/>
                <w:szCs w:val="26"/>
              </w:rPr>
              <w:t>ả</w:t>
            </w:r>
            <w:r w:rsidRPr="00312367">
              <w:rPr>
                <w:sz w:val="26"/>
                <w:szCs w:val="26"/>
              </w:rPr>
              <w:t>o lu</w:t>
            </w:r>
            <w:r w:rsidRPr="00312367">
              <w:rPr>
                <w:sz w:val="26"/>
                <w:szCs w:val="26"/>
              </w:rPr>
              <w:t>ậ</w:t>
            </w:r>
            <w:r w:rsidRPr="00312367">
              <w:rPr>
                <w:sz w:val="26"/>
                <w:szCs w:val="26"/>
              </w:rPr>
              <w:t>n c</w:t>
            </w:r>
            <w:r w:rsidRPr="00312367">
              <w:rPr>
                <w:sz w:val="26"/>
                <w:szCs w:val="26"/>
              </w:rPr>
              <w:t>ủ</w:t>
            </w:r>
            <w:r w:rsidRPr="00312367">
              <w:rPr>
                <w:sz w:val="26"/>
                <w:szCs w:val="26"/>
              </w:rPr>
              <w:t>a t</w:t>
            </w:r>
            <w:r w:rsidRPr="00312367">
              <w:rPr>
                <w:sz w:val="26"/>
                <w:szCs w:val="26"/>
              </w:rPr>
              <w:t>ừ</w:t>
            </w:r>
            <w:r w:rsidRPr="00312367">
              <w:rPr>
                <w:sz w:val="26"/>
                <w:szCs w:val="26"/>
              </w:rPr>
              <w:t>ng yêu c</w:t>
            </w:r>
            <w:r w:rsidRPr="00312367">
              <w:rPr>
                <w:sz w:val="26"/>
                <w:szCs w:val="26"/>
              </w:rPr>
              <w:t>ầ</w:t>
            </w:r>
            <w:r w:rsidRPr="00312367">
              <w:rPr>
                <w:sz w:val="26"/>
                <w:szCs w:val="26"/>
              </w:rPr>
              <w:t>u.</w:t>
            </w:r>
          </w:p>
          <w:p w14:paraId="401EA67B" w14:textId="77777777" w:rsidR="00102026" w:rsidRPr="00312367" w:rsidRDefault="000A4A6E" w:rsidP="00312367">
            <w:pPr>
              <w:spacing w:line="360" w:lineRule="auto"/>
              <w:jc w:val="both"/>
              <w:rPr>
                <w:sz w:val="26"/>
                <w:szCs w:val="26"/>
              </w:rPr>
            </w:pPr>
            <w:r w:rsidRPr="00312367">
              <w:rPr>
                <w:sz w:val="26"/>
                <w:szCs w:val="26"/>
              </w:rPr>
              <w:t>- Các nhóm còn l</w:t>
            </w:r>
            <w:r w:rsidRPr="00312367">
              <w:rPr>
                <w:sz w:val="26"/>
                <w:szCs w:val="26"/>
              </w:rPr>
              <w:t>ạ</w:t>
            </w:r>
            <w:r w:rsidRPr="00312367">
              <w:rPr>
                <w:sz w:val="26"/>
                <w:szCs w:val="26"/>
              </w:rPr>
              <w:t>i nh</w:t>
            </w:r>
            <w:r w:rsidRPr="00312367">
              <w:rPr>
                <w:sz w:val="26"/>
                <w:szCs w:val="26"/>
              </w:rPr>
              <w:t>ậ</w:t>
            </w:r>
            <w:r w:rsidRPr="00312367">
              <w:rPr>
                <w:sz w:val="26"/>
                <w:szCs w:val="26"/>
              </w:rPr>
              <w:t>n xét, b</w:t>
            </w:r>
            <w:r w:rsidRPr="00312367">
              <w:rPr>
                <w:sz w:val="26"/>
                <w:szCs w:val="26"/>
              </w:rPr>
              <w:t>ổ</w:t>
            </w:r>
            <w:r w:rsidRPr="00312367">
              <w:rPr>
                <w:sz w:val="26"/>
                <w:szCs w:val="26"/>
              </w:rPr>
              <w:t xml:space="preserve"> sung.</w:t>
            </w:r>
          </w:p>
          <w:p w14:paraId="72E58E5A" w14:textId="77777777" w:rsidR="00102026" w:rsidRPr="00312367" w:rsidRDefault="00102026" w:rsidP="00312367">
            <w:pPr>
              <w:spacing w:line="360" w:lineRule="auto"/>
              <w:jc w:val="both"/>
              <w:rPr>
                <w:sz w:val="26"/>
                <w:szCs w:val="26"/>
              </w:rPr>
            </w:pPr>
          </w:p>
        </w:tc>
      </w:tr>
      <w:tr w:rsidR="00312367" w:rsidRPr="00312367" w14:paraId="5CBA87F4" w14:textId="77777777" w:rsidTr="00C44778">
        <w:tc>
          <w:tcPr>
            <w:tcW w:w="9664" w:type="dxa"/>
            <w:gridSpan w:val="2"/>
            <w:shd w:val="clear" w:color="auto" w:fill="auto"/>
          </w:tcPr>
          <w:p w14:paraId="020D8BD8" w14:textId="0EDB3AAD" w:rsidR="00312367" w:rsidRPr="00312367" w:rsidRDefault="00312367" w:rsidP="00312367">
            <w:pPr>
              <w:spacing w:line="360" w:lineRule="auto"/>
              <w:jc w:val="both"/>
              <w:rPr>
                <w:sz w:val="26"/>
                <w:szCs w:val="26"/>
                <w:lang w:val="vi-VN"/>
              </w:rPr>
            </w:pPr>
            <w:r>
              <w:rPr>
                <w:b/>
                <w:bCs/>
                <w:sz w:val="26"/>
                <w:szCs w:val="26"/>
              </w:rPr>
              <w:t>D. HOẠT ĐỘNG VẬN DỤNG, TRẢI NGHIỆM</w:t>
            </w:r>
          </w:p>
        </w:tc>
      </w:tr>
      <w:tr w:rsidR="00102026" w:rsidRPr="00312367" w14:paraId="4D68C15D" w14:textId="77777777">
        <w:tc>
          <w:tcPr>
            <w:tcW w:w="4644" w:type="dxa"/>
            <w:shd w:val="clear" w:color="auto" w:fill="auto"/>
          </w:tcPr>
          <w:p w14:paraId="6338960F" w14:textId="77777777" w:rsidR="00102026" w:rsidRPr="00312367" w:rsidRDefault="000A4A6E" w:rsidP="00312367">
            <w:pPr>
              <w:spacing w:line="360" w:lineRule="auto"/>
              <w:jc w:val="both"/>
              <w:rPr>
                <w:sz w:val="26"/>
                <w:szCs w:val="26"/>
              </w:rPr>
            </w:pPr>
            <w:r w:rsidRPr="00312367">
              <w:rPr>
                <w:sz w:val="26"/>
                <w:szCs w:val="26"/>
              </w:rPr>
              <w:t>- M</w:t>
            </w:r>
            <w:r w:rsidRPr="00312367">
              <w:rPr>
                <w:sz w:val="26"/>
                <w:szCs w:val="26"/>
              </w:rPr>
              <w:t>ờ</w:t>
            </w:r>
            <w:r w:rsidRPr="00312367">
              <w:rPr>
                <w:sz w:val="26"/>
                <w:szCs w:val="26"/>
              </w:rPr>
              <w:t>i HS đ</w:t>
            </w:r>
            <w:r w:rsidRPr="00312367">
              <w:rPr>
                <w:sz w:val="26"/>
                <w:szCs w:val="26"/>
              </w:rPr>
              <w:t>ọ</w:t>
            </w:r>
            <w:r w:rsidRPr="00312367">
              <w:rPr>
                <w:sz w:val="26"/>
                <w:szCs w:val="26"/>
              </w:rPr>
              <w:t>c l</w:t>
            </w:r>
            <w:r w:rsidRPr="00312367">
              <w:rPr>
                <w:sz w:val="26"/>
                <w:szCs w:val="26"/>
              </w:rPr>
              <w:t>ạ</w:t>
            </w:r>
            <w:r w:rsidRPr="00312367">
              <w:rPr>
                <w:sz w:val="26"/>
                <w:szCs w:val="26"/>
              </w:rPr>
              <w:t>i n</w:t>
            </w:r>
            <w:r w:rsidRPr="00312367">
              <w:rPr>
                <w:sz w:val="26"/>
                <w:szCs w:val="26"/>
              </w:rPr>
              <w:t>ộ</w:t>
            </w:r>
            <w:r w:rsidRPr="00312367">
              <w:rPr>
                <w:sz w:val="26"/>
                <w:szCs w:val="26"/>
              </w:rPr>
              <w:t>i dung bài h</w:t>
            </w:r>
            <w:r w:rsidRPr="00312367">
              <w:rPr>
                <w:sz w:val="26"/>
                <w:szCs w:val="26"/>
              </w:rPr>
              <w:t>ọ</w:t>
            </w:r>
            <w:r w:rsidRPr="00312367">
              <w:rPr>
                <w:sz w:val="26"/>
                <w:szCs w:val="26"/>
              </w:rPr>
              <w:t>c.</w:t>
            </w:r>
          </w:p>
          <w:p w14:paraId="0CE1B2A4" w14:textId="77777777" w:rsidR="00102026" w:rsidRPr="00312367" w:rsidRDefault="000A4A6E" w:rsidP="00312367">
            <w:pPr>
              <w:spacing w:line="360" w:lineRule="auto"/>
              <w:jc w:val="both"/>
              <w:rPr>
                <w:sz w:val="26"/>
                <w:szCs w:val="26"/>
              </w:rPr>
            </w:pPr>
            <w:r w:rsidRPr="00312367">
              <w:rPr>
                <w:sz w:val="26"/>
                <w:szCs w:val="26"/>
              </w:rPr>
              <w:t>- D</w:t>
            </w:r>
            <w:r w:rsidRPr="00312367">
              <w:rPr>
                <w:sz w:val="26"/>
                <w:szCs w:val="26"/>
              </w:rPr>
              <w:t>ặ</w:t>
            </w:r>
            <w:r w:rsidRPr="00312367">
              <w:rPr>
                <w:sz w:val="26"/>
                <w:szCs w:val="26"/>
              </w:rPr>
              <w:t>n dò HS c</w:t>
            </w:r>
            <w:r w:rsidRPr="00312367">
              <w:rPr>
                <w:sz w:val="26"/>
                <w:szCs w:val="26"/>
              </w:rPr>
              <w:t>ầ</w:t>
            </w:r>
            <w:r w:rsidRPr="00312367">
              <w:rPr>
                <w:sz w:val="26"/>
                <w:szCs w:val="26"/>
              </w:rPr>
              <w:t>n n</w:t>
            </w:r>
            <w:r w:rsidRPr="00312367">
              <w:rPr>
                <w:sz w:val="26"/>
                <w:szCs w:val="26"/>
              </w:rPr>
              <w:t>ắ</w:t>
            </w:r>
            <w:r w:rsidRPr="00312367">
              <w:rPr>
                <w:sz w:val="26"/>
                <w:szCs w:val="26"/>
              </w:rPr>
              <w:t>m v</w:t>
            </w:r>
            <w:r w:rsidRPr="00312367">
              <w:rPr>
                <w:sz w:val="26"/>
                <w:szCs w:val="26"/>
              </w:rPr>
              <w:t>ữ</w:t>
            </w:r>
            <w:r w:rsidRPr="00312367">
              <w:rPr>
                <w:sz w:val="26"/>
                <w:szCs w:val="26"/>
              </w:rPr>
              <w:t>ng c</w:t>
            </w:r>
            <w:r w:rsidRPr="00312367">
              <w:rPr>
                <w:sz w:val="26"/>
                <w:szCs w:val="26"/>
              </w:rPr>
              <w:t>ấ</w:t>
            </w:r>
            <w:r w:rsidRPr="00312367">
              <w:rPr>
                <w:sz w:val="26"/>
                <w:szCs w:val="26"/>
              </w:rPr>
              <w:t>u t</w:t>
            </w:r>
            <w:r w:rsidRPr="00312367">
              <w:rPr>
                <w:sz w:val="26"/>
                <w:szCs w:val="26"/>
              </w:rPr>
              <w:t>ạ</w:t>
            </w:r>
            <w:r w:rsidRPr="00312367">
              <w:rPr>
                <w:sz w:val="26"/>
                <w:szCs w:val="26"/>
              </w:rPr>
              <w:t>o c</w:t>
            </w:r>
            <w:r w:rsidRPr="00312367">
              <w:rPr>
                <w:sz w:val="26"/>
                <w:szCs w:val="26"/>
              </w:rPr>
              <w:t>ủ</w:t>
            </w:r>
            <w:r w:rsidRPr="00312367">
              <w:rPr>
                <w:sz w:val="26"/>
                <w:szCs w:val="26"/>
              </w:rPr>
              <w:t xml:space="preserve">a </w:t>
            </w:r>
            <w:r w:rsidRPr="00312367">
              <w:rPr>
                <w:sz w:val="26"/>
                <w:szCs w:val="26"/>
                <w:lang w:val="vi-VN"/>
              </w:rPr>
              <w:t>bài văn t</w:t>
            </w:r>
            <w:r w:rsidRPr="00312367">
              <w:rPr>
                <w:sz w:val="26"/>
                <w:szCs w:val="26"/>
                <w:lang w:val="vi-VN"/>
              </w:rPr>
              <w:t>ả</w:t>
            </w:r>
            <w:r w:rsidRPr="00312367">
              <w:rPr>
                <w:sz w:val="26"/>
                <w:szCs w:val="26"/>
                <w:lang w:val="vi-VN"/>
              </w:rPr>
              <w:t xml:space="preserve"> c</w:t>
            </w:r>
            <w:r w:rsidRPr="00312367">
              <w:rPr>
                <w:sz w:val="26"/>
                <w:szCs w:val="26"/>
                <w:lang w:val="vi-VN"/>
              </w:rPr>
              <w:t>ả</w:t>
            </w:r>
            <w:r w:rsidRPr="00312367">
              <w:rPr>
                <w:sz w:val="26"/>
                <w:szCs w:val="26"/>
                <w:lang w:val="vi-VN"/>
              </w:rPr>
              <w:t>nh</w:t>
            </w:r>
            <w:r w:rsidRPr="00312367">
              <w:rPr>
                <w:sz w:val="26"/>
                <w:szCs w:val="26"/>
              </w:rPr>
              <w:t xml:space="preserve"> đ</w:t>
            </w:r>
            <w:r w:rsidRPr="00312367">
              <w:rPr>
                <w:sz w:val="26"/>
                <w:szCs w:val="26"/>
              </w:rPr>
              <w:t>ể</w:t>
            </w:r>
            <w:r w:rsidRPr="00312367">
              <w:rPr>
                <w:sz w:val="26"/>
                <w:szCs w:val="26"/>
              </w:rPr>
              <w:t xml:space="preserve"> chu</w:t>
            </w:r>
            <w:r w:rsidRPr="00312367">
              <w:rPr>
                <w:sz w:val="26"/>
                <w:szCs w:val="26"/>
              </w:rPr>
              <w:t>ẩ</w:t>
            </w:r>
            <w:r w:rsidRPr="00312367">
              <w:rPr>
                <w:sz w:val="26"/>
                <w:szCs w:val="26"/>
              </w:rPr>
              <w:t>n b</w:t>
            </w:r>
            <w:r w:rsidRPr="00312367">
              <w:rPr>
                <w:sz w:val="26"/>
                <w:szCs w:val="26"/>
              </w:rPr>
              <w:t>ị</w:t>
            </w:r>
            <w:r w:rsidRPr="00312367">
              <w:rPr>
                <w:sz w:val="26"/>
                <w:szCs w:val="26"/>
              </w:rPr>
              <w:t xml:space="preserve"> cho bài vi</w:t>
            </w:r>
            <w:r w:rsidRPr="00312367">
              <w:rPr>
                <w:sz w:val="26"/>
                <w:szCs w:val="26"/>
              </w:rPr>
              <w:t>ế</w:t>
            </w:r>
            <w:r w:rsidRPr="00312367">
              <w:rPr>
                <w:sz w:val="26"/>
                <w:szCs w:val="26"/>
              </w:rPr>
              <w:t>t 2 “Luy</w:t>
            </w:r>
            <w:r w:rsidRPr="00312367">
              <w:rPr>
                <w:sz w:val="26"/>
                <w:szCs w:val="26"/>
              </w:rPr>
              <w:t>ệ</w:t>
            </w:r>
            <w:r w:rsidRPr="00312367">
              <w:rPr>
                <w:sz w:val="26"/>
                <w:szCs w:val="26"/>
              </w:rPr>
              <w:t>n t</w:t>
            </w:r>
            <w:r w:rsidRPr="00312367">
              <w:rPr>
                <w:sz w:val="26"/>
                <w:szCs w:val="26"/>
              </w:rPr>
              <w:t>ậ</w:t>
            </w:r>
            <w:r w:rsidRPr="00312367">
              <w:rPr>
                <w:sz w:val="26"/>
                <w:szCs w:val="26"/>
              </w:rPr>
              <w:t xml:space="preserve">p </w:t>
            </w:r>
            <w:r w:rsidRPr="00312367">
              <w:rPr>
                <w:sz w:val="26"/>
                <w:szCs w:val="26"/>
                <w:lang w:val="vi-VN"/>
              </w:rPr>
              <w:t>t</w:t>
            </w:r>
            <w:r w:rsidRPr="00312367">
              <w:rPr>
                <w:sz w:val="26"/>
                <w:szCs w:val="26"/>
                <w:lang w:val="vi-VN"/>
              </w:rPr>
              <w:t>ả</w:t>
            </w:r>
            <w:r w:rsidRPr="00312367">
              <w:rPr>
                <w:sz w:val="26"/>
                <w:szCs w:val="26"/>
                <w:lang w:val="vi-VN"/>
              </w:rPr>
              <w:t xml:space="preserve"> phong c</w:t>
            </w:r>
            <w:r w:rsidRPr="00312367">
              <w:rPr>
                <w:sz w:val="26"/>
                <w:szCs w:val="26"/>
                <w:lang w:val="vi-VN"/>
              </w:rPr>
              <w:t>ả</w:t>
            </w:r>
            <w:r w:rsidRPr="00312367">
              <w:rPr>
                <w:sz w:val="26"/>
                <w:szCs w:val="26"/>
                <w:lang w:val="vi-VN"/>
              </w:rPr>
              <w:t>nh</w:t>
            </w:r>
            <w:r w:rsidRPr="00312367">
              <w:rPr>
                <w:sz w:val="26"/>
                <w:szCs w:val="26"/>
              </w:rPr>
              <w:t>”.</w:t>
            </w:r>
          </w:p>
          <w:p w14:paraId="498EF45A" w14:textId="77777777" w:rsidR="00102026" w:rsidRPr="00312367" w:rsidRDefault="000A4A6E" w:rsidP="00312367">
            <w:pPr>
              <w:spacing w:line="360" w:lineRule="auto"/>
              <w:jc w:val="both"/>
              <w:rPr>
                <w:sz w:val="26"/>
                <w:szCs w:val="26"/>
              </w:rPr>
            </w:pPr>
            <w:r w:rsidRPr="00312367">
              <w:rPr>
                <w:sz w:val="26"/>
                <w:szCs w:val="26"/>
              </w:rPr>
              <w:t>- Nh</w:t>
            </w:r>
            <w:r w:rsidRPr="00312367">
              <w:rPr>
                <w:sz w:val="26"/>
                <w:szCs w:val="26"/>
              </w:rPr>
              <w:t>ậ</w:t>
            </w:r>
            <w:r w:rsidRPr="00312367">
              <w:rPr>
                <w:sz w:val="26"/>
                <w:szCs w:val="26"/>
              </w:rPr>
              <w:t>n xét ti</w:t>
            </w:r>
            <w:r w:rsidRPr="00312367">
              <w:rPr>
                <w:sz w:val="26"/>
                <w:szCs w:val="26"/>
              </w:rPr>
              <w:t>ế</w:t>
            </w:r>
            <w:r w:rsidRPr="00312367">
              <w:rPr>
                <w:sz w:val="26"/>
                <w:szCs w:val="26"/>
              </w:rPr>
              <w:t>t h</w:t>
            </w:r>
            <w:r w:rsidRPr="00312367">
              <w:rPr>
                <w:sz w:val="26"/>
                <w:szCs w:val="26"/>
              </w:rPr>
              <w:t>ọ</w:t>
            </w:r>
            <w:r w:rsidRPr="00312367">
              <w:rPr>
                <w:sz w:val="26"/>
                <w:szCs w:val="26"/>
              </w:rPr>
              <w:t>c.</w:t>
            </w:r>
          </w:p>
        </w:tc>
        <w:tc>
          <w:tcPr>
            <w:tcW w:w="5020" w:type="dxa"/>
            <w:shd w:val="clear" w:color="auto" w:fill="auto"/>
          </w:tcPr>
          <w:p w14:paraId="0C40F212" w14:textId="77777777" w:rsidR="00102026" w:rsidRPr="00312367" w:rsidRDefault="00102026" w:rsidP="00312367">
            <w:pPr>
              <w:spacing w:line="360" w:lineRule="auto"/>
              <w:jc w:val="both"/>
              <w:rPr>
                <w:sz w:val="26"/>
                <w:szCs w:val="26"/>
                <w:lang w:val="vi-VN"/>
              </w:rPr>
            </w:pPr>
          </w:p>
          <w:p w14:paraId="32935A0E" w14:textId="38926487" w:rsidR="00102026" w:rsidRPr="00312367" w:rsidRDefault="000A4A6E" w:rsidP="00312367">
            <w:pPr>
              <w:spacing w:line="360" w:lineRule="auto"/>
              <w:jc w:val="both"/>
              <w:rPr>
                <w:sz w:val="26"/>
                <w:szCs w:val="26"/>
              </w:rPr>
            </w:pPr>
            <w:r w:rsidRPr="00312367">
              <w:rPr>
                <w:sz w:val="26"/>
                <w:szCs w:val="26"/>
              </w:rPr>
              <w:t xml:space="preserve">- 1 </w:t>
            </w:r>
            <w:r w:rsidR="00312367">
              <w:rPr>
                <w:sz w:val="26"/>
                <w:szCs w:val="26"/>
              </w:rPr>
              <w:t xml:space="preserve"> -</w:t>
            </w:r>
            <w:r w:rsidRPr="00312367">
              <w:rPr>
                <w:sz w:val="26"/>
                <w:szCs w:val="26"/>
              </w:rPr>
              <w:t xml:space="preserve"> 2 em đ</w:t>
            </w:r>
            <w:r w:rsidRPr="00312367">
              <w:rPr>
                <w:sz w:val="26"/>
                <w:szCs w:val="26"/>
              </w:rPr>
              <w:t>ọ</w:t>
            </w:r>
            <w:r w:rsidRPr="00312367">
              <w:rPr>
                <w:sz w:val="26"/>
                <w:szCs w:val="26"/>
              </w:rPr>
              <w:t>c.</w:t>
            </w:r>
          </w:p>
          <w:p w14:paraId="59F2A9CB" w14:textId="77777777" w:rsidR="00102026" w:rsidRPr="00312367" w:rsidRDefault="000A4A6E" w:rsidP="00312367">
            <w:pPr>
              <w:spacing w:line="360" w:lineRule="auto"/>
              <w:jc w:val="both"/>
              <w:rPr>
                <w:sz w:val="26"/>
                <w:szCs w:val="26"/>
              </w:rPr>
            </w:pPr>
            <w:r w:rsidRPr="00312367">
              <w:rPr>
                <w:sz w:val="26"/>
                <w:szCs w:val="26"/>
              </w:rPr>
              <w:t>- L</w:t>
            </w:r>
            <w:r w:rsidRPr="00312367">
              <w:rPr>
                <w:sz w:val="26"/>
                <w:szCs w:val="26"/>
              </w:rPr>
              <w:t>ắ</w:t>
            </w:r>
            <w:r w:rsidRPr="00312367">
              <w:rPr>
                <w:sz w:val="26"/>
                <w:szCs w:val="26"/>
              </w:rPr>
              <w:t>ng nghe.</w:t>
            </w:r>
          </w:p>
        </w:tc>
      </w:tr>
    </w:tbl>
    <w:p w14:paraId="46CEE6D9" w14:textId="77777777" w:rsidR="00102026" w:rsidRPr="00312367" w:rsidRDefault="000A4A6E" w:rsidP="00CA6FCE">
      <w:pPr>
        <w:spacing w:line="360" w:lineRule="auto"/>
        <w:rPr>
          <w:b/>
          <w:sz w:val="26"/>
          <w:szCs w:val="26"/>
          <w:lang w:val="nl-NL"/>
        </w:rPr>
      </w:pPr>
      <w:r w:rsidRPr="00312367">
        <w:rPr>
          <w:b/>
          <w:sz w:val="26"/>
          <w:szCs w:val="26"/>
          <w:lang w:val="nl-NL"/>
        </w:rPr>
        <w:lastRenderedPageBreak/>
        <w:t>IV. ĐI</w:t>
      </w:r>
      <w:r w:rsidRPr="00312367">
        <w:rPr>
          <w:b/>
          <w:sz w:val="26"/>
          <w:szCs w:val="26"/>
          <w:lang w:val="nl-NL"/>
        </w:rPr>
        <w:t>Ề</w:t>
      </w:r>
      <w:r w:rsidRPr="00312367">
        <w:rPr>
          <w:b/>
          <w:sz w:val="26"/>
          <w:szCs w:val="26"/>
          <w:lang w:val="nl-NL"/>
        </w:rPr>
        <w:t>U CH</w:t>
      </w:r>
      <w:r w:rsidRPr="00312367">
        <w:rPr>
          <w:b/>
          <w:sz w:val="26"/>
          <w:szCs w:val="26"/>
          <w:lang w:val="nl-NL"/>
        </w:rPr>
        <w:t>Ỉ</w:t>
      </w:r>
      <w:r w:rsidRPr="00312367">
        <w:rPr>
          <w:b/>
          <w:sz w:val="26"/>
          <w:szCs w:val="26"/>
          <w:lang w:val="nl-NL"/>
        </w:rPr>
        <w:t>NH SAU BÀI D</w:t>
      </w:r>
      <w:r w:rsidRPr="00312367">
        <w:rPr>
          <w:b/>
          <w:sz w:val="26"/>
          <w:szCs w:val="26"/>
          <w:lang w:val="nl-NL"/>
        </w:rPr>
        <w:t>Ạ</w:t>
      </w:r>
      <w:r w:rsidRPr="00312367">
        <w:rPr>
          <w:b/>
          <w:sz w:val="26"/>
          <w:szCs w:val="26"/>
          <w:lang w:val="nl-NL"/>
        </w:rPr>
        <w:t>Y</w:t>
      </w:r>
    </w:p>
    <w:p w14:paraId="0A7AF96A"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2ABEFE2C" w14:textId="77777777" w:rsidR="00102026" w:rsidRPr="00312367"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7C29AD55"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65EB7D6E" w14:textId="77777777" w:rsidR="00102026" w:rsidRPr="00312367"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1637C000" w14:textId="77777777" w:rsidR="00102026" w:rsidRPr="00312367" w:rsidRDefault="00102026" w:rsidP="00CA6FCE">
      <w:pPr>
        <w:spacing w:line="360" w:lineRule="auto"/>
        <w:ind w:firstLine="426"/>
        <w:jc w:val="center"/>
        <w:rPr>
          <w:rFonts w:eastAsiaTheme="minorEastAsia"/>
          <w:b/>
          <w:sz w:val="26"/>
          <w:szCs w:val="26"/>
          <w:lang w:val="vi-VN"/>
        </w:rPr>
      </w:pPr>
    </w:p>
    <w:p w14:paraId="6E2B7DF4" w14:textId="77777777" w:rsidR="00102026" w:rsidRPr="00312367" w:rsidRDefault="000A4A6E" w:rsidP="00CA6FCE">
      <w:pPr>
        <w:spacing w:line="360" w:lineRule="auto"/>
        <w:jc w:val="center"/>
        <w:rPr>
          <w:rFonts w:eastAsiaTheme="minorEastAsia"/>
          <w:b/>
          <w:sz w:val="26"/>
          <w:szCs w:val="26"/>
        </w:rPr>
      </w:pPr>
      <w:r w:rsidRPr="00312367">
        <w:rPr>
          <w:rFonts w:eastAsiaTheme="minorEastAsia"/>
          <w:b/>
          <w:sz w:val="26"/>
          <w:szCs w:val="26"/>
        </w:rPr>
        <w:t>NÓI VÀ NGHE</w:t>
      </w:r>
    </w:p>
    <w:p w14:paraId="158BF01B" w14:textId="77777777" w:rsidR="00102026" w:rsidRPr="00312367" w:rsidRDefault="000A4A6E" w:rsidP="00CA6FCE">
      <w:pPr>
        <w:spacing w:line="360" w:lineRule="auto"/>
        <w:jc w:val="center"/>
        <w:rPr>
          <w:rFonts w:eastAsiaTheme="minorEastAsia"/>
          <w:b/>
          <w:i/>
          <w:sz w:val="26"/>
          <w:szCs w:val="26"/>
        </w:rPr>
      </w:pPr>
      <w:r w:rsidRPr="00312367">
        <w:rPr>
          <w:rFonts w:eastAsiaTheme="minorEastAsia"/>
          <w:b/>
          <w:sz w:val="26"/>
          <w:szCs w:val="26"/>
          <w:lang w:val="vi-VN"/>
        </w:rPr>
        <w:t>TRAO Đ</w:t>
      </w:r>
      <w:r w:rsidRPr="00312367">
        <w:rPr>
          <w:rFonts w:eastAsiaTheme="minorEastAsia"/>
          <w:b/>
          <w:sz w:val="26"/>
          <w:szCs w:val="26"/>
          <w:lang w:val="vi-VN"/>
        </w:rPr>
        <w:t>Ổ</w:t>
      </w:r>
      <w:r w:rsidRPr="00312367">
        <w:rPr>
          <w:rFonts w:eastAsiaTheme="minorEastAsia"/>
          <w:b/>
          <w:sz w:val="26"/>
          <w:szCs w:val="26"/>
          <w:lang w:val="vi-VN"/>
        </w:rPr>
        <w:t>I:</w:t>
      </w:r>
      <w:r w:rsidRPr="00312367">
        <w:rPr>
          <w:rFonts w:eastAsiaTheme="minorEastAsia"/>
          <w:b/>
          <w:i/>
          <w:sz w:val="26"/>
          <w:szCs w:val="26"/>
          <w:lang w:val="vi-VN"/>
        </w:rPr>
        <w:t xml:space="preserve"> </w:t>
      </w:r>
      <w:r w:rsidRPr="00312367">
        <w:rPr>
          <w:rFonts w:eastAsiaTheme="minorEastAsia"/>
          <w:b/>
          <w:i/>
          <w:sz w:val="26"/>
          <w:szCs w:val="26"/>
        </w:rPr>
        <w:t>V</w:t>
      </w:r>
      <w:r w:rsidRPr="00312367">
        <w:rPr>
          <w:rFonts w:eastAsiaTheme="minorEastAsia"/>
          <w:b/>
          <w:i/>
          <w:sz w:val="26"/>
          <w:szCs w:val="26"/>
        </w:rPr>
        <w:t>Ẻ</w:t>
      </w:r>
      <w:r w:rsidRPr="00312367">
        <w:rPr>
          <w:rFonts w:eastAsiaTheme="minorEastAsia"/>
          <w:b/>
          <w:i/>
          <w:sz w:val="26"/>
          <w:szCs w:val="26"/>
        </w:rPr>
        <w:t xml:space="preserve"> Đ</w:t>
      </w:r>
      <w:r w:rsidRPr="00312367">
        <w:rPr>
          <w:rFonts w:eastAsiaTheme="minorEastAsia"/>
          <w:b/>
          <w:i/>
          <w:sz w:val="26"/>
          <w:szCs w:val="26"/>
        </w:rPr>
        <w:t>Ẹ</w:t>
      </w:r>
      <w:r w:rsidRPr="00312367">
        <w:rPr>
          <w:rFonts w:eastAsiaTheme="minorEastAsia"/>
          <w:b/>
          <w:i/>
          <w:sz w:val="26"/>
          <w:szCs w:val="26"/>
        </w:rPr>
        <w:t>P CU</w:t>
      </w:r>
      <w:r w:rsidRPr="00312367">
        <w:rPr>
          <w:rFonts w:eastAsiaTheme="minorEastAsia"/>
          <w:b/>
          <w:i/>
          <w:sz w:val="26"/>
          <w:szCs w:val="26"/>
        </w:rPr>
        <w:t>Ộ</w:t>
      </w:r>
      <w:r w:rsidRPr="00312367">
        <w:rPr>
          <w:rFonts w:eastAsiaTheme="minorEastAsia"/>
          <w:b/>
          <w:i/>
          <w:sz w:val="26"/>
          <w:szCs w:val="26"/>
        </w:rPr>
        <w:t>C S</w:t>
      </w:r>
      <w:r w:rsidRPr="00312367">
        <w:rPr>
          <w:rFonts w:eastAsiaTheme="minorEastAsia"/>
          <w:b/>
          <w:i/>
          <w:sz w:val="26"/>
          <w:szCs w:val="26"/>
        </w:rPr>
        <w:t>Ố</w:t>
      </w:r>
      <w:r w:rsidRPr="00312367">
        <w:rPr>
          <w:rFonts w:eastAsiaTheme="minorEastAsia"/>
          <w:b/>
          <w:i/>
          <w:sz w:val="26"/>
          <w:szCs w:val="26"/>
        </w:rPr>
        <w:t>NG</w:t>
      </w:r>
    </w:p>
    <w:p w14:paraId="3486F607" w14:textId="77777777" w:rsidR="00102026" w:rsidRPr="00312367" w:rsidRDefault="000A4A6E" w:rsidP="00CA6FCE">
      <w:pPr>
        <w:spacing w:line="360" w:lineRule="auto"/>
        <w:ind w:firstLine="426"/>
        <w:jc w:val="center"/>
        <w:rPr>
          <w:rFonts w:eastAsiaTheme="minorEastAsia"/>
          <w:sz w:val="26"/>
          <w:szCs w:val="26"/>
          <w:lang w:val="vi-VN"/>
        </w:rPr>
      </w:pPr>
      <w:r w:rsidRPr="00312367">
        <w:rPr>
          <w:rFonts w:eastAsiaTheme="minorEastAsia"/>
          <w:sz w:val="26"/>
          <w:szCs w:val="26"/>
          <w:lang w:val="vi-VN"/>
        </w:rPr>
        <w:t>(1 ti</w:t>
      </w:r>
      <w:r w:rsidRPr="00312367">
        <w:rPr>
          <w:rFonts w:eastAsiaTheme="minorEastAsia"/>
          <w:sz w:val="26"/>
          <w:szCs w:val="26"/>
          <w:lang w:val="vi-VN"/>
        </w:rPr>
        <w:t>ế</w:t>
      </w:r>
      <w:r w:rsidRPr="00312367">
        <w:rPr>
          <w:rFonts w:eastAsiaTheme="minorEastAsia"/>
          <w:sz w:val="26"/>
          <w:szCs w:val="26"/>
          <w:lang w:val="vi-VN"/>
        </w:rPr>
        <w:t>t)</w:t>
      </w:r>
    </w:p>
    <w:p w14:paraId="3899498E" w14:textId="11E96A74" w:rsidR="00102026" w:rsidRPr="00312367" w:rsidRDefault="000A4A6E" w:rsidP="00CA6FCE">
      <w:pPr>
        <w:spacing w:line="360" w:lineRule="auto"/>
        <w:ind w:right="-90" w:firstLine="540"/>
        <w:jc w:val="both"/>
        <w:rPr>
          <w:rFonts w:eastAsiaTheme="majorEastAsia"/>
          <w:b/>
          <w:bCs/>
          <w:caps/>
          <w:spacing w:val="10"/>
          <w:sz w:val="26"/>
          <w:szCs w:val="26"/>
          <w:lang w:val="vi-VN"/>
        </w:rPr>
      </w:pPr>
      <w:r w:rsidRPr="00312367">
        <w:rPr>
          <w:rFonts w:eastAsiaTheme="majorEastAsia"/>
          <w:b/>
          <w:bCs/>
          <w:caps/>
          <w:spacing w:val="10"/>
          <w:sz w:val="26"/>
          <w:szCs w:val="26"/>
          <w:lang w:val="vi-VN"/>
        </w:rPr>
        <w:t xml:space="preserve">I. </w:t>
      </w:r>
      <w:r w:rsidR="00312367" w:rsidRPr="00312367">
        <w:rPr>
          <w:rFonts w:eastAsiaTheme="majorEastAsia"/>
          <w:b/>
          <w:bCs/>
          <w:caps/>
          <w:spacing w:val="10"/>
          <w:sz w:val="26"/>
          <w:szCs w:val="26"/>
          <w:lang w:val="vi-VN"/>
        </w:rPr>
        <w:t>YÊU CẦU CẦN ĐẠT</w:t>
      </w:r>
      <w:r w:rsidRPr="00312367">
        <w:rPr>
          <w:rFonts w:eastAsiaTheme="majorEastAsia"/>
          <w:b/>
          <w:bCs/>
          <w:caps/>
          <w:spacing w:val="10"/>
          <w:sz w:val="26"/>
          <w:szCs w:val="26"/>
          <w:lang w:val="vi-VN"/>
        </w:rPr>
        <w:t xml:space="preserve"> </w:t>
      </w:r>
    </w:p>
    <w:p w14:paraId="6BA78C59" w14:textId="77777777" w:rsidR="00102026" w:rsidRPr="00312367" w:rsidRDefault="000A4A6E" w:rsidP="00CA6FCE">
      <w:pPr>
        <w:spacing w:line="360" w:lineRule="auto"/>
        <w:ind w:firstLineChars="246" w:firstLine="642"/>
        <w:rPr>
          <w:b/>
          <w:bCs/>
          <w:sz w:val="26"/>
          <w:szCs w:val="26"/>
          <w:lang w:val="vi-VN"/>
        </w:rPr>
      </w:pPr>
      <w:r w:rsidRPr="00312367">
        <w:rPr>
          <w:b/>
          <w:bCs/>
          <w:sz w:val="26"/>
          <w:szCs w:val="26"/>
          <w:lang w:val="vi-VN"/>
        </w:rPr>
        <w:t>1. Phát tri</w:t>
      </w:r>
      <w:r w:rsidRPr="00312367">
        <w:rPr>
          <w:b/>
          <w:bCs/>
          <w:sz w:val="26"/>
          <w:szCs w:val="26"/>
          <w:lang w:val="vi-VN"/>
        </w:rPr>
        <w:t>ể</w:t>
      </w:r>
      <w:r w:rsidRPr="00312367">
        <w:rPr>
          <w:b/>
          <w:bCs/>
          <w:sz w:val="26"/>
          <w:szCs w:val="26"/>
          <w:lang w:val="vi-VN"/>
        </w:rPr>
        <w:t>n năng l</w:t>
      </w:r>
      <w:r w:rsidRPr="00312367">
        <w:rPr>
          <w:b/>
          <w:bCs/>
          <w:sz w:val="26"/>
          <w:szCs w:val="26"/>
          <w:lang w:val="vi-VN"/>
        </w:rPr>
        <w:t>ự</w:t>
      </w:r>
      <w:r w:rsidRPr="00312367">
        <w:rPr>
          <w:b/>
          <w:bCs/>
          <w:sz w:val="26"/>
          <w:szCs w:val="26"/>
          <w:lang w:val="vi-VN"/>
        </w:rPr>
        <w:t>c ngôn ng</w:t>
      </w:r>
      <w:r w:rsidRPr="00312367">
        <w:rPr>
          <w:b/>
          <w:bCs/>
          <w:sz w:val="26"/>
          <w:szCs w:val="26"/>
          <w:lang w:val="vi-VN"/>
        </w:rPr>
        <w:t>ữ</w:t>
      </w:r>
    </w:p>
    <w:p w14:paraId="15C02247" w14:textId="066B38A2" w:rsidR="00102026" w:rsidRPr="00312367" w:rsidRDefault="00312367" w:rsidP="00CA6FCE">
      <w:pPr>
        <w:spacing w:line="360" w:lineRule="auto"/>
        <w:rPr>
          <w:sz w:val="26"/>
          <w:szCs w:val="26"/>
        </w:rPr>
      </w:pPr>
      <w:r>
        <w:rPr>
          <w:sz w:val="26"/>
          <w:szCs w:val="26"/>
          <w:lang w:val="vi-VN"/>
        </w:rPr>
        <w:t xml:space="preserve"> -</w:t>
      </w:r>
      <w:r w:rsidRPr="00312367">
        <w:rPr>
          <w:sz w:val="26"/>
          <w:szCs w:val="26"/>
          <w:lang w:val="vi-VN"/>
        </w:rPr>
        <w:t xml:space="preserve"> Biết nêu ý kiến </w:t>
      </w:r>
      <w:r w:rsidRPr="00312367">
        <w:rPr>
          <w:sz w:val="26"/>
          <w:szCs w:val="26"/>
        </w:rPr>
        <w:t>về vẻ đẹp của một mùa mà em thích hoặc phát biểu được cảm nghĩ về một bài ca dao (hoặc bài thơ) về cảnh đẹp quê hương đất nước.</w:t>
      </w:r>
    </w:p>
    <w:p w14:paraId="06EFBFA9" w14:textId="71F4121D" w:rsidR="00102026" w:rsidRPr="00312367" w:rsidRDefault="00312367" w:rsidP="00CA6FCE">
      <w:pPr>
        <w:spacing w:line="360" w:lineRule="auto"/>
        <w:rPr>
          <w:sz w:val="26"/>
          <w:szCs w:val="26"/>
        </w:rPr>
      </w:pPr>
      <w:r>
        <w:rPr>
          <w:sz w:val="26"/>
          <w:szCs w:val="26"/>
          <w:lang w:val="vi-VN"/>
        </w:rPr>
        <w:t xml:space="preserve"> -</w:t>
      </w:r>
      <w:r w:rsidRPr="00312367">
        <w:rPr>
          <w:sz w:val="26"/>
          <w:szCs w:val="26"/>
          <w:lang w:val="vi-VN"/>
        </w:rPr>
        <w:t xml:space="preserve"> </w:t>
      </w:r>
      <w:r w:rsidRPr="00312367">
        <w:rPr>
          <w:sz w:val="26"/>
          <w:szCs w:val="26"/>
        </w:rPr>
        <w:t>Biết cách nghe, ghi chép vắn tắt nhận xét về bài nói và về ý kiến của bạn trong trao đổi để đặt CH hoặc phát biểu ý kiến.</w:t>
      </w:r>
    </w:p>
    <w:p w14:paraId="36985CE9" w14:textId="77777777" w:rsidR="00102026" w:rsidRPr="00312367" w:rsidRDefault="000A4A6E" w:rsidP="00CA6FCE">
      <w:pPr>
        <w:spacing w:line="360" w:lineRule="auto"/>
        <w:ind w:firstLineChars="246" w:firstLine="642"/>
        <w:rPr>
          <w:b/>
          <w:bCs/>
          <w:sz w:val="26"/>
          <w:szCs w:val="26"/>
          <w:lang w:val="vi-VN"/>
        </w:rPr>
      </w:pPr>
      <w:r w:rsidRPr="00312367">
        <w:rPr>
          <w:b/>
          <w:bCs/>
          <w:sz w:val="26"/>
          <w:szCs w:val="26"/>
          <w:lang w:val="vi-VN"/>
        </w:rPr>
        <w:t>2. Góp ph</w:t>
      </w:r>
      <w:r w:rsidRPr="00312367">
        <w:rPr>
          <w:b/>
          <w:bCs/>
          <w:sz w:val="26"/>
          <w:szCs w:val="26"/>
          <w:lang w:val="vi-VN"/>
        </w:rPr>
        <w:t>ầ</w:t>
      </w:r>
      <w:r w:rsidRPr="00312367">
        <w:rPr>
          <w:b/>
          <w:bCs/>
          <w:sz w:val="26"/>
          <w:szCs w:val="26"/>
          <w:lang w:val="vi-VN"/>
        </w:rPr>
        <w:t>n phát tri</w:t>
      </w:r>
      <w:r w:rsidRPr="00312367">
        <w:rPr>
          <w:b/>
          <w:bCs/>
          <w:sz w:val="26"/>
          <w:szCs w:val="26"/>
          <w:lang w:val="vi-VN"/>
        </w:rPr>
        <w:t>ể</w:t>
      </w:r>
      <w:r w:rsidRPr="00312367">
        <w:rPr>
          <w:b/>
          <w:bCs/>
          <w:sz w:val="26"/>
          <w:szCs w:val="26"/>
          <w:lang w:val="vi-VN"/>
        </w:rPr>
        <w:t>n năng l</w:t>
      </w:r>
      <w:r w:rsidRPr="00312367">
        <w:rPr>
          <w:b/>
          <w:bCs/>
          <w:sz w:val="26"/>
          <w:szCs w:val="26"/>
          <w:lang w:val="vi-VN"/>
        </w:rPr>
        <w:t>ự</w:t>
      </w:r>
      <w:r w:rsidRPr="00312367">
        <w:rPr>
          <w:b/>
          <w:bCs/>
          <w:sz w:val="26"/>
          <w:szCs w:val="26"/>
          <w:lang w:val="vi-VN"/>
        </w:rPr>
        <w:t>c chung và ph</w:t>
      </w:r>
      <w:r w:rsidRPr="00312367">
        <w:rPr>
          <w:b/>
          <w:bCs/>
          <w:sz w:val="26"/>
          <w:szCs w:val="26"/>
          <w:lang w:val="vi-VN"/>
        </w:rPr>
        <w:t>ẩ</w:t>
      </w:r>
      <w:r w:rsidRPr="00312367">
        <w:rPr>
          <w:b/>
          <w:bCs/>
          <w:sz w:val="26"/>
          <w:szCs w:val="26"/>
          <w:lang w:val="vi-VN"/>
        </w:rPr>
        <w:t>m ch</w:t>
      </w:r>
      <w:r w:rsidRPr="00312367">
        <w:rPr>
          <w:b/>
          <w:bCs/>
          <w:sz w:val="26"/>
          <w:szCs w:val="26"/>
          <w:lang w:val="vi-VN"/>
        </w:rPr>
        <w:t>ấ</w:t>
      </w:r>
      <w:r w:rsidRPr="00312367">
        <w:rPr>
          <w:b/>
          <w:bCs/>
          <w:sz w:val="26"/>
          <w:szCs w:val="26"/>
          <w:lang w:val="vi-VN"/>
        </w:rPr>
        <w:t>t</w:t>
      </w:r>
    </w:p>
    <w:p w14:paraId="0E31180F" w14:textId="17B2299B" w:rsidR="00102026" w:rsidRPr="00312367" w:rsidRDefault="00312367" w:rsidP="00CA6FCE">
      <w:pPr>
        <w:spacing w:line="360" w:lineRule="auto"/>
        <w:rPr>
          <w:sz w:val="26"/>
          <w:szCs w:val="26"/>
        </w:rPr>
      </w:pPr>
      <w:r>
        <w:rPr>
          <w:sz w:val="26"/>
          <w:szCs w:val="26"/>
          <w:lang w:val="vi-VN"/>
        </w:rPr>
        <w:t xml:space="preserve"> -</w:t>
      </w:r>
      <w:r w:rsidRPr="00312367">
        <w:rPr>
          <w:sz w:val="26"/>
          <w:szCs w:val="26"/>
          <w:lang w:val="vi-VN"/>
        </w:rPr>
        <w:t xml:space="preserve"> Phát triển NL giao tiếp và hợp tác: </w:t>
      </w:r>
      <w:r w:rsidRPr="00312367">
        <w:rPr>
          <w:sz w:val="26"/>
          <w:szCs w:val="26"/>
        </w:rPr>
        <w:t>Biết nghe, ghi, trao đổi cùng các bạn, chủ động, tự nhiên, tự tin; có thái độ đúng khi nghe và nói: lắng nghe, tôn trọng người nói và người nghe.</w:t>
      </w:r>
    </w:p>
    <w:p w14:paraId="0C74C0E2" w14:textId="06D51776" w:rsidR="00102026" w:rsidRPr="00312367" w:rsidRDefault="00312367" w:rsidP="00CA6FCE">
      <w:pPr>
        <w:spacing w:line="360" w:lineRule="auto"/>
        <w:rPr>
          <w:sz w:val="26"/>
          <w:szCs w:val="26"/>
        </w:rPr>
      </w:pPr>
      <w:r>
        <w:rPr>
          <w:sz w:val="26"/>
          <w:szCs w:val="26"/>
          <w:lang w:val="vi-VN"/>
        </w:rPr>
        <w:t xml:space="preserve"> -</w:t>
      </w:r>
      <w:r w:rsidRPr="00312367">
        <w:rPr>
          <w:sz w:val="26"/>
          <w:szCs w:val="26"/>
          <w:lang w:val="vi-VN"/>
        </w:rPr>
        <w:t xml:space="preserve"> Phát triển PC trách nhiệm: </w:t>
      </w:r>
      <w:r w:rsidRPr="00312367">
        <w:rPr>
          <w:sz w:val="26"/>
          <w:szCs w:val="26"/>
        </w:rPr>
        <w:t>Tình yêu thiên nhiên, tình yêu quê hương, đất nước.</w:t>
      </w:r>
    </w:p>
    <w:p w14:paraId="761851E0" w14:textId="77777777" w:rsidR="00102026" w:rsidRPr="00312367" w:rsidRDefault="000A4A6E" w:rsidP="00CA6FCE">
      <w:pPr>
        <w:spacing w:line="360" w:lineRule="auto"/>
        <w:ind w:firstLineChars="246" w:firstLine="642"/>
        <w:rPr>
          <w:b/>
          <w:bCs/>
          <w:sz w:val="26"/>
          <w:szCs w:val="26"/>
          <w:lang w:val="vi-VN"/>
        </w:rPr>
      </w:pPr>
      <w:r w:rsidRPr="00312367">
        <w:rPr>
          <w:b/>
          <w:bCs/>
          <w:sz w:val="26"/>
          <w:szCs w:val="26"/>
          <w:lang w:val="vi-VN"/>
        </w:rPr>
        <w:t>II. Đ</w:t>
      </w:r>
      <w:r w:rsidRPr="00312367">
        <w:rPr>
          <w:b/>
          <w:bCs/>
          <w:sz w:val="26"/>
          <w:szCs w:val="26"/>
          <w:lang w:val="vi-VN"/>
        </w:rPr>
        <w:t>Ồ</w:t>
      </w:r>
      <w:r w:rsidRPr="00312367">
        <w:rPr>
          <w:b/>
          <w:bCs/>
          <w:sz w:val="26"/>
          <w:szCs w:val="26"/>
          <w:lang w:val="vi-VN"/>
        </w:rPr>
        <w:t xml:space="preserve"> </w:t>
      </w:r>
      <w:r w:rsidRPr="00312367">
        <w:rPr>
          <w:b/>
          <w:bCs/>
          <w:sz w:val="26"/>
          <w:szCs w:val="26"/>
          <w:lang w:val="vi-VN"/>
        </w:rPr>
        <w:t>DÙNG D</w:t>
      </w:r>
      <w:r w:rsidRPr="00312367">
        <w:rPr>
          <w:b/>
          <w:bCs/>
          <w:sz w:val="26"/>
          <w:szCs w:val="26"/>
          <w:lang w:val="vi-VN"/>
        </w:rPr>
        <w:t>Ạ</w:t>
      </w:r>
      <w:r w:rsidRPr="00312367">
        <w:rPr>
          <w:b/>
          <w:bCs/>
          <w:sz w:val="26"/>
          <w:szCs w:val="26"/>
          <w:lang w:val="vi-VN"/>
        </w:rPr>
        <w:t>Y H</w:t>
      </w:r>
      <w:r w:rsidRPr="00312367">
        <w:rPr>
          <w:b/>
          <w:bCs/>
          <w:sz w:val="26"/>
          <w:szCs w:val="26"/>
          <w:lang w:val="vi-VN"/>
        </w:rPr>
        <w:t>Ọ</w:t>
      </w:r>
      <w:r w:rsidRPr="00312367">
        <w:rPr>
          <w:b/>
          <w:bCs/>
          <w:sz w:val="26"/>
          <w:szCs w:val="26"/>
          <w:lang w:val="vi-VN"/>
        </w:rPr>
        <w:t>C</w:t>
      </w:r>
    </w:p>
    <w:p w14:paraId="1E09EBEC" w14:textId="51B73698" w:rsidR="00102026" w:rsidRPr="00312367" w:rsidRDefault="00312367" w:rsidP="00CA6FCE">
      <w:pPr>
        <w:spacing w:line="360" w:lineRule="auto"/>
        <w:rPr>
          <w:sz w:val="26"/>
          <w:szCs w:val="26"/>
        </w:rPr>
      </w:pPr>
      <w:r>
        <w:rPr>
          <w:sz w:val="26"/>
          <w:szCs w:val="26"/>
          <w:lang w:val="vi-VN"/>
        </w:rPr>
        <w:t xml:space="preserve"> -</w:t>
      </w:r>
      <w:r w:rsidRPr="00312367">
        <w:rPr>
          <w:sz w:val="26"/>
          <w:szCs w:val="26"/>
          <w:lang w:val="vi-VN"/>
        </w:rPr>
        <w:t xml:space="preserve"> GV chuẩn bị: máy tính, máy chiếu, bài trình chiếu</w:t>
      </w:r>
      <w:r w:rsidRPr="00312367">
        <w:rPr>
          <w:sz w:val="26"/>
          <w:szCs w:val="26"/>
        </w:rPr>
        <w:t>.</w:t>
      </w:r>
    </w:p>
    <w:p w14:paraId="7DAC85C9" w14:textId="788F3DBF" w:rsidR="00102026" w:rsidRPr="00312367" w:rsidRDefault="00312367" w:rsidP="00CA6FCE">
      <w:pPr>
        <w:spacing w:line="360" w:lineRule="auto"/>
        <w:rPr>
          <w:sz w:val="26"/>
          <w:szCs w:val="26"/>
          <w:lang w:val="vi-VN"/>
        </w:rPr>
      </w:pPr>
      <w:r>
        <w:rPr>
          <w:sz w:val="26"/>
          <w:szCs w:val="26"/>
          <w:lang w:val="vi-VN"/>
        </w:rPr>
        <w:t xml:space="preserve"> -</w:t>
      </w:r>
      <w:r w:rsidRPr="00312367">
        <w:rPr>
          <w:sz w:val="26"/>
          <w:szCs w:val="26"/>
          <w:lang w:val="vi-VN"/>
        </w:rPr>
        <w:t xml:space="preserve"> HS chuẩn bị: SGK Tiếng Việt 5, tập </w:t>
      </w:r>
      <w:r w:rsidRPr="00312367">
        <w:rPr>
          <w:sz w:val="26"/>
          <w:szCs w:val="26"/>
        </w:rPr>
        <w:t>2</w:t>
      </w:r>
      <w:r w:rsidRPr="00312367">
        <w:rPr>
          <w:sz w:val="26"/>
          <w:szCs w:val="26"/>
          <w:lang w:val="vi-VN"/>
        </w:rPr>
        <w:t>; vở viết.</w:t>
      </w:r>
    </w:p>
    <w:p w14:paraId="5E95740B" w14:textId="77777777" w:rsidR="00102026" w:rsidRPr="00312367" w:rsidRDefault="000A4A6E" w:rsidP="00CA6FCE">
      <w:pPr>
        <w:spacing w:line="360" w:lineRule="auto"/>
        <w:ind w:firstLine="540"/>
        <w:jc w:val="both"/>
        <w:rPr>
          <w:rFonts w:eastAsia="Tahoma"/>
          <w:b/>
          <w:sz w:val="26"/>
          <w:szCs w:val="26"/>
        </w:rPr>
      </w:pPr>
      <w:r w:rsidRPr="00312367">
        <w:rPr>
          <w:rFonts w:eastAsia="Tahoma"/>
          <w:b/>
          <w:sz w:val="26"/>
          <w:szCs w:val="26"/>
          <w:lang w:val="vi-VN"/>
        </w:rPr>
        <w:t>III. CÁC HO</w:t>
      </w:r>
      <w:r w:rsidRPr="00312367">
        <w:rPr>
          <w:rFonts w:eastAsia="Tahoma"/>
          <w:b/>
          <w:sz w:val="26"/>
          <w:szCs w:val="26"/>
          <w:lang w:val="vi-VN"/>
        </w:rPr>
        <w:t>Ạ</w:t>
      </w:r>
      <w:r w:rsidRPr="00312367">
        <w:rPr>
          <w:rFonts w:eastAsia="Tahoma"/>
          <w:b/>
          <w:sz w:val="26"/>
          <w:szCs w:val="26"/>
          <w:lang w:val="vi-VN"/>
        </w:rPr>
        <w:t>T Đ</w:t>
      </w:r>
      <w:r w:rsidRPr="00312367">
        <w:rPr>
          <w:rFonts w:eastAsia="Tahoma"/>
          <w:b/>
          <w:sz w:val="26"/>
          <w:szCs w:val="26"/>
          <w:lang w:val="vi-VN"/>
        </w:rPr>
        <w:t>Ộ</w:t>
      </w:r>
      <w:r w:rsidRPr="00312367">
        <w:rPr>
          <w:rFonts w:eastAsia="Tahoma"/>
          <w:b/>
          <w:sz w:val="26"/>
          <w:szCs w:val="26"/>
          <w:lang w:val="vi-VN"/>
        </w:rPr>
        <w:t>NG D</w:t>
      </w:r>
      <w:r w:rsidRPr="00312367">
        <w:rPr>
          <w:rFonts w:eastAsia="Tahoma"/>
          <w:b/>
          <w:sz w:val="26"/>
          <w:szCs w:val="26"/>
          <w:lang w:val="vi-VN"/>
        </w:rPr>
        <w:t>Ạ</w:t>
      </w:r>
      <w:r w:rsidRPr="00312367">
        <w:rPr>
          <w:rFonts w:eastAsia="Tahoma"/>
          <w:b/>
          <w:sz w:val="26"/>
          <w:szCs w:val="26"/>
          <w:lang w:val="vi-VN"/>
        </w:rPr>
        <w:t>Y VÀ H</w:t>
      </w:r>
      <w:r w:rsidRPr="00312367">
        <w:rPr>
          <w:rFonts w:eastAsia="Tahoma"/>
          <w:b/>
          <w:sz w:val="26"/>
          <w:szCs w:val="26"/>
          <w:lang w:val="vi-VN"/>
        </w:rPr>
        <w:t>Ọ</w:t>
      </w:r>
      <w:r w:rsidRPr="00312367">
        <w:rPr>
          <w:rFonts w:eastAsia="Tahoma"/>
          <w:b/>
          <w:sz w:val="26"/>
          <w:szCs w:val="26"/>
          <w:lang w:val="vi-VN"/>
        </w:rPr>
        <w:t>C</w:t>
      </w:r>
    </w:p>
    <w:tbl>
      <w:tblPr>
        <w:tblStyle w:val="TableGrid"/>
        <w:tblW w:w="0" w:type="auto"/>
        <w:tblLook w:val="04A0" w:firstRow="1" w:lastRow="0" w:firstColumn="1" w:lastColumn="0" w:noHBand="0" w:noVBand="1"/>
      </w:tblPr>
      <w:tblGrid>
        <w:gridCol w:w="5524"/>
        <w:gridCol w:w="3826"/>
      </w:tblGrid>
      <w:tr w:rsidR="00102026" w:rsidRPr="00312367" w14:paraId="1E80C2D7" w14:textId="77777777">
        <w:trPr>
          <w:trHeight w:val="408"/>
        </w:trPr>
        <w:tc>
          <w:tcPr>
            <w:tcW w:w="5524" w:type="dxa"/>
          </w:tcPr>
          <w:p w14:paraId="2691A5EF" w14:textId="02AB34DC" w:rsidR="00102026" w:rsidRPr="00312367" w:rsidRDefault="009337AD" w:rsidP="00CA6FCE">
            <w:pPr>
              <w:spacing w:line="360" w:lineRule="auto"/>
              <w:jc w:val="center"/>
              <w:rPr>
                <w:rFonts w:eastAsiaTheme="minorEastAsia"/>
                <w:sz w:val="26"/>
                <w:szCs w:val="26"/>
              </w:rPr>
            </w:pPr>
            <w:r>
              <w:rPr>
                <w:rStyle w:val="Strong"/>
                <w:rFonts w:eastAsia="Arial"/>
                <w:color w:val="000000"/>
                <w:sz w:val="26"/>
                <w:szCs w:val="26"/>
              </w:rPr>
              <w:t>HOẠT ĐỘNG CỦA GIÁO VIÊN</w:t>
            </w:r>
          </w:p>
        </w:tc>
        <w:tc>
          <w:tcPr>
            <w:tcW w:w="3826" w:type="dxa"/>
          </w:tcPr>
          <w:p w14:paraId="3C9796CB" w14:textId="77777777" w:rsidR="00102026" w:rsidRPr="00312367" w:rsidRDefault="000A4A6E" w:rsidP="00CA6FCE">
            <w:pPr>
              <w:spacing w:line="360" w:lineRule="auto"/>
              <w:jc w:val="center"/>
              <w:rPr>
                <w:rFonts w:eastAsiaTheme="minorEastAsia"/>
                <w:sz w:val="26"/>
                <w:szCs w:val="26"/>
              </w:rPr>
            </w:pPr>
            <w:r w:rsidRPr="00312367">
              <w:rPr>
                <w:rStyle w:val="Strong"/>
                <w:rFonts w:eastAsia="Arial"/>
                <w:color w:val="000000"/>
                <w:sz w:val="26"/>
                <w:szCs w:val="26"/>
              </w:rPr>
              <w:t>HO</w:t>
            </w:r>
            <w:r w:rsidRPr="00312367">
              <w:rPr>
                <w:rStyle w:val="Strong"/>
                <w:rFonts w:eastAsia="Arial"/>
                <w:color w:val="000000"/>
                <w:sz w:val="26"/>
                <w:szCs w:val="26"/>
              </w:rPr>
              <w:t>Ạ</w:t>
            </w:r>
            <w:r w:rsidRPr="00312367">
              <w:rPr>
                <w:rStyle w:val="Strong"/>
                <w:rFonts w:eastAsia="Arial"/>
                <w:color w:val="000000"/>
                <w:sz w:val="26"/>
                <w:szCs w:val="26"/>
              </w:rPr>
              <w:t>T Đ</w:t>
            </w:r>
            <w:r w:rsidRPr="00312367">
              <w:rPr>
                <w:rStyle w:val="Strong"/>
                <w:rFonts w:eastAsia="Arial"/>
                <w:color w:val="000000"/>
                <w:sz w:val="26"/>
                <w:szCs w:val="26"/>
              </w:rPr>
              <w:t>Ộ</w:t>
            </w:r>
            <w:r w:rsidRPr="00312367">
              <w:rPr>
                <w:rStyle w:val="Strong"/>
                <w:rFonts w:eastAsia="Arial"/>
                <w:color w:val="000000"/>
                <w:sz w:val="26"/>
                <w:szCs w:val="26"/>
              </w:rPr>
              <w:t>NG C</w:t>
            </w:r>
            <w:r w:rsidRPr="00312367">
              <w:rPr>
                <w:rStyle w:val="Strong"/>
                <w:rFonts w:eastAsia="Arial"/>
                <w:color w:val="000000"/>
                <w:sz w:val="26"/>
                <w:szCs w:val="26"/>
              </w:rPr>
              <w:t>Ủ</w:t>
            </w:r>
            <w:r w:rsidRPr="00312367">
              <w:rPr>
                <w:rStyle w:val="Strong"/>
                <w:rFonts w:eastAsia="Arial"/>
                <w:color w:val="000000"/>
                <w:sz w:val="26"/>
                <w:szCs w:val="26"/>
              </w:rPr>
              <w:t>A HS</w:t>
            </w:r>
          </w:p>
        </w:tc>
      </w:tr>
      <w:tr w:rsidR="00312367" w:rsidRPr="00312367" w14:paraId="7BDEF0B4" w14:textId="77777777" w:rsidTr="00D478CB">
        <w:trPr>
          <w:trHeight w:val="408"/>
        </w:trPr>
        <w:tc>
          <w:tcPr>
            <w:tcW w:w="9350" w:type="dxa"/>
            <w:gridSpan w:val="2"/>
          </w:tcPr>
          <w:p w14:paraId="79BDA7E5" w14:textId="68F2F699" w:rsidR="00312367" w:rsidRPr="00312367" w:rsidRDefault="00312367" w:rsidP="00312367">
            <w:pPr>
              <w:spacing w:line="360" w:lineRule="auto"/>
              <w:rPr>
                <w:rStyle w:val="Strong"/>
                <w:rFonts w:eastAsia="Arial"/>
                <w:color w:val="000000"/>
                <w:sz w:val="26"/>
                <w:szCs w:val="26"/>
              </w:rPr>
            </w:pPr>
            <w:r>
              <w:rPr>
                <w:rFonts w:eastAsiaTheme="minorEastAsia"/>
                <w:b/>
                <w:bCs/>
                <w:sz w:val="26"/>
                <w:szCs w:val="26"/>
              </w:rPr>
              <w:t>A</w:t>
            </w:r>
            <w:r w:rsidRPr="00312367">
              <w:rPr>
                <w:rFonts w:eastAsiaTheme="minorEastAsia"/>
                <w:b/>
                <w:bCs/>
                <w:sz w:val="26"/>
                <w:szCs w:val="26"/>
              </w:rPr>
              <w:t>.</w:t>
            </w:r>
            <w:r>
              <w:rPr>
                <w:rFonts w:eastAsiaTheme="minorEastAsia"/>
                <w:b/>
                <w:bCs/>
                <w:sz w:val="26"/>
                <w:szCs w:val="26"/>
              </w:rPr>
              <w:t xml:space="preserve"> HOẠT ĐỘNG </w:t>
            </w:r>
            <w:r w:rsidRPr="00312367">
              <w:rPr>
                <w:rFonts w:eastAsiaTheme="minorEastAsia"/>
                <w:b/>
                <w:bCs/>
                <w:sz w:val="26"/>
                <w:szCs w:val="26"/>
              </w:rPr>
              <w:t>KHỞI ĐỘNG.</w:t>
            </w:r>
          </w:p>
        </w:tc>
      </w:tr>
      <w:tr w:rsidR="00312367" w:rsidRPr="00312367" w14:paraId="49BD2587" w14:textId="77777777">
        <w:trPr>
          <w:trHeight w:val="408"/>
        </w:trPr>
        <w:tc>
          <w:tcPr>
            <w:tcW w:w="5524" w:type="dxa"/>
          </w:tcPr>
          <w:p w14:paraId="61E28828" w14:textId="77777777" w:rsidR="00312367" w:rsidRPr="00312367" w:rsidRDefault="00312367" w:rsidP="00312367">
            <w:pPr>
              <w:spacing w:line="360" w:lineRule="auto"/>
              <w:rPr>
                <w:sz w:val="26"/>
                <w:szCs w:val="26"/>
              </w:rPr>
            </w:pPr>
            <w:r>
              <w:rPr>
                <w:sz w:val="26"/>
                <w:szCs w:val="26"/>
                <w:lang w:val="vi-VN"/>
              </w:rPr>
              <w:t>-</w:t>
            </w:r>
            <w:r w:rsidRPr="00312367">
              <w:rPr>
                <w:sz w:val="26"/>
                <w:szCs w:val="26"/>
                <w:lang w:val="vi-VN"/>
              </w:rPr>
              <w:t xml:space="preserve"> GV có thể cho HS chơi một trò chơi khởi động. </w:t>
            </w:r>
            <w:r w:rsidRPr="00312367">
              <w:rPr>
                <w:b/>
                <w:bCs/>
                <w:sz w:val="26"/>
                <w:szCs w:val="26"/>
                <w:lang w:val="vi-VN"/>
              </w:rPr>
              <w:t xml:space="preserve">VD: </w:t>
            </w:r>
            <w:r w:rsidRPr="00312367">
              <w:rPr>
                <w:b/>
                <w:bCs/>
                <w:sz w:val="26"/>
                <w:szCs w:val="26"/>
              </w:rPr>
              <w:t>Trò chơi bốn mùa.</w:t>
            </w:r>
          </w:p>
          <w:p w14:paraId="4A8E3F65" w14:textId="77777777" w:rsidR="00312367" w:rsidRPr="00312367" w:rsidRDefault="00312367" w:rsidP="00312367">
            <w:pPr>
              <w:spacing w:line="360" w:lineRule="auto"/>
              <w:rPr>
                <w:sz w:val="26"/>
                <w:szCs w:val="26"/>
              </w:rPr>
            </w:pPr>
            <w:r w:rsidRPr="00312367">
              <w:rPr>
                <w:b/>
                <w:bCs/>
                <w:sz w:val="26"/>
                <w:szCs w:val="26"/>
              </w:rPr>
              <w:t>Luật chơi:</w:t>
            </w:r>
            <w:r>
              <w:rPr>
                <w:b/>
                <w:bCs/>
                <w:sz w:val="26"/>
                <w:szCs w:val="26"/>
              </w:rPr>
              <w:t xml:space="preserve"> </w:t>
            </w:r>
            <w:r w:rsidRPr="00312367">
              <w:rPr>
                <w:sz w:val="26"/>
                <w:szCs w:val="26"/>
              </w:rPr>
              <w:t>Các bạn tập trung chú ý nghe hiệu lệnh của GV, ai không làm đúng thì bị phạt nhảy lò cò.</w:t>
            </w:r>
          </w:p>
          <w:p w14:paraId="4E22EFDD" w14:textId="77777777" w:rsidR="00312367" w:rsidRPr="00312367" w:rsidRDefault="00312367" w:rsidP="00312367">
            <w:pPr>
              <w:spacing w:line="360" w:lineRule="auto"/>
              <w:rPr>
                <w:sz w:val="26"/>
                <w:szCs w:val="26"/>
              </w:rPr>
            </w:pPr>
            <w:r w:rsidRPr="00312367">
              <w:rPr>
                <w:b/>
                <w:bCs/>
                <w:sz w:val="26"/>
                <w:szCs w:val="26"/>
              </w:rPr>
              <w:t xml:space="preserve">Cách chơi: </w:t>
            </w:r>
            <w:r w:rsidRPr="00312367">
              <w:rPr>
                <w:sz w:val="26"/>
                <w:szCs w:val="26"/>
              </w:rPr>
              <w:t>GV nói mùa xuân, các bạn nói hoa nở và làm động tác bướm bay.</w:t>
            </w:r>
          </w:p>
          <w:p w14:paraId="2D58D9E3" w14:textId="77777777" w:rsidR="00312367" w:rsidRPr="00312367" w:rsidRDefault="00312367" w:rsidP="00312367">
            <w:pPr>
              <w:spacing w:line="360" w:lineRule="auto"/>
              <w:rPr>
                <w:sz w:val="26"/>
                <w:szCs w:val="26"/>
              </w:rPr>
            </w:pPr>
            <w:r w:rsidRPr="00312367">
              <w:rPr>
                <w:sz w:val="26"/>
                <w:szCs w:val="26"/>
              </w:rPr>
              <w:t>-GV nói mùa thu, các bạn làm động tác lá rơi.</w:t>
            </w:r>
          </w:p>
          <w:p w14:paraId="44ABA2D2" w14:textId="77777777" w:rsidR="00312367" w:rsidRPr="00312367" w:rsidRDefault="00312367" w:rsidP="00312367">
            <w:pPr>
              <w:spacing w:line="360" w:lineRule="auto"/>
              <w:rPr>
                <w:sz w:val="26"/>
                <w:szCs w:val="26"/>
              </w:rPr>
            </w:pPr>
            <w:r w:rsidRPr="00312367">
              <w:rPr>
                <w:sz w:val="26"/>
                <w:szCs w:val="26"/>
              </w:rPr>
              <w:lastRenderedPageBreak/>
              <w:t>-GV nói mùa đông, các bạn làm động tác lạnh.</w:t>
            </w:r>
          </w:p>
          <w:p w14:paraId="07922577" w14:textId="77777777" w:rsidR="00312367" w:rsidRPr="00312367" w:rsidRDefault="00312367" w:rsidP="00312367">
            <w:pPr>
              <w:spacing w:line="360" w:lineRule="auto"/>
              <w:rPr>
                <w:sz w:val="26"/>
                <w:szCs w:val="26"/>
              </w:rPr>
            </w:pPr>
            <w:r w:rsidRPr="00312367">
              <w:rPr>
                <w:sz w:val="26"/>
                <w:szCs w:val="26"/>
              </w:rPr>
              <w:t>-Mùa hè các bạn làm động tác nóng nực.</w:t>
            </w:r>
          </w:p>
          <w:p w14:paraId="0FAD9804" w14:textId="77ACA0CD" w:rsidR="00312367" w:rsidRPr="00312367" w:rsidRDefault="00312367" w:rsidP="00312367">
            <w:pPr>
              <w:spacing w:line="360" w:lineRule="auto"/>
              <w:rPr>
                <w:rStyle w:val="Strong"/>
                <w:b w:val="0"/>
                <w:bCs w:val="0"/>
                <w:sz w:val="26"/>
                <w:szCs w:val="26"/>
              </w:rPr>
            </w:pPr>
            <w:r>
              <w:rPr>
                <w:sz w:val="26"/>
                <w:szCs w:val="26"/>
                <w:lang w:val="vi-VN"/>
              </w:rPr>
              <w:t xml:space="preserve"> -</w:t>
            </w:r>
            <w:r w:rsidRPr="00312367">
              <w:rPr>
                <w:b/>
                <w:bCs/>
                <w:sz w:val="26"/>
                <w:szCs w:val="26"/>
                <w:lang w:val="vi-VN"/>
              </w:rPr>
              <w:t xml:space="preserve"> GV giới thiệu bài:</w:t>
            </w:r>
            <w:r w:rsidRPr="00312367">
              <w:rPr>
                <w:sz w:val="26"/>
                <w:szCs w:val="26"/>
                <w:lang w:val="vi-VN"/>
              </w:rPr>
              <w:t xml:space="preserve"> </w:t>
            </w:r>
            <w:r w:rsidRPr="00312367">
              <w:rPr>
                <w:sz w:val="26"/>
                <w:szCs w:val="26"/>
              </w:rPr>
              <w:t>Trong tiết Nói và nghe hôm nay, các em sẽ trình bày ý kiến về vẻ đẹp một mùa mà các em thích hoặc phát biểu cảm nghĩ về một bài ca dao (hoặc bài thơ) về cảnh đẹp quê hương đất nước. Qua đó, các em sẽ thấy được vẻ đẹp của thiên nhiên, cuộc sống quanh em và thêm yêu quê hương đất nước mình.</w:t>
            </w:r>
          </w:p>
        </w:tc>
        <w:tc>
          <w:tcPr>
            <w:tcW w:w="3826" w:type="dxa"/>
          </w:tcPr>
          <w:p w14:paraId="3CE82A25" w14:textId="77777777" w:rsidR="00312367" w:rsidRDefault="00312367" w:rsidP="00312367">
            <w:pPr>
              <w:spacing w:line="360" w:lineRule="auto"/>
              <w:rPr>
                <w:rFonts w:eastAsiaTheme="minorEastAsia"/>
                <w:sz w:val="26"/>
                <w:szCs w:val="26"/>
              </w:rPr>
            </w:pPr>
          </w:p>
          <w:p w14:paraId="5DFA073B" w14:textId="77777777" w:rsidR="00312367" w:rsidRPr="00312367" w:rsidRDefault="00312367" w:rsidP="00312367">
            <w:pPr>
              <w:spacing w:line="360" w:lineRule="auto"/>
              <w:rPr>
                <w:rFonts w:eastAsiaTheme="minorEastAsia"/>
                <w:sz w:val="26"/>
                <w:szCs w:val="26"/>
              </w:rPr>
            </w:pPr>
          </w:p>
          <w:p w14:paraId="31A5924D" w14:textId="77777777" w:rsidR="00312367" w:rsidRPr="00312367" w:rsidRDefault="00312367" w:rsidP="00312367">
            <w:pPr>
              <w:spacing w:line="360" w:lineRule="auto"/>
              <w:rPr>
                <w:rFonts w:eastAsiaTheme="minorEastAsia"/>
                <w:sz w:val="26"/>
                <w:szCs w:val="26"/>
              </w:rPr>
            </w:pPr>
            <w:r w:rsidRPr="00312367">
              <w:rPr>
                <w:rFonts w:eastAsiaTheme="minorEastAsia"/>
                <w:sz w:val="26"/>
                <w:szCs w:val="26"/>
              </w:rPr>
              <w:t>- Học sinh chơi trò chơi theo hướng dẫn của giáo viên.</w:t>
            </w:r>
          </w:p>
          <w:p w14:paraId="37EA6B0A" w14:textId="77777777" w:rsidR="00312367" w:rsidRPr="00312367" w:rsidRDefault="00312367" w:rsidP="00312367">
            <w:pPr>
              <w:spacing w:line="360" w:lineRule="auto"/>
              <w:rPr>
                <w:rFonts w:eastAsiaTheme="minorEastAsia"/>
                <w:sz w:val="26"/>
                <w:szCs w:val="26"/>
              </w:rPr>
            </w:pPr>
          </w:p>
          <w:p w14:paraId="11AD8B13" w14:textId="77777777" w:rsidR="00312367" w:rsidRPr="00312367" w:rsidRDefault="00312367" w:rsidP="00CA6FCE">
            <w:pPr>
              <w:spacing w:line="360" w:lineRule="auto"/>
              <w:jc w:val="center"/>
              <w:rPr>
                <w:rStyle w:val="Strong"/>
                <w:rFonts w:eastAsia="Arial"/>
                <w:color w:val="000000"/>
                <w:sz w:val="26"/>
                <w:szCs w:val="26"/>
              </w:rPr>
            </w:pPr>
          </w:p>
        </w:tc>
      </w:tr>
      <w:tr w:rsidR="00312367" w:rsidRPr="00312367" w14:paraId="629EC3EF" w14:textId="77777777" w:rsidTr="005253BF">
        <w:trPr>
          <w:trHeight w:val="408"/>
        </w:trPr>
        <w:tc>
          <w:tcPr>
            <w:tcW w:w="9350" w:type="dxa"/>
            <w:gridSpan w:val="2"/>
          </w:tcPr>
          <w:p w14:paraId="0F999F68" w14:textId="77777777" w:rsidR="00312367" w:rsidRPr="00312367" w:rsidRDefault="00312367" w:rsidP="00312367">
            <w:pPr>
              <w:spacing w:line="360" w:lineRule="auto"/>
              <w:rPr>
                <w:b/>
                <w:bCs/>
                <w:sz w:val="26"/>
                <w:szCs w:val="26"/>
              </w:rPr>
            </w:pPr>
            <w:r>
              <w:rPr>
                <w:b/>
                <w:bCs/>
                <w:sz w:val="26"/>
                <w:szCs w:val="26"/>
              </w:rPr>
              <w:lastRenderedPageBreak/>
              <w:t>B. HOẠT ĐỘNG HÌNH THÀNH KIẾN THỨC</w:t>
            </w:r>
          </w:p>
          <w:p w14:paraId="2129FB6A" w14:textId="098A6FFC" w:rsidR="00312367" w:rsidRPr="00312367" w:rsidRDefault="00312367" w:rsidP="00312367">
            <w:pPr>
              <w:spacing w:line="360" w:lineRule="auto"/>
              <w:rPr>
                <w:rStyle w:val="Strong"/>
                <w:rFonts w:eastAsia="Arial"/>
                <w:color w:val="000000"/>
                <w:sz w:val="26"/>
                <w:szCs w:val="26"/>
              </w:rPr>
            </w:pPr>
            <w:r>
              <w:rPr>
                <w:b/>
                <w:bCs/>
                <w:sz w:val="26"/>
                <w:szCs w:val="26"/>
              </w:rPr>
              <w:t xml:space="preserve">* </w:t>
            </w:r>
            <w:r w:rsidRPr="00312367">
              <w:rPr>
                <w:b/>
                <w:bCs/>
                <w:sz w:val="26"/>
                <w:szCs w:val="26"/>
              </w:rPr>
              <w:t>Mục tiêu:</w:t>
            </w:r>
            <w:r w:rsidRPr="00312367">
              <w:rPr>
                <w:sz w:val="26"/>
                <w:szCs w:val="26"/>
              </w:rPr>
              <w:t xml:space="preserve"> - Giúp học sinh biết vẻ đẹp của thiên nhiên, vẻ đẹp của từng mùa.</w:t>
            </w:r>
          </w:p>
        </w:tc>
      </w:tr>
      <w:tr w:rsidR="00102026" w:rsidRPr="00312367" w14:paraId="327BE475" w14:textId="77777777">
        <w:tc>
          <w:tcPr>
            <w:tcW w:w="5524" w:type="dxa"/>
          </w:tcPr>
          <w:p w14:paraId="78467685" w14:textId="3499065E" w:rsidR="00312367" w:rsidRPr="00312367" w:rsidRDefault="00312367" w:rsidP="00CA6FCE">
            <w:pPr>
              <w:spacing w:line="360" w:lineRule="auto"/>
              <w:rPr>
                <w:b/>
                <w:bCs/>
                <w:sz w:val="26"/>
                <w:szCs w:val="26"/>
              </w:rPr>
            </w:pPr>
            <w:r w:rsidRPr="00312367">
              <w:rPr>
                <w:b/>
                <w:bCs/>
                <w:sz w:val="26"/>
                <w:szCs w:val="26"/>
              </w:rPr>
              <w:t>* Cách tiến hành:</w:t>
            </w:r>
            <w:r w:rsidRPr="00312367">
              <w:rPr>
                <w:b/>
                <w:bCs/>
                <w:sz w:val="26"/>
                <w:szCs w:val="26"/>
                <w:lang w:val="vi-VN"/>
              </w:rPr>
              <w:t xml:space="preserve"> </w:t>
            </w:r>
          </w:p>
          <w:p w14:paraId="7A4F769E" w14:textId="454EBA1B" w:rsidR="00102026" w:rsidRPr="00312367" w:rsidRDefault="000A4A6E" w:rsidP="00CA6FCE">
            <w:pPr>
              <w:spacing w:line="360" w:lineRule="auto"/>
              <w:rPr>
                <w:sz w:val="26"/>
                <w:szCs w:val="26"/>
              </w:rPr>
            </w:pPr>
            <w:r w:rsidRPr="00312367">
              <w:rPr>
                <w:b/>
                <w:bCs/>
                <w:sz w:val="26"/>
                <w:szCs w:val="26"/>
              </w:rPr>
              <w:t>Ho</w:t>
            </w:r>
            <w:r w:rsidRPr="00312367">
              <w:rPr>
                <w:b/>
                <w:bCs/>
                <w:sz w:val="26"/>
                <w:szCs w:val="26"/>
              </w:rPr>
              <w:t>ạ</w:t>
            </w:r>
            <w:r w:rsidRPr="00312367">
              <w:rPr>
                <w:b/>
                <w:bCs/>
                <w:sz w:val="26"/>
                <w:szCs w:val="26"/>
              </w:rPr>
              <w:t>t đ</w:t>
            </w:r>
            <w:r w:rsidRPr="00312367">
              <w:rPr>
                <w:b/>
                <w:bCs/>
                <w:sz w:val="26"/>
                <w:szCs w:val="26"/>
              </w:rPr>
              <w:t>ộ</w:t>
            </w:r>
            <w:r w:rsidRPr="00312367">
              <w:rPr>
                <w:b/>
                <w:bCs/>
                <w:sz w:val="26"/>
                <w:szCs w:val="26"/>
              </w:rPr>
              <w:t>ng 1</w:t>
            </w:r>
            <w:r w:rsidRPr="00312367">
              <w:rPr>
                <w:sz w:val="26"/>
                <w:szCs w:val="26"/>
              </w:rPr>
              <w:t>: Chu</w:t>
            </w:r>
            <w:r w:rsidRPr="00312367">
              <w:rPr>
                <w:sz w:val="26"/>
                <w:szCs w:val="26"/>
              </w:rPr>
              <w:t>ẩ</w:t>
            </w:r>
            <w:r w:rsidRPr="00312367">
              <w:rPr>
                <w:sz w:val="26"/>
                <w:szCs w:val="26"/>
              </w:rPr>
              <w:t>n b</w:t>
            </w:r>
            <w:r w:rsidRPr="00312367">
              <w:rPr>
                <w:sz w:val="26"/>
                <w:szCs w:val="26"/>
              </w:rPr>
              <w:t>ị</w:t>
            </w:r>
          </w:p>
          <w:p w14:paraId="229887DF" w14:textId="60D0CCD4" w:rsidR="00102026" w:rsidRPr="00312367" w:rsidRDefault="00312367" w:rsidP="00CA6FCE">
            <w:pPr>
              <w:spacing w:line="360" w:lineRule="auto"/>
              <w:rPr>
                <w:sz w:val="26"/>
                <w:szCs w:val="26"/>
              </w:rPr>
            </w:pPr>
            <w:r>
              <w:rPr>
                <w:sz w:val="26"/>
                <w:szCs w:val="26"/>
                <w:lang w:val="vi-VN"/>
              </w:rPr>
              <w:t>-</w:t>
            </w:r>
            <w:r w:rsidRPr="00312367">
              <w:rPr>
                <w:sz w:val="26"/>
                <w:szCs w:val="26"/>
                <w:lang w:val="vi-VN"/>
              </w:rPr>
              <w:t xml:space="preserve"> </w:t>
            </w:r>
            <w:r w:rsidRPr="00312367">
              <w:rPr>
                <w:sz w:val="26"/>
                <w:szCs w:val="26"/>
              </w:rPr>
              <w:t>HS đọc yêu cầu và gợi ý ở các đề 1,2.</w:t>
            </w:r>
          </w:p>
          <w:p w14:paraId="50A13866" w14:textId="77777777" w:rsidR="00102026" w:rsidRPr="00312367" w:rsidRDefault="000A4A6E" w:rsidP="00CA6FCE">
            <w:pPr>
              <w:spacing w:line="360" w:lineRule="auto"/>
              <w:rPr>
                <w:sz w:val="26"/>
                <w:szCs w:val="26"/>
              </w:rPr>
            </w:pPr>
            <w:r w:rsidRPr="00312367">
              <w:rPr>
                <w:sz w:val="26"/>
                <w:szCs w:val="26"/>
              </w:rPr>
              <w:t>- GV hư</w:t>
            </w:r>
            <w:r w:rsidRPr="00312367">
              <w:rPr>
                <w:sz w:val="26"/>
                <w:szCs w:val="26"/>
              </w:rPr>
              <w:t>ớ</w:t>
            </w:r>
            <w:r w:rsidRPr="00312367">
              <w:rPr>
                <w:sz w:val="26"/>
                <w:szCs w:val="26"/>
              </w:rPr>
              <w:t>ng d</w:t>
            </w:r>
            <w:r w:rsidRPr="00312367">
              <w:rPr>
                <w:sz w:val="26"/>
                <w:szCs w:val="26"/>
              </w:rPr>
              <w:t>ẫ</w:t>
            </w:r>
            <w:r w:rsidRPr="00312367">
              <w:rPr>
                <w:sz w:val="26"/>
                <w:szCs w:val="26"/>
              </w:rPr>
              <w:t>n HS n</w:t>
            </w:r>
            <w:r w:rsidRPr="00312367">
              <w:rPr>
                <w:sz w:val="26"/>
                <w:szCs w:val="26"/>
              </w:rPr>
              <w:t>ắ</w:t>
            </w:r>
            <w:r w:rsidRPr="00312367">
              <w:rPr>
                <w:sz w:val="26"/>
                <w:szCs w:val="26"/>
              </w:rPr>
              <w:t>m v</w:t>
            </w:r>
            <w:r w:rsidRPr="00312367">
              <w:rPr>
                <w:sz w:val="26"/>
                <w:szCs w:val="26"/>
              </w:rPr>
              <w:t>ữ</w:t>
            </w:r>
            <w:r w:rsidRPr="00312367">
              <w:rPr>
                <w:sz w:val="26"/>
                <w:szCs w:val="26"/>
              </w:rPr>
              <w:t>ng yêu c</w:t>
            </w:r>
            <w:r w:rsidRPr="00312367">
              <w:rPr>
                <w:sz w:val="26"/>
                <w:szCs w:val="26"/>
              </w:rPr>
              <w:t>ầ</w:t>
            </w:r>
            <w:r w:rsidRPr="00312367">
              <w:rPr>
                <w:sz w:val="26"/>
                <w:szCs w:val="26"/>
              </w:rPr>
              <w:t>u bài, ch</w:t>
            </w:r>
            <w:r w:rsidRPr="00312367">
              <w:rPr>
                <w:sz w:val="26"/>
                <w:szCs w:val="26"/>
              </w:rPr>
              <w:t>ọ</w:t>
            </w:r>
            <w:r w:rsidRPr="00312367">
              <w:rPr>
                <w:sz w:val="26"/>
                <w:szCs w:val="26"/>
              </w:rPr>
              <w:t>n đ</w:t>
            </w:r>
            <w:r w:rsidRPr="00312367">
              <w:rPr>
                <w:sz w:val="26"/>
                <w:szCs w:val="26"/>
              </w:rPr>
              <w:t>ề</w:t>
            </w:r>
            <w:r w:rsidRPr="00312367">
              <w:rPr>
                <w:sz w:val="26"/>
                <w:szCs w:val="26"/>
              </w:rPr>
              <w:t xml:space="preserve"> 1 ho</w:t>
            </w:r>
            <w:r w:rsidRPr="00312367">
              <w:rPr>
                <w:sz w:val="26"/>
                <w:szCs w:val="26"/>
              </w:rPr>
              <w:t>ặ</w:t>
            </w:r>
            <w:r w:rsidRPr="00312367">
              <w:rPr>
                <w:sz w:val="26"/>
                <w:szCs w:val="26"/>
              </w:rPr>
              <w:t>c đ</w:t>
            </w:r>
            <w:r w:rsidRPr="00312367">
              <w:rPr>
                <w:sz w:val="26"/>
                <w:szCs w:val="26"/>
              </w:rPr>
              <w:t>ề</w:t>
            </w:r>
            <w:r w:rsidRPr="00312367">
              <w:rPr>
                <w:sz w:val="26"/>
                <w:szCs w:val="26"/>
              </w:rPr>
              <w:t xml:space="preserve"> 2.</w:t>
            </w:r>
          </w:p>
          <w:p w14:paraId="53FD7858" w14:textId="77777777" w:rsidR="00102026" w:rsidRPr="00312367" w:rsidRDefault="000A4A6E" w:rsidP="00CA6FCE">
            <w:pPr>
              <w:spacing w:line="360" w:lineRule="auto"/>
              <w:rPr>
                <w:sz w:val="26"/>
                <w:szCs w:val="26"/>
              </w:rPr>
            </w:pPr>
            <w:r w:rsidRPr="00312367">
              <w:rPr>
                <w:sz w:val="26"/>
                <w:szCs w:val="26"/>
              </w:rPr>
              <w:t>- GV t</w:t>
            </w:r>
            <w:r w:rsidRPr="00312367">
              <w:rPr>
                <w:sz w:val="26"/>
                <w:szCs w:val="26"/>
              </w:rPr>
              <w:t>ổ</w:t>
            </w:r>
            <w:r w:rsidRPr="00312367">
              <w:rPr>
                <w:sz w:val="26"/>
                <w:szCs w:val="26"/>
              </w:rPr>
              <w:t xml:space="preserve"> ch</w:t>
            </w:r>
            <w:r w:rsidRPr="00312367">
              <w:rPr>
                <w:sz w:val="26"/>
                <w:szCs w:val="26"/>
              </w:rPr>
              <w:t>ứ</w:t>
            </w:r>
            <w:r w:rsidRPr="00312367">
              <w:rPr>
                <w:sz w:val="26"/>
                <w:szCs w:val="26"/>
              </w:rPr>
              <w:t>c cho HS</w:t>
            </w:r>
            <w:r w:rsidRPr="00312367">
              <w:rPr>
                <w:sz w:val="26"/>
                <w:szCs w:val="26"/>
              </w:rPr>
              <w:t xml:space="preserve"> ng</w:t>
            </w:r>
            <w:r w:rsidRPr="00312367">
              <w:rPr>
                <w:sz w:val="26"/>
                <w:szCs w:val="26"/>
              </w:rPr>
              <w:t>ồ</w:t>
            </w:r>
            <w:r w:rsidRPr="00312367">
              <w:rPr>
                <w:sz w:val="26"/>
                <w:szCs w:val="26"/>
              </w:rPr>
              <w:t>i thành 2 dãy: dãy ch</w:t>
            </w:r>
            <w:r w:rsidRPr="00312367">
              <w:rPr>
                <w:sz w:val="26"/>
                <w:szCs w:val="26"/>
              </w:rPr>
              <w:t>ọ</w:t>
            </w:r>
            <w:r w:rsidRPr="00312367">
              <w:rPr>
                <w:sz w:val="26"/>
                <w:szCs w:val="26"/>
              </w:rPr>
              <w:t>n đ</w:t>
            </w:r>
            <w:r w:rsidRPr="00312367">
              <w:rPr>
                <w:sz w:val="26"/>
                <w:szCs w:val="26"/>
              </w:rPr>
              <w:t>ề</w:t>
            </w:r>
            <w:r w:rsidRPr="00312367">
              <w:rPr>
                <w:sz w:val="26"/>
                <w:szCs w:val="26"/>
              </w:rPr>
              <w:t xml:space="preserve"> 1 và dãy ch</w:t>
            </w:r>
            <w:r w:rsidRPr="00312367">
              <w:rPr>
                <w:sz w:val="26"/>
                <w:szCs w:val="26"/>
              </w:rPr>
              <w:t>ọ</w:t>
            </w:r>
            <w:r w:rsidRPr="00312367">
              <w:rPr>
                <w:sz w:val="26"/>
                <w:szCs w:val="26"/>
              </w:rPr>
              <w:t>n đ</w:t>
            </w:r>
            <w:r w:rsidRPr="00312367">
              <w:rPr>
                <w:sz w:val="26"/>
                <w:szCs w:val="26"/>
              </w:rPr>
              <w:t>ề</w:t>
            </w:r>
            <w:r w:rsidRPr="00312367">
              <w:rPr>
                <w:sz w:val="26"/>
                <w:szCs w:val="26"/>
              </w:rPr>
              <w:t xml:space="preserve"> 2.</w:t>
            </w:r>
          </w:p>
          <w:p w14:paraId="3DFEB943" w14:textId="77777777" w:rsidR="00102026" w:rsidRPr="00312367" w:rsidRDefault="000A4A6E" w:rsidP="00CA6FCE">
            <w:pPr>
              <w:spacing w:line="360" w:lineRule="auto"/>
              <w:rPr>
                <w:sz w:val="26"/>
                <w:szCs w:val="26"/>
              </w:rPr>
            </w:pPr>
            <w:r w:rsidRPr="00312367">
              <w:rPr>
                <w:sz w:val="26"/>
                <w:szCs w:val="26"/>
              </w:rPr>
              <w:t>- GV h</w:t>
            </w:r>
            <w:r w:rsidRPr="00312367">
              <w:rPr>
                <w:sz w:val="26"/>
                <w:szCs w:val="26"/>
              </w:rPr>
              <w:t>ỏ</w:t>
            </w:r>
            <w:r w:rsidRPr="00312367">
              <w:rPr>
                <w:sz w:val="26"/>
                <w:szCs w:val="26"/>
              </w:rPr>
              <w:t>i: Em ch</w:t>
            </w:r>
            <w:r w:rsidRPr="00312367">
              <w:rPr>
                <w:sz w:val="26"/>
                <w:szCs w:val="26"/>
              </w:rPr>
              <w:t>ọ</w:t>
            </w:r>
            <w:r w:rsidRPr="00312367">
              <w:rPr>
                <w:sz w:val="26"/>
                <w:szCs w:val="26"/>
              </w:rPr>
              <w:t>n đ</w:t>
            </w:r>
            <w:r w:rsidRPr="00312367">
              <w:rPr>
                <w:sz w:val="26"/>
                <w:szCs w:val="26"/>
              </w:rPr>
              <w:t>ề</w:t>
            </w:r>
            <w:r w:rsidRPr="00312367">
              <w:rPr>
                <w:sz w:val="26"/>
                <w:szCs w:val="26"/>
              </w:rPr>
              <w:t xml:space="preserve"> nào?</w:t>
            </w:r>
          </w:p>
          <w:p w14:paraId="70160B64" w14:textId="77777777" w:rsidR="00102026" w:rsidRPr="00312367" w:rsidRDefault="000A4A6E" w:rsidP="00CA6FCE">
            <w:pPr>
              <w:spacing w:line="360" w:lineRule="auto"/>
              <w:rPr>
                <w:sz w:val="26"/>
                <w:szCs w:val="26"/>
              </w:rPr>
            </w:pPr>
            <w:r w:rsidRPr="00312367">
              <w:rPr>
                <w:sz w:val="26"/>
                <w:szCs w:val="26"/>
              </w:rPr>
              <w:t>+ Đ</w:t>
            </w:r>
            <w:r w:rsidRPr="00312367">
              <w:rPr>
                <w:sz w:val="26"/>
                <w:szCs w:val="26"/>
              </w:rPr>
              <w:t>ề</w:t>
            </w:r>
            <w:r w:rsidRPr="00312367">
              <w:rPr>
                <w:sz w:val="26"/>
                <w:szCs w:val="26"/>
              </w:rPr>
              <w:t xml:space="preserve"> 1: Trong b</w:t>
            </w:r>
            <w:r w:rsidRPr="00312367">
              <w:rPr>
                <w:sz w:val="26"/>
                <w:szCs w:val="26"/>
              </w:rPr>
              <w:t>ố</w:t>
            </w:r>
            <w:r w:rsidRPr="00312367">
              <w:rPr>
                <w:sz w:val="26"/>
                <w:szCs w:val="26"/>
              </w:rPr>
              <w:t>n mùa, em th</w:t>
            </w:r>
            <w:r w:rsidRPr="00312367">
              <w:rPr>
                <w:sz w:val="26"/>
                <w:szCs w:val="26"/>
              </w:rPr>
              <w:t>ấ</w:t>
            </w:r>
            <w:r w:rsidRPr="00312367">
              <w:rPr>
                <w:sz w:val="26"/>
                <w:szCs w:val="26"/>
              </w:rPr>
              <w:t>y mùa nào đ</w:t>
            </w:r>
            <w:r w:rsidRPr="00312367">
              <w:rPr>
                <w:sz w:val="26"/>
                <w:szCs w:val="26"/>
              </w:rPr>
              <w:t>ẹ</w:t>
            </w:r>
            <w:r w:rsidRPr="00312367">
              <w:rPr>
                <w:sz w:val="26"/>
                <w:szCs w:val="26"/>
              </w:rPr>
              <w:t>p nh</w:t>
            </w:r>
            <w:r w:rsidRPr="00312367">
              <w:rPr>
                <w:sz w:val="26"/>
                <w:szCs w:val="26"/>
              </w:rPr>
              <w:t>ấ</w:t>
            </w:r>
            <w:r w:rsidRPr="00312367">
              <w:rPr>
                <w:sz w:val="26"/>
                <w:szCs w:val="26"/>
              </w:rPr>
              <w:t>t? Hãy trình bày ý ki</w:t>
            </w:r>
            <w:r w:rsidRPr="00312367">
              <w:rPr>
                <w:sz w:val="26"/>
                <w:szCs w:val="26"/>
              </w:rPr>
              <w:t>ế</w:t>
            </w:r>
            <w:r w:rsidRPr="00312367">
              <w:rPr>
                <w:sz w:val="26"/>
                <w:szCs w:val="26"/>
              </w:rPr>
              <w:t>n c</w:t>
            </w:r>
            <w:r w:rsidRPr="00312367">
              <w:rPr>
                <w:sz w:val="26"/>
                <w:szCs w:val="26"/>
              </w:rPr>
              <w:t>ủ</w:t>
            </w:r>
            <w:r w:rsidRPr="00312367">
              <w:rPr>
                <w:sz w:val="26"/>
                <w:szCs w:val="26"/>
              </w:rPr>
              <w:t>a em v</w:t>
            </w:r>
            <w:r w:rsidRPr="00312367">
              <w:rPr>
                <w:sz w:val="26"/>
                <w:szCs w:val="26"/>
              </w:rPr>
              <w:t>ề</w:t>
            </w:r>
            <w:r w:rsidRPr="00312367">
              <w:rPr>
                <w:sz w:val="26"/>
                <w:szCs w:val="26"/>
              </w:rPr>
              <w:t xml:space="preserve"> v</w:t>
            </w:r>
            <w:r w:rsidRPr="00312367">
              <w:rPr>
                <w:sz w:val="26"/>
                <w:szCs w:val="26"/>
              </w:rPr>
              <w:t>ẻ</w:t>
            </w:r>
            <w:r w:rsidRPr="00312367">
              <w:rPr>
                <w:sz w:val="26"/>
                <w:szCs w:val="26"/>
              </w:rPr>
              <w:t xml:space="preserve"> đ</w:t>
            </w:r>
            <w:r w:rsidRPr="00312367">
              <w:rPr>
                <w:sz w:val="26"/>
                <w:szCs w:val="26"/>
              </w:rPr>
              <w:t>ẹ</w:t>
            </w:r>
            <w:r w:rsidRPr="00312367">
              <w:rPr>
                <w:sz w:val="26"/>
                <w:szCs w:val="26"/>
              </w:rPr>
              <w:t>p c</w:t>
            </w:r>
            <w:r w:rsidRPr="00312367">
              <w:rPr>
                <w:sz w:val="26"/>
                <w:szCs w:val="26"/>
              </w:rPr>
              <w:t>ủ</w:t>
            </w:r>
            <w:r w:rsidRPr="00312367">
              <w:rPr>
                <w:sz w:val="26"/>
                <w:szCs w:val="26"/>
              </w:rPr>
              <w:t>a mùa đó?</w:t>
            </w:r>
          </w:p>
          <w:p w14:paraId="3635A104" w14:textId="20167DC5" w:rsidR="00102026" w:rsidRPr="00F600A2" w:rsidRDefault="000A4A6E" w:rsidP="00CA6FCE">
            <w:pPr>
              <w:spacing w:line="360" w:lineRule="auto"/>
              <w:rPr>
                <w:sz w:val="26"/>
                <w:szCs w:val="26"/>
              </w:rPr>
            </w:pPr>
            <w:r w:rsidRPr="00312367">
              <w:rPr>
                <w:sz w:val="26"/>
                <w:szCs w:val="26"/>
              </w:rPr>
              <w:t>+ Đ</w:t>
            </w:r>
            <w:r w:rsidRPr="00312367">
              <w:rPr>
                <w:sz w:val="26"/>
                <w:szCs w:val="26"/>
              </w:rPr>
              <w:t>ề</w:t>
            </w:r>
            <w:r w:rsidRPr="00312367">
              <w:rPr>
                <w:sz w:val="26"/>
                <w:szCs w:val="26"/>
              </w:rPr>
              <w:t xml:space="preserve"> 2: Em</w:t>
            </w:r>
            <w:r w:rsidR="00312367">
              <w:rPr>
                <w:sz w:val="26"/>
                <w:szCs w:val="26"/>
              </w:rPr>
              <w:t xml:space="preserve"> </w:t>
            </w:r>
            <w:r w:rsidRPr="00312367">
              <w:rPr>
                <w:sz w:val="26"/>
                <w:szCs w:val="26"/>
              </w:rPr>
              <w:t>thích bài ca dao (ho</w:t>
            </w:r>
            <w:r w:rsidRPr="00312367">
              <w:rPr>
                <w:sz w:val="26"/>
                <w:szCs w:val="26"/>
              </w:rPr>
              <w:t>ặ</w:t>
            </w:r>
            <w:r w:rsidRPr="00312367">
              <w:rPr>
                <w:sz w:val="26"/>
                <w:szCs w:val="26"/>
              </w:rPr>
              <w:t>c bài thơ) nào? Bài ca dao (bài thơ) đó nói v</w:t>
            </w:r>
            <w:r w:rsidRPr="00312367">
              <w:rPr>
                <w:sz w:val="26"/>
                <w:szCs w:val="26"/>
              </w:rPr>
              <w:t>ề</w:t>
            </w:r>
            <w:r w:rsidRPr="00312367">
              <w:rPr>
                <w:sz w:val="26"/>
                <w:szCs w:val="26"/>
              </w:rPr>
              <w:t xml:space="preserve"> n</w:t>
            </w:r>
            <w:r w:rsidRPr="00312367">
              <w:rPr>
                <w:sz w:val="26"/>
                <w:szCs w:val="26"/>
              </w:rPr>
              <w:t>ộ</w:t>
            </w:r>
            <w:r w:rsidRPr="00312367">
              <w:rPr>
                <w:sz w:val="26"/>
                <w:szCs w:val="26"/>
              </w:rPr>
              <w:t>i dung gì? Đi</w:t>
            </w:r>
            <w:r w:rsidRPr="00312367">
              <w:rPr>
                <w:sz w:val="26"/>
                <w:szCs w:val="26"/>
              </w:rPr>
              <w:t>ề</w:t>
            </w:r>
            <w:r w:rsidRPr="00312367">
              <w:rPr>
                <w:sz w:val="26"/>
                <w:szCs w:val="26"/>
              </w:rPr>
              <w:t>u gì (v</w:t>
            </w:r>
            <w:r w:rsidRPr="00312367">
              <w:rPr>
                <w:sz w:val="26"/>
                <w:szCs w:val="26"/>
              </w:rPr>
              <w:t>ề</w:t>
            </w:r>
            <w:r w:rsidRPr="00312367">
              <w:rPr>
                <w:sz w:val="26"/>
                <w:szCs w:val="26"/>
              </w:rPr>
              <w:t xml:space="preserve"> n</w:t>
            </w:r>
            <w:r w:rsidRPr="00312367">
              <w:rPr>
                <w:sz w:val="26"/>
                <w:szCs w:val="26"/>
              </w:rPr>
              <w:t>ộ</w:t>
            </w:r>
            <w:r w:rsidRPr="00312367">
              <w:rPr>
                <w:sz w:val="26"/>
                <w:szCs w:val="26"/>
              </w:rPr>
              <w:t>i dung,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hình </w:t>
            </w:r>
            <w:r w:rsidRPr="00312367">
              <w:rPr>
                <w:sz w:val="26"/>
                <w:szCs w:val="26"/>
              </w:rPr>
              <w:t>ả</w:t>
            </w:r>
            <w:r w:rsidRPr="00312367">
              <w:rPr>
                <w:sz w:val="26"/>
                <w:szCs w:val="26"/>
              </w:rPr>
              <w:t>nh, c</w:t>
            </w:r>
            <w:r w:rsidRPr="00312367">
              <w:rPr>
                <w:sz w:val="26"/>
                <w:szCs w:val="26"/>
              </w:rPr>
              <w:t>ả</w:t>
            </w:r>
            <w:r w:rsidRPr="00312367">
              <w:rPr>
                <w:sz w:val="26"/>
                <w:szCs w:val="26"/>
              </w:rPr>
              <w:t>m xúc</w:t>
            </w:r>
            <w:r w:rsidR="00F600A2">
              <w:rPr>
                <w:sz w:val="26"/>
                <w:szCs w:val="26"/>
              </w:rPr>
              <w:t>, ...</w:t>
            </w:r>
            <w:r w:rsidRPr="00312367">
              <w:rPr>
                <w:sz w:val="26"/>
                <w:szCs w:val="26"/>
              </w:rPr>
              <w:t>) khi</w:t>
            </w:r>
            <w:r w:rsidRPr="00312367">
              <w:rPr>
                <w:sz w:val="26"/>
                <w:szCs w:val="26"/>
              </w:rPr>
              <w:t>ế</w:t>
            </w:r>
            <w:r w:rsidRPr="00312367">
              <w:rPr>
                <w:sz w:val="26"/>
                <w:szCs w:val="26"/>
              </w:rPr>
              <w:t>n em thích bài ca dao (bài thơ) đó?</w:t>
            </w:r>
          </w:p>
        </w:tc>
        <w:tc>
          <w:tcPr>
            <w:tcW w:w="3826" w:type="dxa"/>
          </w:tcPr>
          <w:p w14:paraId="2DC2A2FF" w14:textId="77777777" w:rsidR="00102026" w:rsidRPr="00312367" w:rsidRDefault="00102026" w:rsidP="00CA6FCE">
            <w:pPr>
              <w:spacing w:line="360" w:lineRule="auto"/>
              <w:rPr>
                <w:rFonts w:eastAsiaTheme="minorEastAsia"/>
                <w:sz w:val="26"/>
                <w:szCs w:val="26"/>
              </w:rPr>
            </w:pPr>
          </w:p>
          <w:p w14:paraId="1EF3EE60" w14:textId="77777777" w:rsidR="00102026" w:rsidRPr="00312367" w:rsidRDefault="00102026" w:rsidP="00CA6FCE">
            <w:pPr>
              <w:spacing w:line="360" w:lineRule="auto"/>
              <w:rPr>
                <w:rFonts w:eastAsiaTheme="minorEastAsia"/>
                <w:sz w:val="26"/>
                <w:szCs w:val="26"/>
              </w:rPr>
            </w:pPr>
          </w:p>
          <w:p w14:paraId="0F0C9545" w14:textId="77777777" w:rsidR="00102026" w:rsidRPr="00312367" w:rsidRDefault="000A4A6E" w:rsidP="00CA6FCE">
            <w:pPr>
              <w:spacing w:line="360" w:lineRule="auto"/>
              <w:rPr>
                <w:rFonts w:eastAsiaTheme="minorEastAsia"/>
                <w:sz w:val="26"/>
                <w:szCs w:val="26"/>
                <w:lang w:val="vi-VN"/>
              </w:rPr>
            </w:pPr>
            <w:r w:rsidRPr="00312367">
              <w:rPr>
                <w:rFonts w:eastAsiaTheme="minorEastAsia"/>
                <w:sz w:val="26"/>
                <w:szCs w:val="26"/>
              </w:rPr>
              <w:t>-</w:t>
            </w:r>
            <w:r w:rsidRPr="00312367">
              <w:rPr>
                <w:rFonts w:eastAsiaTheme="minorEastAsia"/>
                <w:sz w:val="26"/>
                <w:szCs w:val="26"/>
                <w:lang w:val="vi-VN"/>
              </w:rPr>
              <w:t xml:space="preserve"> 1 HS đ</w:t>
            </w:r>
            <w:r w:rsidRPr="00312367">
              <w:rPr>
                <w:rFonts w:eastAsiaTheme="minorEastAsia"/>
                <w:sz w:val="26"/>
                <w:szCs w:val="26"/>
                <w:lang w:val="vi-VN"/>
              </w:rPr>
              <w:t>ọ</w:t>
            </w:r>
            <w:r w:rsidRPr="00312367">
              <w:rPr>
                <w:rFonts w:eastAsiaTheme="minorEastAsia"/>
                <w:sz w:val="26"/>
                <w:szCs w:val="26"/>
                <w:lang w:val="vi-VN"/>
              </w:rPr>
              <w:t>c</w:t>
            </w:r>
            <w:r w:rsidRPr="00312367">
              <w:rPr>
                <w:rFonts w:eastAsiaTheme="minorEastAsia"/>
                <w:sz w:val="26"/>
                <w:szCs w:val="26"/>
              </w:rPr>
              <w:t>,</w:t>
            </w:r>
            <w:r w:rsidRPr="00312367">
              <w:rPr>
                <w:rFonts w:eastAsiaTheme="minorEastAsia"/>
                <w:sz w:val="26"/>
                <w:szCs w:val="26"/>
                <w:lang w:val="vi-VN"/>
              </w:rPr>
              <w:t xml:space="preserve"> c</w:t>
            </w:r>
            <w:r w:rsidRPr="00312367">
              <w:rPr>
                <w:rFonts w:eastAsiaTheme="minorEastAsia"/>
                <w:sz w:val="26"/>
                <w:szCs w:val="26"/>
                <w:lang w:val="vi-VN"/>
              </w:rPr>
              <w:t>ả</w:t>
            </w:r>
            <w:r w:rsidRPr="00312367">
              <w:rPr>
                <w:rFonts w:eastAsiaTheme="minorEastAsia"/>
                <w:sz w:val="26"/>
                <w:szCs w:val="26"/>
                <w:lang w:val="vi-VN"/>
              </w:rPr>
              <w:t xml:space="preserve"> l</w:t>
            </w:r>
            <w:r w:rsidRPr="00312367">
              <w:rPr>
                <w:rFonts w:eastAsiaTheme="minorEastAsia"/>
                <w:sz w:val="26"/>
                <w:szCs w:val="26"/>
                <w:lang w:val="vi-VN"/>
              </w:rPr>
              <w:t>ớ</w:t>
            </w:r>
            <w:r w:rsidRPr="00312367">
              <w:rPr>
                <w:rFonts w:eastAsiaTheme="minorEastAsia"/>
                <w:sz w:val="26"/>
                <w:szCs w:val="26"/>
                <w:lang w:val="vi-VN"/>
              </w:rPr>
              <w:t>p đ</w:t>
            </w:r>
            <w:r w:rsidRPr="00312367">
              <w:rPr>
                <w:rFonts w:eastAsiaTheme="minorEastAsia"/>
                <w:sz w:val="26"/>
                <w:szCs w:val="26"/>
                <w:lang w:val="vi-VN"/>
              </w:rPr>
              <w:t>ọ</w:t>
            </w:r>
            <w:r w:rsidRPr="00312367">
              <w:rPr>
                <w:rFonts w:eastAsiaTheme="minorEastAsia"/>
                <w:sz w:val="26"/>
                <w:szCs w:val="26"/>
                <w:lang w:val="vi-VN"/>
              </w:rPr>
              <w:t>c th</w:t>
            </w:r>
            <w:r w:rsidRPr="00312367">
              <w:rPr>
                <w:rFonts w:eastAsiaTheme="minorEastAsia"/>
                <w:sz w:val="26"/>
                <w:szCs w:val="26"/>
                <w:lang w:val="vi-VN"/>
              </w:rPr>
              <w:t>ầ</w:t>
            </w:r>
            <w:r w:rsidRPr="00312367">
              <w:rPr>
                <w:rFonts w:eastAsiaTheme="minorEastAsia"/>
                <w:sz w:val="26"/>
                <w:szCs w:val="26"/>
                <w:lang w:val="vi-VN"/>
              </w:rPr>
              <w:t>m theo.</w:t>
            </w:r>
          </w:p>
          <w:p w14:paraId="70C73AFA" w14:textId="77777777" w:rsidR="00102026" w:rsidRPr="00312367" w:rsidRDefault="00102026" w:rsidP="00CA6FCE">
            <w:pPr>
              <w:spacing w:line="360" w:lineRule="auto"/>
              <w:rPr>
                <w:rFonts w:eastAsiaTheme="minorEastAsia"/>
                <w:sz w:val="26"/>
                <w:szCs w:val="26"/>
                <w:lang w:val="vi-VN"/>
              </w:rPr>
            </w:pPr>
          </w:p>
          <w:p w14:paraId="262E6A87" w14:textId="77777777" w:rsidR="00102026" w:rsidRPr="00312367" w:rsidRDefault="00102026" w:rsidP="00CA6FCE">
            <w:pPr>
              <w:spacing w:line="360" w:lineRule="auto"/>
              <w:rPr>
                <w:rFonts w:eastAsiaTheme="minorEastAsia"/>
                <w:sz w:val="26"/>
                <w:szCs w:val="26"/>
                <w:lang w:val="vi-VN"/>
              </w:rPr>
            </w:pPr>
          </w:p>
          <w:p w14:paraId="5DB9917C" w14:textId="77777777" w:rsidR="00102026" w:rsidRPr="00312367" w:rsidRDefault="00102026" w:rsidP="00CA6FCE">
            <w:pPr>
              <w:spacing w:line="360" w:lineRule="auto"/>
              <w:rPr>
                <w:rFonts w:eastAsiaTheme="minorEastAsia"/>
                <w:sz w:val="26"/>
                <w:szCs w:val="26"/>
                <w:lang w:val="vi-VN"/>
              </w:rPr>
            </w:pPr>
          </w:p>
          <w:p w14:paraId="330F3716"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tr</w:t>
            </w:r>
            <w:r w:rsidRPr="00312367">
              <w:rPr>
                <w:rFonts w:eastAsiaTheme="minorEastAsia"/>
                <w:sz w:val="26"/>
                <w:szCs w:val="26"/>
              </w:rPr>
              <w:t>ả</w:t>
            </w:r>
            <w:r w:rsidRPr="00312367">
              <w:rPr>
                <w:rFonts w:eastAsiaTheme="minorEastAsia"/>
                <w:sz w:val="26"/>
                <w:szCs w:val="26"/>
              </w:rPr>
              <w:t xml:space="preserve"> l</w:t>
            </w:r>
            <w:r w:rsidRPr="00312367">
              <w:rPr>
                <w:rFonts w:eastAsiaTheme="minorEastAsia"/>
                <w:sz w:val="26"/>
                <w:szCs w:val="26"/>
              </w:rPr>
              <w:t>ờ</w:t>
            </w:r>
            <w:r w:rsidRPr="00312367">
              <w:rPr>
                <w:rFonts w:eastAsiaTheme="minorEastAsia"/>
                <w:sz w:val="26"/>
                <w:szCs w:val="26"/>
              </w:rPr>
              <w:t xml:space="preserve">i. </w:t>
            </w:r>
          </w:p>
          <w:p w14:paraId="69C11630" w14:textId="77777777" w:rsidR="00102026" w:rsidRPr="00312367" w:rsidRDefault="00102026" w:rsidP="00CA6FCE">
            <w:pPr>
              <w:spacing w:line="360" w:lineRule="auto"/>
              <w:rPr>
                <w:rFonts w:eastAsiaTheme="minorEastAsia"/>
                <w:sz w:val="26"/>
                <w:szCs w:val="26"/>
              </w:rPr>
            </w:pPr>
          </w:p>
          <w:p w14:paraId="2F7D2F6B" w14:textId="77777777" w:rsidR="00102026" w:rsidRPr="00312367" w:rsidRDefault="00102026" w:rsidP="00CA6FCE">
            <w:pPr>
              <w:spacing w:line="360" w:lineRule="auto"/>
              <w:rPr>
                <w:rFonts w:eastAsiaTheme="minorEastAsia"/>
                <w:sz w:val="26"/>
                <w:szCs w:val="26"/>
              </w:rPr>
            </w:pPr>
          </w:p>
          <w:p w14:paraId="7090D8A3" w14:textId="77777777" w:rsidR="00102026" w:rsidRPr="00312367" w:rsidRDefault="00102026" w:rsidP="00CA6FCE">
            <w:pPr>
              <w:spacing w:line="360" w:lineRule="auto"/>
              <w:rPr>
                <w:rFonts w:eastAsiaTheme="minorEastAsia"/>
                <w:sz w:val="26"/>
                <w:szCs w:val="26"/>
              </w:rPr>
            </w:pPr>
          </w:p>
          <w:p w14:paraId="7FD3CAF7" w14:textId="77777777" w:rsidR="00102026" w:rsidRPr="00312367" w:rsidRDefault="00102026" w:rsidP="00CA6FCE">
            <w:pPr>
              <w:spacing w:line="360" w:lineRule="auto"/>
              <w:rPr>
                <w:rFonts w:eastAsiaTheme="minorEastAsia"/>
                <w:sz w:val="26"/>
                <w:szCs w:val="26"/>
              </w:rPr>
            </w:pPr>
          </w:p>
          <w:p w14:paraId="7B1E5957" w14:textId="77777777" w:rsidR="00102026" w:rsidRPr="00312367" w:rsidRDefault="00102026" w:rsidP="00CA6FCE">
            <w:pPr>
              <w:spacing w:line="360" w:lineRule="auto"/>
              <w:rPr>
                <w:rFonts w:eastAsiaTheme="minorEastAsia"/>
                <w:sz w:val="26"/>
                <w:szCs w:val="26"/>
              </w:rPr>
            </w:pPr>
          </w:p>
          <w:p w14:paraId="5656694C" w14:textId="77777777" w:rsidR="00102026" w:rsidRPr="00312367" w:rsidRDefault="00102026" w:rsidP="00CA6FCE">
            <w:pPr>
              <w:spacing w:line="360" w:lineRule="auto"/>
              <w:rPr>
                <w:rFonts w:eastAsiaTheme="minorEastAsia"/>
                <w:sz w:val="26"/>
                <w:szCs w:val="26"/>
              </w:rPr>
            </w:pPr>
          </w:p>
          <w:p w14:paraId="4C126AD7" w14:textId="77777777" w:rsidR="00102026" w:rsidRPr="00312367" w:rsidRDefault="00102026" w:rsidP="00CA6FCE">
            <w:pPr>
              <w:spacing w:line="360" w:lineRule="auto"/>
              <w:rPr>
                <w:rFonts w:eastAsiaTheme="minorEastAsia"/>
                <w:sz w:val="26"/>
                <w:szCs w:val="26"/>
              </w:rPr>
            </w:pPr>
          </w:p>
          <w:p w14:paraId="5E2E54E6" w14:textId="77777777" w:rsidR="00102026" w:rsidRPr="00312367" w:rsidRDefault="00102026" w:rsidP="00F600A2">
            <w:pPr>
              <w:tabs>
                <w:tab w:val="left" w:pos="545"/>
              </w:tabs>
              <w:spacing w:line="360" w:lineRule="auto"/>
              <w:outlineLvl w:val="0"/>
              <w:rPr>
                <w:rFonts w:eastAsiaTheme="minorEastAsia"/>
                <w:sz w:val="26"/>
                <w:szCs w:val="26"/>
              </w:rPr>
            </w:pPr>
          </w:p>
        </w:tc>
      </w:tr>
      <w:tr w:rsidR="00F600A2" w:rsidRPr="00312367" w14:paraId="6CA0F974" w14:textId="77777777" w:rsidTr="00BC60D9">
        <w:tc>
          <w:tcPr>
            <w:tcW w:w="9350" w:type="dxa"/>
            <w:gridSpan w:val="2"/>
          </w:tcPr>
          <w:p w14:paraId="1D67BD0A" w14:textId="77777777" w:rsidR="00F600A2" w:rsidRPr="00312367" w:rsidRDefault="00F600A2" w:rsidP="00F600A2">
            <w:pPr>
              <w:spacing w:line="360" w:lineRule="auto"/>
              <w:jc w:val="left"/>
              <w:rPr>
                <w:b/>
                <w:bCs/>
                <w:sz w:val="26"/>
                <w:szCs w:val="26"/>
              </w:rPr>
            </w:pPr>
            <w:r>
              <w:rPr>
                <w:b/>
                <w:bCs/>
                <w:sz w:val="26"/>
                <w:szCs w:val="26"/>
              </w:rPr>
              <w:t>C. HOẠT ĐỘNG THỰC HÀNH, LUYỆN TẬP</w:t>
            </w:r>
          </w:p>
          <w:p w14:paraId="4067E3F5" w14:textId="2FCBDDE8" w:rsidR="00F600A2" w:rsidRPr="00312367" w:rsidRDefault="00F600A2" w:rsidP="00F600A2">
            <w:pPr>
              <w:spacing w:line="360" w:lineRule="auto"/>
              <w:jc w:val="left"/>
              <w:rPr>
                <w:rFonts w:eastAsiaTheme="minorEastAsia"/>
                <w:sz w:val="26"/>
                <w:szCs w:val="26"/>
              </w:rPr>
            </w:pPr>
            <w:r w:rsidRPr="00F600A2">
              <w:rPr>
                <w:b/>
                <w:bCs/>
                <w:sz w:val="26"/>
                <w:szCs w:val="26"/>
              </w:rPr>
              <w:t>* Mục tiêu:</w:t>
            </w:r>
            <w:r w:rsidRPr="00312367">
              <w:rPr>
                <w:sz w:val="26"/>
                <w:szCs w:val="26"/>
              </w:rPr>
              <w:t xml:space="preserve"> </w:t>
            </w:r>
            <w:r>
              <w:rPr>
                <w:sz w:val="26"/>
                <w:szCs w:val="26"/>
              </w:rPr>
              <w:t xml:space="preserve">- </w:t>
            </w:r>
            <w:r w:rsidRPr="00312367">
              <w:rPr>
                <w:sz w:val="26"/>
                <w:szCs w:val="26"/>
              </w:rPr>
              <w:t xml:space="preserve">HS </w:t>
            </w:r>
            <w:r w:rsidRPr="00312367">
              <w:rPr>
                <w:sz w:val="26"/>
                <w:szCs w:val="26"/>
                <w:lang w:val="vi-VN"/>
              </w:rPr>
              <w:t>nêu</w:t>
            </w:r>
            <w:r w:rsidRPr="00312367">
              <w:rPr>
                <w:sz w:val="26"/>
                <w:szCs w:val="26"/>
              </w:rPr>
              <w:t xml:space="preserve"> </w:t>
            </w:r>
            <w:r w:rsidRPr="00312367">
              <w:rPr>
                <w:sz w:val="26"/>
                <w:szCs w:val="26"/>
                <w:lang w:val="vi-VN"/>
              </w:rPr>
              <w:t>đ</w:t>
            </w:r>
            <w:r w:rsidRPr="00312367">
              <w:rPr>
                <w:sz w:val="26"/>
                <w:szCs w:val="26"/>
              </w:rPr>
              <w:t>ược</w:t>
            </w:r>
            <w:r w:rsidRPr="00312367">
              <w:rPr>
                <w:sz w:val="26"/>
                <w:szCs w:val="26"/>
                <w:lang w:val="vi-VN"/>
              </w:rPr>
              <w:t xml:space="preserve"> </w:t>
            </w:r>
            <w:r w:rsidRPr="00312367">
              <w:rPr>
                <w:sz w:val="26"/>
                <w:szCs w:val="26"/>
              </w:rPr>
              <w:t>ý kiến về vẻ đẹp của một mùa mà em thích hoặc phát biểu được cảm nghĩ về một bài ca dao (hoặc bài thơ) về cảnh đẹp quê hương đất nước.</w:t>
            </w:r>
          </w:p>
        </w:tc>
      </w:tr>
      <w:tr w:rsidR="00F600A2" w:rsidRPr="00312367" w14:paraId="052FB43D" w14:textId="77777777">
        <w:tc>
          <w:tcPr>
            <w:tcW w:w="5524" w:type="dxa"/>
          </w:tcPr>
          <w:p w14:paraId="5864C290" w14:textId="3857F936" w:rsidR="00F600A2" w:rsidRPr="00F600A2" w:rsidRDefault="00F600A2" w:rsidP="00F600A2">
            <w:pPr>
              <w:spacing w:line="360" w:lineRule="auto"/>
              <w:rPr>
                <w:b/>
                <w:bCs/>
                <w:sz w:val="26"/>
                <w:szCs w:val="26"/>
              </w:rPr>
            </w:pPr>
            <w:r w:rsidRPr="00F600A2">
              <w:rPr>
                <w:b/>
                <w:bCs/>
                <w:sz w:val="26"/>
                <w:szCs w:val="26"/>
              </w:rPr>
              <w:t>* Cách tiến hành:</w:t>
            </w:r>
          </w:p>
          <w:p w14:paraId="67F605D5" w14:textId="2695B59B" w:rsidR="00F600A2" w:rsidRPr="00312367" w:rsidRDefault="00F600A2" w:rsidP="00F600A2">
            <w:pPr>
              <w:spacing w:line="360" w:lineRule="auto"/>
              <w:rPr>
                <w:sz w:val="26"/>
                <w:szCs w:val="26"/>
              </w:rPr>
            </w:pPr>
            <w:r w:rsidRPr="00312367">
              <w:rPr>
                <w:b/>
                <w:bCs/>
                <w:sz w:val="26"/>
                <w:szCs w:val="26"/>
              </w:rPr>
              <w:t xml:space="preserve">Hoạt động 2: </w:t>
            </w:r>
            <w:r w:rsidRPr="00312367">
              <w:rPr>
                <w:sz w:val="26"/>
                <w:szCs w:val="26"/>
              </w:rPr>
              <w:t>Thảo luận trong nhóm</w:t>
            </w:r>
          </w:p>
          <w:p w14:paraId="1EADBA48" w14:textId="77777777" w:rsidR="00F600A2" w:rsidRPr="00312367" w:rsidRDefault="00F600A2" w:rsidP="00F600A2">
            <w:pPr>
              <w:spacing w:line="360" w:lineRule="auto"/>
              <w:rPr>
                <w:sz w:val="26"/>
                <w:szCs w:val="26"/>
                <w:lang w:val="vi-VN"/>
              </w:rPr>
            </w:pPr>
            <w:r w:rsidRPr="00312367">
              <w:rPr>
                <w:sz w:val="26"/>
                <w:szCs w:val="26"/>
              </w:rPr>
              <w:t>-</w:t>
            </w:r>
            <w:r w:rsidRPr="00312367">
              <w:rPr>
                <w:sz w:val="26"/>
                <w:szCs w:val="26"/>
                <w:lang w:val="vi-VN"/>
              </w:rPr>
              <w:t xml:space="preserve"> GV</w:t>
            </w:r>
            <w:r w:rsidRPr="00312367">
              <w:rPr>
                <w:sz w:val="26"/>
                <w:szCs w:val="26"/>
              </w:rPr>
              <w:t xml:space="preserve"> tổ chức cho học sinh chọn 1 trong 2 đề:</w:t>
            </w:r>
          </w:p>
          <w:p w14:paraId="09D02717" w14:textId="77777777" w:rsidR="00F600A2" w:rsidRPr="00312367" w:rsidRDefault="00F600A2" w:rsidP="00F600A2">
            <w:pPr>
              <w:spacing w:line="360" w:lineRule="auto"/>
              <w:rPr>
                <w:sz w:val="26"/>
                <w:szCs w:val="26"/>
                <w:lang w:val="vi-VN"/>
              </w:rPr>
            </w:pPr>
            <w:r w:rsidRPr="00312367">
              <w:rPr>
                <w:sz w:val="26"/>
                <w:szCs w:val="26"/>
                <w:lang w:val="vi-VN"/>
              </w:rPr>
              <w:lastRenderedPageBreak/>
              <w:t xml:space="preserve">+ </w:t>
            </w:r>
            <w:r w:rsidRPr="00312367">
              <w:rPr>
                <w:b/>
                <w:bCs/>
                <w:sz w:val="26"/>
                <w:szCs w:val="26"/>
                <w:lang w:val="vi-VN"/>
              </w:rPr>
              <w:t xml:space="preserve">Đề </w:t>
            </w:r>
            <w:r w:rsidRPr="00312367">
              <w:rPr>
                <w:b/>
                <w:bCs/>
                <w:sz w:val="26"/>
                <w:szCs w:val="26"/>
              </w:rPr>
              <w:t>1</w:t>
            </w:r>
            <w:r w:rsidRPr="00312367">
              <w:rPr>
                <w:sz w:val="26"/>
                <w:szCs w:val="26"/>
                <w:lang w:val="vi-VN"/>
              </w:rPr>
              <w:t xml:space="preserve"> : </w:t>
            </w:r>
            <w:r w:rsidRPr="00312367">
              <w:rPr>
                <w:sz w:val="26"/>
                <w:szCs w:val="26"/>
              </w:rPr>
              <w:t>Trong bốn mùa, em thấy mùa nào đẹp nhất? Hãy trình bày ý kiến của em về vẻ đẹp của mùa đó.</w:t>
            </w:r>
          </w:p>
          <w:p w14:paraId="1178430C" w14:textId="77777777" w:rsidR="00F600A2" w:rsidRPr="00312367" w:rsidRDefault="00F600A2" w:rsidP="00F600A2">
            <w:pPr>
              <w:spacing w:line="360" w:lineRule="auto"/>
              <w:rPr>
                <w:sz w:val="26"/>
                <w:szCs w:val="26"/>
              </w:rPr>
            </w:pPr>
            <w:r w:rsidRPr="00312367">
              <w:rPr>
                <w:sz w:val="26"/>
                <w:szCs w:val="26"/>
                <w:lang w:val="vi-VN"/>
              </w:rPr>
              <w:t xml:space="preserve">+ </w:t>
            </w:r>
            <w:r w:rsidRPr="00312367">
              <w:rPr>
                <w:b/>
                <w:bCs/>
                <w:sz w:val="26"/>
                <w:szCs w:val="26"/>
                <w:lang w:val="vi-VN"/>
              </w:rPr>
              <w:t xml:space="preserve">Đề </w:t>
            </w:r>
            <w:r w:rsidRPr="00312367">
              <w:rPr>
                <w:b/>
                <w:bCs/>
                <w:sz w:val="26"/>
                <w:szCs w:val="26"/>
              </w:rPr>
              <w:t>2</w:t>
            </w:r>
            <w:r w:rsidRPr="00312367">
              <w:rPr>
                <w:sz w:val="26"/>
                <w:szCs w:val="26"/>
                <w:lang w:val="vi-VN"/>
              </w:rPr>
              <w:t xml:space="preserve">: </w:t>
            </w:r>
            <w:r w:rsidRPr="00312367">
              <w:rPr>
                <w:sz w:val="26"/>
                <w:szCs w:val="26"/>
              </w:rPr>
              <w:t>Phát biểu cảm nghĩ của em về một bài ca dao (hoặc bài thơ) đã học (hoặc đã đọc) nói về cảnh đẹp quê hương đất nước.</w:t>
            </w:r>
          </w:p>
          <w:p w14:paraId="4DB0E4D9" w14:textId="77777777" w:rsidR="00F600A2" w:rsidRPr="00312367" w:rsidRDefault="00F600A2" w:rsidP="00F600A2">
            <w:pPr>
              <w:spacing w:line="360" w:lineRule="auto"/>
              <w:rPr>
                <w:sz w:val="26"/>
                <w:szCs w:val="26"/>
              </w:rPr>
            </w:pPr>
            <w:r w:rsidRPr="00312367">
              <w:rPr>
                <w:sz w:val="26"/>
                <w:szCs w:val="26"/>
              </w:rPr>
              <w:t xml:space="preserve">- </w:t>
            </w:r>
            <w:r w:rsidRPr="00312367">
              <w:rPr>
                <w:sz w:val="26"/>
                <w:szCs w:val="26"/>
                <w:lang w:val="vi-VN"/>
              </w:rPr>
              <w:t>GV tổ chức cho HS ngồi thành 2 dãy: dãy chọn đề 1 và dãy chọn đề 2.</w:t>
            </w:r>
          </w:p>
          <w:p w14:paraId="1648293C" w14:textId="77777777" w:rsidR="00F600A2" w:rsidRPr="00312367" w:rsidRDefault="00F600A2" w:rsidP="00F600A2">
            <w:pPr>
              <w:spacing w:line="360" w:lineRule="auto"/>
              <w:rPr>
                <w:sz w:val="26"/>
                <w:szCs w:val="26"/>
              </w:rPr>
            </w:pPr>
            <w:r w:rsidRPr="00312367">
              <w:rPr>
                <w:sz w:val="26"/>
                <w:szCs w:val="26"/>
              </w:rPr>
              <w:t>- GV chia mỗi dãy bàn thành các nhóm 4. Tổ chức cho học sinh thảo luận theo gợi ý của sách giáo khoa.</w:t>
            </w:r>
          </w:p>
          <w:p w14:paraId="69629273" w14:textId="77777777" w:rsidR="00F600A2" w:rsidRPr="00312367" w:rsidRDefault="00F600A2" w:rsidP="00F600A2">
            <w:pPr>
              <w:spacing w:line="360" w:lineRule="auto"/>
              <w:rPr>
                <w:sz w:val="26"/>
                <w:szCs w:val="26"/>
              </w:rPr>
            </w:pPr>
            <w:r w:rsidRPr="00312367">
              <w:rPr>
                <w:b/>
                <w:bCs/>
                <w:sz w:val="26"/>
                <w:szCs w:val="26"/>
                <w:lang w:val="vi-VN"/>
              </w:rPr>
              <w:t xml:space="preserve">+ Đề </w:t>
            </w:r>
            <w:r w:rsidRPr="00312367">
              <w:rPr>
                <w:b/>
                <w:bCs/>
                <w:sz w:val="26"/>
                <w:szCs w:val="26"/>
              </w:rPr>
              <w:t>1</w:t>
            </w:r>
            <w:r w:rsidRPr="00312367">
              <w:rPr>
                <w:b/>
                <w:bCs/>
                <w:sz w:val="26"/>
                <w:szCs w:val="26"/>
                <w:lang w:val="vi-VN"/>
              </w:rPr>
              <w:t xml:space="preserve"> </w:t>
            </w:r>
            <w:r w:rsidRPr="00312367">
              <w:rPr>
                <w:sz w:val="26"/>
                <w:szCs w:val="26"/>
                <w:lang w:val="vi-VN"/>
              </w:rPr>
              <w:t xml:space="preserve">: </w:t>
            </w:r>
            <w:r w:rsidRPr="00312367">
              <w:rPr>
                <w:sz w:val="26"/>
                <w:szCs w:val="26"/>
              </w:rPr>
              <w:t>Trong bốn mùa, em thấy mùa nào đẹp nhất? Hãy trình bày ý kiến của em về vẻ đẹp của mùa đó.</w:t>
            </w:r>
          </w:p>
          <w:p w14:paraId="059933B3" w14:textId="187D0829" w:rsidR="00F600A2" w:rsidRPr="00312367" w:rsidRDefault="00F600A2" w:rsidP="00F600A2">
            <w:pPr>
              <w:spacing w:line="360" w:lineRule="auto"/>
              <w:rPr>
                <w:sz w:val="26"/>
                <w:szCs w:val="26"/>
              </w:rPr>
            </w:pPr>
            <w:r>
              <w:rPr>
                <w:sz w:val="26"/>
                <w:szCs w:val="26"/>
              </w:rPr>
              <w:t xml:space="preserve">- </w:t>
            </w:r>
            <w:r w:rsidRPr="00312367">
              <w:rPr>
                <w:sz w:val="26"/>
                <w:szCs w:val="26"/>
              </w:rPr>
              <w:t>Giới thiệu về mùa mà em đã chọn.</w:t>
            </w:r>
          </w:p>
          <w:p w14:paraId="61611F69" w14:textId="32FC5716" w:rsidR="00F600A2" w:rsidRPr="00312367" w:rsidRDefault="00F600A2" w:rsidP="00F600A2">
            <w:pPr>
              <w:spacing w:line="360" w:lineRule="auto"/>
              <w:rPr>
                <w:sz w:val="26"/>
                <w:szCs w:val="26"/>
                <w:lang w:val="vi-VN"/>
              </w:rPr>
            </w:pPr>
            <w:r>
              <w:rPr>
                <w:sz w:val="26"/>
                <w:szCs w:val="26"/>
              </w:rPr>
              <w:t xml:space="preserve">- </w:t>
            </w:r>
            <w:r w:rsidRPr="00312367">
              <w:rPr>
                <w:sz w:val="26"/>
                <w:szCs w:val="26"/>
              </w:rPr>
              <w:t>Nêu lí lẽ, dẫn chứng để thuyết phục mọi người thấy được vẻ đẹp của mùa đó (dựa vào gợi ý trong SGK).</w:t>
            </w:r>
          </w:p>
          <w:p w14:paraId="65FEE0A0" w14:textId="77777777" w:rsidR="00F600A2" w:rsidRPr="00312367" w:rsidRDefault="00F600A2" w:rsidP="00F600A2">
            <w:pPr>
              <w:spacing w:line="360" w:lineRule="auto"/>
              <w:rPr>
                <w:sz w:val="26"/>
                <w:szCs w:val="26"/>
              </w:rPr>
            </w:pPr>
            <w:r w:rsidRPr="00312367">
              <w:rPr>
                <w:b/>
                <w:bCs/>
                <w:sz w:val="26"/>
                <w:szCs w:val="26"/>
                <w:lang w:val="vi-VN"/>
              </w:rPr>
              <w:t xml:space="preserve">+ Đề </w:t>
            </w:r>
            <w:r w:rsidRPr="00312367">
              <w:rPr>
                <w:b/>
                <w:bCs/>
                <w:sz w:val="26"/>
                <w:szCs w:val="26"/>
              </w:rPr>
              <w:t>2</w:t>
            </w:r>
            <w:r w:rsidRPr="00312367">
              <w:rPr>
                <w:b/>
                <w:bCs/>
                <w:sz w:val="26"/>
                <w:szCs w:val="26"/>
                <w:lang w:val="vi-VN"/>
              </w:rPr>
              <w:t>:</w:t>
            </w:r>
            <w:r w:rsidRPr="00312367">
              <w:rPr>
                <w:sz w:val="26"/>
                <w:szCs w:val="26"/>
                <w:lang w:val="vi-VN"/>
              </w:rPr>
              <w:t xml:space="preserve"> </w:t>
            </w:r>
            <w:r w:rsidRPr="00312367">
              <w:rPr>
                <w:sz w:val="26"/>
                <w:szCs w:val="26"/>
              </w:rPr>
              <w:t>Phát biểu cảm nghĩ của em về một bài ca dao (hoặc bài thơ) đã học (hoặc đã đọc) nói về cảnh đẹp quê hương đất nước.</w:t>
            </w:r>
          </w:p>
          <w:p w14:paraId="7DFC4006" w14:textId="77777777" w:rsidR="00F600A2" w:rsidRPr="00312367" w:rsidRDefault="00F600A2" w:rsidP="00F600A2">
            <w:pPr>
              <w:spacing w:line="360" w:lineRule="auto"/>
              <w:rPr>
                <w:sz w:val="26"/>
                <w:szCs w:val="26"/>
              </w:rPr>
            </w:pPr>
            <w:r>
              <w:rPr>
                <w:sz w:val="26"/>
                <w:szCs w:val="26"/>
              </w:rPr>
              <w:t xml:space="preserve">- </w:t>
            </w:r>
            <w:r w:rsidRPr="00312367">
              <w:rPr>
                <w:sz w:val="26"/>
                <w:szCs w:val="26"/>
              </w:rPr>
              <w:t>Giới thiệu một bài ca dao (hoặc bài thơ) về cảnh đẹp quê hương, đất nước.</w:t>
            </w:r>
          </w:p>
          <w:p w14:paraId="51312795" w14:textId="77777777" w:rsidR="00F600A2" w:rsidRPr="00312367" w:rsidRDefault="00F600A2" w:rsidP="00F600A2">
            <w:pPr>
              <w:spacing w:line="360" w:lineRule="auto"/>
              <w:rPr>
                <w:sz w:val="26"/>
                <w:szCs w:val="26"/>
              </w:rPr>
            </w:pPr>
            <w:r>
              <w:rPr>
                <w:sz w:val="26"/>
                <w:szCs w:val="26"/>
              </w:rPr>
              <w:t xml:space="preserve">- </w:t>
            </w:r>
            <w:r w:rsidRPr="00312367">
              <w:rPr>
                <w:sz w:val="26"/>
                <w:szCs w:val="26"/>
              </w:rPr>
              <w:t>Nêu cảm nhận của em về bài ca dao (hoặc bài thơ) đó (dựa vào gợi ý trong SGK).</w:t>
            </w:r>
          </w:p>
          <w:p w14:paraId="65C84D47" w14:textId="77777777" w:rsidR="00F600A2" w:rsidRPr="00312367" w:rsidRDefault="00F600A2" w:rsidP="00F600A2">
            <w:pPr>
              <w:spacing w:line="360" w:lineRule="auto"/>
              <w:rPr>
                <w:sz w:val="26"/>
                <w:szCs w:val="26"/>
                <w:lang w:val="vi-VN"/>
              </w:rPr>
            </w:pPr>
            <w:r>
              <w:rPr>
                <w:sz w:val="26"/>
                <w:szCs w:val="26"/>
                <w:lang w:val="vi-VN"/>
              </w:rPr>
              <w:t xml:space="preserve"> -</w:t>
            </w:r>
            <w:r w:rsidRPr="00312367">
              <w:rPr>
                <w:sz w:val="26"/>
                <w:szCs w:val="26"/>
                <w:lang w:val="vi-VN"/>
              </w:rPr>
              <w:t xml:space="preserve"> Trao đổi với bạn về cách giải quyết vấn đề của mình và của bạn.</w:t>
            </w:r>
          </w:p>
          <w:p w14:paraId="504987F1" w14:textId="77777777" w:rsidR="00F600A2" w:rsidRPr="00312367" w:rsidRDefault="00F600A2" w:rsidP="00F600A2">
            <w:pPr>
              <w:spacing w:line="360" w:lineRule="auto"/>
              <w:rPr>
                <w:sz w:val="26"/>
                <w:szCs w:val="26"/>
              </w:rPr>
            </w:pPr>
            <w:r w:rsidRPr="00312367">
              <w:rPr>
                <w:sz w:val="26"/>
                <w:szCs w:val="26"/>
              </w:rPr>
              <w:t>-</w:t>
            </w:r>
            <w:r w:rsidRPr="00312367">
              <w:rPr>
                <w:sz w:val="26"/>
                <w:szCs w:val="26"/>
                <w:lang w:val="vi-VN"/>
              </w:rPr>
              <w:t xml:space="preserve"> </w:t>
            </w:r>
            <w:r w:rsidRPr="00312367">
              <w:rPr>
                <w:sz w:val="26"/>
                <w:szCs w:val="26"/>
              </w:rPr>
              <w:t>Giáo viên tổ chức cho học sinh t</w:t>
            </w:r>
            <w:r w:rsidRPr="00312367">
              <w:rPr>
                <w:sz w:val="26"/>
                <w:szCs w:val="26"/>
                <w:lang w:val="vi-VN"/>
              </w:rPr>
              <w:t>hảo luận trước lớp</w:t>
            </w:r>
            <w:r w:rsidRPr="00312367">
              <w:rPr>
                <w:sz w:val="26"/>
                <w:szCs w:val="26"/>
              </w:rPr>
              <w:t>:</w:t>
            </w:r>
          </w:p>
          <w:p w14:paraId="6144BBB4" w14:textId="25AD7B9B" w:rsidR="00F600A2" w:rsidRPr="00F600A2" w:rsidRDefault="00F600A2" w:rsidP="00CA6FCE">
            <w:pPr>
              <w:spacing w:line="360" w:lineRule="auto"/>
              <w:rPr>
                <w:sz w:val="26"/>
                <w:szCs w:val="26"/>
              </w:rPr>
            </w:pPr>
            <w:r>
              <w:rPr>
                <w:sz w:val="26"/>
                <w:szCs w:val="26"/>
                <w:lang w:val="vi-VN"/>
              </w:rPr>
              <w:t xml:space="preserve"> -</w:t>
            </w:r>
            <w:r w:rsidRPr="00312367">
              <w:rPr>
                <w:sz w:val="26"/>
                <w:szCs w:val="26"/>
                <w:lang w:val="vi-VN"/>
              </w:rPr>
              <w:t xml:space="preserve"> GV có thể nêu ý kiến cá nhân hoặc tổng kết ý kiến của cả lớp để HS hiểu đúng. </w:t>
            </w:r>
          </w:p>
        </w:tc>
        <w:tc>
          <w:tcPr>
            <w:tcW w:w="3826" w:type="dxa"/>
          </w:tcPr>
          <w:p w14:paraId="53D2A34B" w14:textId="77777777" w:rsidR="00F600A2" w:rsidRDefault="00F600A2" w:rsidP="00CA6FCE">
            <w:pPr>
              <w:spacing w:line="360" w:lineRule="auto"/>
              <w:rPr>
                <w:rFonts w:eastAsiaTheme="minorEastAsia"/>
                <w:sz w:val="26"/>
                <w:szCs w:val="26"/>
              </w:rPr>
            </w:pPr>
          </w:p>
          <w:p w14:paraId="12EA0E26" w14:textId="77777777" w:rsidR="00F600A2" w:rsidRPr="00312367" w:rsidRDefault="00F600A2" w:rsidP="00F600A2">
            <w:pPr>
              <w:spacing w:line="360" w:lineRule="auto"/>
              <w:rPr>
                <w:rFonts w:eastAsiaTheme="minorEastAsia"/>
                <w:sz w:val="26"/>
                <w:szCs w:val="26"/>
              </w:rPr>
            </w:pPr>
          </w:p>
          <w:p w14:paraId="382D7570" w14:textId="77777777" w:rsidR="00F600A2" w:rsidRPr="00312367" w:rsidRDefault="00F600A2" w:rsidP="00F600A2">
            <w:pPr>
              <w:spacing w:line="360" w:lineRule="auto"/>
              <w:rPr>
                <w:rFonts w:eastAsia="Tahoma"/>
                <w:sz w:val="26"/>
                <w:szCs w:val="26"/>
              </w:rPr>
            </w:pPr>
            <w:r w:rsidRPr="00312367">
              <w:rPr>
                <w:rFonts w:eastAsiaTheme="minorEastAsia"/>
                <w:sz w:val="26"/>
                <w:szCs w:val="26"/>
              </w:rPr>
              <w:t xml:space="preserve">- </w:t>
            </w:r>
            <w:r w:rsidRPr="00312367">
              <w:rPr>
                <w:rFonts w:eastAsiaTheme="minorEastAsia"/>
                <w:sz w:val="26"/>
                <w:szCs w:val="26"/>
                <w:lang w:val="vi-VN"/>
              </w:rPr>
              <w:t xml:space="preserve">2 </w:t>
            </w:r>
            <w:r w:rsidRPr="00312367">
              <w:rPr>
                <w:rFonts w:eastAsia="Tahoma"/>
                <w:sz w:val="26"/>
                <w:szCs w:val="26"/>
                <w:lang w:val="vi-VN"/>
              </w:rPr>
              <w:t xml:space="preserve">HS đọc yêu cầu và gợi ý ở các </w:t>
            </w:r>
            <w:r w:rsidRPr="00312367">
              <w:rPr>
                <w:rFonts w:eastAsia="Tahoma"/>
                <w:sz w:val="26"/>
                <w:szCs w:val="26"/>
                <w:lang w:val="vi-VN"/>
              </w:rPr>
              <w:lastRenderedPageBreak/>
              <w:t xml:space="preserve">đề </w:t>
            </w:r>
            <w:r w:rsidRPr="00312367">
              <w:rPr>
                <w:rFonts w:eastAsia="Tahoma"/>
                <w:sz w:val="26"/>
                <w:szCs w:val="26"/>
              </w:rPr>
              <w:t>1</w:t>
            </w:r>
            <w:r w:rsidRPr="00312367">
              <w:rPr>
                <w:rFonts w:eastAsia="Tahoma"/>
                <w:sz w:val="26"/>
                <w:szCs w:val="26"/>
                <w:lang w:val="vi-VN"/>
              </w:rPr>
              <w:t xml:space="preserve">, </w:t>
            </w:r>
            <w:r w:rsidRPr="00312367">
              <w:rPr>
                <w:rFonts w:eastAsia="Tahoma"/>
                <w:sz w:val="26"/>
                <w:szCs w:val="26"/>
              </w:rPr>
              <w:t>2</w:t>
            </w:r>
          </w:p>
          <w:p w14:paraId="42FF14EA" w14:textId="77777777" w:rsidR="00F600A2" w:rsidRPr="00312367" w:rsidRDefault="00F600A2" w:rsidP="00F600A2">
            <w:pPr>
              <w:spacing w:line="360" w:lineRule="auto"/>
              <w:rPr>
                <w:rFonts w:eastAsia="Tahoma"/>
                <w:sz w:val="26"/>
                <w:szCs w:val="26"/>
                <w:lang w:val="vi-VN"/>
              </w:rPr>
            </w:pPr>
            <w:r w:rsidRPr="00312367">
              <w:rPr>
                <w:rFonts w:eastAsia="Tahoma"/>
                <w:sz w:val="26"/>
                <w:szCs w:val="26"/>
                <w:lang w:val="vi-VN"/>
              </w:rPr>
              <w:br/>
            </w:r>
          </w:p>
          <w:p w14:paraId="72787430" w14:textId="77777777" w:rsidR="00F600A2" w:rsidRPr="00312367" w:rsidRDefault="00F600A2" w:rsidP="00F600A2">
            <w:pPr>
              <w:spacing w:line="360" w:lineRule="auto"/>
              <w:rPr>
                <w:rFonts w:eastAsia="Tahoma"/>
                <w:sz w:val="26"/>
                <w:szCs w:val="26"/>
                <w:lang w:val="vi-VN"/>
              </w:rPr>
            </w:pPr>
          </w:p>
          <w:p w14:paraId="120E4DB3" w14:textId="77777777" w:rsidR="00F600A2" w:rsidRPr="00312367" w:rsidRDefault="00F600A2" w:rsidP="00F600A2">
            <w:pPr>
              <w:spacing w:line="360" w:lineRule="auto"/>
              <w:rPr>
                <w:rFonts w:eastAsiaTheme="minorEastAsia"/>
                <w:sz w:val="26"/>
                <w:szCs w:val="26"/>
              </w:rPr>
            </w:pPr>
            <w:r w:rsidRPr="00312367">
              <w:rPr>
                <w:rFonts w:eastAsiaTheme="minorEastAsia"/>
                <w:sz w:val="26"/>
                <w:szCs w:val="26"/>
              </w:rPr>
              <w:t>- Học sinh tiến hành lựa chọn đề và ngồi theo dãy bàn giáo viên phân công.</w:t>
            </w:r>
          </w:p>
          <w:p w14:paraId="27CFBD40" w14:textId="77777777" w:rsidR="00F600A2" w:rsidRDefault="00F600A2" w:rsidP="00F600A2">
            <w:pPr>
              <w:spacing w:line="360" w:lineRule="auto"/>
              <w:rPr>
                <w:rFonts w:eastAsiaTheme="minorEastAsia"/>
                <w:sz w:val="26"/>
                <w:szCs w:val="26"/>
              </w:rPr>
            </w:pPr>
            <w:r>
              <w:rPr>
                <w:rFonts w:eastAsiaTheme="minorEastAsia"/>
                <w:sz w:val="26"/>
                <w:szCs w:val="26"/>
                <w:lang w:val="vi-VN"/>
              </w:rPr>
              <w:t xml:space="preserve"> </w:t>
            </w:r>
          </w:p>
          <w:p w14:paraId="49C79408" w14:textId="2E204A50" w:rsidR="00F600A2" w:rsidRPr="00312367" w:rsidRDefault="00F600A2" w:rsidP="00F600A2">
            <w:pPr>
              <w:spacing w:line="360" w:lineRule="auto"/>
              <w:rPr>
                <w:rFonts w:eastAsiaTheme="minorEastAsia"/>
                <w:sz w:val="26"/>
                <w:szCs w:val="26"/>
              </w:rPr>
            </w:pPr>
            <w:r>
              <w:rPr>
                <w:rFonts w:eastAsiaTheme="minorEastAsia"/>
                <w:sz w:val="26"/>
                <w:szCs w:val="26"/>
                <w:lang w:val="vi-VN"/>
              </w:rPr>
              <w:t>-</w:t>
            </w:r>
            <w:r w:rsidRPr="00312367">
              <w:rPr>
                <w:rFonts w:eastAsiaTheme="minorEastAsia"/>
                <w:sz w:val="26"/>
                <w:szCs w:val="26"/>
                <w:lang w:val="vi-VN"/>
              </w:rPr>
              <w:t xml:space="preserve"> HS thảo luận</w:t>
            </w:r>
            <w:r w:rsidRPr="00312367">
              <w:rPr>
                <w:rFonts w:eastAsiaTheme="minorEastAsia"/>
                <w:sz w:val="26"/>
                <w:szCs w:val="26"/>
              </w:rPr>
              <w:t xml:space="preserve"> và </w:t>
            </w:r>
            <w:r w:rsidRPr="00312367">
              <w:rPr>
                <w:rFonts w:eastAsiaTheme="minorEastAsia"/>
                <w:sz w:val="26"/>
                <w:szCs w:val="26"/>
                <w:lang w:val="vi-VN"/>
              </w:rPr>
              <w:t>luân phiên trình bày</w:t>
            </w:r>
            <w:r w:rsidRPr="00312367">
              <w:rPr>
                <w:rFonts w:eastAsiaTheme="minorEastAsia"/>
                <w:sz w:val="26"/>
                <w:szCs w:val="26"/>
              </w:rPr>
              <w:t xml:space="preserve"> trong nhóm.</w:t>
            </w:r>
          </w:p>
          <w:p w14:paraId="0886E61B" w14:textId="77777777" w:rsidR="00F600A2" w:rsidRPr="00312367" w:rsidRDefault="00F600A2" w:rsidP="00F600A2">
            <w:pPr>
              <w:spacing w:line="360" w:lineRule="auto"/>
              <w:rPr>
                <w:rFonts w:eastAsiaTheme="minorEastAsia"/>
                <w:sz w:val="26"/>
                <w:szCs w:val="26"/>
              </w:rPr>
            </w:pPr>
          </w:p>
          <w:p w14:paraId="3A363C34" w14:textId="77777777" w:rsidR="00F600A2" w:rsidRPr="00312367" w:rsidRDefault="00F600A2" w:rsidP="00F600A2">
            <w:pPr>
              <w:spacing w:line="360" w:lineRule="auto"/>
              <w:rPr>
                <w:rFonts w:eastAsiaTheme="minorEastAsia"/>
                <w:sz w:val="26"/>
                <w:szCs w:val="26"/>
              </w:rPr>
            </w:pPr>
          </w:p>
          <w:p w14:paraId="4DB058AD" w14:textId="77777777" w:rsidR="00F600A2" w:rsidRPr="00312367" w:rsidRDefault="00F600A2" w:rsidP="00F600A2">
            <w:pPr>
              <w:spacing w:line="360" w:lineRule="auto"/>
              <w:rPr>
                <w:rFonts w:eastAsiaTheme="minorEastAsia"/>
                <w:sz w:val="26"/>
                <w:szCs w:val="26"/>
              </w:rPr>
            </w:pPr>
          </w:p>
          <w:p w14:paraId="0146D120" w14:textId="77777777" w:rsidR="00F600A2" w:rsidRPr="00312367" w:rsidRDefault="00F600A2" w:rsidP="00F600A2">
            <w:pPr>
              <w:spacing w:line="360" w:lineRule="auto"/>
              <w:rPr>
                <w:rFonts w:eastAsiaTheme="minorEastAsia"/>
                <w:sz w:val="26"/>
                <w:szCs w:val="26"/>
              </w:rPr>
            </w:pPr>
          </w:p>
          <w:p w14:paraId="14D157CC" w14:textId="77777777" w:rsidR="00F600A2" w:rsidRPr="00312367" w:rsidRDefault="00F600A2" w:rsidP="00F600A2">
            <w:pPr>
              <w:spacing w:line="360" w:lineRule="auto"/>
              <w:rPr>
                <w:rFonts w:eastAsiaTheme="minorEastAsia"/>
                <w:sz w:val="26"/>
                <w:szCs w:val="26"/>
              </w:rPr>
            </w:pPr>
          </w:p>
          <w:p w14:paraId="3E21F62B" w14:textId="77777777" w:rsidR="00F600A2" w:rsidRPr="00312367" w:rsidRDefault="00F600A2" w:rsidP="00F600A2">
            <w:pPr>
              <w:spacing w:line="360" w:lineRule="auto"/>
              <w:rPr>
                <w:rFonts w:eastAsiaTheme="minorEastAsia"/>
                <w:sz w:val="26"/>
                <w:szCs w:val="26"/>
              </w:rPr>
            </w:pPr>
          </w:p>
          <w:p w14:paraId="37ED926C" w14:textId="77777777" w:rsidR="00F600A2" w:rsidRPr="00312367" w:rsidRDefault="00F600A2" w:rsidP="00F600A2">
            <w:pPr>
              <w:spacing w:line="360" w:lineRule="auto"/>
              <w:rPr>
                <w:rFonts w:eastAsiaTheme="minorEastAsia"/>
                <w:sz w:val="26"/>
                <w:szCs w:val="26"/>
              </w:rPr>
            </w:pPr>
          </w:p>
          <w:p w14:paraId="3016FD45" w14:textId="77777777" w:rsidR="00F600A2" w:rsidRPr="00312367" w:rsidRDefault="00F600A2" w:rsidP="00F600A2">
            <w:pPr>
              <w:spacing w:line="360" w:lineRule="auto"/>
              <w:rPr>
                <w:rFonts w:eastAsiaTheme="minorEastAsia"/>
                <w:sz w:val="26"/>
                <w:szCs w:val="26"/>
              </w:rPr>
            </w:pPr>
          </w:p>
          <w:p w14:paraId="7CFF1734" w14:textId="77777777" w:rsidR="00F600A2" w:rsidRPr="00312367" w:rsidRDefault="00F600A2" w:rsidP="00F600A2">
            <w:pPr>
              <w:spacing w:line="360" w:lineRule="auto"/>
              <w:rPr>
                <w:rFonts w:eastAsiaTheme="minorEastAsia"/>
                <w:sz w:val="26"/>
                <w:szCs w:val="26"/>
              </w:rPr>
            </w:pPr>
          </w:p>
          <w:p w14:paraId="612A2F9B" w14:textId="77777777" w:rsidR="00F600A2" w:rsidRPr="00312367" w:rsidRDefault="00F600A2" w:rsidP="00F600A2">
            <w:pPr>
              <w:tabs>
                <w:tab w:val="left" w:pos="545"/>
              </w:tabs>
              <w:spacing w:line="360" w:lineRule="auto"/>
              <w:outlineLvl w:val="0"/>
              <w:rPr>
                <w:rFonts w:eastAsiaTheme="minorEastAsia"/>
                <w:sz w:val="26"/>
                <w:szCs w:val="26"/>
              </w:rPr>
            </w:pPr>
          </w:p>
          <w:p w14:paraId="2A71481E" w14:textId="77777777" w:rsidR="00F600A2" w:rsidRPr="00312367" w:rsidRDefault="00F600A2" w:rsidP="00F600A2">
            <w:pPr>
              <w:tabs>
                <w:tab w:val="left" w:pos="545"/>
              </w:tabs>
              <w:spacing w:line="360" w:lineRule="auto"/>
              <w:outlineLvl w:val="0"/>
              <w:rPr>
                <w:rFonts w:eastAsiaTheme="minorEastAsia"/>
                <w:sz w:val="26"/>
                <w:szCs w:val="26"/>
              </w:rPr>
            </w:pPr>
          </w:p>
          <w:p w14:paraId="56E87592" w14:textId="77777777" w:rsidR="00F600A2" w:rsidRPr="00312367" w:rsidRDefault="00F600A2" w:rsidP="00F600A2">
            <w:pPr>
              <w:tabs>
                <w:tab w:val="left" w:pos="545"/>
              </w:tabs>
              <w:spacing w:line="360" w:lineRule="auto"/>
              <w:outlineLvl w:val="0"/>
              <w:rPr>
                <w:rFonts w:eastAsiaTheme="minorEastAsia"/>
                <w:sz w:val="26"/>
                <w:szCs w:val="26"/>
              </w:rPr>
            </w:pPr>
          </w:p>
          <w:p w14:paraId="2EF3579A" w14:textId="77777777" w:rsidR="00F600A2" w:rsidRPr="00312367" w:rsidRDefault="00F600A2" w:rsidP="00F600A2">
            <w:pPr>
              <w:tabs>
                <w:tab w:val="left" w:pos="545"/>
              </w:tabs>
              <w:spacing w:line="360" w:lineRule="auto"/>
              <w:outlineLvl w:val="0"/>
              <w:rPr>
                <w:rFonts w:eastAsiaTheme="minorEastAsia"/>
                <w:sz w:val="26"/>
                <w:szCs w:val="26"/>
              </w:rPr>
            </w:pPr>
          </w:p>
          <w:p w14:paraId="4874888F" w14:textId="77777777" w:rsidR="00F600A2" w:rsidRPr="00312367" w:rsidRDefault="00F600A2" w:rsidP="00F600A2">
            <w:pPr>
              <w:tabs>
                <w:tab w:val="left" w:pos="545"/>
              </w:tabs>
              <w:spacing w:line="360" w:lineRule="auto"/>
              <w:outlineLvl w:val="0"/>
              <w:rPr>
                <w:rFonts w:eastAsiaTheme="minorEastAsia"/>
                <w:sz w:val="26"/>
                <w:szCs w:val="26"/>
              </w:rPr>
            </w:pPr>
          </w:p>
          <w:p w14:paraId="39A7B914" w14:textId="77777777" w:rsidR="00F600A2" w:rsidRPr="00312367" w:rsidRDefault="00F600A2" w:rsidP="00F600A2">
            <w:pPr>
              <w:tabs>
                <w:tab w:val="left" w:pos="545"/>
              </w:tabs>
              <w:spacing w:line="360" w:lineRule="auto"/>
              <w:outlineLvl w:val="0"/>
              <w:rPr>
                <w:rFonts w:eastAsiaTheme="minorEastAsia"/>
                <w:sz w:val="26"/>
                <w:szCs w:val="26"/>
              </w:rPr>
            </w:pPr>
          </w:p>
          <w:p w14:paraId="72741A04" w14:textId="77777777" w:rsidR="00F600A2" w:rsidRPr="00312367" w:rsidRDefault="00F600A2" w:rsidP="00F600A2">
            <w:pPr>
              <w:tabs>
                <w:tab w:val="left" w:pos="545"/>
              </w:tabs>
              <w:spacing w:line="360" w:lineRule="auto"/>
              <w:outlineLvl w:val="0"/>
              <w:rPr>
                <w:rFonts w:eastAsiaTheme="minorEastAsia"/>
                <w:sz w:val="26"/>
                <w:szCs w:val="26"/>
                <w:lang w:val="vi-VN"/>
              </w:rPr>
            </w:pPr>
            <w:r w:rsidRPr="00312367">
              <w:rPr>
                <w:rFonts w:eastAsiaTheme="minorEastAsia"/>
                <w:sz w:val="26"/>
                <w:szCs w:val="26"/>
              </w:rPr>
              <w:t>-</w:t>
            </w:r>
            <w:r w:rsidRPr="00312367">
              <w:rPr>
                <w:rFonts w:eastAsiaTheme="minorEastAsia"/>
                <w:sz w:val="26"/>
                <w:szCs w:val="26"/>
                <w:lang w:val="vi-VN"/>
              </w:rPr>
              <w:t xml:space="preserve"> Một số HS trình bày ý kiến trước lớp; trả lời câu hỏi của các bạn hoặc đặt CH, mời cả lớp thảo luận về ý kiến của bạn. </w:t>
            </w:r>
          </w:p>
          <w:p w14:paraId="24E1CAD9" w14:textId="6C3E53C3" w:rsidR="00F600A2" w:rsidRPr="00F600A2" w:rsidRDefault="00F600A2" w:rsidP="00F600A2">
            <w:pPr>
              <w:tabs>
                <w:tab w:val="left" w:pos="720"/>
              </w:tabs>
              <w:spacing w:line="360" w:lineRule="auto"/>
              <w:rPr>
                <w:rFonts w:eastAsia="Tahoma"/>
                <w:sz w:val="26"/>
                <w:szCs w:val="26"/>
              </w:rPr>
            </w:pPr>
            <w:r w:rsidRPr="00312367">
              <w:rPr>
                <w:rFonts w:eastAsiaTheme="minorEastAsia"/>
                <w:sz w:val="26"/>
                <w:szCs w:val="26"/>
              </w:rPr>
              <w:t>-</w:t>
            </w:r>
            <w:r w:rsidRPr="00312367">
              <w:rPr>
                <w:rFonts w:eastAsiaTheme="minorEastAsia"/>
                <w:sz w:val="26"/>
                <w:szCs w:val="26"/>
                <w:lang w:val="vi-VN"/>
              </w:rPr>
              <w:t xml:space="preserve"> </w:t>
            </w:r>
            <w:r w:rsidRPr="00312367">
              <w:rPr>
                <w:rFonts w:eastAsia="Tahoma"/>
                <w:sz w:val="26"/>
                <w:szCs w:val="26"/>
                <w:lang w:val="vi-VN"/>
              </w:rPr>
              <w:t xml:space="preserve">Các HS khác lắng nghe, ghi nhận xét vắn tắt về ý kiến của bạn. Sau mỗi ý kiến hoặc một vài ý </w:t>
            </w:r>
            <w:r w:rsidRPr="00312367">
              <w:rPr>
                <w:rFonts w:eastAsia="Tahoma"/>
                <w:sz w:val="26"/>
                <w:szCs w:val="26"/>
                <w:lang w:val="vi-VN"/>
              </w:rPr>
              <w:lastRenderedPageBreak/>
              <w:t xml:space="preserve">kiến, GV mời các HS khác đặt </w:t>
            </w:r>
            <w:r w:rsidRPr="00312367">
              <w:rPr>
                <w:rFonts w:eastAsia="Tahoma"/>
                <w:sz w:val="26"/>
                <w:szCs w:val="26"/>
              </w:rPr>
              <w:t>câu hỏi</w:t>
            </w:r>
            <w:r w:rsidRPr="00312367">
              <w:rPr>
                <w:rFonts w:eastAsia="Tahoma"/>
                <w:sz w:val="26"/>
                <w:szCs w:val="26"/>
                <w:lang w:val="vi-VN"/>
              </w:rPr>
              <w:t>, góp ý với bạn và nêu ý kiến của mình về câu chuyện; kết hợp kiểm tra nội dung ghi chép của HS trong khi nghe.</w:t>
            </w:r>
          </w:p>
        </w:tc>
      </w:tr>
      <w:tr w:rsidR="00F600A2" w:rsidRPr="00312367" w14:paraId="6AA841D8" w14:textId="77777777" w:rsidTr="000D2C16">
        <w:tc>
          <w:tcPr>
            <w:tcW w:w="9350" w:type="dxa"/>
            <w:gridSpan w:val="2"/>
          </w:tcPr>
          <w:p w14:paraId="520A27DE" w14:textId="109482F0" w:rsidR="00F600A2" w:rsidRPr="00F600A2" w:rsidRDefault="00F600A2" w:rsidP="00CA6FCE">
            <w:pPr>
              <w:spacing w:line="360" w:lineRule="auto"/>
              <w:rPr>
                <w:b/>
                <w:bCs/>
                <w:sz w:val="26"/>
                <w:szCs w:val="26"/>
              </w:rPr>
            </w:pPr>
            <w:r w:rsidRPr="00312367">
              <w:rPr>
                <w:b/>
                <w:bCs/>
                <w:sz w:val="26"/>
                <w:szCs w:val="26"/>
              </w:rPr>
              <w:lastRenderedPageBreak/>
              <w:t>D. HOẠT ĐỘNG VẬN DỤNG, TRẢI NGHIỆM</w:t>
            </w:r>
          </w:p>
        </w:tc>
      </w:tr>
      <w:tr w:rsidR="00F600A2" w:rsidRPr="00312367" w14:paraId="08572147" w14:textId="77777777">
        <w:tc>
          <w:tcPr>
            <w:tcW w:w="5524" w:type="dxa"/>
          </w:tcPr>
          <w:p w14:paraId="06DB9FCA" w14:textId="77777777" w:rsidR="00F600A2" w:rsidRPr="00312367" w:rsidRDefault="00F600A2" w:rsidP="00F600A2">
            <w:pPr>
              <w:spacing w:line="360" w:lineRule="auto"/>
              <w:rPr>
                <w:sz w:val="26"/>
                <w:szCs w:val="26"/>
                <w:lang w:val="vi-VN"/>
              </w:rPr>
            </w:pPr>
            <w:r w:rsidRPr="00312367">
              <w:rPr>
                <w:sz w:val="26"/>
                <w:szCs w:val="26"/>
              </w:rPr>
              <w:t>- Nhận xét tiết học</w:t>
            </w:r>
            <w:r w:rsidRPr="00312367">
              <w:rPr>
                <w:sz w:val="26"/>
                <w:szCs w:val="26"/>
                <w:lang w:val="vi-VN"/>
              </w:rPr>
              <w:t>.</w:t>
            </w:r>
          </w:p>
          <w:p w14:paraId="027F5E5D" w14:textId="6B6339B1" w:rsidR="00F600A2" w:rsidRPr="00312367" w:rsidRDefault="00F600A2" w:rsidP="00F600A2">
            <w:pPr>
              <w:spacing w:line="360" w:lineRule="auto"/>
              <w:rPr>
                <w:b/>
                <w:bCs/>
                <w:sz w:val="26"/>
                <w:szCs w:val="26"/>
              </w:rPr>
            </w:pPr>
            <w:r w:rsidRPr="00312367">
              <w:rPr>
                <w:sz w:val="26"/>
                <w:szCs w:val="26"/>
              </w:rPr>
              <w:t>-</w:t>
            </w:r>
            <w:r>
              <w:rPr>
                <w:sz w:val="26"/>
                <w:szCs w:val="26"/>
              </w:rPr>
              <w:t xml:space="preserve"> Dặn HS c</w:t>
            </w:r>
            <w:r w:rsidRPr="00312367">
              <w:rPr>
                <w:sz w:val="26"/>
                <w:szCs w:val="26"/>
              </w:rPr>
              <w:t>huẩn bị bài: Em đọc sách báo.</w:t>
            </w:r>
          </w:p>
        </w:tc>
        <w:tc>
          <w:tcPr>
            <w:tcW w:w="3826" w:type="dxa"/>
          </w:tcPr>
          <w:p w14:paraId="6B53C91C" w14:textId="77777777" w:rsidR="00F600A2" w:rsidRPr="00312367" w:rsidRDefault="00F600A2" w:rsidP="00CA6FCE">
            <w:pPr>
              <w:spacing w:line="360" w:lineRule="auto"/>
              <w:rPr>
                <w:rFonts w:eastAsiaTheme="minorEastAsia"/>
                <w:sz w:val="26"/>
                <w:szCs w:val="26"/>
              </w:rPr>
            </w:pPr>
          </w:p>
        </w:tc>
      </w:tr>
    </w:tbl>
    <w:p w14:paraId="55F81B5E" w14:textId="3806F66E" w:rsidR="00102026" w:rsidRPr="00312367" w:rsidRDefault="00312367" w:rsidP="00CA6FCE">
      <w:pPr>
        <w:spacing w:line="360" w:lineRule="auto"/>
        <w:rPr>
          <w:b/>
          <w:sz w:val="26"/>
          <w:szCs w:val="26"/>
          <w:lang w:val="nl-NL"/>
        </w:rPr>
      </w:pPr>
      <w:r>
        <w:rPr>
          <w:b/>
          <w:sz w:val="26"/>
          <w:szCs w:val="26"/>
          <w:lang w:val="nl-NL"/>
        </w:rPr>
        <w:t xml:space="preserve"> </w:t>
      </w:r>
      <w:r w:rsidRPr="00312367">
        <w:rPr>
          <w:b/>
          <w:sz w:val="26"/>
          <w:szCs w:val="26"/>
          <w:lang w:val="nl-NL"/>
        </w:rPr>
        <w:t>IV. ĐIỀU CHỈNH SAU BÀI DẠY</w:t>
      </w:r>
    </w:p>
    <w:p w14:paraId="2A3ECE33"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46794754" w14:textId="77777777" w:rsidR="00102026" w:rsidRPr="00312367"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35B24253"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03C19F3D" w14:textId="77777777" w:rsidR="00102026" w:rsidRPr="00312367" w:rsidRDefault="000A4A6E" w:rsidP="00CA6FCE">
      <w:pPr>
        <w:spacing w:line="360" w:lineRule="auto"/>
        <w:jc w:val="center"/>
        <w:rPr>
          <w:b/>
          <w:bCs/>
          <w:sz w:val="26"/>
          <w:szCs w:val="26"/>
        </w:rPr>
      </w:pPr>
      <w:r w:rsidRPr="00312367">
        <w:rPr>
          <w:b/>
          <w:bCs/>
          <w:sz w:val="26"/>
          <w:szCs w:val="26"/>
        </w:rPr>
        <w:t>BÀI Đ</w:t>
      </w:r>
      <w:r w:rsidRPr="00312367">
        <w:rPr>
          <w:b/>
          <w:bCs/>
          <w:sz w:val="26"/>
          <w:szCs w:val="26"/>
        </w:rPr>
        <w:t>Ọ</w:t>
      </w:r>
      <w:r w:rsidRPr="00312367">
        <w:rPr>
          <w:b/>
          <w:bCs/>
          <w:sz w:val="26"/>
          <w:szCs w:val="26"/>
        </w:rPr>
        <w:t>C 2</w:t>
      </w:r>
    </w:p>
    <w:p w14:paraId="36069E4F" w14:textId="77777777" w:rsidR="00102026" w:rsidRPr="00312367" w:rsidRDefault="000A4A6E" w:rsidP="00CA6FCE">
      <w:pPr>
        <w:spacing w:line="360" w:lineRule="auto"/>
        <w:jc w:val="center"/>
        <w:rPr>
          <w:b/>
          <w:bCs/>
          <w:sz w:val="26"/>
          <w:szCs w:val="26"/>
        </w:rPr>
      </w:pPr>
      <w:r w:rsidRPr="00312367">
        <w:rPr>
          <w:b/>
          <w:bCs/>
          <w:sz w:val="26"/>
          <w:szCs w:val="26"/>
        </w:rPr>
        <w:t>S</w:t>
      </w:r>
      <w:r w:rsidRPr="00312367">
        <w:rPr>
          <w:b/>
          <w:bCs/>
          <w:sz w:val="26"/>
          <w:szCs w:val="26"/>
        </w:rPr>
        <w:t>Ắ</w:t>
      </w:r>
      <w:r w:rsidRPr="00312367">
        <w:rPr>
          <w:b/>
          <w:bCs/>
          <w:sz w:val="26"/>
          <w:szCs w:val="26"/>
        </w:rPr>
        <w:t>C MÀU EM YÊU</w:t>
      </w:r>
    </w:p>
    <w:p w14:paraId="36F40A8D" w14:textId="6942B133" w:rsidR="00102026" w:rsidRPr="00312367" w:rsidRDefault="000A4A6E" w:rsidP="00CA6FCE">
      <w:pPr>
        <w:spacing w:line="360" w:lineRule="auto"/>
        <w:ind w:firstLineChars="123" w:firstLine="321"/>
        <w:rPr>
          <w:b/>
          <w:bCs/>
          <w:sz w:val="26"/>
          <w:szCs w:val="26"/>
        </w:rPr>
      </w:pPr>
      <w:r w:rsidRPr="00312367">
        <w:rPr>
          <w:b/>
          <w:bCs/>
          <w:sz w:val="26"/>
          <w:szCs w:val="26"/>
          <w:lang w:val="vi-VN"/>
        </w:rPr>
        <w:t xml:space="preserve">I. </w:t>
      </w:r>
      <w:r w:rsidR="00312367" w:rsidRPr="00312367">
        <w:rPr>
          <w:b/>
          <w:bCs/>
          <w:sz w:val="26"/>
          <w:szCs w:val="26"/>
          <w:lang w:val="vi-VN"/>
        </w:rPr>
        <w:t>YÊU CẦU CẦN ĐẠT</w:t>
      </w:r>
    </w:p>
    <w:p w14:paraId="4B45927F" w14:textId="16992DBD" w:rsidR="00102026" w:rsidRPr="00312367" w:rsidRDefault="000A4A6E" w:rsidP="00CA6FCE">
      <w:pPr>
        <w:spacing w:line="360" w:lineRule="auto"/>
        <w:rPr>
          <w:b/>
          <w:bCs/>
          <w:sz w:val="26"/>
          <w:szCs w:val="26"/>
        </w:rPr>
      </w:pPr>
      <w:r w:rsidRPr="00312367">
        <w:rPr>
          <w:b/>
          <w:bCs/>
          <w:sz w:val="26"/>
          <w:szCs w:val="26"/>
          <w:lang w:val="vi"/>
        </w:rPr>
        <w:t xml:space="preserve">1. </w:t>
      </w:r>
      <w:r w:rsidR="00D747BF" w:rsidRPr="00312367">
        <w:rPr>
          <w:b/>
          <w:bCs/>
          <w:sz w:val="26"/>
          <w:szCs w:val="26"/>
          <w:lang w:val="vi"/>
        </w:rPr>
        <w:t>Phát triển các năng lực đặc thù</w:t>
      </w:r>
    </w:p>
    <w:p w14:paraId="4711F2B8" w14:textId="77777777" w:rsidR="00102026" w:rsidRPr="00312367" w:rsidRDefault="000A4A6E" w:rsidP="00CA6FCE">
      <w:pPr>
        <w:spacing w:line="360" w:lineRule="auto"/>
        <w:rPr>
          <w:b/>
          <w:bCs/>
          <w:sz w:val="26"/>
          <w:szCs w:val="26"/>
        </w:rPr>
      </w:pPr>
      <w:r w:rsidRPr="00312367">
        <w:rPr>
          <w:b/>
          <w:bCs/>
          <w:sz w:val="26"/>
          <w:szCs w:val="26"/>
        </w:rPr>
        <w:t>1</w:t>
      </w:r>
      <w:r w:rsidRPr="00312367">
        <w:rPr>
          <w:b/>
          <w:bCs/>
          <w:sz w:val="26"/>
          <w:szCs w:val="26"/>
          <w:lang w:val="vi"/>
        </w:rPr>
        <w:t>.1. Phát tri</w:t>
      </w:r>
      <w:r w:rsidRPr="00312367">
        <w:rPr>
          <w:b/>
          <w:bCs/>
          <w:sz w:val="26"/>
          <w:szCs w:val="26"/>
          <w:lang w:val="vi"/>
        </w:rPr>
        <w:t>ể</w:t>
      </w:r>
      <w:r w:rsidRPr="00312367">
        <w:rPr>
          <w:b/>
          <w:bCs/>
          <w:sz w:val="26"/>
          <w:szCs w:val="26"/>
          <w:lang w:val="vi"/>
        </w:rPr>
        <w:t>n năng l</w:t>
      </w:r>
      <w:r w:rsidRPr="00312367">
        <w:rPr>
          <w:b/>
          <w:bCs/>
          <w:sz w:val="26"/>
          <w:szCs w:val="26"/>
          <w:lang w:val="vi"/>
        </w:rPr>
        <w:t>ự</w:t>
      </w:r>
      <w:r w:rsidRPr="00312367">
        <w:rPr>
          <w:b/>
          <w:bCs/>
          <w:sz w:val="26"/>
          <w:szCs w:val="26"/>
          <w:lang w:val="vi"/>
        </w:rPr>
        <w:t>c ngôn ng</w:t>
      </w:r>
      <w:r w:rsidRPr="00312367">
        <w:rPr>
          <w:b/>
          <w:bCs/>
          <w:sz w:val="26"/>
          <w:szCs w:val="26"/>
          <w:lang w:val="vi"/>
        </w:rPr>
        <w:t>ữ</w:t>
      </w:r>
      <w:r w:rsidRPr="00312367">
        <w:rPr>
          <w:b/>
          <w:bCs/>
          <w:sz w:val="26"/>
          <w:szCs w:val="26"/>
        </w:rPr>
        <w:t>:</w:t>
      </w:r>
    </w:p>
    <w:p w14:paraId="16995BDB" w14:textId="19E3AB56" w:rsidR="00102026" w:rsidRPr="00312367" w:rsidRDefault="000A4A6E" w:rsidP="00CA6FCE">
      <w:pPr>
        <w:spacing w:line="360" w:lineRule="auto"/>
        <w:rPr>
          <w:sz w:val="26"/>
          <w:szCs w:val="26"/>
        </w:rPr>
      </w:pPr>
      <w:r w:rsidRPr="00312367">
        <w:rPr>
          <w:sz w:val="26"/>
          <w:szCs w:val="26"/>
        </w:rPr>
        <w:t>- Đ</w:t>
      </w:r>
      <w:r w:rsidRPr="00312367">
        <w:rPr>
          <w:sz w:val="26"/>
          <w:szCs w:val="26"/>
        </w:rPr>
        <w:t>ọ</w:t>
      </w:r>
      <w:r w:rsidRPr="00312367">
        <w:rPr>
          <w:sz w:val="26"/>
          <w:szCs w:val="26"/>
        </w:rPr>
        <w:t>c thành ti</w:t>
      </w:r>
      <w:r w:rsidRPr="00312367">
        <w:rPr>
          <w:sz w:val="26"/>
          <w:szCs w:val="26"/>
        </w:rPr>
        <w:t>ế</w:t>
      </w:r>
      <w:r w:rsidRPr="00312367">
        <w:rPr>
          <w:sz w:val="26"/>
          <w:szCs w:val="26"/>
        </w:rPr>
        <w:t>ng trôi ch</w:t>
      </w:r>
      <w:r w:rsidRPr="00312367">
        <w:rPr>
          <w:sz w:val="26"/>
          <w:szCs w:val="26"/>
        </w:rPr>
        <w:t>ả</w:t>
      </w:r>
      <w:r w:rsidRPr="00312367">
        <w:rPr>
          <w:sz w:val="26"/>
          <w:szCs w:val="26"/>
        </w:rPr>
        <w:t>y toàn bài. Phát âm đúng các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HS d</w:t>
      </w:r>
      <w:r w:rsidRPr="00312367">
        <w:rPr>
          <w:sz w:val="26"/>
          <w:szCs w:val="26"/>
        </w:rPr>
        <w:t>ễ</w:t>
      </w:r>
      <w:r w:rsidRPr="00312367">
        <w:rPr>
          <w:sz w:val="26"/>
          <w:szCs w:val="26"/>
        </w:rPr>
        <w:t xml:space="preserve"> vi</w:t>
      </w:r>
      <w:r w:rsidRPr="00312367">
        <w:rPr>
          <w:sz w:val="26"/>
          <w:szCs w:val="26"/>
        </w:rPr>
        <w:t>ế</w:t>
      </w:r>
      <w:r w:rsidRPr="00312367">
        <w:rPr>
          <w:sz w:val="26"/>
          <w:szCs w:val="26"/>
        </w:rPr>
        <w:t>t sai. Ng</w:t>
      </w:r>
      <w:r w:rsidRPr="00312367">
        <w:rPr>
          <w:sz w:val="26"/>
          <w:szCs w:val="26"/>
        </w:rPr>
        <w:t>ắ</w:t>
      </w:r>
      <w:r w:rsidRPr="00312367">
        <w:rPr>
          <w:sz w:val="26"/>
          <w:szCs w:val="26"/>
        </w:rPr>
        <w:t>t ngh</w:t>
      </w:r>
      <w:r w:rsidRPr="00312367">
        <w:rPr>
          <w:sz w:val="26"/>
          <w:szCs w:val="26"/>
        </w:rPr>
        <w:t>ỉ</w:t>
      </w:r>
      <w:r w:rsidRPr="00312367">
        <w:rPr>
          <w:sz w:val="26"/>
          <w:szCs w:val="26"/>
        </w:rPr>
        <w:t xml:space="preserve"> hơi đúng ng</w:t>
      </w:r>
      <w:r w:rsidRPr="00312367">
        <w:rPr>
          <w:sz w:val="26"/>
          <w:szCs w:val="26"/>
        </w:rPr>
        <w:t>ữ</w:t>
      </w:r>
      <w:r w:rsidRPr="00312367">
        <w:rPr>
          <w:sz w:val="26"/>
          <w:szCs w:val="26"/>
        </w:rPr>
        <w:t xml:space="preserve"> pháp, ng</w:t>
      </w:r>
      <w:r w:rsidRPr="00312367">
        <w:rPr>
          <w:sz w:val="26"/>
          <w:szCs w:val="26"/>
        </w:rPr>
        <w:t>ữ</w:t>
      </w:r>
      <w:r w:rsidRPr="00312367">
        <w:rPr>
          <w:sz w:val="26"/>
          <w:szCs w:val="26"/>
        </w:rPr>
        <w:t xml:space="preserve"> nghĩa. T</w:t>
      </w:r>
      <w:r w:rsidRPr="00312367">
        <w:rPr>
          <w:sz w:val="26"/>
          <w:szCs w:val="26"/>
        </w:rPr>
        <w:t>ố</w:t>
      </w:r>
      <w:r w:rsidRPr="00312367">
        <w:rPr>
          <w:sz w:val="26"/>
          <w:szCs w:val="26"/>
        </w:rPr>
        <w:t>c đ</w:t>
      </w:r>
      <w:r w:rsidRPr="00312367">
        <w:rPr>
          <w:sz w:val="26"/>
          <w:szCs w:val="26"/>
        </w:rPr>
        <w:t>ộ</w:t>
      </w:r>
      <w:r w:rsidRPr="00312367">
        <w:rPr>
          <w:sz w:val="26"/>
          <w:szCs w:val="26"/>
        </w:rPr>
        <w:t xml:space="preserve"> đ</w:t>
      </w:r>
      <w:r w:rsidRPr="00312367">
        <w:rPr>
          <w:sz w:val="26"/>
          <w:szCs w:val="26"/>
        </w:rPr>
        <w:t>ọ</w:t>
      </w:r>
      <w:r w:rsidRPr="00312367">
        <w:rPr>
          <w:sz w:val="26"/>
          <w:szCs w:val="26"/>
        </w:rPr>
        <w:t>c 95</w:t>
      </w:r>
      <w:r w:rsidR="00312367">
        <w:rPr>
          <w:sz w:val="26"/>
          <w:szCs w:val="26"/>
        </w:rPr>
        <w:t xml:space="preserve"> -</w:t>
      </w:r>
      <w:r w:rsidRPr="00312367">
        <w:rPr>
          <w:sz w:val="26"/>
          <w:szCs w:val="26"/>
        </w:rPr>
        <w:t xml:space="preserve"> 100 ti</w:t>
      </w:r>
      <w:r w:rsidRPr="00312367">
        <w:rPr>
          <w:sz w:val="26"/>
          <w:szCs w:val="26"/>
        </w:rPr>
        <w:t>ế</w:t>
      </w:r>
      <w:r w:rsidRPr="00312367">
        <w:rPr>
          <w:sz w:val="26"/>
          <w:szCs w:val="26"/>
        </w:rPr>
        <w:t>ng / phút. Đ</w:t>
      </w:r>
      <w:r w:rsidRPr="00312367">
        <w:rPr>
          <w:sz w:val="26"/>
          <w:szCs w:val="26"/>
        </w:rPr>
        <w:t>ọ</w:t>
      </w:r>
      <w:r w:rsidRPr="00312367">
        <w:rPr>
          <w:sz w:val="26"/>
          <w:szCs w:val="26"/>
        </w:rPr>
        <w:t>c th</w:t>
      </w:r>
      <w:r w:rsidRPr="00312367">
        <w:rPr>
          <w:sz w:val="26"/>
          <w:szCs w:val="26"/>
        </w:rPr>
        <w:t>ầ</w:t>
      </w:r>
      <w:r w:rsidRPr="00312367">
        <w:rPr>
          <w:sz w:val="26"/>
          <w:szCs w:val="26"/>
        </w:rPr>
        <w:t>m nhanh hơn h</w:t>
      </w:r>
      <w:r w:rsidRPr="00312367">
        <w:rPr>
          <w:sz w:val="26"/>
          <w:szCs w:val="26"/>
        </w:rPr>
        <w:t>ọ</w:t>
      </w:r>
      <w:r w:rsidRPr="00312367">
        <w:rPr>
          <w:sz w:val="26"/>
          <w:szCs w:val="26"/>
        </w:rPr>
        <w:t>c kì I.</w:t>
      </w:r>
    </w:p>
    <w:p w14:paraId="1465A053" w14:textId="77777777" w:rsidR="00102026" w:rsidRPr="00312367" w:rsidRDefault="000A4A6E" w:rsidP="00CA6FCE">
      <w:pPr>
        <w:spacing w:line="360" w:lineRule="auto"/>
        <w:rPr>
          <w:sz w:val="26"/>
          <w:szCs w:val="26"/>
        </w:rPr>
      </w:pPr>
      <w:r w:rsidRPr="00312367">
        <w:rPr>
          <w:sz w:val="26"/>
          <w:szCs w:val="26"/>
        </w:rPr>
        <w:t>- Hi</w:t>
      </w:r>
      <w:r w:rsidRPr="00312367">
        <w:rPr>
          <w:sz w:val="26"/>
          <w:szCs w:val="26"/>
        </w:rPr>
        <w:t>ể</w:t>
      </w:r>
      <w:r w:rsidRPr="00312367">
        <w:rPr>
          <w:sz w:val="26"/>
          <w:szCs w:val="26"/>
        </w:rPr>
        <w:t>u nghĩa c</w:t>
      </w:r>
      <w:r w:rsidRPr="00312367">
        <w:rPr>
          <w:sz w:val="26"/>
          <w:szCs w:val="26"/>
        </w:rPr>
        <w:t>ủ</w:t>
      </w:r>
      <w:r w:rsidRPr="00312367">
        <w:rPr>
          <w:sz w:val="26"/>
          <w:szCs w:val="26"/>
        </w:rPr>
        <w:t>a các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đư</w:t>
      </w:r>
      <w:r w:rsidRPr="00312367">
        <w:rPr>
          <w:sz w:val="26"/>
          <w:szCs w:val="26"/>
        </w:rPr>
        <w:t>ợ</w:t>
      </w:r>
      <w:r w:rsidRPr="00312367">
        <w:rPr>
          <w:sz w:val="26"/>
          <w:szCs w:val="26"/>
        </w:rPr>
        <w:t>c chú</w:t>
      </w:r>
      <w:r w:rsidRPr="00312367">
        <w:rPr>
          <w:sz w:val="26"/>
          <w:szCs w:val="26"/>
        </w:rPr>
        <w:t xml:space="preserve"> gi</w:t>
      </w:r>
      <w:r w:rsidRPr="00312367">
        <w:rPr>
          <w:sz w:val="26"/>
          <w:szCs w:val="26"/>
        </w:rPr>
        <w:t>ả</w:t>
      </w:r>
      <w:r w:rsidRPr="00312367">
        <w:rPr>
          <w:sz w:val="26"/>
          <w:szCs w:val="26"/>
        </w:rPr>
        <w:t>i trong bài. Tr</w:t>
      </w:r>
      <w:r w:rsidRPr="00312367">
        <w:rPr>
          <w:sz w:val="26"/>
          <w:szCs w:val="26"/>
        </w:rPr>
        <w:t>ả</w:t>
      </w:r>
      <w:r w:rsidRPr="00312367">
        <w:rPr>
          <w:sz w:val="26"/>
          <w:szCs w:val="26"/>
        </w:rPr>
        <w:t xml:space="preserve"> l</w:t>
      </w:r>
      <w:r w:rsidRPr="00312367">
        <w:rPr>
          <w:sz w:val="26"/>
          <w:szCs w:val="26"/>
        </w:rPr>
        <w:t>ờ</w:t>
      </w:r>
      <w:r w:rsidRPr="00312367">
        <w:rPr>
          <w:sz w:val="26"/>
          <w:szCs w:val="26"/>
        </w:rPr>
        <w:t>i đư</w:t>
      </w:r>
      <w:r w:rsidRPr="00312367">
        <w:rPr>
          <w:sz w:val="26"/>
          <w:szCs w:val="26"/>
        </w:rPr>
        <w:t>ợ</w:t>
      </w:r>
      <w:r w:rsidRPr="00312367">
        <w:rPr>
          <w:sz w:val="26"/>
          <w:szCs w:val="26"/>
        </w:rPr>
        <w:t>c các CH v</w:t>
      </w:r>
      <w:r w:rsidRPr="00312367">
        <w:rPr>
          <w:sz w:val="26"/>
          <w:szCs w:val="26"/>
        </w:rPr>
        <w:t>ề</w:t>
      </w:r>
      <w:r w:rsidRPr="00312367">
        <w:rPr>
          <w:sz w:val="26"/>
          <w:szCs w:val="26"/>
        </w:rPr>
        <w:t xml:space="preserve"> n</w:t>
      </w:r>
      <w:r w:rsidRPr="00312367">
        <w:rPr>
          <w:sz w:val="26"/>
          <w:szCs w:val="26"/>
        </w:rPr>
        <w:t>ộ</w:t>
      </w:r>
      <w:r w:rsidRPr="00312367">
        <w:rPr>
          <w:sz w:val="26"/>
          <w:szCs w:val="26"/>
        </w:rPr>
        <w:t>i dung c</w:t>
      </w:r>
      <w:r w:rsidRPr="00312367">
        <w:rPr>
          <w:sz w:val="26"/>
          <w:szCs w:val="26"/>
        </w:rPr>
        <w:t>ủ</w:t>
      </w:r>
      <w:r w:rsidRPr="00312367">
        <w:rPr>
          <w:sz w:val="26"/>
          <w:szCs w:val="26"/>
        </w:rPr>
        <w:t>a các đo</w:t>
      </w:r>
      <w:r w:rsidRPr="00312367">
        <w:rPr>
          <w:sz w:val="26"/>
          <w:szCs w:val="26"/>
        </w:rPr>
        <w:t>ạ</w:t>
      </w:r>
      <w:r w:rsidRPr="00312367">
        <w:rPr>
          <w:sz w:val="26"/>
          <w:szCs w:val="26"/>
        </w:rPr>
        <w:t>n thơ, toàn bài thơ. Hi</w:t>
      </w:r>
      <w:r w:rsidRPr="00312367">
        <w:rPr>
          <w:sz w:val="26"/>
          <w:szCs w:val="26"/>
        </w:rPr>
        <w:t>ể</w:t>
      </w:r>
      <w:r w:rsidRPr="00312367">
        <w:rPr>
          <w:sz w:val="26"/>
          <w:szCs w:val="26"/>
        </w:rPr>
        <w:t>u đư</w:t>
      </w:r>
      <w:r w:rsidRPr="00312367">
        <w:rPr>
          <w:sz w:val="26"/>
          <w:szCs w:val="26"/>
        </w:rPr>
        <w:t>ợ</w:t>
      </w:r>
      <w:r w:rsidRPr="00312367">
        <w:rPr>
          <w:sz w:val="26"/>
          <w:szCs w:val="26"/>
        </w:rPr>
        <w:t>c n</w:t>
      </w:r>
      <w:r w:rsidRPr="00312367">
        <w:rPr>
          <w:sz w:val="26"/>
          <w:szCs w:val="26"/>
        </w:rPr>
        <w:t>ộ</w:t>
      </w:r>
      <w:r w:rsidRPr="00312367">
        <w:rPr>
          <w:sz w:val="26"/>
          <w:szCs w:val="26"/>
        </w:rPr>
        <w:t>i dung chính c</w:t>
      </w:r>
      <w:r w:rsidRPr="00312367">
        <w:rPr>
          <w:sz w:val="26"/>
          <w:szCs w:val="26"/>
        </w:rPr>
        <w:t>ủ</w:t>
      </w:r>
      <w:r w:rsidRPr="00312367">
        <w:rPr>
          <w:sz w:val="26"/>
          <w:szCs w:val="26"/>
        </w:rPr>
        <w:t>a bài: Bài thơ nói lên nh</w:t>
      </w:r>
      <w:r w:rsidRPr="00312367">
        <w:rPr>
          <w:sz w:val="26"/>
          <w:szCs w:val="26"/>
        </w:rPr>
        <w:t>ữ</w:t>
      </w:r>
      <w:r w:rsidRPr="00312367">
        <w:rPr>
          <w:sz w:val="26"/>
          <w:szCs w:val="26"/>
        </w:rPr>
        <w:t>ng c</w:t>
      </w:r>
      <w:r w:rsidRPr="00312367">
        <w:rPr>
          <w:sz w:val="26"/>
          <w:szCs w:val="26"/>
        </w:rPr>
        <w:t>ả</w:t>
      </w:r>
      <w:r w:rsidRPr="00312367">
        <w:rPr>
          <w:sz w:val="26"/>
          <w:szCs w:val="26"/>
        </w:rPr>
        <w:t>m nh</w:t>
      </w:r>
      <w:r w:rsidRPr="00312367">
        <w:rPr>
          <w:sz w:val="26"/>
          <w:szCs w:val="26"/>
        </w:rPr>
        <w:t>ậ</w:t>
      </w:r>
      <w:r w:rsidRPr="00312367">
        <w:rPr>
          <w:sz w:val="26"/>
          <w:szCs w:val="26"/>
        </w:rPr>
        <w:t>n c</w:t>
      </w:r>
      <w:r w:rsidRPr="00312367">
        <w:rPr>
          <w:sz w:val="26"/>
          <w:szCs w:val="26"/>
        </w:rPr>
        <w:t>ủ</w:t>
      </w:r>
      <w:r w:rsidRPr="00312367">
        <w:rPr>
          <w:sz w:val="26"/>
          <w:szCs w:val="26"/>
        </w:rPr>
        <w:t>a b</w:t>
      </w:r>
      <w:r w:rsidRPr="00312367">
        <w:rPr>
          <w:sz w:val="26"/>
          <w:szCs w:val="26"/>
        </w:rPr>
        <w:t>ạ</w:t>
      </w:r>
      <w:r w:rsidRPr="00312367">
        <w:rPr>
          <w:sz w:val="26"/>
          <w:szCs w:val="26"/>
        </w:rPr>
        <w:t>n nh</w:t>
      </w:r>
      <w:r w:rsidRPr="00312367">
        <w:rPr>
          <w:sz w:val="26"/>
          <w:szCs w:val="26"/>
        </w:rPr>
        <w:t>ỏ</w:t>
      </w:r>
      <w:r w:rsidRPr="00312367">
        <w:rPr>
          <w:sz w:val="26"/>
          <w:szCs w:val="26"/>
        </w:rPr>
        <w:t xml:space="preserve"> v</w:t>
      </w:r>
      <w:r w:rsidRPr="00312367">
        <w:rPr>
          <w:sz w:val="26"/>
          <w:szCs w:val="26"/>
        </w:rPr>
        <w:t>ề</w:t>
      </w:r>
      <w:r w:rsidRPr="00312367">
        <w:rPr>
          <w:sz w:val="26"/>
          <w:szCs w:val="26"/>
        </w:rPr>
        <w:t xml:space="preserve"> s</w:t>
      </w:r>
      <w:r w:rsidRPr="00312367">
        <w:rPr>
          <w:sz w:val="26"/>
          <w:szCs w:val="26"/>
        </w:rPr>
        <w:t>ắ</w:t>
      </w:r>
      <w:r w:rsidRPr="00312367">
        <w:rPr>
          <w:sz w:val="26"/>
          <w:szCs w:val="26"/>
        </w:rPr>
        <w:t>c màu c</w:t>
      </w:r>
      <w:r w:rsidRPr="00312367">
        <w:rPr>
          <w:sz w:val="26"/>
          <w:szCs w:val="26"/>
        </w:rPr>
        <w:t>ủ</w:t>
      </w:r>
      <w:r w:rsidRPr="00312367">
        <w:rPr>
          <w:sz w:val="26"/>
          <w:szCs w:val="26"/>
        </w:rPr>
        <w:t>a các s</w:t>
      </w:r>
      <w:r w:rsidRPr="00312367">
        <w:rPr>
          <w:sz w:val="26"/>
          <w:szCs w:val="26"/>
        </w:rPr>
        <w:t>ự</w:t>
      </w:r>
      <w:r w:rsidRPr="00312367">
        <w:rPr>
          <w:sz w:val="26"/>
          <w:szCs w:val="26"/>
        </w:rPr>
        <w:t xml:space="preserve"> v</w:t>
      </w:r>
      <w:r w:rsidRPr="00312367">
        <w:rPr>
          <w:sz w:val="26"/>
          <w:szCs w:val="26"/>
        </w:rPr>
        <w:t>ậ</w:t>
      </w:r>
      <w:r w:rsidRPr="00312367">
        <w:rPr>
          <w:sz w:val="26"/>
          <w:szCs w:val="26"/>
        </w:rPr>
        <w:t>t, c</w:t>
      </w:r>
      <w:r w:rsidRPr="00312367">
        <w:rPr>
          <w:sz w:val="26"/>
          <w:szCs w:val="26"/>
        </w:rPr>
        <w:t>ả</w:t>
      </w:r>
      <w:r w:rsidRPr="00312367">
        <w:rPr>
          <w:sz w:val="26"/>
          <w:szCs w:val="26"/>
        </w:rPr>
        <w:t>nh v</w:t>
      </w:r>
      <w:r w:rsidRPr="00312367">
        <w:rPr>
          <w:sz w:val="26"/>
          <w:szCs w:val="26"/>
        </w:rPr>
        <w:t>ậ</w:t>
      </w:r>
      <w:r w:rsidRPr="00312367">
        <w:rPr>
          <w:sz w:val="26"/>
          <w:szCs w:val="26"/>
        </w:rPr>
        <w:t>t tươi đ</w:t>
      </w:r>
      <w:r w:rsidRPr="00312367">
        <w:rPr>
          <w:sz w:val="26"/>
          <w:szCs w:val="26"/>
        </w:rPr>
        <w:t>ẹ</w:t>
      </w:r>
      <w:r w:rsidRPr="00312367">
        <w:rPr>
          <w:sz w:val="26"/>
          <w:szCs w:val="26"/>
        </w:rPr>
        <w:t>p và có ý nghĩa trong cu</w:t>
      </w:r>
      <w:r w:rsidRPr="00312367">
        <w:rPr>
          <w:sz w:val="26"/>
          <w:szCs w:val="26"/>
        </w:rPr>
        <w:t>ộ</w:t>
      </w:r>
      <w:r w:rsidRPr="00312367">
        <w:rPr>
          <w:sz w:val="26"/>
          <w:szCs w:val="26"/>
        </w:rPr>
        <w:t>c s</w:t>
      </w:r>
      <w:r w:rsidRPr="00312367">
        <w:rPr>
          <w:sz w:val="26"/>
          <w:szCs w:val="26"/>
        </w:rPr>
        <w:t>ố</w:t>
      </w:r>
      <w:r w:rsidRPr="00312367">
        <w:rPr>
          <w:sz w:val="26"/>
          <w:szCs w:val="26"/>
        </w:rPr>
        <w:t>ng. Qua đó, th</w:t>
      </w:r>
      <w:r w:rsidRPr="00312367">
        <w:rPr>
          <w:sz w:val="26"/>
          <w:szCs w:val="26"/>
        </w:rPr>
        <w:t>ể</w:t>
      </w:r>
      <w:r w:rsidRPr="00312367">
        <w:rPr>
          <w:sz w:val="26"/>
          <w:szCs w:val="26"/>
        </w:rPr>
        <w:t xml:space="preserve"> hi</w:t>
      </w:r>
      <w:r w:rsidRPr="00312367">
        <w:rPr>
          <w:sz w:val="26"/>
          <w:szCs w:val="26"/>
        </w:rPr>
        <w:t>ệ</w:t>
      </w:r>
      <w:r w:rsidRPr="00312367">
        <w:rPr>
          <w:sz w:val="26"/>
          <w:szCs w:val="26"/>
        </w:rPr>
        <w:t xml:space="preserve">n tình </w:t>
      </w:r>
      <w:r w:rsidRPr="00312367">
        <w:rPr>
          <w:sz w:val="26"/>
          <w:szCs w:val="26"/>
        </w:rPr>
        <w:t>yêu c</w:t>
      </w:r>
      <w:r w:rsidRPr="00312367">
        <w:rPr>
          <w:sz w:val="26"/>
          <w:szCs w:val="26"/>
        </w:rPr>
        <w:t>ủ</w:t>
      </w:r>
      <w:r w:rsidRPr="00312367">
        <w:rPr>
          <w:sz w:val="26"/>
          <w:szCs w:val="26"/>
        </w:rPr>
        <w:t>a b</w:t>
      </w:r>
      <w:r w:rsidRPr="00312367">
        <w:rPr>
          <w:sz w:val="26"/>
          <w:szCs w:val="26"/>
        </w:rPr>
        <w:t>ạ</w:t>
      </w:r>
      <w:r w:rsidRPr="00312367">
        <w:rPr>
          <w:sz w:val="26"/>
          <w:szCs w:val="26"/>
        </w:rPr>
        <w:t>n nh</w:t>
      </w:r>
      <w:r w:rsidRPr="00312367">
        <w:rPr>
          <w:sz w:val="26"/>
          <w:szCs w:val="26"/>
        </w:rPr>
        <w:t>ỏ</w:t>
      </w:r>
      <w:r w:rsidRPr="00312367">
        <w:rPr>
          <w:sz w:val="26"/>
          <w:szCs w:val="26"/>
        </w:rPr>
        <w:t xml:space="preserve"> đ</w:t>
      </w:r>
      <w:r w:rsidRPr="00312367">
        <w:rPr>
          <w:sz w:val="26"/>
          <w:szCs w:val="26"/>
        </w:rPr>
        <w:t>ố</w:t>
      </w:r>
      <w:r w:rsidRPr="00312367">
        <w:rPr>
          <w:sz w:val="26"/>
          <w:szCs w:val="26"/>
        </w:rPr>
        <w:t>i v</w:t>
      </w:r>
      <w:r w:rsidRPr="00312367">
        <w:rPr>
          <w:sz w:val="26"/>
          <w:szCs w:val="26"/>
        </w:rPr>
        <w:t>ớ</w:t>
      </w:r>
      <w:r w:rsidRPr="00312367">
        <w:rPr>
          <w:sz w:val="26"/>
          <w:szCs w:val="26"/>
        </w:rPr>
        <w:t>i quê hương, đ</w:t>
      </w:r>
      <w:r w:rsidRPr="00312367">
        <w:rPr>
          <w:sz w:val="26"/>
          <w:szCs w:val="26"/>
        </w:rPr>
        <w:t>ấ</w:t>
      </w:r>
      <w:r w:rsidRPr="00312367">
        <w:rPr>
          <w:sz w:val="26"/>
          <w:szCs w:val="26"/>
        </w:rPr>
        <w:t>t nư</w:t>
      </w:r>
      <w:r w:rsidRPr="00312367">
        <w:rPr>
          <w:sz w:val="26"/>
          <w:szCs w:val="26"/>
        </w:rPr>
        <w:t>ớ</w:t>
      </w:r>
      <w:r w:rsidRPr="00312367">
        <w:rPr>
          <w:sz w:val="26"/>
          <w:szCs w:val="26"/>
        </w:rPr>
        <w:t>c.</w:t>
      </w:r>
    </w:p>
    <w:p w14:paraId="19C459BC" w14:textId="77777777" w:rsidR="00102026" w:rsidRPr="00312367" w:rsidRDefault="000A4A6E" w:rsidP="00CA6FCE">
      <w:pPr>
        <w:spacing w:line="360" w:lineRule="auto"/>
        <w:rPr>
          <w:sz w:val="26"/>
          <w:szCs w:val="26"/>
        </w:rPr>
      </w:pPr>
      <w:r w:rsidRPr="00312367">
        <w:rPr>
          <w:sz w:val="26"/>
          <w:szCs w:val="26"/>
        </w:rPr>
        <w:t>- Th</w:t>
      </w:r>
      <w:r w:rsidRPr="00312367">
        <w:rPr>
          <w:sz w:val="26"/>
          <w:szCs w:val="26"/>
        </w:rPr>
        <w:t>ể</w:t>
      </w:r>
      <w:r w:rsidRPr="00312367">
        <w:rPr>
          <w:sz w:val="26"/>
          <w:szCs w:val="26"/>
        </w:rPr>
        <w:t xml:space="preserve"> hi</w:t>
      </w:r>
      <w:r w:rsidRPr="00312367">
        <w:rPr>
          <w:sz w:val="26"/>
          <w:szCs w:val="26"/>
        </w:rPr>
        <w:t>ệ</w:t>
      </w:r>
      <w:r w:rsidRPr="00312367">
        <w:rPr>
          <w:sz w:val="26"/>
          <w:szCs w:val="26"/>
        </w:rPr>
        <w:t>n đư</w:t>
      </w:r>
      <w:r w:rsidRPr="00312367">
        <w:rPr>
          <w:sz w:val="26"/>
          <w:szCs w:val="26"/>
        </w:rPr>
        <w:t>ợ</w:t>
      </w:r>
      <w:r w:rsidRPr="00312367">
        <w:rPr>
          <w:sz w:val="26"/>
          <w:szCs w:val="26"/>
        </w:rPr>
        <w:t>c gi</w:t>
      </w:r>
      <w:r w:rsidRPr="00312367">
        <w:rPr>
          <w:sz w:val="26"/>
          <w:szCs w:val="26"/>
        </w:rPr>
        <w:t>ọ</w:t>
      </w:r>
      <w:r w:rsidRPr="00312367">
        <w:rPr>
          <w:sz w:val="26"/>
          <w:szCs w:val="26"/>
        </w:rPr>
        <w:t>ng đ</w:t>
      </w:r>
      <w:r w:rsidRPr="00312367">
        <w:rPr>
          <w:sz w:val="26"/>
          <w:szCs w:val="26"/>
        </w:rPr>
        <w:t>ọ</w:t>
      </w:r>
      <w:r w:rsidRPr="00312367">
        <w:rPr>
          <w:sz w:val="26"/>
          <w:szCs w:val="26"/>
        </w:rPr>
        <w:t>c nh</w:t>
      </w:r>
      <w:r w:rsidRPr="00312367">
        <w:rPr>
          <w:sz w:val="26"/>
          <w:szCs w:val="26"/>
        </w:rPr>
        <w:t>ẹ</w:t>
      </w:r>
      <w:r w:rsidRPr="00312367">
        <w:rPr>
          <w:sz w:val="26"/>
          <w:szCs w:val="26"/>
        </w:rPr>
        <w:t xml:space="preserve"> nhàng, tha thi</w:t>
      </w:r>
      <w:r w:rsidRPr="00312367">
        <w:rPr>
          <w:sz w:val="26"/>
          <w:szCs w:val="26"/>
        </w:rPr>
        <w:t>ế</w:t>
      </w:r>
      <w:r w:rsidRPr="00312367">
        <w:rPr>
          <w:sz w:val="26"/>
          <w:szCs w:val="26"/>
        </w:rPr>
        <w:t>t v</w:t>
      </w:r>
      <w:r w:rsidRPr="00312367">
        <w:rPr>
          <w:sz w:val="26"/>
          <w:szCs w:val="26"/>
        </w:rPr>
        <w:t>ớ</w:t>
      </w:r>
      <w:r w:rsidRPr="00312367">
        <w:rPr>
          <w:sz w:val="26"/>
          <w:szCs w:val="26"/>
        </w:rPr>
        <w:t>i t</w:t>
      </w:r>
      <w:r w:rsidRPr="00312367">
        <w:rPr>
          <w:sz w:val="26"/>
          <w:szCs w:val="26"/>
        </w:rPr>
        <w:t>ố</w:t>
      </w:r>
      <w:r w:rsidRPr="00312367">
        <w:rPr>
          <w:sz w:val="26"/>
          <w:szCs w:val="26"/>
        </w:rPr>
        <w:t>c đ</w:t>
      </w:r>
      <w:r w:rsidRPr="00312367">
        <w:rPr>
          <w:sz w:val="26"/>
          <w:szCs w:val="26"/>
        </w:rPr>
        <w:t>ộ</w:t>
      </w:r>
      <w:r w:rsidRPr="00312367">
        <w:rPr>
          <w:sz w:val="26"/>
          <w:szCs w:val="26"/>
        </w:rPr>
        <w:t xml:space="preserve"> đ</w:t>
      </w:r>
      <w:r w:rsidRPr="00312367">
        <w:rPr>
          <w:sz w:val="26"/>
          <w:szCs w:val="26"/>
        </w:rPr>
        <w:t>ọ</w:t>
      </w:r>
      <w:r w:rsidRPr="00312367">
        <w:rPr>
          <w:sz w:val="26"/>
          <w:szCs w:val="26"/>
        </w:rPr>
        <w:t>c v</w:t>
      </w:r>
      <w:r w:rsidRPr="00312367">
        <w:rPr>
          <w:sz w:val="26"/>
          <w:szCs w:val="26"/>
        </w:rPr>
        <w:t>ừ</w:t>
      </w:r>
      <w:r w:rsidRPr="00312367">
        <w:rPr>
          <w:sz w:val="26"/>
          <w:szCs w:val="26"/>
        </w:rPr>
        <w:t>a ph</w:t>
      </w:r>
      <w:r w:rsidRPr="00312367">
        <w:rPr>
          <w:sz w:val="26"/>
          <w:szCs w:val="26"/>
        </w:rPr>
        <w:t>ả</w:t>
      </w:r>
      <w:r w:rsidRPr="00312367">
        <w:rPr>
          <w:sz w:val="26"/>
          <w:szCs w:val="26"/>
        </w:rPr>
        <w:t>i, t</w:t>
      </w:r>
      <w:r w:rsidRPr="00312367">
        <w:rPr>
          <w:sz w:val="26"/>
          <w:szCs w:val="26"/>
        </w:rPr>
        <w:t>ạ</w:t>
      </w:r>
      <w:r w:rsidRPr="00312367">
        <w:rPr>
          <w:sz w:val="26"/>
          <w:szCs w:val="26"/>
        </w:rPr>
        <w:t>o nên m</w:t>
      </w:r>
      <w:r w:rsidRPr="00312367">
        <w:rPr>
          <w:sz w:val="26"/>
          <w:szCs w:val="26"/>
        </w:rPr>
        <w:t>ộ</w:t>
      </w:r>
      <w:r w:rsidRPr="00312367">
        <w:rPr>
          <w:sz w:val="26"/>
          <w:szCs w:val="26"/>
        </w:rPr>
        <w:t>t âm đi</w:t>
      </w:r>
      <w:r w:rsidRPr="00312367">
        <w:rPr>
          <w:sz w:val="26"/>
          <w:szCs w:val="26"/>
        </w:rPr>
        <w:t>ệ</w:t>
      </w:r>
      <w:r w:rsidRPr="00312367">
        <w:rPr>
          <w:sz w:val="26"/>
          <w:szCs w:val="26"/>
        </w:rPr>
        <w:t>u tình c</w:t>
      </w:r>
      <w:r w:rsidRPr="00312367">
        <w:rPr>
          <w:sz w:val="26"/>
          <w:szCs w:val="26"/>
        </w:rPr>
        <w:t>ả</w:t>
      </w:r>
      <w:r w:rsidRPr="00312367">
        <w:rPr>
          <w:sz w:val="26"/>
          <w:szCs w:val="26"/>
        </w:rPr>
        <w:t>m, phù h</w:t>
      </w:r>
      <w:r w:rsidRPr="00312367">
        <w:rPr>
          <w:sz w:val="26"/>
          <w:szCs w:val="26"/>
        </w:rPr>
        <w:t>ợ</w:t>
      </w:r>
      <w:r w:rsidRPr="00312367">
        <w:rPr>
          <w:sz w:val="26"/>
          <w:szCs w:val="26"/>
        </w:rPr>
        <w:t>p v</w:t>
      </w:r>
      <w:r w:rsidRPr="00312367">
        <w:rPr>
          <w:sz w:val="26"/>
          <w:szCs w:val="26"/>
        </w:rPr>
        <w:t>ớ</w:t>
      </w:r>
      <w:r w:rsidRPr="00312367">
        <w:rPr>
          <w:sz w:val="26"/>
          <w:szCs w:val="26"/>
        </w:rPr>
        <w:t>i n</w:t>
      </w:r>
      <w:r w:rsidRPr="00312367">
        <w:rPr>
          <w:sz w:val="26"/>
          <w:szCs w:val="26"/>
        </w:rPr>
        <w:t>ộ</w:t>
      </w:r>
      <w:r w:rsidRPr="00312367">
        <w:rPr>
          <w:sz w:val="26"/>
          <w:szCs w:val="26"/>
        </w:rPr>
        <w:t>i dung, ý nghĩa c</w:t>
      </w:r>
      <w:r w:rsidRPr="00312367">
        <w:rPr>
          <w:sz w:val="26"/>
          <w:szCs w:val="26"/>
        </w:rPr>
        <w:t>ủ</w:t>
      </w:r>
      <w:r w:rsidRPr="00312367">
        <w:rPr>
          <w:sz w:val="26"/>
          <w:szCs w:val="26"/>
        </w:rPr>
        <w:t>a bài thơ.</w:t>
      </w:r>
    </w:p>
    <w:p w14:paraId="1CB34303" w14:textId="77777777" w:rsidR="00102026" w:rsidRPr="00312367" w:rsidRDefault="000A4A6E" w:rsidP="00CA6FCE">
      <w:pPr>
        <w:spacing w:line="360" w:lineRule="auto"/>
        <w:jc w:val="both"/>
        <w:rPr>
          <w:b/>
          <w:bCs/>
          <w:sz w:val="26"/>
          <w:szCs w:val="26"/>
        </w:rPr>
      </w:pPr>
      <w:r w:rsidRPr="00312367">
        <w:rPr>
          <w:b/>
          <w:bCs/>
          <w:sz w:val="26"/>
          <w:szCs w:val="26"/>
          <w:lang w:val="vi"/>
        </w:rPr>
        <w:t>1.2. Phát tri</w:t>
      </w:r>
      <w:r w:rsidRPr="00312367">
        <w:rPr>
          <w:b/>
          <w:bCs/>
          <w:sz w:val="26"/>
          <w:szCs w:val="26"/>
          <w:lang w:val="vi"/>
        </w:rPr>
        <w:t>ể</w:t>
      </w:r>
      <w:r w:rsidRPr="00312367">
        <w:rPr>
          <w:b/>
          <w:bCs/>
          <w:sz w:val="26"/>
          <w:szCs w:val="26"/>
          <w:lang w:val="vi"/>
        </w:rPr>
        <w:t>n năng l</w:t>
      </w:r>
      <w:r w:rsidRPr="00312367">
        <w:rPr>
          <w:b/>
          <w:bCs/>
          <w:sz w:val="26"/>
          <w:szCs w:val="26"/>
          <w:lang w:val="vi"/>
        </w:rPr>
        <w:t>ự</w:t>
      </w:r>
      <w:r w:rsidRPr="00312367">
        <w:rPr>
          <w:b/>
          <w:bCs/>
          <w:sz w:val="26"/>
          <w:szCs w:val="26"/>
          <w:lang w:val="vi"/>
        </w:rPr>
        <w:t>c văn h</w:t>
      </w:r>
      <w:r w:rsidRPr="00312367">
        <w:rPr>
          <w:b/>
          <w:bCs/>
          <w:sz w:val="26"/>
          <w:szCs w:val="26"/>
          <w:lang w:val="vi"/>
        </w:rPr>
        <w:t>ọ</w:t>
      </w:r>
      <w:r w:rsidRPr="00312367">
        <w:rPr>
          <w:b/>
          <w:bCs/>
          <w:sz w:val="26"/>
          <w:szCs w:val="26"/>
          <w:lang w:val="vi"/>
        </w:rPr>
        <w:t>c</w:t>
      </w:r>
      <w:r w:rsidRPr="00312367">
        <w:rPr>
          <w:b/>
          <w:bCs/>
          <w:sz w:val="26"/>
          <w:szCs w:val="26"/>
        </w:rPr>
        <w:t>:</w:t>
      </w:r>
    </w:p>
    <w:p w14:paraId="241E8908" w14:textId="77777777" w:rsidR="00102026" w:rsidRPr="00312367" w:rsidRDefault="000A4A6E" w:rsidP="00CA6FCE">
      <w:pPr>
        <w:spacing w:line="360" w:lineRule="auto"/>
        <w:jc w:val="both"/>
        <w:rPr>
          <w:sz w:val="26"/>
          <w:szCs w:val="26"/>
        </w:rPr>
      </w:pPr>
      <w:r w:rsidRPr="00312367">
        <w:rPr>
          <w:sz w:val="26"/>
          <w:szCs w:val="26"/>
        </w:rPr>
        <w:t>- C</w:t>
      </w:r>
      <w:r w:rsidRPr="00312367">
        <w:rPr>
          <w:sz w:val="26"/>
          <w:szCs w:val="26"/>
        </w:rPr>
        <w:t>ả</w:t>
      </w:r>
      <w:r w:rsidRPr="00312367">
        <w:rPr>
          <w:sz w:val="26"/>
          <w:szCs w:val="26"/>
        </w:rPr>
        <w:t>m nh</w:t>
      </w:r>
      <w:r w:rsidRPr="00312367">
        <w:rPr>
          <w:sz w:val="26"/>
          <w:szCs w:val="26"/>
        </w:rPr>
        <w:t>ậ</w:t>
      </w:r>
      <w:r w:rsidRPr="00312367">
        <w:rPr>
          <w:sz w:val="26"/>
          <w:szCs w:val="26"/>
        </w:rPr>
        <w:t>n đư</w:t>
      </w:r>
      <w:r w:rsidRPr="00312367">
        <w:rPr>
          <w:sz w:val="26"/>
          <w:szCs w:val="26"/>
        </w:rPr>
        <w:t>ợ</w:t>
      </w:r>
      <w:r w:rsidRPr="00312367">
        <w:rPr>
          <w:sz w:val="26"/>
          <w:szCs w:val="26"/>
        </w:rPr>
        <w:t>c v</w:t>
      </w:r>
      <w:r w:rsidRPr="00312367">
        <w:rPr>
          <w:sz w:val="26"/>
          <w:szCs w:val="26"/>
        </w:rPr>
        <w:t>ẻ</w:t>
      </w:r>
      <w:r w:rsidRPr="00312367">
        <w:rPr>
          <w:sz w:val="26"/>
          <w:szCs w:val="26"/>
        </w:rPr>
        <w:t xml:space="preserve"> đ</w:t>
      </w:r>
      <w:r w:rsidRPr="00312367">
        <w:rPr>
          <w:sz w:val="26"/>
          <w:szCs w:val="26"/>
        </w:rPr>
        <w:t>ẹ</w:t>
      </w:r>
      <w:r w:rsidRPr="00312367">
        <w:rPr>
          <w:sz w:val="26"/>
          <w:szCs w:val="26"/>
        </w:rPr>
        <w:t>p c</w:t>
      </w:r>
      <w:r w:rsidRPr="00312367">
        <w:rPr>
          <w:sz w:val="26"/>
          <w:szCs w:val="26"/>
        </w:rPr>
        <w:t>ủ</w:t>
      </w:r>
      <w:r w:rsidRPr="00312367">
        <w:rPr>
          <w:sz w:val="26"/>
          <w:szCs w:val="26"/>
        </w:rPr>
        <w:t>a thiên</w:t>
      </w:r>
      <w:r w:rsidRPr="00312367">
        <w:rPr>
          <w:sz w:val="26"/>
          <w:szCs w:val="26"/>
        </w:rPr>
        <w:t xml:space="preserve"> nhiên, đ</w:t>
      </w:r>
      <w:r w:rsidRPr="00312367">
        <w:rPr>
          <w:sz w:val="26"/>
          <w:szCs w:val="26"/>
        </w:rPr>
        <w:t>ấ</w:t>
      </w:r>
      <w:r w:rsidRPr="00312367">
        <w:rPr>
          <w:sz w:val="26"/>
          <w:szCs w:val="26"/>
        </w:rPr>
        <w:t>t nư</w:t>
      </w:r>
      <w:r w:rsidRPr="00312367">
        <w:rPr>
          <w:sz w:val="26"/>
          <w:szCs w:val="26"/>
        </w:rPr>
        <w:t>ớ</w:t>
      </w:r>
      <w:r w:rsidRPr="00312367">
        <w:rPr>
          <w:sz w:val="26"/>
          <w:szCs w:val="26"/>
        </w:rPr>
        <w:t>c qua các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hình </w:t>
      </w:r>
      <w:r w:rsidRPr="00312367">
        <w:rPr>
          <w:sz w:val="26"/>
          <w:szCs w:val="26"/>
        </w:rPr>
        <w:t>ả</w:t>
      </w:r>
      <w:r w:rsidRPr="00312367">
        <w:rPr>
          <w:sz w:val="26"/>
          <w:szCs w:val="26"/>
        </w:rPr>
        <w:t>nh g</w:t>
      </w:r>
      <w:r w:rsidRPr="00312367">
        <w:rPr>
          <w:sz w:val="26"/>
          <w:szCs w:val="26"/>
        </w:rPr>
        <w:t>ợ</w:t>
      </w:r>
      <w:r w:rsidRPr="00312367">
        <w:rPr>
          <w:sz w:val="26"/>
          <w:szCs w:val="26"/>
        </w:rPr>
        <w:t>i t</w:t>
      </w:r>
      <w:r w:rsidRPr="00312367">
        <w:rPr>
          <w:sz w:val="26"/>
          <w:szCs w:val="26"/>
        </w:rPr>
        <w:t>ả</w:t>
      </w:r>
      <w:r w:rsidRPr="00312367">
        <w:rPr>
          <w:sz w:val="26"/>
          <w:szCs w:val="26"/>
        </w:rPr>
        <w:t>; bi</w:t>
      </w:r>
      <w:r w:rsidRPr="00312367">
        <w:rPr>
          <w:sz w:val="26"/>
          <w:szCs w:val="26"/>
        </w:rPr>
        <w:t>ế</w:t>
      </w:r>
      <w:r w:rsidRPr="00312367">
        <w:rPr>
          <w:sz w:val="26"/>
          <w:szCs w:val="26"/>
        </w:rPr>
        <w:t>t th</w:t>
      </w:r>
      <w:r w:rsidRPr="00312367">
        <w:rPr>
          <w:sz w:val="26"/>
          <w:szCs w:val="26"/>
        </w:rPr>
        <w:t>ể</w:t>
      </w:r>
      <w:r w:rsidRPr="00312367">
        <w:rPr>
          <w:sz w:val="26"/>
          <w:szCs w:val="26"/>
        </w:rPr>
        <w:t xml:space="preserve"> hi</w:t>
      </w:r>
      <w:r w:rsidRPr="00312367">
        <w:rPr>
          <w:sz w:val="26"/>
          <w:szCs w:val="26"/>
        </w:rPr>
        <w:t>ệ</w:t>
      </w:r>
      <w:r w:rsidRPr="00312367">
        <w:rPr>
          <w:sz w:val="26"/>
          <w:szCs w:val="26"/>
        </w:rPr>
        <w:t>n c</w:t>
      </w:r>
      <w:r w:rsidRPr="00312367">
        <w:rPr>
          <w:sz w:val="26"/>
          <w:szCs w:val="26"/>
        </w:rPr>
        <w:t>ả</w:t>
      </w:r>
      <w:r w:rsidRPr="00312367">
        <w:rPr>
          <w:sz w:val="26"/>
          <w:szCs w:val="26"/>
        </w:rPr>
        <w:t>m nh</w:t>
      </w:r>
      <w:r w:rsidRPr="00312367">
        <w:rPr>
          <w:sz w:val="26"/>
          <w:szCs w:val="26"/>
        </w:rPr>
        <w:t>ậ</w:t>
      </w:r>
      <w:r w:rsidRPr="00312367">
        <w:rPr>
          <w:sz w:val="26"/>
          <w:szCs w:val="26"/>
        </w:rPr>
        <w:t>n c</w:t>
      </w:r>
      <w:r w:rsidRPr="00312367">
        <w:rPr>
          <w:sz w:val="26"/>
          <w:szCs w:val="26"/>
        </w:rPr>
        <w:t>ủ</w:t>
      </w:r>
      <w:r w:rsidRPr="00312367">
        <w:rPr>
          <w:sz w:val="26"/>
          <w:szCs w:val="26"/>
        </w:rPr>
        <w:t>a mình qua gi</w:t>
      </w:r>
      <w:r w:rsidRPr="00312367">
        <w:rPr>
          <w:sz w:val="26"/>
          <w:szCs w:val="26"/>
        </w:rPr>
        <w:t>ọ</w:t>
      </w:r>
      <w:r w:rsidRPr="00312367">
        <w:rPr>
          <w:sz w:val="26"/>
          <w:szCs w:val="26"/>
        </w:rPr>
        <w:t>ng đ</w:t>
      </w:r>
      <w:r w:rsidRPr="00312367">
        <w:rPr>
          <w:sz w:val="26"/>
          <w:szCs w:val="26"/>
        </w:rPr>
        <w:t>ọ</w:t>
      </w:r>
      <w:r w:rsidRPr="00312367">
        <w:rPr>
          <w:sz w:val="26"/>
          <w:szCs w:val="26"/>
        </w:rPr>
        <w:t>c phù h</w:t>
      </w:r>
      <w:r w:rsidRPr="00312367">
        <w:rPr>
          <w:sz w:val="26"/>
          <w:szCs w:val="26"/>
        </w:rPr>
        <w:t>ợ</w:t>
      </w:r>
      <w:r w:rsidRPr="00312367">
        <w:rPr>
          <w:sz w:val="26"/>
          <w:szCs w:val="26"/>
        </w:rPr>
        <w:t>p.</w:t>
      </w:r>
    </w:p>
    <w:p w14:paraId="427BC190" w14:textId="77777777" w:rsidR="00102026" w:rsidRPr="00312367" w:rsidRDefault="000A4A6E" w:rsidP="00CA6FCE">
      <w:pPr>
        <w:spacing w:line="360" w:lineRule="auto"/>
        <w:jc w:val="both"/>
        <w:rPr>
          <w:sz w:val="26"/>
          <w:szCs w:val="26"/>
        </w:rPr>
      </w:pPr>
      <w:r w:rsidRPr="00312367">
        <w:rPr>
          <w:sz w:val="26"/>
          <w:szCs w:val="26"/>
        </w:rPr>
        <w:t>- Bày t</w:t>
      </w:r>
      <w:r w:rsidRPr="00312367">
        <w:rPr>
          <w:sz w:val="26"/>
          <w:szCs w:val="26"/>
        </w:rPr>
        <w:t>ỏ</w:t>
      </w:r>
      <w:r w:rsidRPr="00312367">
        <w:rPr>
          <w:sz w:val="26"/>
          <w:szCs w:val="26"/>
        </w:rPr>
        <w:t xml:space="preserve"> đư</w:t>
      </w:r>
      <w:r w:rsidRPr="00312367">
        <w:rPr>
          <w:sz w:val="26"/>
          <w:szCs w:val="26"/>
        </w:rPr>
        <w:t>ợ</w:t>
      </w:r>
      <w:r w:rsidRPr="00312367">
        <w:rPr>
          <w:sz w:val="26"/>
          <w:szCs w:val="26"/>
        </w:rPr>
        <w:t>c s</w:t>
      </w:r>
      <w:r w:rsidRPr="00312367">
        <w:rPr>
          <w:sz w:val="26"/>
          <w:szCs w:val="26"/>
        </w:rPr>
        <w:t>ự</w:t>
      </w:r>
      <w:r w:rsidRPr="00312367">
        <w:rPr>
          <w:sz w:val="26"/>
          <w:szCs w:val="26"/>
        </w:rPr>
        <w:t xml:space="preserve"> yêu thích v</w:t>
      </w:r>
      <w:r w:rsidRPr="00312367">
        <w:rPr>
          <w:sz w:val="26"/>
          <w:szCs w:val="26"/>
        </w:rPr>
        <w:t>ớ</w:t>
      </w:r>
      <w:r w:rsidRPr="00312367">
        <w:rPr>
          <w:sz w:val="26"/>
          <w:szCs w:val="26"/>
        </w:rPr>
        <w:t>i m</w:t>
      </w:r>
      <w:r w:rsidRPr="00312367">
        <w:rPr>
          <w:sz w:val="26"/>
          <w:szCs w:val="26"/>
        </w:rPr>
        <w:t>ộ</w:t>
      </w:r>
      <w:r w:rsidRPr="00312367">
        <w:rPr>
          <w:sz w:val="26"/>
          <w:szCs w:val="26"/>
        </w:rPr>
        <w:t>t s</w:t>
      </w:r>
      <w:r w:rsidRPr="00312367">
        <w:rPr>
          <w:sz w:val="26"/>
          <w:szCs w:val="26"/>
        </w:rPr>
        <w:t>ố</w:t>
      </w:r>
      <w:r w:rsidRPr="00312367">
        <w:rPr>
          <w:sz w:val="26"/>
          <w:szCs w:val="26"/>
        </w:rPr>
        <w:t xml:space="preserve"> t</w:t>
      </w:r>
      <w:r w:rsidRPr="00312367">
        <w:rPr>
          <w:sz w:val="26"/>
          <w:szCs w:val="26"/>
        </w:rPr>
        <w:t>ừ</w:t>
      </w:r>
      <w:r w:rsidRPr="00312367">
        <w:rPr>
          <w:sz w:val="26"/>
          <w:szCs w:val="26"/>
        </w:rPr>
        <w:t xml:space="preserve"> ng</w:t>
      </w:r>
      <w:r w:rsidRPr="00312367">
        <w:rPr>
          <w:sz w:val="26"/>
          <w:szCs w:val="26"/>
        </w:rPr>
        <w:t>ữ</w:t>
      </w:r>
      <w:r w:rsidRPr="00312367">
        <w:rPr>
          <w:sz w:val="26"/>
          <w:szCs w:val="26"/>
        </w:rPr>
        <w:t xml:space="preserve"> hay, hình </w:t>
      </w:r>
      <w:r w:rsidRPr="00312367">
        <w:rPr>
          <w:sz w:val="26"/>
          <w:szCs w:val="26"/>
        </w:rPr>
        <w:t>ả</w:t>
      </w:r>
      <w:r w:rsidRPr="00312367">
        <w:rPr>
          <w:sz w:val="26"/>
          <w:szCs w:val="26"/>
        </w:rPr>
        <w:t>nh đ</w:t>
      </w:r>
      <w:r w:rsidRPr="00312367">
        <w:rPr>
          <w:sz w:val="26"/>
          <w:szCs w:val="26"/>
        </w:rPr>
        <w:t>ẹ</w:t>
      </w:r>
      <w:r w:rsidRPr="00312367">
        <w:rPr>
          <w:sz w:val="26"/>
          <w:szCs w:val="26"/>
        </w:rPr>
        <w:t>p trong bài thơ.</w:t>
      </w:r>
    </w:p>
    <w:p w14:paraId="20BD79FF" w14:textId="33F87665" w:rsidR="00102026" w:rsidRPr="00312367" w:rsidRDefault="000A4A6E" w:rsidP="00CA6FCE">
      <w:pPr>
        <w:spacing w:line="360" w:lineRule="auto"/>
        <w:jc w:val="both"/>
        <w:rPr>
          <w:b/>
          <w:bCs/>
          <w:sz w:val="26"/>
          <w:szCs w:val="26"/>
        </w:rPr>
      </w:pPr>
      <w:r w:rsidRPr="00312367">
        <w:rPr>
          <w:b/>
          <w:bCs/>
          <w:sz w:val="26"/>
          <w:szCs w:val="26"/>
          <w:lang w:val="vi"/>
        </w:rPr>
        <w:t xml:space="preserve">2. </w:t>
      </w:r>
      <w:r w:rsidR="00D747BF" w:rsidRPr="00312367">
        <w:rPr>
          <w:b/>
          <w:bCs/>
          <w:sz w:val="26"/>
          <w:szCs w:val="26"/>
          <w:lang w:val="vi"/>
        </w:rPr>
        <w:t>Góp phần phát triển các năng lực chung và phẩm chất</w:t>
      </w:r>
    </w:p>
    <w:p w14:paraId="1FFDE675" w14:textId="77777777" w:rsidR="00102026" w:rsidRPr="00312367" w:rsidRDefault="000A4A6E" w:rsidP="00CA6FCE">
      <w:pPr>
        <w:spacing w:line="360" w:lineRule="auto"/>
        <w:jc w:val="both"/>
        <w:rPr>
          <w:b/>
          <w:bCs/>
          <w:sz w:val="26"/>
          <w:szCs w:val="26"/>
        </w:rPr>
      </w:pPr>
      <w:r w:rsidRPr="00312367">
        <w:rPr>
          <w:b/>
          <w:bCs/>
          <w:sz w:val="26"/>
          <w:szCs w:val="26"/>
        </w:rPr>
        <w:t>2.1 Phát tri</w:t>
      </w:r>
      <w:r w:rsidRPr="00312367">
        <w:rPr>
          <w:b/>
          <w:bCs/>
          <w:sz w:val="26"/>
          <w:szCs w:val="26"/>
        </w:rPr>
        <w:t>ể</w:t>
      </w:r>
      <w:r w:rsidRPr="00312367">
        <w:rPr>
          <w:b/>
          <w:bCs/>
          <w:sz w:val="26"/>
          <w:szCs w:val="26"/>
        </w:rPr>
        <w:t>n các</w:t>
      </w:r>
      <w:r w:rsidRPr="00312367">
        <w:rPr>
          <w:b/>
          <w:bCs/>
          <w:sz w:val="26"/>
          <w:szCs w:val="26"/>
        </w:rPr>
        <w:t xml:space="preserve"> năng l</w:t>
      </w:r>
      <w:r w:rsidRPr="00312367">
        <w:rPr>
          <w:b/>
          <w:bCs/>
          <w:sz w:val="26"/>
          <w:szCs w:val="26"/>
        </w:rPr>
        <w:t>ự</w:t>
      </w:r>
      <w:r w:rsidRPr="00312367">
        <w:rPr>
          <w:b/>
          <w:bCs/>
          <w:sz w:val="26"/>
          <w:szCs w:val="26"/>
        </w:rPr>
        <w:t>c chung:</w:t>
      </w:r>
    </w:p>
    <w:p w14:paraId="6A7EE088" w14:textId="77777777" w:rsidR="00102026" w:rsidRPr="00312367" w:rsidRDefault="000A4A6E" w:rsidP="00CA6FCE">
      <w:pPr>
        <w:spacing w:line="360" w:lineRule="auto"/>
        <w:jc w:val="both"/>
        <w:rPr>
          <w:sz w:val="26"/>
          <w:szCs w:val="26"/>
        </w:rPr>
      </w:pPr>
      <w:r w:rsidRPr="00312367">
        <w:rPr>
          <w:sz w:val="26"/>
          <w:szCs w:val="26"/>
        </w:rPr>
        <w:t>- Năng l</w:t>
      </w:r>
      <w:r w:rsidRPr="00312367">
        <w:rPr>
          <w:sz w:val="26"/>
          <w:szCs w:val="26"/>
        </w:rPr>
        <w:t>ự</w:t>
      </w:r>
      <w:r w:rsidRPr="00312367">
        <w:rPr>
          <w:sz w:val="26"/>
          <w:szCs w:val="26"/>
        </w:rPr>
        <w:t>c t</w:t>
      </w:r>
      <w:r w:rsidRPr="00312367">
        <w:rPr>
          <w:sz w:val="26"/>
          <w:szCs w:val="26"/>
        </w:rPr>
        <w:t>ự</w:t>
      </w:r>
      <w:r w:rsidRPr="00312367">
        <w:rPr>
          <w:sz w:val="26"/>
          <w:szCs w:val="26"/>
        </w:rPr>
        <w:t xml:space="preserve"> ch</w:t>
      </w:r>
      <w:r w:rsidRPr="00312367">
        <w:rPr>
          <w:sz w:val="26"/>
          <w:szCs w:val="26"/>
        </w:rPr>
        <w:t>ủ</w:t>
      </w:r>
      <w:r w:rsidRPr="00312367">
        <w:rPr>
          <w:sz w:val="26"/>
          <w:szCs w:val="26"/>
        </w:rPr>
        <w:t xml:space="preserve"> và t</w:t>
      </w:r>
      <w:r w:rsidRPr="00312367">
        <w:rPr>
          <w:sz w:val="26"/>
          <w:szCs w:val="26"/>
        </w:rPr>
        <w:t>ự</w:t>
      </w:r>
      <w:r w:rsidRPr="00312367">
        <w:rPr>
          <w:sz w:val="26"/>
          <w:szCs w:val="26"/>
        </w:rPr>
        <w:t xml:space="preserve"> h</w:t>
      </w:r>
      <w:r w:rsidRPr="00312367">
        <w:rPr>
          <w:sz w:val="26"/>
          <w:szCs w:val="26"/>
        </w:rPr>
        <w:t>ọ</w:t>
      </w:r>
      <w:r w:rsidRPr="00312367">
        <w:rPr>
          <w:sz w:val="26"/>
          <w:szCs w:val="26"/>
        </w:rPr>
        <w:t>c: Đ</w:t>
      </w:r>
      <w:r w:rsidRPr="00312367">
        <w:rPr>
          <w:sz w:val="26"/>
          <w:szCs w:val="26"/>
        </w:rPr>
        <w:t>ộ</w:t>
      </w:r>
      <w:r w:rsidRPr="00312367">
        <w:rPr>
          <w:sz w:val="26"/>
          <w:szCs w:val="26"/>
        </w:rPr>
        <w:t>c l</w:t>
      </w:r>
      <w:r w:rsidRPr="00312367">
        <w:rPr>
          <w:sz w:val="26"/>
          <w:szCs w:val="26"/>
        </w:rPr>
        <w:t>ậ</w:t>
      </w:r>
      <w:r w:rsidRPr="00312367">
        <w:rPr>
          <w:sz w:val="26"/>
          <w:szCs w:val="26"/>
        </w:rPr>
        <w:t>p suy nghĩ đ</w:t>
      </w:r>
      <w:r w:rsidRPr="00312367">
        <w:rPr>
          <w:sz w:val="26"/>
          <w:szCs w:val="26"/>
        </w:rPr>
        <w:t>ể</w:t>
      </w:r>
      <w:r w:rsidRPr="00312367">
        <w:rPr>
          <w:sz w:val="26"/>
          <w:szCs w:val="26"/>
        </w:rPr>
        <w:t xml:space="preserve"> tr</w:t>
      </w:r>
      <w:r w:rsidRPr="00312367">
        <w:rPr>
          <w:sz w:val="26"/>
          <w:szCs w:val="26"/>
        </w:rPr>
        <w:t>ả</w:t>
      </w:r>
      <w:r w:rsidRPr="00312367">
        <w:rPr>
          <w:sz w:val="26"/>
          <w:szCs w:val="26"/>
        </w:rPr>
        <w:t xml:space="preserve"> l</w:t>
      </w:r>
      <w:r w:rsidRPr="00312367">
        <w:rPr>
          <w:sz w:val="26"/>
          <w:szCs w:val="26"/>
        </w:rPr>
        <w:t>ờ</w:t>
      </w:r>
      <w:r w:rsidRPr="00312367">
        <w:rPr>
          <w:sz w:val="26"/>
          <w:szCs w:val="26"/>
        </w:rPr>
        <w:t>i đúng các câu h</w:t>
      </w:r>
      <w:r w:rsidRPr="00312367">
        <w:rPr>
          <w:sz w:val="26"/>
          <w:szCs w:val="26"/>
        </w:rPr>
        <w:t>ỏ</w:t>
      </w:r>
      <w:r w:rsidRPr="00312367">
        <w:rPr>
          <w:sz w:val="26"/>
          <w:szCs w:val="26"/>
        </w:rPr>
        <w:t>i đ</w:t>
      </w:r>
      <w:r w:rsidRPr="00312367">
        <w:rPr>
          <w:sz w:val="26"/>
          <w:szCs w:val="26"/>
        </w:rPr>
        <w:t>ọ</w:t>
      </w:r>
      <w:r w:rsidRPr="00312367">
        <w:rPr>
          <w:sz w:val="26"/>
          <w:szCs w:val="26"/>
        </w:rPr>
        <w:t>c hi</w:t>
      </w:r>
      <w:r w:rsidRPr="00312367">
        <w:rPr>
          <w:sz w:val="26"/>
          <w:szCs w:val="26"/>
        </w:rPr>
        <w:t>ể</w:t>
      </w:r>
      <w:r w:rsidRPr="00312367">
        <w:rPr>
          <w:sz w:val="26"/>
          <w:szCs w:val="26"/>
        </w:rPr>
        <w:t>u.</w:t>
      </w:r>
    </w:p>
    <w:p w14:paraId="2078ACEE" w14:textId="77777777" w:rsidR="00102026" w:rsidRPr="00312367" w:rsidRDefault="000A4A6E" w:rsidP="00CA6FCE">
      <w:pPr>
        <w:spacing w:line="360" w:lineRule="auto"/>
        <w:jc w:val="both"/>
        <w:rPr>
          <w:sz w:val="26"/>
          <w:szCs w:val="26"/>
        </w:rPr>
      </w:pPr>
      <w:r w:rsidRPr="00312367">
        <w:rPr>
          <w:sz w:val="26"/>
          <w:szCs w:val="26"/>
        </w:rPr>
        <w:lastRenderedPageBreak/>
        <w:t>- Năng l</w:t>
      </w:r>
      <w:r w:rsidRPr="00312367">
        <w:rPr>
          <w:sz w:val="26"/>
          <w:szCs w:val="26"/>
        </w:rPr>
        <w:t>ự</w:t>
      </w:r>
      <w:r w:rsidRPr="00312367">
        <w:rPr>
          <w:sz w:val="26"/>
          <w:szCs w:val="26"/>
        </w:rPr>
        <w:t>c giao ti</w:t>
      </w:r>
      <w:r w:rsidRPr="00312367">
        <w:rPr>
          <w:sz w:val="26"/>
          <w:szCs w:val="26"/>
        </w:rPr>
        <w:t>ế</w:t>
      </w:r>
      <w:r w:rsidRPr="00312367">
        <w:rPr>
          <w:sz w:val="26"/>
          <w:szCs w:val="26"/>
        </w:rPr>
        <w:t>p và h</w:t>
      </w:r>
      <w:r w:rsidRPr="00312367">
        <w:rPr>
          <w:sz w:val="26"/>
          <w:szCs w:val="26"/>
        </w:rPr>
        <w:t>ợ</w:t>
      </w:r>
      <w:r w:rsidRPr="00312367">
        <w:rPr>
          <w:sz w:val="26"/>
          <w:szCs w:val="26"/>
        </w:rPr>
        <w:t>p tác: Bi</w:t>
      </w:r>
      <w:r w:rsidRPr="00312367">
        <w:rPr>
          <w:sz w:val="26"/>
          <w:szCs w:val="26"/>
        </w:rPr>
        <w:t>ế</w:t>
      </w:r>
      <w:r w:rsidRPr="00312367">
        <w:rPr>
          <w:sz w:val="26"/>
          <w:szCs w:val="26"/>
        </w:rPr>
        <w:t>t t</w:t>
      </w:r>
      <w:r w:rsidRPr="00312367">
        <w:rPr>
          <w:sz w:val="26"/>
          <w:szCs w:val="26"/>
        </w:rPr>
        <w:t>ổ</w:t>
      </w:r>
      <w:r w:rsidRPr="00312367">
        <w:rPr>
          <w:sz w:val="26"/>
          <w:szCs w:val="26"/>
        </w:rPr>
        <w:t xml:space="preserve"> ch</w:t>
      </w:r>
      <w:r w:rsidRPr="00312367">
        <w:rPr>
          <w:sz w:val="26"/>
          <w:szCs w:val="26"/>
        </w:rPr>
        <w:t>ứ</w:t>
      </w:r>
      <w:r w:rsidRPr="00312367">
        <w:rPr>
          <w:sz w:val="26"/>
          <w:szCs w:val="26"/>
        </w:rPr>
        <w:t>c và than gia th</w:t>
      </w:r>
      <w:r w:rsidRPr="00312367">
        <w:rPr>
          <w:sz w:val="26"/>
          <w:szCs w:val="26"/>
        </w:rPr>
        <w:t>ả</w:t>
      </w:r>
      <w:r w:rsidRPr="00312367">
        <w:rPr>
          <w:sz w:val="26"/>
          <w:szCs w:val="26"/>
        </w:rPr>
        <w:t>o lu</w:t>
      </w:r>
      <w:r w:rsidRPr="00312367">
        <w:rPr>
          <w:sz w:val="26"/>
          <w:szCs w:val="26"/>
        </w:rPr>
        <w:t>ậ</w:t>
      </w:r>
      <w:r w:rsidRPr="00312367">
        <w:rPr>
          <w:sz w:val="26"/>
          <w:szCs w:val="26"/>
        </w:rPr>
        <w:t>n nhóm, bi</w:t>
      </w:r>
      <w:r w:rsidRPr="00312367">
        <w:rPr>
          <w:sz w:val="26"/>
          <w:szCs w:val="26"/>
        </w:rPr>
        <w:t>ế</w:t>
      </w:r>
      <w:r w:rsidRPr="00312367">
        <w:rPr>
          <w:sz w:val="26"/>
          <w:szCs w:val="26"/>
        </w:rPr>
        <w:t>t trình bày, báo cáo k</w:t>
      </w:r>
      <w:r w:rsidRPr="00312367">
        <w:rPr>
          <w:sz w:val="26"/>
          <w:szCs w:val="26"/>
        </w:rPr>
        <w:t>ế</w:t>
      </w:r>
      <w:r w:rsidRPr="00312367">
        <w:rPr>
          <w:sz w:val="26"/>
          <w:szCs w:val="26"/>
        </w:rPr>
        <w:t>t qu</w:t>
      </w:r>
      <w:r w:rsidRPr="00312367">
        <w:rPr>
          <w:sz w:val="26"/>
          <w:szCs w:val="26"/>
        </w:rPr>
        <w:t>ả</w:t>
      </w:r>
      <w:r w:rsidRPr="00312367">
        <w:rPr>
          <w:sz w:val="26"/>
          <w:szCs w:val="26"/>
        </w:rPr>
        <w:t xml:space="preserve"> th</w:t>
      </w:r>
      <w:r w:rsidRPr="00312367">
        <w:rPr>
          <w:sz w:val="26"/>
          <w:szCs w:val="26"/>
        </w:rPr>
        <w:t>ả</w:t>
      </w:r>
      <w:r w:rsidRPr="00312367">
        <w:rPr>
          <w:sz w:val="26"/>
          <w:szCs w:val="26"/>
        </w:rPr>
        <w:t>o lu</w:t>
      </w:r>
      <w:r w:rsidRPr="00312367">
        <w:rPr>
          <w:sz w:val="26"/>
          <w:szCs w:val="26"/>
        </w:rPr>
        <w:t>ậ</w:t>
      </w:r>
      <w:r w:rsidRPr="00312367">
        <w:rPr>
          <w:sz w:val="26"/>
          <w:szCs w:val="26"/>
        </w:rPr>
        <w:t>n trư</w:t>
      </w:r>
      <w:r w:rsidRPr="00312367">
        <w:rPr>
          <w:sz w:val="26"/>
          <w:szCs w:val="26"/>
        </w:rPr>
        <w:t>ớ</w:t>
      </w:r>
      <w:r w:rsidRPr="00312367">
        <w:rPr>
          <w:sz w:val="26"/>
          <w:szCs w:val="26"/>
        </w:rPr>
        <w:t>c l</w:t>
      </w:r>
      <w:r w:rsidRPr="00312367">
        <w:rPr>
          <w:sz w:val="26"/>
          <w:szCs w:val="26"/>
        </w:rPr>
        <w:t>ớ</w:t>
      </w:r>
      <w:r w:rsidRPr="00312367">
        <w:rPr>
          <w:sz w:val="26"/>
          <w:szCs w:val="26"/>
        </w:rPr>
        <w:t>p.</w:t>
      </w:r>
    </w:p>
    <w:p w14:paraId="508EF309" w14:textId="77777777" w:rsidR="00102026" w:rsidRPr="00312367" w:rsidRDefault="000A4A6E" w:rsidP="00CA6FCE">
      <w:pPr>
        <w:spacing w:line="360" w:lineRule="auto"/>
        <w:jc w:val="both"/>
        <w:rPr>
          <w:sz w:val="26"/>
          <w:szCs w:val="26"/>
        </w:rPr>
      </w:pPr>
      <w:r w:rsidRPr="00312367">
        <w:rPr>
          <w:sz w:val="26"/>
          <w:szCs w:val="26"/>
        </w:rPr>
        <w:t>- Năng l</w:t>
      </w:r>
      <w:r w:rsidRPr="00312367">
        <w:rPr>
          <w:sz w:val="26"/>
          <w:szCs w:val="26"/>
        </w:rPr>
        <w:t>ự</w:t>
      </w:r>
      <w:r w:rsidRPr="00312367">
        <w:rPr>
          <w:sz w:val="26"/>
          <w:szCs w:val="26"/>
        </w:rPr>
        <w:t>c gi</w:t>
      </w:r>
      <w:r w:rsidRPr="00312367">
        <w:rPr>
          <w:sz w:val="26"/>
          <w:szCs w:val="26"/>
        </w:rPr>
        <w:t>ả</w:t>
      </w:r>
      <w:r w:rsidRPr="00312367">
        <w:rPr>
          <w:sz w:val="26"/>
          <w:szCs w:val="26"/>
        </w:rPr>
        <w:t>i quy</w:t>
      </w:r>
      <w:r w:rsidRPr="00312367">
        <w:rPr>
          <w:sz w:val="26"/>
          <w:szCs w:val="26"/>
        </w:rPr>
        <w:t>ế</w:t>
      </w:r>
      <w:r w:rsidRPr="00312367">
        <w:rPr>
          <w:sz w:val="26"/>
          <w:szCs w:val="26"/>
        </w:rPr>
        <w:t>t v</w:t>
      </w:r>
      <w:r w:rsidRPr="00312367">
        <w:rPr>
          <w:sz w:val="26"/>
          <w:szCs w:val="26"/>
        </w:rPr>
        <w:t>ấ</w:t>
      </w:r>
      <w:r w:rsidRPr="00312367">
        <w:rPr>
          <w:sz w:val="26"/>
          <w:szCs w:val="26"/>
        </w:rPr>
        <w:t>n đ</w:t>
      </w:r>
      <w:r w:rsidRPr="00312367">
        <w:rPr>
          <w:sz w:val="26"/>
          <w:szCs w:val="26"/>
        </w:rPr>
        <w:t>ề</w:t>
      </w:r>
      <w:r w:rsidRPr="00312367">
        <w:rPr>
          <w:sz w:val="26"/>
          <w:szCs w:val="26"/>
        </w:rPr>
        <w:t xml:space="preserve"> và sáng t</w:t>
      </w:r>
      <w:r w:rsidRPr="00312367">
        <w:rPr>
          <w:sz w:val="26"/>
          <w:szCs w:val="26"/>
        </w:rPr>
        <w:t>ạ</w:t>
      </w:r>
      <w:r w:rsidRPr="00312367">
        <w:rPr>
          <w:sz w:val="26"/>
          <w:szCs w:val="26"/>
        </w:rPr>
        <w:t>o: Th</w:t>
      </w:r>
      <w:r w:rsidRPr="00312367">
        <w:rPr>
          <w:sz w:val="26"/>
          <w:szCs w:val="26"/>
        </w:rPr>
        <w:t>ể</w:t>
      </w:r>
      <w:r w:rsidRPr="00312367">
        <w:rPr>
          <w:sz w:val="26"/>
          <w:szCs w:val="26"/>
        </w:rPr>
        <w:t xml:space="preserve"> hi</w:t>
      </w:r>
      <w:r w:rsidRPr="00312367">
        <w:rPr>
          <w:sz w:val="26"/>
          <w:szCs w:val="26"/>
        </w:rPr>
        <w:t>ệ</w:t>
      </w:r>
      <w:r w:rsidRPr="00312367">
        <w:rPr>
          <w:sz w:val="26"/>
          <w:szCs w:val="26"/>
        </w:rPr>
        <w:t>n đ</w:t>
      </w:r>
      <w:r w:rsidRPr="00312367">
        <w:rPr>
          <w:sz w:val="26"/>
          <w:szCs w:val="26"/>
        </w:rPr>
        <w:t>ọ</w:t>
      </w:r>
      <w:r w:rsidRPr="00312367">
        <w:rPr>
          <w:sz w:val="26"/>
          <w:szCs w:val="26"/>
        </w:rPr>
        <w:t>c di</w:t>
      </w:r>
      <w:r w:rsidRPr="00312367">
        <w:rPr>
          <w:sz w:val="26"/>
          <w:szCs w:val="26"/>
        </w:rPr>
        <w:t>ễ</w:t>
      </w:r>
      <w:r w:rsidRPr="00312367">
        <w:rPr>
          <w:sz w:val="26"/>
          <w:szCs w:val="26"/>
        </w:rPr>
        <w:t>n c</w:t>
      </w:r>
      <w:r w:rsidRPr="00312367">
        <w:rPr>
          <w:sz w:val="26"/>
          <w:szCs w:val="26"/>
        </w:rPr>
        <w:t>ả</w:t>
      </w:r>
      <w:r w:rsidRPr="00312367">
        <w:rPr>
          <w:sz w:val="26"/>
          <w:szCs w:val="26"/>
        </w:rPr>
        <w:t>m theo cách hi</w:t>
      </w:r>
      <w:r w:rsidRPr="00312367">
        <w:rPr>
          <w:sz w:val="26"/>
          <w:szCs w:val="26"/>
        </w:rPr>
        <w:t>ể</w:t>
      </w:r>
      <w:r w:rsidRPr="00312367">
        <w:rPr>
          <w:sz w:val="26"/>
          <w:szCs w:val="26"/>
        </w:rPr>
        <w:t>u và c</w:t>
      </w:r>
      <w:r w:rsidRPr="00312367">
        <w:rPr>
          <w:sz w:val="26"/>
          <w:szCs w:val="26"/>
        </w:rPr>
        <w:t>ả</w:t>
      </w:r>
      <w:r w:rsidRPr="00312367">
        <w:rPr>
          <w:sz w:val="26"/>
          <w:szCs w:val="26"/>
        </w:rPr>
        <w:t>m nh</w:t>
      </w:r>
      <w:r w:rsidRPr="00312367">
        <w:rPr>
          <w:sz w:val="26"/>
          <w:szCs w:val="26"/>
        </w:rPr>
        <w:t>ậ</w:t>
      </w:r>
      <w:r w:rsidRPr="00312367">
        <w:rPr>
          <w:sz w:val="26"/>
          <w:szCs w:val="26"/>
        </w:rPr>
        <w:t>n c</w:t>
      </w:r>
      <w:r w:rsidRPr="00312367">
        <w:rPr>
          <w:sz w:val="26"/>
          <w:szCs w:val="26"/>
        </w:rPr>
        <w:t>ủ</w:t>
      </w:r>
      <w:r w:rsidRPr="00312367">
        <w:rPr>
          <w:sz w:val="26"/>
          <w:szCs w:val="26"/>
        </w:rPr>
        <w:t>a mình.</w:t>
      </w:r>
    </w:p>
    <w:p w14:paraId="170E928A" w14:textId="77777777" w:rsidR="00102026" w:rsidRPr="00312367" w:rsidRDefault="000A4A6E" w:rsidP="00CA6FCE">
      <w:pPr>
        <w:spacing w:line="360" w:lineRule="auto"/>
        <w:jc w:val="both"/>
        <w:rPr>
          <w:b/>
          <w:bCs/>
          <w:sz w:val="26"/>
          <w:szCs w:val="26"/>
        </w:rPr>
      </w:pPr>
      <w:r w:rsidRPr="00312367">
        <w:rPr>
          <w:b/>
          <w:bCs/>
          <w:sz w:val="26"/>
          <w:szCs w:val="26"/>
        </w:rPr>
        <w:t>2.2. Phát tri</w:t>
      </w:r>
      <w:r w:rsidRPr="00312367">
        <w:rPr>
          <w:b/>
          <w:bCs/>
          <w:sz w:val="26"/>
          <w:szCs w:val="26"/>
        </w:rPr>
        <w:t>ể</w:t>
      </w:r>
      <w:r w:rsidRPr="00312367">
        <w:rPr>
          <w:b/>
          <w:bCs/>
          <w:sz w:val="26"/>
          <w:szCs w:val="26"/>
        </w:rPr>
        <w:t>n các ph</w:t>
      </w:r>
      <w:r w:rsidRPr="00312367">
        <w:rPr>
          <w:b/>
          <w:bCs/>
          <w:sz w:val="26"/>
          <w:szCs w:val="26"/>
        </w:rPr>
        <w:t>ẩ</w:t>
      </w:r>
      <w:r w:rsidRPr="00312367">
        <w:rPr>
          <w:b/>
          <w:bCs/>
          <w:sz w:val="26"/>
          <w:szCs w:val="26"/>
        </w:rPr>
        <w:t>m ch</w:t>
      </w:r>
      <w:r w:rsidRPr="00312367">
        <w:rPr>
          <w:b/>
          <w:bCs/>
          <w:sz w:val="26"/>
          <w:szCs w:val="26"/>
        </w:rPr>
        <w:t>ấ</w:t>
      </w:r>
      <w:r w:rsidRPr="00312367">
        <w:rPr>
          <w:b/>
          <w:bCs/>
          <w:sz w:val="26"/>
          <w:szCs w:val="26"/>
        </w:rPr>
        <w:t>t</w:t>
      </w:r>
    </w:p>
    <w:p w14:paraId="25186BAF" w14:textId="780B4DB9" w:rsidR="00102026" w:rsidRPr="00312367" w:rsidRDefault="000A4A6E" w:rsidP="00CA6FCE">
      <w:pPr>
        <w:spacing w:line="360" w:lineRule="auto"/>
        <w:jc w:val="both"/>
        <w:rPr>
          <w:sz w:val="26"/>
          <w:szCs w:val="26"/>
          <w:lang w:val="vi"/>
        </w:rPr>
      </w:pPr>
      <w:r w:rsidRPr="00312367">
        <w:rPr>
          <w:sz w:val="26"/>
          <w:szCs w:val="26"/>
        </w:rPr>
        <w:t>- Y</w:t>
      </w:r>
      <w:r w:rsidRPr="00312367">
        <w:rPr>
          <w:sz w:val="26"/>
          <w:szCs w:val="26"/>
          <w:lang w:val="vi"/>
        </w:rPr>
        <w:t>êu nư</w:t>
      </w:r>
      <w:r w:rsidRPr="00312367">
        <w:rPr>
          <w:sz w:val="26"/>
          <w:szCs w:val="26"/>
          <w:lang w:val="vi"/>
        </w:rPr>
        <w:t>ớ</w:t>
      </w:r>
      <w:r w:rsidRPr="00312367">
        <w:rPr>
          <w:sz w:val="26"/>
          <w:szCs w:val="26"/>
          <w:lang w:val="vi"/>
        </w:rPr>
        <w:t xml:space="preserve">c: </w:t>
      </w:r>
      <w:r w:rsidRPr="00312367">
        <w:rPr>
          <w:sz w:val="26"/>
          <w:szCs w:val="26"/>
        </w:rPr>
        <w:t>Yêu thiên nhiên,</w:t>
      </w:r>
      <w:r w:rsidR="00312367">
        <w:rPr>
          <w:sz w:val="26"/>
          <w:szCs w:val="26"/>
        </w:rPr>
        <w:t xml:space="preserve"> </w:t>
      </w:r>
      <w:r w:rsidRPr="00312367">
        <w:rPr>
          <w:sz w:val="26"/>
          <w:szCs w:val="26"/>
          <w:lang w:val="vi"/>
        </w:rPr>
        <w:t>đ</w:t>
      </w:r>
      <w:r w:rsidRPr="00312367">
        <w:rPr>
          <w:sz w:val="26"/>
          <w:szCs w:val="26"/>
          <w:lang w:val="vi"/>
        </w:rPr>
        <w:t>ấ</w:t>
      </w:r>
      <w:r w:rsidRPr="00312367">
        <w:rPr>
          <w:sz w:val="26"/>
          <w:szCs w:val="26"/>
          <w:lang w:val="vi"/>
        </w:rPr>
        <w:t>t nư</w:t>
      </w:r>
      <w:r w:rsidRPr="00312367">
        <w:rPr>
          <w:sz w:val="26"/>
          <w:szCs w:val="26"/>
          <w:lang w:val="vi"/>
        </w:rPr>
        <w:t>ớ</w:t>
      </w:r>
      <w:r w:rsidRPr="00312367">
        <w:rPr>
          <w:sz w:val="26"/>
          <w:szCs w:val="26"/>
          <w:lang w:val="vi"/>
        </w:rPr>
        <w:t>c.</w:t>
      </w:r>
    </w:p>
    <w:p w14:paraId="34E7F137" w14:textId="77777777" w:rsidR="00102026" w:rsidRPr="00312367" w:rsidRDefault="000A4A6E" w:rsidP="00CA6FCE">
      <w:pPr>
        <w:spacing w:line="360" w:lineRule="auto"/>
        <w:jc w:val="both"/>
        <w:rPr>
          <w:sz w:val="26"/>
          <w:szCs w:val="26"/>
          <w:lang w:val="vi"/>
        </w:rPr>
      </w:pPr>
      <w:r w:rsidRPr="00312367">
        <w:rPr>
          <w:sz w:val="26"/>
          <w:szCs w:val="26"/>
        </w:rPr>
        <w:t>- Chăm ch</w:t>
      </w:r>
      <w:r w:rsidRPr="00312367">
        <w:rPr>
          <w:sz w:val="26"/>
          <w:szCs w:val="26"/>
        </w:rPr>
        <w:t>ỉ</w:t>
      </w:r>
      <w:r w:rsidRPr="00312367">
        <w:rPr>
          <w:sz w:val="26"/>
          <w:szCs w:val="26"/>
        </w:rPr>
        <w:t>: k</w:t>
      </w:r>
      <w:r w:rsidRPr="00312367">
        <w:rPr>
          <w:sz w:val="26"/>
          <w:szCs w:val="26"/>
          <w:lang w:val="vi"/>
        </w:rPr>
        <w:t xml:space="preserve">iên trì, </w:t>
      </w:r>
      <w:r w:rsidRPr="00312367">
        <w:rPr>
          <w:sz w:val="26"/>
          <w:szCs w:val="26"/>
        </w:rPr>
        <w:t>c</w:t>
      </w:r>
      <w:r w:rsidRPr="00312367">
        <w:rPr>
          <w:sz w:val="26"/>
          <w:szCs w:val="26"/>
        </w:rPr>
        <w:t>ầ</w:t>
      </w:r>
      <w:r w:rsidRPr="00312367">
        <w:rPr>
          <w:sz w:val="26"/>
          <w:szCs w:val="26"/>
        </w:rPr>
        <w:t>n cù</w:t>
      </w:r>
      <w:r w:rsidRPr="00312367">
        <w:rPr>
          <w:sz w:val="26"/>
          <w:szCs w:val="26"/>
          <w:lang w:val="vi"/>
        </w:rPr>
        <w:t xml:space="preserve"> trong công vi</w:t>
      </w:r>
      <w:r w:rsidRPr="00312367">
        <w:rPr>
          <w:sz w:val="26"/>
          <w:szCs w:val="26"/>
          <w:lang w:val="vi"/>
        </w:rPr>
        <w:t>ệ</w:t>
      </w:r>
      <w:r w:rsidRPr="00312367">
        <w:rPr>
          <w:sz w:val="26"/>
          <w:szCs w:val="26"/>
          <w:lang w:val="vi"/>
        </w:rPr>
        <w:t>c.</w:t>
      </w:r>
    </w:p>
    <w:p w14:paraId="411DA040" w14:textId="609DA018" w:rsidR="00102026" w:rsidRPr="00312367" w:rsidRDefault="000A4A6E" w:rsidP="00CA6FCE">
      <w:pPr>
        <w:spacing w:line="360" w:lineRule="auto"/>
        <w:ind w:firstLineChars="246" w:firstLine="642"/>
        <w:rPr>
          <w:b/>
          <w:bCs/>
          <w:sz w:val="26"/>
          <w:szCs w:val="26"/>
        </w:rPr>
      </w:pPr>
      <w:r w:rsidRPr="00312367">
        <w:rPr>
          <w:b/>
          <w:bCs/>
          <w:sz w:val="26"/>
          <w:szCs w:val="26"/>
          <w:lang w:val="vi-VN"/>
        </w:rPr>
        <w:t xml:space="preserve">II. </w:t>
      </w:r>
      <w:r w:rsidR="00D747BF" w:rsidRPr="00312367">
        <w:rPr>
          <w:b/>
          <w:bCs/>
          <w:sz w:val="26"/>
          <w:szCs w:val="26"/>
          <w:lang w:val="vi-VN"/>
        </w:rPr>
        <w:t>ĐỒ DÙNG DẠY HỌC</w:t>
      </w:r>
    </w:p>
    <w:p w14:paraId="289985DA" w14:textId="349503F1" w:rsidR="00102026" w:rsidRPr="00312367" w:rsidRDefault="00312367" w:rsidP="00CA6FCE">
      <w:pPr>
        <w:spacing w:line="360" w:lineRule="auto"/>
        <w:rPr>
          <w:sz w:val="26"/>
          <w:szCs w:val="26"/>
          <w:lang w:val="vi-VN"/>
        </w:rPr>
      </w:pPr>
      <w:r>
        <w:rPr>
          <w:sz w:val="26"/>
          <w:szCs w:val="26"/>
          <w:lang w:val="vi-VN"/>
        </w:rPr>
        <w:t xml:space="preserve"> -</w:t>
      </w:r>
      <w:r w:rsidRPr="00312367">
        <w:rPr>
          <w:sz w:val="26"/>
          <w:szCs w:val="26"/>
          <w:lang w:val="vi-VN"/>
        </w:rPr>
        <w:t xml:space="preserve"> GV chuẩn bị: máy tính, máy chiếu, tranh minh hoạ nội dung bài đọc.</w:t>
      </w:r>
    </w:p>
    <w:p w14:paraId="24B0C46E" w14:textId="49D72339" w:rsidR="00102026" w:rsidRPr="00312367" w:rsidRDefault="00312367" w:rsidP="00CA6FCE">
      <w:pPr>
        <w:spacing w:line="360" w:lineRule="auto"/>
        <w:rPr>
          <w:sz w:val="26"/>
          <w:szCs w:val="26"/>
        </w:rPr>
      </w:pPr>
      <w:r>
        <w:rPr>
          <w:sz w:val="26"/>
          <w:szCs w:val="26"/>
          <w:lang w:val="vi-VN"/>
        </w:rPr>
        <w:t xml:space="preserve"> -</w:t>
      </w:r>
      <w:r w:rsidRPr="00312367">
        <w:rPr>
          <w:sz w:val="26"/>
          <w:szCs w:val="26"/>
          <w:lang w:val="vi-VN"/>
        </w:rPr>
        <w:t xml:space="preserve"> HS chuẩn bị: SGK Tiếng Việt 5, tập </w:t>
      </w:r>
      <w:r w:rsidRPr="00312367">
        <w:rPr>
          <w:sz w:val="26"/>
          <w:szCs w:val="26"/>
        </w:rPr>
        <w:t>hai</w:t>
      </w:r>
      <w:r w:rsidRPr="00312367">
        <w:rPr>
          <w:sz w:val="26"/>
          <w:szCs w:val="26"/>
          <w:lang w:val="vi-VN"/>
        </w:rPr>
        <w:t>; vở ô li hoặc vở bài tập.</w:t>
      </w:r>
    </w:p>
    <w:p w14:paraId="2C6C6756" w14:textId="77777777" w:rsidR="00102026" w:rsidRPr="00312367" w:rsidRDefault="000A4A6E" w:rsidP="00CA6FCE">
      <w:pPr>
        <w:spacing w:line="360" w:lineRule="auto"/>
        <w:ind w:firstLine="426"/>
        <w:jc w:val="both"/>
        <w:rPr>
          <w:sz w:val="26"/>
          <w:szCs w:val="26"/>
        </w:rPr>
      </w:pPr>
      <w:r w:rsidRPr="00312367">
        <w:rPr>
          <w:rFonts w:eastAsia="Arial"/>
          <w:b/>
          <w:bCs/>
          <w:color w:val="000000"/>
          <w:sz w:val="26"/>
          <w:szCs w:val="26"/>
          <w:shd w:val="clear" w:color="auto" w:fill="FFFFFF"/>
        </w:rPr>
        <w:t>III.</w:t>
      </w:r>
      <w:r w:rsidRPr="00312367">
        <w:rPr>
          <w:rFonts w:eastAsia="Arial"/>
          <w:color w:val="000000"/>
          <w:sz w:val="26"/>
          <w:szCs w:val="26"/>
          <w:shd w:val="clear" w:color="auto" w:fill="FFFFFF"/>
        </w:rPr>
        <w:t xml:space="preserve"> </w:t>
      </w:r>
      <w:r w:rsidRPr="00312367">
        <w:rPr>
          <w:rStyle w:val="Strong"/>
          <w:rFonts w:eastAsia="Arial"/>
          <w:color w:val="000000"/>
          <w:sz w:val="26"/>
          <w:szCs w:val="26"/>
          <w:shd w:val="clear" w:color="auto" w:fill="FFFFFF"/>
        </w:rPr>
        <w:t>CÁC HO</w:t>
      </w:r>
      <w:r w:rsidRPr="00312367">
        <w:rPr>
          <w:rStyle w:val="Strong"/>
          <w:rFonts w:eastAsia="Arial"/>
          <w:color w:val="000000"/>
          <w:sz w:val="26"/>
          <w:szCs w:val="26"/>
          <w:shd w:val="clear" w:color="auto" w:fill="FFFFFF"/>
        </w:rPr>
        <w:t>Ạ</w:t>
      </w:r>
      <w:r w:rsidRPr="00312367">
        <w:rPr>
          <w:rStyle w:val="Strong"/>
          <w:rFonts w:eastAsia="Arial"/>
          <w:color w:val="000000"/>
          <w:sz w:val="26"/>
          <w:szCs w:val="26"/>
          <w:shd w:val="clear" w:color="auto" w:fill="FFFFFF"/>
        </w:rPr>
        <w:t>T Đ</w:t>
      </w:r>
      <w:r w:rsidRPr="00312367">
        <w:rPr>
          <w:rStyle w:val="Strong"/>
          <w:rFonts w:eastAsia="Arial"/>
          <w:color w:val="000000"/>
          <w:sz w:val="26"/>
          <w:szCs w:val="26"/>
          <w:shd w:val="clear" w:color="auto" w:fill="FFFFFF"/>
        </w:rPr>
        <w:t>Ộ</w:t>
      </w:r>
      <w:r w:rsidRPr="00312367">
        <w:rPr>
          <w:rStyle w:val="Strong"/>
          <w:rFonts w:eastAsia="Arial"/>
          <w:color w:val="000000"/>
          <w:sz w:val="26"/>
          <w:szCs w:val="26"/>
          <w:shd w:val="clear" w:color="auto" w:fill="FFFFFF"/>
        </w:rPr>
        <w:t>NG D</w:t>
      </w:r>
      <w:r w:rsidRPr="00312367">
        <w:rPr>
          <w:rStyle w:val="Strong"/>
          <w:rFonts w:eastAsia="Arial"/>
          <w:color w:val="000000"/>
          <w:sz w:val="26"/>
          <w:szCs w:val="26"/>
          <w:shd w:val="clear" w:color="auto" w:fill="FFFFFF"/>
        </w:rPr>
        <w:t>Ạ</w:t>
      </w:r>
      <w:r w:rsidRPr="00312367">
        <w:rPr>
          <w:rStyle w:val="Strong"/>
          <w:rFonts w:eastAsia="Arial"/>
          <w:color w:val="000000"/>
          <w:sz w:val="26"/>
          <w:szCs w:val="26"/>
          <w:shd w:val="clear" w:color="auto" w:fill="FFFFFF"/>
        </w:rPr>
        <w:t>Y VÀ H</w:t>
      </w:r>
      <w:r w:rsidRPr="00312367">
        <w:rPr>
          <w:rStyle w:val="Strong"/>
          <w:rFonts w:eastAsia="Arial"/>
          <w:color w:val="000000"/>
          <w:sz w:val="26"/>
          <w:szCs w:val="26"/>
          <w:shd w:val="clear" w:color="auto" w:fill="FFFFFF"/>
        </w:rPr>
        <w:t>Ọ</w:t>
      </w:r>
      <w:r w:rsidRPr="00312367">
        <w:rPr>
          <w:rStyle w:val="Strong"/>
          <w:rFonts w:eastAsia="Arial"/>
          <w:color w:val="000000"/>
          <w:sz w:val="26"/>
          <w:szCs w:val="26"/>
          <w:shd w:val="clear" w:color="auto" w:fill="FFFFFF"/>
        </w:rPr>
        <w:t>C CH</w:t>
      </w:r>
      <w:r w:rsidRPr="00312367">
        <w:rPr>
          <w:rStyle w:val="Strong"/>
          <w:rFonts w:eastAsia="Arial"/>
          <w:color w:val="000000"/>
          <w:sz w:val="26"/>
          <w:szCs w:val="26"/>
          <w:shd w:val="clear" w:color="auto" w:fill="FFFFFF"/>
        </w:rPr>
        <w:t>Ủ</w:t>
      </w:r>
      <w:r w:rsidRPr="00312367">
        <w:rPr>
          <w:rStyle w:val="Strong"/>
          <w:rFonts w:eastAsia="Arial"/>
          <w:color w:val="000000"/>
          <w:sz w:val="26"/>
          <w:szCs w:val="26"/>
          <w:shd w:val="clear" w:color="auto" w:fill="FFFFFF"/>
        </w:rPr>
        <w:t xml:space="preserve"> Y</w:t>
      </w:r>
      <w:r w:rsidRPr="00312367">
        <w:rPr>
          <w:rStyle w:val="Strong"/>
          <w:rFonts w:eastAsia="Arial"/>
          <w:color w:val="000000"/>
          <w:sz w:val="26"/>
          <w:szCs w:val="26"/>
          <w:shd w:val="clear" w:color="auto" w:fill="FFFFFF"/>
        </w:rPr>
        <w:t>Ế</w:t>
      </w:r>
      <w:r w:rsidRPr="00312367">
        <w:rPr>
          <w:rStyle w:val="Strong"/>
          <w:rFonts w:eastAsia="Arial"/>
          <w:color w:val="000000"/>
          <w:sz w:val="26"/>
          <w:szCs w:val="26"/>
          <w:shd w:val="clear" w:color="auto" w:fill="FFFFFF"/>
        </w:rPr>
        <w:t>U</w:t>
      </w:r>
    </w:p>
    <w:tbl>
      <w:tblPr>
        <w:tblW w:w="9919"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83"/>
        <w:gridCol w:w="5236"/>
      </w:tblGrid>
      <w:tr w:rsidR="00102026" w:rsidRPr="00312367" w14:paraId="42CAF755" w14:textId="77777777" w:rsidTr="00AC1BF8">
        <w:tc>
          <w:tcPr>
            <w:tcW w:w="4683" w:type="dxa"/>
            <w:shd w:val="clear" w:color="auto" w:fill="FFFFFF"/>
            <w:tcMar>
              <w:top w:w="60" w:type="dxa"/>
              <w:left w:w="0" w:type="dxa"/>
              <w:bottom w:w="60" w:type="dxa"/>
              <w:right w:w="60" w:type="dxa"/>
            </w:tcMar>
          </w:tcPr>
          <w:p w14:paraId="55C50AA2" w14:textId="0A0DA2F1" w:rsidR="00102026" w:rsidRPr="00312367" w:rsidRDefault="009337AD" w:rsidP="00CA6FCE">
            <w:pPr>
              <w:pStyle w:val="NormalWeb"/>
              <w:widowControl w:val="0"/>
              <w:spacing w:line="360" w:lineRule="auto"/>
              <w:jc w:val="center"/>
              <w:rPr>
                <w:sz w:val="26"/>
                <w:szCs w:val="26"/>
              </w:rPr>
            </w:pPr>
            <w:r>
              <w:rPr>
                <w:rStyle w:val="Strong"/>
                <w:rFonts w:eastAsia="Arial"/>
                <w:color w:val="000000"/>
                <w:sz w:val="26"/>
                <w:szCs w:val="26"/>
              </w:rPr>
              <w:t>HOẠT ĐỘNG CỦA GIÁO VIÊN</w:t>
            </w:r>
          </w:p>
        </w:tc>
        <w:tc>
          <w:tcPr>
            <w:tcW w:w="5236" w:type="dxa"/>
            <w:shd w:val="clear" w:color="auto" w:fill="FFFFFF"/>
            <w:tcMar>
              <w:top w:w="60" w:type="dxa"/>
              <w:left w:w="60" w:type="dxa"/>
              <w:bottom w:w="60" w:type="dxa"/>
              <w:right w:w="0" w:type="dxa"/>
            </w:tcMar>
          </w:tcPr>
          <w:p w14:paraId="0335D221" w14:textId="52313AF3" w:rsidR="00102026" w:rsidRPr="00312367" w:rsidRDefault="00312367" w:rsidP="00CA6FCE">
            <w:pPr>
              <w:pStyle w:val="NormalWeb"/>
              <w:spacing w:line="360" w:lineRule="auto"/>
              <w:jc w:val="center"/>
              <w:rPr>
                <w:sz w:val="26"/>
                <w:szCs w:val="26"/>
              </w:rPr>
            </w:pPr>
            <w:r>
              <w:rPr>
                <w:rStyle w:val="Strong"/>
                <w:rFonts w:eastAsia="Arial"/>
                <w:color w:val="000000"/>
                <w:sz w:val="26"/>
                <w:szCs w:val="26"/>
              </w:rPr>
              <w:t xml:space="preserve">       </w:t>
            </w:r>
            <w:r w:rsidR="009337AD">
              <w:rPr>
                <w:rStyle w:val="Strong"/>
                <w:rFonts w:eastAsia="Arial"/>
                <w:color w:val="000000"/>
                <w:sz w:val="26"/>
                <w:szCs w:val="26"/>
              </w:rPr>
              <w:t>HOẠT ĐỘNG CỦA HỌC SINH</w:t>
            </w:r>
          </w:p>
        </w:tc>
      </w:tr>
      <w:tr w:rsidR="00F600A2" w:rsidRPr="00312367" w14:paraId="5D0FFDB2" w14:textId="77777777" w:rsidTr="00AC1BF8">
        <w:tc>
          <w:tcPr>
            <w:tcW w:w="4683" w:type="dxa"/>
            <w:shd w:val="clear" w:color="auto" w:fill="FFFFFF"/>
            <w:tcMar>
              <w:top w:w="60" w:type="dxa"/>
              <w:left w:w="0" w:type="dxa"/>
              <w:bottom w:w="60" w:type="dxa"/>
              <w:right w:w="60" w:type="dxa"/>
            </w:tcMar>
          </w:tcPr>
          <w:p w14:paraId="59C2A57A" w14:textId="11094D20" w:rsidR="00F600A2" w:rsidRPr="00F600A2" w:rsidRDefault="00F600A2" w:rsidP="00F600A2">
            <w:pPr>
              <w:pStyle w:val="NormalWeb"/>
              <w:spacing w:line="360" w:lineRule="auto"/>
              <w:ind w:firstLineChars="50" w:firstLine="131"/>
              <w:jc w:val="both"/>
              <w:rPr>
                <w:rStyle w:val="Strong"/>
                <w:rFonts w:eastAsia="Arial"/>
                <w:b w:val="0"/>
                <w:bCs w:val="0"/>
                <w:sz w:val="26"/>
                <w:szCs w:val="26"/>
              </w:rPr>
            </w:pPr>
            <w:r w:rsidRPr="00312367">
              <w:rPr>
                <w:rStyle w:val="Strong"/>
                <w:rFonts w:eastAsia="Arial"/>
                <w:sz w:val="26"/>
                <w:szCs w:val="26"/>
              </w:rPr>
              <w:t>A. HOẠT ĐỘNG KHỞI ĐỘNG:</w:t>
            </w:r>
            <w:r w:rsidRPr="00312367">
              <w:rPr>
                <w:rStyle w:val="Strong"/>
                <w:rFonts w:eastAsia="Arial"/>
                <w:b w:val="0"/>
                <w:bCs w:val="0"/>
                <w:sz w:val="26"/>
                <w:szCs w:val="26"/>
              </w:rPr>
              <w:t xml:space="preserve"> </w:t>
            </w:r>
          </w:p>
        </w:tc>
        <w:tc>
          <w:tcPr>
            <w:tcW w:w="5236" w:type="dxa"/>
            <w:shd w:val="clear" w:color="auto" w:fill="FFFFFF"/>
            <w:tcMar>
              <w:top w:w="60" w:type="dxa"/>
              <w:left w:w="60" w:type="dxa"/>
              <w:bottom w:w="60" w:type="dxa"/>
              <w:right w:w="0" w:type="dxa"/>
            </w:tcMar>
          </w:tcPr>
          <w:p w14:paraId="1B531316" w14:textId="77777777" w:rsidR="00F600A2" w:rsidRDefault="00F600A2" w:rsidP="00CA6FCE">
            <w:pPr>
              <w:pStyle w:val="NormalWeb"/>
              <w:spacing w:line="360" w:lineRule="auto"/>
              <w:jc w:val="center"/>
              <w:rPr>
                <w:rStyle w:val="Strong"/>
                <w:rFonts w:eastAsia="Arial"/>
                <w:color w:val="000000"/>
                <w:sz w:val="26"/>
                <w:szCs w:val="26"/>
              </w:rPr>
            </w:pPr>
          </w:p>
        </w:tc>
      </w:tr>
      <w:tr w:rsidR="00F600A2" w:rsidRPr="00312367" w14:paraId="7BBF36D5" w14:textId="77777777" w:rsidTr="00AC1BF8">
        <w:tc>
          <w:tcPr>
            <w:tcW w:w="4683" w:type="dxa"/>
            <w:shd w:val="clear" w:color="auto" w:fill="FFFFFF"/>
            <w:tcMar>
              <w:top w:w="60" w:type="dxa"/>
              <w:left w:w="0" w:type="dxa"/>
              <w:bottom w:w="60" w:type="dxa"/>
              <w:right w:w="60" w:type="dxa"/>
            </w:tcMar>
          </w:tcPr>
          <w:p w14:paraId="0021B2EA" w14:textId="77777777" w:rsidR="00F600A2" w:rsidRPr="00312367" w:rsidRDefault="00F600A2" w:rsidP="00F600A2">
            <w:pPr>
              <w:pStyle w:val="NormalWeb"/>
              <w:spacing w:line="360" w:lineRule="auto"/>
              <w:jc w:val="both"/>
              <w:rPr>
                <w:sz w:val="26"/>
                <w:szCs w:val="26"/>
              </w:rPr>
            </w:pPr>
            <w:r>
              <w:rPr>
                <w:rStyle w:val="Strong"/>
                <w:rFonts w:eastAsia="Arial"/>
                <w:b w:val="0"/>
                <w:bCs w:val="0"/>
                <w:sz w:val="26"/>
                <w:szCs w:val="26"/>
              </w:rPr>
              <w:t xml:space="preserve">- </w:t>
            </w:r>
            <w:r w:rsidRPr="00312367">
              <w:rPr>
                <w:rStyle w:val="Strong"/>
                <w:rFonts w:eastAsia="Arial"/>
                <w:b w:val="0"/>
                <w:bCs w:val="0"/>
                <w:sz w:val="26"/>
                <w:szCs w:val="26"/>
              </w:rPr>
              <w:t>HS cả lớp hát.</w:t>
            </w:r>
          </w:p>
          <w:p w14:paraId="27D95F5A" w14:textId="77777777" w:rsidR="00F600A2" w:rsidRPr="00312367" w:rsidRDefault="00F600A2" w:rsidP="00F600A2">
            <w:pPr>
              <w:pStyle w:val="ListParagraph"/>
              <w:tabs>
                <w:tab w:val="left" w:pos="771"/>
              </w:tabs>
              <w:spacing w:before="0" w:line="360" w:lineRule="auto"/>
              <w:ind w:left="0" w:right="287" w:firstLine="0"/>
              <w:rPr>
                <w:color w:val="231F20"/>
                <w:spacing w:val="21"/>
                <w:sz w:val="26"/>
                <w:szCs w:val="26"/>
              </w:rPr>
            </w:pPr>
            <w:r w:rsidRPr="00312367">
              <w:rPr>
                <w:rStyle w:val="Strong"/>
                <w:rFonts w:eastAsia="Arial"/>
                <w:b w:val="0"/>
                <w:bCs w:val="0"/>
                <w:sz w:val="26"/>
                <w:szCs w:val="26"/>
              </w:rPr>
              <w:t xml:space="preserve">- </w:t>
            </w:r>
            <w:r w:rsidRPr="00312367">
              <w:rPr>
                <w:color w:val="231F20"/>
                <w:sz w:val="26"/>
                <w:szCs w:val="26"/>
              </w:rPr>
              <w:t>GV chiếu</w:t>
            </w:r>
            <w:r w:rsidRPr="00312367">
              <w:rPr>
                <w:color w:val="231F20"/>
                <w:spacing w:val="21"/>
                <w:sz w:val="26"/>
                <w:szCs w:val="26"/>
              </w:rPr>
              <w:t xml:space="preserve"> </w:t>
            </w:r>
            <w:r w:rsidRPr="00312367">
              <w:rPr>
                <w:color w:val="231F20"/>
                <w:sz w:val="26"/>
                <w:szCs w:val="26"/>
              </w:rPr>
              <w:t>tranh,</w:t>
            </w:r>
            <w:r w:rsidRPr="00312367">
              <w:rPr>
                <w:color w:val="231F20"/>
                <w:spacing w:val="21"/>
                <w:sz w:val="26"/>
                <w:szCs w:val="26"/>
              </w:rPr>
              <w:t xml:space="preserve"> </w:t>
            </w:r>
            <w:r w:rsidRPr="00312367">
              <w:rPr>
                <w:color w:val="231F20"/>
                <w:sz w:val="26"/>
                <w:szCs w:val="26"/>
              </w:rPr>
              <w:t>yêu</w:t>
            </w:r>
            <w:r w:rsidRPr="00312367">
              <w:rPr>
                <w:color w:val="231F20"/>
                <w:spacing w:val="21"/>
                <w:sz w:val="26"/>
                <w:szCs w:val="26"/>
              </w:rPr>
              <w:t xml:space="preserve"> </w:t>
            </w:r>
            <w:r w:rsidRPr="00312367">
              <w:rPr>
                <w:color w:val="231F20"/>
                <w:sz w:val="26"/>
                <w:szCs w:val="26"/>
              </w:rPr>
              <w:t>cầu</w:t>
            </w:r>
            <w:r w:rsidRPr="00312367">
              <w:rPr>
                <w:color w:val="231F20"/>
                <w:spacing w:val="21"/>
                <w:sz w:val="26"/>
                <w:szCs w:val="26"/>
              </w:rPr>
              <w:t xml:space="preserve"> </w:t>
            </w:r>
            <w:r w:rsidRPr="00312367">
              <w:rPr>
                <w:color w:val="231F20"/>
                <w:sz w:val="26"/>
                <w:szCs w:val="26"/>
              </w:rPr>
              <w:t>HS</w:t>
            </w:r>
            <w:r w:rsidRPr="00312367">
              <w:rPr>
                <w:color w:val="231F20"/>
                <w:spacing w:val="21"/>
                <w:sz w:val="26"/>
                <w:szCs w:val="26"/>
              </w:rPr>
              <w:t xml:space="preserve"> </w:t>
            </w:r>
            <w:r w:rsidRPr="00312367">
              <w:rPr>
                <w:color w:val="231F20"/>
                <w:sz w:val="26"/>
                <w:szCs w:val="26"/>
              </w:rPr>
              <w:t>quan</w:t>
            </w:r>
            <w:r w:rsidRPr="00312367">
              <w:rPr>
                <w:color w:val="231F20"/>
                <w:spacing w:val="21"/>
                <w:sz w:val="26"/>
                <w:szCs w:val="26"/>
              </w:rPr>
              <w:t xml:space="preserve"> </w:t>
            </w:r>
            <w:r w:rsidRPr="00312367">
              <w:rPr>
                <w:color w:val="231F20"/>
                <w:sz w:val="26"/>
                <w:szCs w:val="26"/>
              </w:rPr>
              <w:t>sát</w:t>
            </w:r>
            <w:r w:rsidRPr="00312367">
              <w:rPr>
                <w:color w:val="231F20"/>
                <w:spacing w:val="21"/>
                <w:sz w:val="26"/>
                <w:szCs w:val="26"/>
              </w:rPr>
              <w:t xml:space="preserve"> </w:t>
            </w:r>
            <w:r w:rsidRPr="00312367">
              <w:rPr>
                <w:color w:val="231F20"/>
                <w:sz w:val="26"/>
                <w:szCs w:val="26"/>
              </w:rPr>
              <w:t>và</w:t>
            </w:r>
            <w:r w:rsidRPr="00312367">
              <w:rPr>
                <w:color w:val="231F20"/>
                <w:spacing w:val="21"/>
                <w:sz w:val="26"/>
                <w:szCs w:val="26"/>
              </w:rPr>
              <w:t xml:space="preserve"> </w:t>
            </w:r>
            <w:r w:rsidRPr="00312367">
              <w:rPr>
                <w:color w:val="231F20"/>
                <w:sz w:val="26"/>
                <w:szCs w:val="26"/>
              </w:rPr>
              <w:t>nói</w:t>
            </w:r>
            <w:r w:rsidRPr="00312367">
              <w:rPr>
                <w:color w:val="231F20"/>
                <w:spacing w:val="21"/>
                <w:sz w:val="26"/>
                <w:szCs w:val="26"/>
              </w:rPr>
              <w:t xml:space="preserve"> </w:t>
            </w:r>
            <w:r w:rsidRPr="00312367">
              <w:rPr>
                <w:color w:val="231F20"/>
                <w:sz w:val="26"/>
                <w:szCs w:val="26"/>
              </w:rPr>
              <w:t>về</w:t>
            </w:r>
            <w:r w:rsidRPr="00312367">
              <w:rPr>
                <w:color w:val="231F20"/>
                <w:spacing w:val="21"/>
                <w:sz w:val="26"/>
                <w:szCs w:val="26"/>
              </w:rPr>
              <w:t xml:space="preserve"> </w:t>
            </w:r>
            <w:r w:rsidRPr="00312367">
              <w:rPr>
                <w:color w:val="231F20"/>
                <w:sz w:val="26"/>
                <w:szCs w:val="26"/>
              </w:rPr>
              <w:t>nội</w:t>
            </w:r>
            <w:r w:rsidRPr="00312367">
              <w:rPr>
                <w:color w:val="231F20"/>
                <w:spacing w:val="21"/>
                <w:sz w:val="26"/>
                <w:szCs w:val="26"/>
              </w:rPr>
              <w:t xml:space="preserve"> </w:t>
            </w:r>
            <w:r w:rsidRPr="00312367">
              <w:rPr>
                <w:color w:val="231F20"/>
                <w:sz w:val="26"/>
                <w:szCs w:val="26"/>
              </w:rPr>
              <w:t>dung</w:t>
            </w:r>
            <w:r w:rsidRPr="00312367">
              <w:rPr>
                <w:color w:val="231F20"/>
                <w:spacing w:val="21"/>
                <w:sz w:val="26"/>
                <w:szCs w:val="26"/>
              </w:rPr>
              <w:t xml:space="preserve"> </w:t>
            </w:r>
            <w:r w:rsidRPr="00312367">
              <w:rPr>
                <w:color w:val="231F20"/>
                <w:sz w:val="26"/>
                <w:szCs w:val="26"/>
              </w:rPr>
              <w:t>bức</w:t>
            </w:r>
            <w:r w:rsidRPr="00312367">
              <w:rPr>
                <w:color w:val="231F20"/>
                <w:spacing w:val="21"/>
                <w:sz w:val="26"/>
                <w:szCs w:val="26"/>
              </w:rPr>
              <w:t xml:space="preserve"> </w:t>
            </w:r>
            <w:r w:rsidRPr="00312367">
              <w:rPr>
                <w:color w:val="231F20"/>
                <w:sz w:val="26"/>
                <w:szCs w:val="26"/>
              </w:rPr>
              <w:t>tranh</w:t>
            </w:r>
            <w:r w:rsidRPr="00312367">
              <w:rPr>
                <w:color w:val="231F20"/>
                <w:spacing w:val="21"/>
                <w:sz w:val="26"/>
                <w:szCs w:val="26"/>
              </w:rPr>
              <w:t xml:space="preserve"> </w:t>
            </w:r>
          </w:p>
          <w:p w14:paraId="26DB9ACE" w14:textId="2EEF36BC" w:rsidR="00F600A2" w:rsidRPr="00F600A2" w:rsidRDefault="00F600A2" w:rsidP="00F600A2">
            <w:pPr>
              <w:pStyle w:val="ListParagraph"/>
              <w:tabs>
                <w:tab w:val="left" w:pos="785"/>
              </w:tabs>
              <w:spacing w:before="0" w:line="360" w:lineRule="auto"/>
              <w:ind w:left="0" w:right="287" w:firstLine="0"/>
              <w:rPr>
                <w:rStyle w:val="Strong"/>
                <w:b w:val="0"/>
                <w:bCs w:val="0"/>
                <w:color w:val="231F20"/>
                <w:spacing w:val="21"/>
                <w:sz w:val="26"/>
                <w:szCs w:val="26"/>
              </w:rPr>
            </w:pPr>
            <w:r w:rsidRPr="00312367">
              <w:rPr>
                <w:color w:val="231F20"/>
                <w:spacing w:val="21"/>
                <w:sz w:val="26"/>
                <w:szCs w:val="26"/>
              </w:rPr>
              <w:t xml:space="preserve">- </w:t>
            </w:r>
            <w:r w:rsidRPr="00312367">
              <w:rPr>
                <w:color w:val="231F20"/>
                <w:sz w:val="26"/>
                <w:szCs w:val="26"/>
              </w:rPr>
              <w:t xml:space="preserve">GV giới thiệu bài: </w:t>
            </w:r>
            <w:r w:rsidRPr="00312367">
              <w:rPr>
                <w:i/>
                <w:color w:val="231F20"/>
                <w:sz w:val="26"/>
                <w:szCs w:val="26"/>
              </w:rPr>
              <w:t xml:space="preserve">Sắc màu em yêu </w:t>
            </w:r>
            <w:r w:rsidRPr="00312367">
              <w:rPr>
                <w:color w:val="231F20"/>
                <w:sz w:val="26"/>
                <w:szCs w:val="26"/>
              </w:rPr>
              <w:t>là một trong những bài thơ thiếu nhi nổi tiếng</w:t>
            </w:r>
            <w:r w:rsidRPr="00312367">
              <w:rPr>
                <w:color w:val="231F20"/>
                <w:spacing w:val="-7"/>
                <w:sz w:val="26"/>
                <w:szCs w:val="26"/>
              </w:rPr>
              <w:t xml:space="preserve"> </w:t>
            </w:r>
            <w:r w:rsidRPr="00312367">
              <w:rPr>
                <w:color w:val="231F20"/>
                <w:sz w:val="26"/>
                <w:szCs w:val="26"/>
              </w:rPr>
              <w:t>của</w:t>
            </w:r>
            <w:r w:rsidRPr="00312367">
              <w:rPr>
                <w:color w:val="231F20"/>
                <w:spacing w:val="-7"/>
                <w:sz w:val="26"/>
                <w:szCs w:val="26"/>
              </w:rPr>
              <w:t xml:space="preserve"> </w:t>
            </w:r>
            <w:r w:rsidRPr="00312367">
              <w:rPr>
                <w:color w:val="231F20"/>
                <w:sz w:val="26"/>
                <w:szCs w:val="26"/>
              </w:rPr>
              <w:t>tác</w:t>
            </w:r>
            <w:r w:rsidRPr="00312367">
              <w:rPr>
                <w:color w:val="231F20"/>
                <w:spacing w:val="-7"/>
                <w:sz w:val="26"/>
                <w:szCs w:val="26"/>
              </w:rPr>
              <w:t xml:space="preserve"> </w:t>
            </w:r>
            <w:r w:rsidRPr="00312367">
              <w:rPr>
                <w:color w:val="231F20"/>
                <w:sz w:val="26"/>
                <w:szCs w:val="26"/>
              </w:rPr>
              <w:t>giả</w:t>
            </w:r>
            <w:r w:rsidRPr="00312367">
              <w:rPr>
                <w:color w:val="231F20"/>
                <w:spacing w:val="-7"/>
                <w:sz w:val="26"/>
                <w:szCs w:val="26"/>
              </w:rPr>
              <w:t xml:space="preserve"> </w:t>
            </w:r>
            <w:r w:rsidRPr="00312367">
              <w:rPr>
                <w:color w:val="231F20"/>
                <w:sz w:val="26"/>
                <w:szCs w:val="26"/>
              </w:rPr>
              <w:t>Phạm</w:t>
            </w:r>
            <w:r w:rsidRPr="00312367">
              <w:rPr>
                <w:color w:val="231F20"/>
                <w:spacing w:val="-7"/>
                <w:sz w:val="26"/>
                <w:szCs w:val="26"/>
              </w:rPr>
              <w:t xml:space="preserve"> </w:t>
            </w:r>
            <w:r w:rsidRPr="00312367">
              <w:rPr>
                <w:color w:val="231F20"/>
                <w:sz w:val="26"/>
                <w:szCs w:val="26"/>
              </w:rPr>
              <w:t>Đình</w:t>
            </w:r>
            <w:r w:rsidRPr="00312367">
              <w:rPr>
                <w:color w:val="231F20"/>
                <w:spacing w:val="-7"/>
                <w:sz w:val="26"/>
                <w:szCs w:val="26"/>
              </w:rPr>
              <w:t xml:space="preserve"> </w:t>
            </w:r>
            <w:r w:rsidRPr="00312367">
              <w:rPr>
                <w:color w:val="231F20"/>
                <w:sz w:val="26"/>
                <w:szCs w:val="26"/>
              </w:rPr>
              <w:t>Ân.</w:t>
            </w:r>
            <w:r w:rsidRPr="00312367">
              <w:rPr>
                <w:color w:val="231F20"/>
                <w:spacing w:val="-7"/>
                <w:sz w:val="26"/>
                <w:szCs w:val="26"/>
              </w:rPr>
              <w:t xml:space="preserve"> </w:t>
            </w:r>
            <w:r w:rsidRPr="00312367">
              <w:rPr>
                <w:color w:val="231F20"/>
                <w:sz w:val="26"/>
                <w:szCs w:val="26"/>
              </w:rPr>
              <w:t>Bài</w:t>
            </w:r>
            <w:r w:rsidRPr="00312367">
              <w:rPr>
                <w:color w:val="231F20"/>
                <w:spacing w:val="-7"/>
                <w:sz w:val="26"/>
                <w:szCs w:val="26"/>
              </w:rPr>
              <w:t xml:space="preserve"> </w:t>
            </w:r>
            <w:r w:rsidRPr="00312367">
              <w:rPr>
                <w:color w:val="231F20"/>
                <w:sz w:val="26"/>
                <w:szCs w:val="26"/>
              </w:rPr>
              <w:t>thơ</w:t>
            </w:r>
            <w:r w:rsidRPr="00312367">
              <w:rPr>
                <w:color w:val="231F20"/>
                <w:spacing w:val="-7"/>
                <w:sz w:val="26"/>
                <w:szCs w:val="26"/>
              </w:rPr>
              <w:t xml:space="preserve"> </w:t>
            </w:r>
            <w:r w:rsidRPr="00312367">
              <w:rPr>
                <w:color w:val="231F20"/>
                <w:sz w:val="26"/>
                <w:szCs w:val="26"/>
              </w:rPr>
              <w:t>nói</w:t>
            </w:r>
            <w:r w:rsidRPr="00312367">
              <w:rPr>
                <w:color w:val="231F20"/>
                <w:spacing w:val="-7"/>
                <w:sz w:val="26"/>
                <w:szCs w:val="26"/>
              </w:rPr>
              <w:t xml:space="preserve"> </w:t>
            </w:r>
            <w:r w:rsidRPr="00312367">
              <w:rPr>
                <w:color w:val="231F20"/>
                <w:sz w:val="26"/>
                <w:szCs w:val="26"/>
              </w:rPr>
              <w:t>về</w:t>
            </w:r>
            <w:r w:rsidRPr="00312367">
              <w:rPr>
                <w:color w:val="231F20"/>
                <w:spacing w:val="-7"/>
                <w:sz w:val="26"/>
                <w:szCs w:val="26"/>
              </w:rPr>
              <w:t xml:space="preserve"> </w:t>
            </w:r>
            <w:r w:rsidRPr="00312367">
              <w:rPr>
                <w:color w:val="231F20"/>
                <w:sz w:val="26"/>
                <w:szCs w:val="26"/>
              </w:rPr>
              <w:t>sắc</w:t>
            </w:r>
            <w:r w:rsidRPr="00312367">
              <w:rPr>
                <w:color w:val="231F20"/>
                <w:spacing w:val="-7"/>
                <w:sz w:val="26"/>
                <w:szCs w:val="26"/>
              </w:rPr>
              <w:t xml:space="preserve"> </w:t>
            </w:r>
            <w:r w:rsidRPr="00312367">
              <w:rPr>
                <w:color w:val="231F20"/>
                <w:sz w:val="26"/>
                <w:szCs w:val="26"/>
              </w:rPr>
              <w:t>màu</w:t>
            </w:r>
            <w:r w:rsidRPr="00312367">
              <w:rPr>
                <w:color w:val="231F20"/>
                <w:spacing w:val="-7"/>
                <w:sz w:val="26"/>
                <w:szCs w:val="26"/>
              </w:rPr>
              <w:t xml:space="preserve"> </w:t>
            </w:r>
            <w:r w:rsidRPr="00312367">
              <w:rPr>
                <w:color w:val="231F20"/>
                <w:sz w:val="26"/>
                <w:szCs w:val="26"/>
              </w:rPr>
              <w:t>của</w:t>
            </w:r>
            <w:r w:rsidRPr="00312367">
              <w:rPr>
                <w:color w:val="231F20"/>
                <w:spacing w:val="-7"/>
                <w:sz w:val="26"/>
                <w:szCs w:val="26"/>
              </w:rPr>
              <w:t xml:space="preserve"> </w:t>
            </w:r>
            <w:r w:rsidRPr="00312367">
              <w:rPr>
                <w:color w:val="231F20"/>
                <w:sz w:val="26"/>
                <w:szCs w:val="26"/>
              </w:rPr>
              <w:t>những</w:t>
            </w:r>
            <w:r w:rsidRPr="00312367">
              <w:rPr>
                <w:color w:val="231F20"/>
                <w:spacing w:val="-7"/>
                <w:sz w:val="26"/>
                <w:szCs w:val="26"/>
              </w:rPr>
              <w:t xml:space="preserve"> </w:t>
            </w:r>
            <w:r w:rsidRPr="00312367">
              <w:rPr>
                <w:color w:val="231F20"/>
                <w:sz w:val="26"/>
                <w:szCs w:val="26"/>
              </w:rPr>
              <w:t>sự</w:t>
            </w:r>
            <w:r w:rsidRPr="00312367">
              <w:rPr>
                <w:color w:val="231F20"/>
                <w:spacing w:val="-7"/>
                <w:sz w:val="26"/>
                <w:szCs w:val="26"/>
              </w:rPr>
              <w:t xml:space="preserve"> </w:t>
            </w:r>
            <w:r w:rsidRPr="00312367">
              <w:rPr>
                <w:color w:val="231F20"/>
                <w:sz w:val="26"/>
                <w:szCs w:val="26"/>
              </w:rPr>
              <w:t>vật,</w:t>
            </w:r>
            <w:r w:rsidRPr="00312367">
              <w:rPr>
                <w:color w:val="231F20"/>
                <w:spacing w:val="-7"/>
                <w:sz w:val="26"/>
                <w:szCs w:val="26"/>
              </w:rPr>
              <w:t xml:space="preserve"> </w:t>
            </w:r>
            <w:r w:rsidRPr="00312367">
              <w:rPr>
                <w:color w:val="231F20"/>
                <w:sz w:val="26"/>
                <w:szCs w:val="26"/>
              </w:rPr>
              <w:t>cảnh</w:t>
            </w:r>
            <w:r w:rsidRPr="00312367">
              <w:rPr>
                <w:color w:val="231F20"/>
                <w:spacing w:val="-7"/>
                <w:sz w:val="26"/>
                <w:szCs w:val="26"/>
              </w:rPr>
              <w:t xml:space="preserve"> </w:t>
            </w:r>
            <w:r w:rsidRPr="00312367">
              <w:rPr>
                <w:color w:val="231F20"/>
                <w:sz w:val="26"/>
                <w:szCs w:val="26"/>
              </w:rPr>
              <w:t>vật rất</w:t>
            </w:r>
            <w:r w:rsidRPr="00312367">
              <w:rPr>
                <w:color w:val="231F20"/>
                <w:spacing w:val="-5"/>
                <w:sz w:val="26"/>
                <w:szCs w:val="26"/>
              </w:rPr>
              <w:t xml:space="preserve"> </w:t>
            </w:r>
            <w:r w:rsidRPr="00312367">
              <w:rPr>
                <w:color w:val="231F20"/>
                <w:sz w:val="26"/>
                <w:szCs w:val="26"/>
              </w:rPr>
              <w:t>quen</w:t>
            </w:r>
            <w:r w:rsidRPr="00312367">
              <w:rPr>
                <w:color w:val="231F20"/>
                <w:spacing w:val="-5"/>
                <w:sz w:val="26"/>
                <w:szCs w:val="26"/>
              </w:rPr>
              <w:t xml:space="preserve"> </w:t>
            </w:r>
            <w:r w:rsidRPr="00312367">
              <w:rPr>
                <w:color w:val="231F20"/>
                <w:sz w:val="26"/>
                <w:szCs w:val="26"/>
              </w:rPr>
              <w:t>thuộc</w:t>
            </w:r>
            <w:r w:rsidRPr="00312367">
              <w:rPr>
                <w:color w:val="231F20"/>
                <w:spacing w:val="-5"/>
                <w:sz w:val="26"/>
                <w:szCs w:val="26"/>
              </w:rPr>
              <w:t xml:space="preserve"> </w:t>
            </w:r>
            <w:r w:rsidRPr="00312367">
              <w:rPr>
                <w:color w:val="231F20"/>
                <w:sz w:val="26"/>
                <w:szCs w:val="26"/>
              </w:rPr>
              <w:t>xung</w:t>
            </w:r>
            <w:r w:rsidRPr="00312367">
              <w:rPr>
                <w:color w:val="231F20"/>
                <w:spacing w:val="-5"/>
                <w:sz w:val="26"/>
                <w:szCs w:val="26"/>
              </w:rPr>
              <w:t xml:space="preserve"> </w:t>
            </w:r>
            <w:r w:rsidRPr="00312367">
              <w:rPr>
                <w:color w:val="231F20"/>
                <w:sz w:val="26"/>
                <w:szCs w:val="26"/>
              </w:rPr>
              <w:t>quanh</w:t>
            </w:r>
            <w:r w:rsidRPr="00312367">
              <w:rPr>
                <w:color w:val="231F20"/>
                <w:spacing w:val="-5"/>
                <w:sz w:val="26"/>
                <w:szCs w:val="26"/>
              </w:rPr>
              <w:t xml:space="preserve"> </w:t>
            </w:r>
            <w:r w:rsidRPr="00312367">
              <w:rPr>
                <w:color w:val="231F20"/>
                <w:sz w:val="26"/>
                <w:szCs w:val="26"/>
              </w:rPr>
              <w:t>em.</w:t>
            </w:r>
            <w:r w:rsidRPr="00312367">
              <w:rPr>
                <w:color w:val="231F20"/>
                <w:spacing w:val="-5"/>
                <w:sz w:val="26"/>
                <w:szCs w:val="26"/>
              </w:rPr>
              <w:t xml:space="preserve"> </w:t>
            </w:r>
            <w:r w:rsidRPr="00312367">
              <w:rPr>
                <w:color w:val="231F20"/>
                <w:sz w:val="26"/>
                <w:szCs w:val="26"/>
              </w:rPr>
              <w:t>Những</w:t>
            </w:r>
            <w:r w:rsidRPr="00312367">
              <w:rPr>
                <w:color w:val="231F20"/>
                <w:spacing w:val="-5"/>
                <w:sz w:val="26"/>
                <w:szCs w:val="26"/>
              </w:rPr>
              <w:t xml:space="preserve"> </w:t>
            </w:r>
            <w:r w:rsidRPr="00312367">
              <w:rPr>
                <w:color w:val="231F20"/>
                <w:sz w:val="26"/>
                <w:szCs w:val="26"/>
              </w:rPr>
              <w:t>sắc</w:t>
            </w:r>
            <w:r w:rsidRPr="00312367">
              <w:rPr>
                <w:color w:val="231F20"/>
                <w:spacing w:val="-5"/>
                <w:sz w:val="26"/>
                <w:szCs w:val="26"/>
              </w:rPr>
              <w:t xml:space="preserve"> </w:t>
            </w:r>
            <w:r w:rsidRPr="00312367">
              <w:rPr>
                <w:color w:val="231F20"/>
                <w:sz w:val="26"/>
                <w:szCs w:val="26"/>
              </w:rPr>
              <w:t>màu</w:t>
            </w:r>
            <w:r w:rsidRPr="00312367">
              <w:rPr>
                <w:color w:val="231F20"/>
                <w:spacing w:val="-5"/>
                <w:sz w:val="26"/>
                <w:szCs w:val="26"/>
              </w:rPr>
              <w:t xml:space="preserve"> </w:t>
            </w:r>
            <w:r w:rsidRPr="00312367">
              <w:rPr>
                <w:color w:val="231F20"/>
                <w:sz w:val="26"/>
                <w:szCs w:val="26"/>
              </w:rPr>
              <w:t>đó</w:t>
            </w:r>
            <w:r w:rsidRPr="00312367">
              <w:rPr>
                <w:color w:val="231F20"/>
                <w:spacing w:val="-5"/>
                <w:sz w:val="26"/>
                <w:szCs w:val="26"/>
              </w:rPr>
              <w:t xml:space="preserve"> </w:t>
            </w:r>
            <w:r w:rsidRPr="00312367">
              <w:rPr>
                <w:color w:val="231F20"/>
                <w:sz w:val="26"/>
                <w:szCs w:val="26"/>
              </w:rPr>
              <w:t>có</w:t>
            </w:r>
            <w:r w:rsidRPr="00312367">
              <w:rPr>
                <w:color w:val="231F20"/>
                <w:spacing w:val="-5"/>
                <w:sz w:val="26"/>
                <w:szCs w:val="26"/>
              </w:rPr>
              <w:t xml:space="preserve"> </w:t>
            </w:r>
            <w:r w:rsidRPr="00312367">
              <w:rPr>
                <w:color w:val="231F20"/>
                <w:sz w:val="26"/>
                <w:szCs w:val="26"/>
              </w:rPr>
              <w:t>gì</w:t>
            </w:r>
            <w:r w:rsidRPr="00312367">
              <w:rPr>
                <w:color w:val="231F20"/>
                <w:spacing w:val="-5"/>
                <w:sz w:val="26"/>
                <w:szCs w:val="26"/>
              </w:rPr>
              <w:t xml:space="preserve"> </w:t>
            </w:r>
            <w:r w:rsidRPr="00312367">
              <w:rPr>
                <w:color w:val="231F20"/>
                <w:sz w:val="26"/>
                <w:szCs w:val="26"/>
              </w:rPr>
              <w:t>đẹp?</w:t>
            </w:r>
            <w:r w:rsidRPr="00312367">
              <w:rPr>
                <w:color w:val="231F20"/>
                <w:spacing w:val="-5"/>
                <w:sz w:val="26"/>
                <w:szCs w:val="26"/>
              </w:rPr>
              <w:t xml:space="preserve"> </w:t>
            </w:r>
            <w:r w:rsidRPr="00312367">
              <w:rPr>
                <w:color w:val="231F20"/>
                <w:sz w:val="26"/>
                <w:szCs w:val="26"/>
              </w:rPr>
              <w:t>Chúng</w:t>
            </w:r>
            <w:r w:rsidRPr="00312367">
              <w:rPr>
                <w:color w:val="231F20"/>
                <w:spacing w:val="-5"/>
                <w:sz w:val="26"/>
                <w:szCs w:val="26"/>
              </w:rPr>
              <w:t xml:space="preserve"> </w:t>
            </w:r>
            <w:r w:rsidRPr="00312367">
              <w:rPr>
                <w:color w:val="231F20"/>
                <w:sz w:val="26"/>
                <w:szCs w:val="26"/>
              </w:rPr>
              <w:t>ta</w:t>
            </w:r>
            <w:r w:rsidRPr="00312367">
              <w:rPr>
                <w:color w:val="231F20"/>
                <w:spacing w:val="-5"/>
                <w:sz w:val="26"/>
                <w:szCs w:val="26"/>
              </w:rPr>
              <w:t xml:space="preserve"> </w:t>
            </w:r>
            <w:r w:rsidRPr="00312367">
              <w:rPr>
                <w:color w:val="231F20"/>
                <w:sz w:val="26"/>
                <w:szCs w:val="26"/>
              </w:rPr>
              <w:t>sẽ</w:t>
            </w:r>
            <w:r w:rsidRPr="00312367">
              <w:rPr>
                <w:color w:val="231F20"/>
                <w:spacing w:val="-5"/>
                <w:sz w:val="26"/>
                <w:szCs w:val="26"/>
              </w:rPr>
              <w:t xml:space="preserve"> </w:t>
            </w:r>
            <w:r w:rsidRPr="00312367">
              <w:rPr>
                <w:color w:val="231F20"/>
                <w:sz w:val="26"/>
                <w:szCs w:val="26"/>
              </w:rPr>
              <w:t>cùng</w:t>
            </w:r>
            <w:r w:rsidRPr="00312367">
              <w:rPr>
                <w:color w:val="231F20"/>
                <w:spacing w:val="-5"/>
                <w:sz w:val="26"/>
                <w:szCs w:val="26"/>
              </w:rPr>
              <w:t xml:space="preserve"> </w:t>
            </w:r>
            <w:r w:rsidRPr="00312367">
              <w:rPr>
                <w:color w:val="231F20"/>
                <w:sz w:val="26"/>
                <w:szCs w:val="26"/>
              </w:rPr>
              <w:t>tìm hiểu qua bài đọc ngày hôm nay nhé!</w:t>
            </w:r>
          </w:p>
        </w:tc>
        <w:tc>
          <w:tcPr>
            <w:tcW w:w="5236" w:type="dxa"/>
            <w:shd w:val="clear" w:color="auto" w:fill="FFFFFF"/>
            <w:tcMar>
              <w:top w:w="60" w:type="dxa"/>
              <w:left w:w="60" w:type="dxa"/>
              <w:bottom w:w="60" w:type="dxa"/>
              <w:right w:w="0" w:type="dxa"/>
            </w:tcMar>
          </w:tcPr>
          <w:p w14:paraId="4295B054" w14:textId="77777777" w:rsidR="00F600A2" w:rsidRPr="00312367" w:rsidRDefault="00F600A2" w:rsidP="00F600A2">
            <w:pPr>
              <w:pStyle w:val="NormalWeb"/>
              <w:spacing w:line="360" w:lineRule="auto"/>
              <w:jc w:val="both"/>
              <w:rPr>
                <w:sz w:val="26"/>
                <w:szCs w:val="26"/>
              </w:rPr>
            </w:pPr>
            <w:r w:rsidRPr="00312367">
              <w:rPr>
                <w:rFonts w:eastAsia="Arial"/>
                <w:sz w:val="26"/>
                <w:szCs w:val="26"/>
              </w:rPr>
              <w:t>- HS hát</w:t>
            </w:r>
          </w:p>
          <w:p w14:paraId="039A660E" w14:textId="77777777" w:rsidR="00F600A2" w:rsidRPr="00312367" w:rsidRDefault="00F600A2" w:rsidP="00F600A2">
            <w:pPr>
              <w:pStyle w:val="NormalWeb"/>
              <w:spacing w:line="360" w:lineRule="auto"/>
              <w:jc w:val="both"/>
              <w:rPr>
                <w:sz w:val="26"/>
                <w:szCs w:val="26"/>
              </w:rPr>
            </w:pPr>
            <w:r w:rsidRPr="00312367">
              <w:rPr>
                <w:rFonts w:eastAsia="Arial"/>
                <w:sz w:val="26"/>
                <w:szCs w:val="26"/>
              </w:rPr>
              <w:t> </w:t>
            </w:r>
            <w:r w:rsidRPr="00312367">
              <w:rPr>
                <w:rStyle w:val="ListParagraphChar"/>
                <w:sz w:val="26"/>
                <w:szCs w:val="26"/>
              </w:rPr>
              <w:t>- Tranh vẽ các bạn học sinh đeo khăn quàng đỏ đang say sưa ngắm nhìn khung cảnh quê hương: bầu trời cao xanh vời vợi, cánh đồng bao la với những con trâu thung thăng gặm cỏ, núi rừng bát ngát</w:t>
            </w:r>
            <w:r>
              <w:rPr>
                <w:rStyle w:val="ListParagraphChar"/>
                <w:sz w:val="26"/>
                <w:szCs w:val="26"/>
              </w:rPr>
              <w:t>, ...</w:t>
            </w:r>
          </w:p>
          <w:p w14:paraId="5549CAE7" w14:textId="77777777" w:rsidR="00F600A2" w:rsidRPr="00312367" w:rsidRDefault="00F600A2" w:rsidP="00F600A2">
            <w:pPr>
              <w:pStyle w:val="NormalWeb"/>
              <w:spacing w:line="360" w:lineRule="auto"/>
              <w:jc w:val="both"/>
              <w:rPr>
                <w:sz w:val="26"/>
                <w:szCs w:val="26"/>
              </w:rPr>
            </w:pPr>
            <w:r w:rsidRPr="00312367">
              <w:rPr>
                <w:rFonts w:eastAsia="Arial"/>
                <w:sz w:val="26"/>
                <w:szCs w:val="26"/>
              </w:rPr>
              <w:t> - HS lắng nghe.</w:t>
            </w:r>
          </w:p>
          <w:p w14:paraId="0AF9D304" w14:textId="77777777" w:rsidR="00F600A2" w:rsidRPr="00312367" w:rsidRDefault="00F600A2" w:rsidP="00F600A2">
            <w:pPr>
              <w:pStyle w:val="NormalWeb"/>
              <w:spacing w:line="360" w:lineRule="auto"/>
              <w:jc w:val="both"/>
              <w:rPr>
                <w:sz w:val="26"/>
                <w:szCs w:val="26"/>
              </w:rPr>
            </w:pPr>
            <w:r w:rsidRPr="00312367">
              <w:rPr>
                <w:rFonts w:eastAsia="Arial"/>
                <w:sz w:val="26"/>
                <w:szCs w:val="26"/>
              </w:rPr>
              <w:t> </w:t>
            </w:r>
          </w:p>
          <w:p w14:paraId="51CE8B34" w14:textId="77777777" w:rsidR="00F600A2" w:rsidRDefault="00F600A2" w:rsidP="00CA6FCE">
            <w:pPr>
              <w:pStyle w:val="NormalWeb"/>
              <w:spacing w:line="360" w:lineRule="auto"/>
              <w:jc w:val="center"/>
              <w:rPr>
                <w:rStyle w:val="Strong"/>
                <w:rFonts w:eastAsia="Arial"/>
                <w:color w:val="000000"/>
                <w:sz w:val="26"/>
                <w:szCs w:val="26"/>
              </w:rPr>
            </w:pPr>
          </w:p>
        </w:tc>
      </w:tr>
      <w:tr w:rsidR="00F600A2" w:rsidRPr="00312367" w14:paraId="1F16BC5D" w14:textId="77777777" w:rsidTr="00AC1BF8">
        <w:tc>
          <w:tcPr>
            <w:tcW w:w="9919" w:type="dxa"/>
            <w:gridSpan w:val="2"/>
            <w:shd w:val="clear" w:color="auto" w:fill="FFFFFF"/>
            <w:tcMar>
              <w:top w:w="60" w:type="dxa"/>
              <w:left w:w="0" w:type="dxa"/>
              <w:bottom w:w="60" w:type="dxa"/>
              <w:right w:w="60" w:type="dxa"/>
            </w:tcMar>
          </w:tcPr>
          <w:p w14:paraId="0B23A25C" w14:textId="77777777" w:rsidR="00F600A2" w:rsidRPr="00312367" w:rsidRDefault="00F600A2" w:rsidP="00F600A2">
            <w:pPr>
              <w:pStyle w:val="NormalWeb"/>
              <w:spacing w:line="360" w:lineRule="auto"/>
              <w:jc w:val="both"/>
              <w:rPr>
                <w:rStyle w:val="Strong"/>
                <w:rFonts w:eastAsia="Arial"/>
                <w:sz w:val="26"/>
                <w:szCs w:val="26"/>
              </w:rPr>
            </w:pPr>
            <w:r>
              <w:rPr>
                <w:rStyle w:val="Strong"/>
                <w:rFonts w:eastAsia="Arial"/>
                <w:sz w:val="26"/>
                <w:szCs w:val="26"/>
              </w:rPr>
              <w:t>B. HOẠT ĐỘNG HÌNH THÀNH KIẾN THỨC</w:t>
            </w:r>
          </w:p>
          <w:p w14:paraId="71185698" w14:textId="7A53B318" w:rsidR="00F600A2" w:rsidRPr="00312367" w:rsidRDefault="00F600A2" w:rsidP="00F600A2">
            <w:pPr>
              <w:pStyle w:val="NormalWeb"/>
              <w:spacing w:line="360" w:lineRule="auto"/>
              <w:jc w:val="both"/>
              <w:rPr>
                <w:rStyle w:val="Strong"/>
                <w:rFonts w:eastAsia="Arial"/>
                <w:sz w:val="26"/>
                <w:szCs w:val="26"/>
              </w:rPr>
            </w:pPr>
            <w:r>
              <w:rPr>
                <w:rStyle w:val="Strong"/>
                <w:rFonts w:eastAsia="Arial"/>
                <w:sz w:val="26"/>
                <w:szCs w:val="26"/>
              </w:rPr>
              <w:t>*</w:t>
            </w:r>
            <w:r>
              <w:rPr>
                <w:rStyle w:val="Strong"/>
                <w:rFonts w:eastAsia="Arial"/>
              </w:rPr>
              <w:t xml:space="preserve"> </w:t>
            </w:r>
            <w:r w:rsidRPr="00312367">
              <w:rPr>
                <w:rStyle w:val="Strong"/>
                <w:rFonts w:eastAsia="Arial"/>
                <w:sz w:val="26"/>
                <w:szCs w:val="26"/>
              </w:rPr>
              <w:t>Mục tiêu:</w:t>
            </w:r>
          </w:p>
          <w:p w14:paraId="4DBF07BE" w14:textId="77777777" w:rsidR="00F600A2" w:rsidRPr="00312367" w:rsidRDefault="00F600A2" w:rsidP="00F600A2">
            <w:pPr>
              <w:pStyle w:val="NormalWeb"/>
              <w:spacing w:line="360" w:lineRule="auto"/>
              <w:jc w:val="both"/>
              <w:rPr>
                <w:rFonts w:eastAsia="Calibri"/>
                <w:sz w:val="26"/>
                <w:szCs w:val="26"/>
              </w:rPr>
            </w:pPr>
            <w:r>
              <w:rPr>
                <w:rFonts w:eastAsia="Calibri"/>
                <w:sz w:val="26"/>
                <w:szCs w:val="26"/>
                <w:lang w:val="vi-VN"/>
              </w:rPr>
              <w:t xml:space="preserve"> -</w:t>
            </w:r>
            <w:r w:rsidRPr="00312367">
              <w:rPr>
                <w:rFonts w:eastAsia="Calibri"/>
                <w:sz w:val="26"/>
                <w:szCs w:val="26"/>
                <w:lang w:val="vi-VN"/>
              </w:rPr>
              <w:t xml:space="preserve"> Đọc thành tiếng trôi chảy toàn bài. Phát âm đúng các từ ngữ HS dễ viết sai. Ngắt nghỉ hơi đúng.</w:t>
            </w:r>
          </w:p>
          <w:p w14:paraId="3498EE0C" w14:textId="77777777" w:rsidR="00F600A2" w:rsidRPr="00312367" w:rsidRDefault="00F600A2" w:rsidP="00F600A2">
            <w:pPr>
              <w:pStyle w:val="NormalWeb"/>
              <w:spacing w:line="360" w:lineRule="auto"/>
              <w:jc w:val="both"/>
              <w:rPr>
                <w:rFonts w:eastAsia="Calibri"/>
                <w:sz w:val="26"/>
                <w:szCs w:val="26"/>
              </w:rPr>
            </w:pPr>
            <w:r>
              <w:rPr>
                <w:rFonts w:eastAsia="Calibri"/>
                <w:sz w:val="26"/>
                <w:szCs w:val="26"/>
                <w:lang w:val="vi-VN"/>
              </w:rPr>
              <w:t xml:space="preserve"> -</w:t>
            </w:r>
            <w:r w:rsidRPr="00312367">
              <w:rPr>
                <w:rFonts w:eastAsia="Calibri"/>
                <w:sz w:val="26"/>
                <w:szCs w:val="26"/>
                <w:lang w:val="vi-VN"/>
              </w:rPr>
              <w:t xml:space="preserve"> Hiểu nghĩa của các từ ngữ được chú giải trong bài. Chú ý một số từ địa phương được sử dụng trong b</w:t>
            </w:r>
            <w:r w:rsidRPr="00312367">
              <w:rPr>
                <w:rFonts w:eastAsia="Calibri"/>
                <w:sz w:val="26"/>
                <w:szCs w:val="26"/>
              </w:rPr>
              <w:t>ài văn.</w:t>
            </w:r>
          </w:p>
          <w:p w14:paraId="74208838" w14:textId="4516A181" w:rsidR="00F600A2" w:rsidRPr="00F600A2" w:rsidRDefault="00F600A2" w:rsidP="00F600A2">
            <w:pPr>
              <w:pStyle w:val="NormalWeb"/>
              <w:spacing w:line="360" w:lineRule="auto"/>
              <w:jc w:val="both"/>
              <w:rPr>
                <w:rStyle w:val="Strong"/>
                <w:sz w:val="26"/>
                <w:szCs w:val="26"/>
              </w:rPr>
            </w:pPr>
            <w:r w:rsidRPr="00312367">
              <w:rPr>
                <w:rFonts w:eastAsia="Calibri"/>
                <w:sz w:val="26"/>
                <w:szCs w:val="26"/>
              </w:rPr>
              <w:t xml:space="preserve">- </w:t>
            </w:r>
            <w:r w:rsidRPr="00312367">
              <w:rPr>
                <w:rFonts w:eastAsia="Calibri"/>
                <w:sz w:val="26"/>
                <w:szCs w:val="26"/>
                <w:lang w:val="vi-VN"/>
              </w:rPr>
              <w:t>Hiểu được nội dung và ý nghĩa của bài đọc</w:t>
            </w:r>
          </w:p>
        </w:tc>
      </w:tr>
      <w:tr w:rsidR="00102026" w:rsidRPr="00312367" w14:paraId="68BB58B9" w14:textId="77777777" w:rsidTr="00AC1BF8">
        <w:tc>
          <w:tcPr>
            <w:tcW w:w="4683" w:type="dxa"/>
            <w:shd w:val="clear" w:color="auto" w:fill="FFFFFF"/>
            <w:tcMar>
              <w:top w:w="60" w:type="dxa"/>
              <w:left w:w="0" w:type="dxa"/>
              <w:bottom w:w="60" w:type="dxa"/>
              <w:right w:w="60" w:type="dxa"/>
            </w:tcMar>
          </w:tcPr>
          <w:p w14:paraId="32D3FE22" w14:textId="052D5C1E" w:rsidR="00F600A2" w:rsidRPr="00312367" w:rsidRDefault="00F600A2" w:rsidP="00F600A2">
            <w:pPr>
              <w:pStyle w:val="NormalWeb"/>
              <w:spacing w:line="360" w:lineRule="auto"/>
              <w:jc w:val="both"/>
              <w:rPr>
                <w:rStyle w:val="Strong"/>
                <w:rFonts w:eastAsia="Arial"/>
                <w:sz w:val="26"/>
                <w:szCs w:val="26"/>
              </w:rPr>
            </w:pPr>
            <w:r>
              <w:rPr>
                <w:rStyle w:val="Strong"/>
                <w:rFonts w:eastAsia="Arial"/>
                <w:sz w:val="26"/>
                <w:szCs w:val="26"/>
              </w:rPr>
              <w:t>*</w:t>
            </w:r>
            <w:r w:rsidRPr="00312367">
              <w:rPr>
                <w:rStyle w:val="Strong"/>
                <w:rFonts w:eastAsia="Arial"/>
                <w:sz w:val="26"/>
                <w:szCs w:val="26"/>
              </w:rPr>
              <w:t xml:space="preserve"> Cách tiến hành:</w:t>
            </w:r>
          </w:p>
          <w:p w14:paraId="72FBBF64" w14:textId="4BA0A42D" w:rsidR="00102026" w:rsidRPr="00312367" w:rsidRDefault="000A4A6E" w:rsidP="00F600A2">
            <w:pPr>
              <w:pStyle w:val="NormalWeb"/>
              <w:spacing w:line="360" w:lineRule="auto"/>
              <w:jc w:val="both"/>
              <w:rPr>
                <w:sz w:val="26"/>
                <w:szCs w:val="26"/>
              </w:rPr>
            </w:pPr>
            <w:r w:rsidRPr="00312367">
              <w:rPr>
                <w:rStyle w:val="Strong"/>
                <w:rFonts w:eastAsia="Arial"/>
                <w:sz w:val="26"/>
                <w:szCs w:val="26"/>
              </w:rPr>
              <w:lastRenderedPageBreak/>
              <w:t>Ho</w:t>
            </w:r>
            <w:r w:rsidRPr="00312367">
              <w:rPr>
                <w:rStyle w:val="Strong"/>
                <w:rFonts w:eastAsia="Arial"/>
                <w:sz w:val="26"/>
                <w:szCs w:val="26"/>
              </w:rPr>
              <w:t>ạ</w:t>
            </w:r>
            <w:r w:rsidRPr="00312367">
              <w:rPr>
                <w:rStyle w:val="Strong"/>
                <w:rFonts w:eastAsia="Arial"/>
                <w:sz w:val="26"/>
                <w:szCs w:val="26"/>
              </w:rPr>
              <w:t>t đ</w:t>
            </w:r>
            <w:r w:rsidRPr="00312367">
              <w:rPr>
                <w:rStyle w:val="Strong"/>
                <w:rFonts w:eastAsia="Arial"/>
                <w:sz w:val="26"/>
                <w:szCs w:val="26"/>
              </w:rPr>
              <w:t>ộ</w:t>
            </w:r>
            <w:r w:rsidRPr="00312367">
              <w:rPr>
                <w:rStyle w:val="Strong"/>
                <w:rFonts w:eastAsia="Arial"/>
                <w:sz w:val="26"/>
                <w:szCs w:val="26"/>
              </w:rPr>
              <w:t>ng 1: Đ</w:t>
            </w:r>
            <w:r w:rsidRPr="00312367">
              <w:rPr>
                <w:rStyle w:val="Strong"/>
                <w:rFonts w:eastAsia="Arial"/>
                <w:sz w:val="26"/>
                <w:szCs w:val="26"/>
              </w:rPr>
              <w:t>ọ</w:t>
            </w:r>
            <w:r w:rsidRPr="00312367">
              <w:rPr>
                <w:rStyle w:val="Strong"/>
                <w:rFonts w:eastAsia="Arial"/>
                <w:sz w:val="26"/>
                <w:szCs w:val="26"/>
              </w:rPr>
              <w:t>c thành ti</w:t>
            </w:r>
            <w:r w:rsidRPr="00312367">
              <w:rPr>
                <w:rStyle w:val="Strong"/>
                <w:rFonts w:eastAsia="Arial"/>
                <w:sz w:val="26"/>
                <w:szCs w:val="26"/>
              </w:rPr>
              <w:t>ế</w:t>
            </w:r>
            <w:r w:rsidRPr="00312367">
              <w:rPr>
                <w:rStyle w:val="Strong"/>
                <w:rFonts w:eastAsia="Arial"/>
                <w:sz w:val="26"/>
                <w:szCs w:val="26"/>
              </w:rPr>
              <w:t>ng</w:t>
            </w:r>
          </w:p>
          <w:p w14:paraId="3E4ECDF3" w14:textId="77777777" w:rsidR="00102026" w:rsidRPr="00312367" w:rsidRDefault="000A4A6E" w:rsidP="00F600A2">
            <w:pPr>
              <w:pStyle w:val="ListParagraph"/>
              <w:tabs>
                <w:tab w:val="left" w:pos="766"/>
              </w:tabs>
              <w:spacing w:before="0" w:line="360" w:lineRule="auto"/>
              <w:ind w:left="0" w:right="288" w:firstLine="0"/>
              <w:rPr>
                <w:sz w:val="26"/>
                <w:szCs w:val="26"/>
              </w:rPr>
            </w:pPr>
            <w:r w:rsidRPr="00312367">
              <w:rPr>
                <w:sz w:val="26"/>
                <w:szCs w:val="26"/>
              </w:rPr>
              <w:t>- GV đ</w:t>
            </w:r>
            <w:r w:rsidRPr="00312367">
              <w:rPr>
                <w:sz w:val="26"/>
                <w:szCs w:val="26"/>
              </w:rPr>
              <w:t>ọ</w:t>
            </w:r>
            <w:r w:rsidRPr="00312367">
              <w:rPr>
                <w:sz w:val="26"/>
                <w:szCs w:val="26"/>
              </w:rPr>
              <w:t>c m</w:t>
            </w:r>
            <w:r w:rsidRPr="00312367">
              <w:rPr>
                <w:sz w:val="26"/>
                <w:szCs w:val="26"/>
              </w:rPr>
              <w:t>ẫ</w:t>
            </w:r>
            <w:r w:rsidRPr="00312367">
              <w:rPr>
                <w:sz w:val="26"/>
                <w:szCs w:val="26"/>
              </w:rPr>
              <w:t>u: đ</w:t>
            </w:r>
            <w:r w:rsidRPr="00312367">
              <w:rPr>
                <w:sz w:val="26"/>
                <w:szCs w:val="26"/>
              </w:rPr>
              <w:t>ọ</w:t>
            </w:r>
            <w:r w:rsidRPr="00312367">
              <w:rPr>
                <w:sz w:val="26"/>
                <w:szCs w:val="26"/>
              </w:rPr>
              <w:t xml:space="preserve">c toàn </w:t>
            </w:r>
            <w:r w:rsidRPr="00312367">
              <w:rPr>
                <w:color w:val="231F20"/>
                <w:sz w:val="26"/>
                <w:szCs w:val="26"/>
              </w:rPr>
              <w:t>bài</w:t>
            </w:r>
            <w:r w:rsidRPr="00312367">
              <w:rPr>
                <w:color w:val="231F20"/>
                <w:spacing w:val="-11"/>
                <w:sz w:val="26"/>
                <w:szCs w:val="26"/>
              </w:rPr>
              <w:t xml:space="preserve"> </w:t>
            </w:r>
            <w:r w:rsidRPr="00312367">
              <w:rPr>
                <w:color w:val="231F20"/>
                <w:sz w:val="26"/>
                <w:szCs w:val="26"/>
              </w:rPr>
              <w:t>thơ</w:t>
            </w:r>
            <w:r w:rsidRPr="00312367">
              <w:rPr>
                <w:color w:val="231F20"/>
                <w:spacing w:val="-11"/>
                <w:sz w:val="26"/>
                <w:szCs w:val="26"/>
              </w:rPr>
              <w:t xml:space="preserve"> </w:t>
            </w:r>
            <w:r w:rsidRPr="00312367">
              <w:rPr>
                <w:color w:val="231F20"/>
                <w:sz w:val="26"/>
                <w:szCs w:val="26"/>
              </w:rPr>
              <w:t>v</w:t>
            </w:r>
            <w:r w:rsidRPr="00312367">
              <w:rPr>
                <w:color w:val="231F20"/>
                <w:sz w:val="26"/>
                <w:szCs w:val="26"/>
              </w:rPr>
              <w:t>ớ</w:t>
            </w:r>
            <w:r w:rsidRPr="00312367">
              <w:rPr>
                <w:color w:val="231F20"/>
                <w:sz w:val="26"/>
                <w:szCs w:val="26"/>
              </w:rPr>
              <w:t>i</w:t>
            </w:r>
            <w:r w:rsidRPr="00312367">
              <w:rPr>
                <w:color w:val="231F20"/>
                <w:spacing w:val="-11"/>
                <w:sz w:val="26"/>
                <w:szCs w:val="26"/>
              </w:rPr>
              <w:t xml:space="preserve"> </w:t>
            </w:r>
            <w:r w:rsidRPr="00312367">
              <w:rPr>
                <w:color w:val="231F20"/>
                <w:sz w:val="26"/>
                <w:szCs w:val="26"/>
              </w:rPr>
              <w:t>gi</w:t>
            </w:r>
            <w:r w:rsidRPr="00312367">
              <w:rPr>
                <w:color w:val="231F20"/>
                <w:sz w:val="26"/>
                <w:szCs w:val="26"/>
              </w:rPr>
              <w:t>ọ</w:t>
            </w:r>
            <w:r w:rsidRPr="00312367">
              <w:rPr>
                <w:color w:val="231F20"/>
                <w:sz w:val="26"/>
                <w:szCs w:val="26"/>
              </w:rPr>
              <w:t>ng</w:t>
            </w:r>
            <w:r w:rsidRPr="00312367">
              <w:rPr>
                <w:color w:val="231F20"/>
                <w:spacing w:val="-11"/>
                <w:sz w:val="26"/>
                <w:szCs w:val="26"/>
              </w:rPr>
              <w:t xml:space="preserve"> </w:t>
            </w:r>
            <w:r w:rsidRPr="00312367">
              <w:rPr>
                <w:color w:val="231F20"/>
                <w:sz w:val="26"/>
                <w:szCs w:val="26"/>
              </w:rPr>
              <w:t>nh</w:t>
            </w:r>
            <w:r w:rsidRPr="00312367">
              <w:rPr>
                <w:color w:val="231F20"/>
                <w:sz w:val="26"/>
                <w:szCs w:val="26"/>
              </w:rPr>
              <w:t>ẹ</w:t>
            </w:r>
            <w:r w:rsidRPr="00312367">
              <w:rPr>
                <w:color w:val="231F20"/>
                <w:spacing w:val="-11"/>
                <w:sz w:val="26"/>
                <w:szCs w:val="26"/>
              </w:rPr>
              <w:t xml:space="preserve"> </w:t>
            </w:r>
            <w:r w:rsidRPr="00312367">
              <w:rPr>
                <w:color w:val="231F20"/>
                <w:sz w:val="26"/>
                <w:szCs w:val="26"/>
              </w:rPr>
              <w:t>nhàng,</w:t>
            </w:r>
            <w:r w:rsidRPr="00312367">
              <w:rPr>
                <w:color w:val="231F20"/>
                <w:spacing w:val="-11"/>
                <w:sz w:val="26"/>
                <w:szCs w:val="26"/>
              </w:rPr>
              <w:t xml:space="preserve"> </w:t>
            </w:r>
            <w:r w:rsidRPr="00312367">
              <w:rPr>
                <w:color w:val="231F20"/>
                <w:sz w:val="26"/>
                <w:szCs w:val="26"/>
              </w:rPr>
              <w:t>tình</w:t>
            </w:r>
            <w:r w:rsidRPr="00312367">
              <w:rPr>
                <w:color w:val="231F20"/>
                <w:spacing w:val="-11"/>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m,</w:t>
            </w:r>
            <w:r w:rsidRPr="00312367">
              <w:rPr>
                <w:color w:val="231F20"/>
                <w:spacing w:val="-11"/>
                <w:sz w:val="26"/>
                <w:szCs w:val="26"/>
              </w:rPr>
              <w:t xml:space="preserve"> </w:t>
            </w:r>
            <w:r w:rsidRPr="00312367">
              <w:rPr>
                <w:color w:val="231F20"/>
                <w:sz w:val="26"/>
                <w:szCs w:val="26"/>
              </w:rPr>
              <w:t>đ</w:t>
            </w:r>
            <w:r w:rsidRPr="00312367">
              <w:rPr>
                <w:color w:val="231F20"/>
                <w:sz w:val="26"/>
                <w:szCs w:val="26"/>
              </w:rPr>
              <w:t>ặ</w:t>
            </w:r>
            <w:r w:rsidRPr="00312367">
              <w:rPr>
                <w:color w:val="231F20"/>
                <w:sz w:val="26"/>
                <w:szCs w:val="26"/>
              </w:rPr>
              <w:t>c</w:t>
            </w:r>
            <w:r w:rsidRPr="00312367">
              <w:rPr>
                <w:color w:val="231F20"/>
                <w:spacing w:val="-11"/>
                <w:sz w:val="26"/>
                <w:szCs w:val="26"/>
              </w:rPr>
              <w:t xml:space="preserve"> </w:t>
            </w:r>
            <w:r w:rsidRPr="00312367">
              <w:rPr>
                <w:color w:val="231F20"/>
                <w:sz w:val="26"/>
                <w:szCs w:val="26"/>
              </w:rPr>
              <w:t>bi</w:t>
            </w:r>
            <w:r w:rsidRPr="00312367">
              <w:rPr>
                <w:color w:val="231F20"/>
                <w:sz w:val="26"/>
                <w:szCs w:val="26"/>
              </w:rPr>
              <w:t>ệ</w:t>
            </w:r>
            <w:r w:rsidRPr="00312367">
              <w:rPr>
                <w:color w:val="231F20"/>
                <w:sz w:val="26"/>
                <w:szCs w:val="26"/>
              </w:rPr>
              <w:t>t</w:t>
            </w:r>
            <w:r w:rsidRPr="00312367">
              <w:rPr>
                <w:color w:val="231F20"/>
                <w:spacing w:val="-11"/>
                <w:sz w:val="26"/>
                <w:szCs w:val="26"/>
              </w:rPr>
              <w:t xml:space="preserve"> </w:t>
            </w:r>
            <w:r w:rsidRPr="00312367">
              <w:rPr>
                <w:color w:val="231F20"/>
                <w:sz w:val="26"/>
                <w:szCs w:val="26"/>
              </w:rPr>
              <w:t>tha</w:t>
            </w:r>
            <w:r w:rsidRPr="00312367">
              <w:rPr>
                <w:color w:val="231F20"/>
                <w:spacing w:val="-11"/>
                <w:sz w:val="26"/>
                <w:szCs w:val="26"/>
              </w:rPr>
              <w:t xml:space="preserve"> </w:t>
            </w:r>
            <w:r w:rsidRPr="00312367">
              <w:rPr>
                <w:color w:val="231F20"/>
                <w:sz w:val="26"/>
                <w:szCs w:val="26"/>
              </w:rPr>
              <w:t>thi</w:t>
            </w:r>
            <w:r w:rsidRPr="00312367">
              <w:rPr>
                <w:color w:val="231F20"/>
                <w:sz w:val="26"/>
                <w:szCs w:val="26"/>
              </w:rPr>
              <w:t>ế</w:t>
            </w:r>
            <w:r w:rsidRPr="00312367">
              <w:rPr>
                <w:color w:val="231F20"/>
                <w:sz w:val="26"/>
                <w:szCs w:val="26"/>
              </w:rPr>
              <w:t>t</w:t>
            </w:r>
            <w:r w:rsidRPr="00312367">
              <w:rPr>
                <w:color w:val="231F20"/>
                <w:spacing w:val="-11"/>
                <w:sz w:val="26"/>
                <w:szCs w:val="26"/>
              </w:rPr>
              <w:t xml:space="preserve"> </w:t>
            </w:r>
            <w:r w:rsidRPr="00312367">
              <w:rPr>
                <w:color w:val="231F20"/>
                <w:sz w:val="26"/>
                <w:szCs w:val="26"/>
              </w:rPr>
              <w:t>ở</w:t>
            </w:r>
            <w:r w:rsidRPr="00312367">
              <w:rPr>
                <w:color w:val="231F20"/>
                <w:spacing w:val="-11"/>
                <w:sz w:val="26"/>
                <w:szCs w:val="26"/>
              </w:rPr>
              <w:t xml:space="preserve"> </w:t>
            </w:r>
            <w:r w:rsidRPr="00312367">
              <w:rPr>
                <w:color w:val="231F20"/>
                <w:sz w:val="26"/>
                <w:szCs w:val="26"/>
              </w:rPr>
              <w:t>kh</w:t>
            </w:r>
            <w:r w:rsidRPr="00312367">
              <w:rPr>
                <w:color w:val="231F20"/>
                <w:sz w:val="26"/>
                <w:szCs w:val="26"/>
              </w:rPr>
              <w:t>ổ</w:t>
            </w:r>
            <w:r w:rsidRPr="00312367">
              <w:rPr>
                <w:color w:val="231F20"/>
                <w:spacing w:val="-11"/>
                <w:sz w:val="26"/>
                <w:szCs w:val="26"/>
              </w:rPr>
              <w:t xml:space="preserve"> </w:t>
            </w:r>
            <w:r w:rsidRPr="00312367">
              <w:rPr>
                <w:color w:val="231F20"/>
                <w:sz w:val="26"/>
                <w:szCs w:val="26"/>
              </w:rPr>
              <w:t>thơ cu</w:t>
            </w:r>
            <w:r w:rsidRPr="00312367">
              <w:rPr>
                <w:color w:val="231F20"/>
                <w:sz w:val="26"/>
                <w:szCs w:val="26"/>
              </w:rPr>
              <w:t>ố</w:t>
            </w:r>
            <w:r w:rsidRPr="00312367">
              <w:rPr>
                <w:color w:val="231F20"/>
                <w:sz w:val="26"/>
                <w:szCs w:val="26"/>
              </w:rPr>
              <w:t>i,</w:t>
            </w:r>
            <w:r w:rsidRPr="00312367">
              <w:rPr>
                <w:color w:val="231F20"/>
                <w:spacing w:val="-13"/>
                <w:sz w:val="26"/>
                <w:szCs w:val="26"/>
              </w:rPr>
              <w:t xml:space="preserve"> </w:t>
            </w:r>
            <w:r w:rsidRPr="00312367">
              <w:rPr>
                <w:color w:val="231F20"/>
                <w:sz w:val="26"/>
                <w:szCs w:val="26"/>
              </w:rPr>
              <w:t>k</w:t>
            </w:r>
            <w:r w:rsidRPr="00312367">
              <w:rPr>
                <w:color w:val="231F20"/>
                <w:sz w:val="26"/>
                <w:szCs w:val="26"/>
              </w:rPr>
              <w:t>ế</w:t>
            </w:r>
            <w:r w:rsidRPr="00312367">
              <w:rPr>
                <w:color w:val="231F20"/>
                <w:sz w:val="26"/>
                <w:szCs w:val="26"/>
              </w:rPr>
              <w:t>t</w:t>
            </w:r>
            <w:r w:rsidRPr="00312367">
              <w:rPr>
                <w:color w:val="231F20"/>
                <w:spacing w:val="-13"/>
                <w:sz w:val="26"/>
                <w:szCs w:val="26"/>
              </w:rPr>
              <w:t xml:space="preserve"> </w:t>
            </w:r>
            <w:r w:rsidRPr="00312367">
              <w:rPr>
                <w:color w:val="231F20"/>
                <w:sz w:val="26"/>
                <w:szCs w:val="26"/>
              </w:rPr>
              <w:t>h</w:t>
            </w:r>
            <w:r w:rsidRPr="00312367">
              <w:rPr>
                <w:color w:val="231F20"/>
                <w:sz w:val="26"/>
                <w:szCs w:val="26"/>
              </w:rPr>
              <w:t>ợ</w:t>
            </w:r>
            <w:r w:rsidRPr="00312367">
              <w:rPr>
                <w:color w:val="231F20"/>
                <w:sz w:val="26"/>
                <w:szCs w:val="26"/>
              </w:rPr>
              <w:t>p</w:t>
            </w:r>
            <w:r w:rsidRPr="00312367">
              <w:rPr>
                <w:color w:val="231F20"/>
                <w:spacing w:val="-13"/>
                <w:sz w:val="26"/>
                <w:szCs w:val="26"/>
              </w:rPr>
              <w:t xml:space="preserve"> </w:t>
            </w:r>
            <w:r w:rsidRPr="00312367">
              <w:rPr>
                <w:color w:val="231F20"/>
                <w:sz w:val="26"/>
                <w:szCs w:val="26"/>
              </w:rPr>
              <w:t>gi</w:t>
            </w:r>
            <w:r w:rsidRPr="00312367">
              <w:rPr>
                <w:color w:val="231F20"/>
                <w:sz w:val="26"/>
                <w:szCs w:val="26"/>
              </w:rPr>
              <w:t>ả</w:t>
            </w:r>
            <w:r w:rsidRPr="00312367">
              <w:rPr>
                <w:color w:val="231F20"/>
                <w:sz w:val="26"/>
                <w:szCs w:val="26"/>
              </w:rPr>
              <w:t>i</w:t>
            </w:r>
            <w:r w:rsidRPr="00312367">
              <w:rPr>
                <w:color w:val="231F20"/>
                <w:spacing w:val="-13"/>
                <w:sz w:val="26"/>
                <w:szCs w:val="26"/>
              </w:rPr>
              <w:t xml:space="preserve"> </w:t>
            </w:r>
            <w:r w:rsidRPr="00312367">
              <w:rPr>
                <w:color w:val="231F20"/>
                <w:sz w:val="26"/>
                <w:szCs w:val="26"/>
              </w:rPr>
              <w:t>nghĩa</w:t>
            </w:r>
            <w:r w:rsidRPr="00312367">
              <w:rPr>
                <w:color w:val="231F20"/>
                <w:spacing w:val="-13"/>
                <w:sz w:val="26"/>
                <w:szCs w:val="26"/>
              </w:rPr>
              <w:t xml:space="preserve"> </w:t>
            </w:r>
            <w:r w:rsidRPr="00312367">
              <w:rPr>
                <w:color w:val="231F20"/>
                <w:sz w:val="26"/>
                <w:szCs w:val="26"/>
              </w:rPr>
              <w:t>t</w:t>
            </w:r>
            <w:r w:rsidRPr="00312367">
              <w:rPr>
                <w:color w:val="231F20"/>
                <w:sz w:val="26"/>
                <w:szCs w:val="26"/>
              </w:rPr>
              <w:t>ừ</w:t>
            </w:r>
            <w:r w:rsidRPr="00312367">
              <w:rPr>
                <w:color w:val="231F20"/>
                <w:spacing w:val="-13"/>
                <w:sz w:val="26"/>
                <w:szCs w:val="26"/>
              </w:rPr>
              <w:t xml:space="preserve"> </w:t>
            </w:r>
            <w:r w:rsidRPr="00312367">
              <w:rPr>
                <w:color w:val="231F20"/>
                <w:sz w:val="26"/>
                <w:szCs w:val="26"/>
              </w:rPr>
              <w:t>ng</w:t>
            </w:r>
            <w:r w:rsidRPr="00312367">
              <w:rPr>
                <w:color w:val="231F20"/>
                <w:sz w:val="26"/>
                <w:szCs w:val="26"/>
              </w:rPr>
              <w:t>ữ</w:t>
            </w:r>
            <w:r w:rsidRPr="00312367">
              <w:rPr>
                <w:color w:val="231F20"/>
                <w:spacing w:val="-13"/>
                <w:sz w:val="26"/>
                <w:szCs w:val="26"/>
              </w:rPr>
              <w:t xml:space="preserve"> </w:t>
            </w:r>
            <w:r w:rsidRPr="00312367">
              <w:rPr>
                <w:color w:val="231F20"/>
                <w:sz w:val="26"/>
                <w:szCs w:val="26"/>
              </w:rPr>
              <w:t>khó.</w:t>
            </w:r>
            <w:r w:rsidRPr="00312367">
              <w:rPr>
                <w:color w:val="231F20"/>
                <w:spacing w:val="-13"/>
                <w:sz w:val="26"/>
                <w:szCs w:val="26"/>
              </w:rPr>
              <w:t xml:space="preserve"> </w:t>
            </w:r>
            <w:r w:rsidRPr="00312367">
              <w:rPr>
                <w:color w:val="231F20"/>
                <w:sz w:val="26"/>
                <w:szCs w:val="26"/>
              </w:rPr>
              <w:t>Chú</w:t>
            </w:r>
            <w:r w:rsidRPr="00312367">
              <w:rPr>
                <w:color w:val="231F20"/>
                <w:spacing w:val="-13"/>
                <w:sz w:val="26"/>
                <w:szCs w:val="26"/>
              </w:rPr>
              <w:t xml:space="preserve"> </w:t>
            </w:r>
            <w:r w:rsidRPr="00312367">
              <w:rPr>
                <w:color w:val="231F20"/>
                <w:sz w:val="26"/>
                <w:szCs w:val="26"/>
              </w:rPr>
              <w:t>ý</w:t>
            </w:r>
            <w:r w:rsidRPr="00312367">
              <w:rPr>
                <w:color w:val="231F20"/>
                <w:spacing w:val="-13"/>
                <w:sz w:val="26"/>
                <w:szCs w:val="26"/>
              </w:rPr>
              <w:t xml:space="preserve"> </w:t>
            </w:r>
            <w:r w:rsidRPr="00312367">
              <w:rPr>
                <w:color w:val="231F20"/>
                <w:sz w:val="26"/>
                <w:szCs w:val="26"/>
              </w:rPr>
              <w:t>ngh</w:t>
            </w:r>
            <w:r w:rsidRPr="00312367">
              <w:rPr>
                <w:color w:val="231F20"/>
                <w:sz w:val="26"/>
                <w:szCs w:val="26"/>
              </w:rPr>
              <w:t>ỉ</w:t>
            </w:r>
            <w:r w:rsidRPr="00312367">
              <w:rPr>
                <w:color w:val="231F20"/>
                <w:spacing w:val="-13"/>
                <w:sz w:val="26"/>
                <w:szCs w:val="26"/>
              </w:rPr>
              <w:t xml:space="preserve"> </w:t>
            </w:r>
            <w:r w:rsidRPr="00312367">
              <w:rPr>
                <w:color w:val="231F20"/>
                <w:sz w:val="26"/>
                <w:szCs w:val="26"/>
              </w:rPr>
              <w:t>hơi</w:t>
            </w:r>
            <w:r w:rsidRPr="00312367">
              <w:rPr>
                <w:color w:val="231F20"/>
                <w:spacing w:val="-13"/>
                <w:sz w:val="26"/>
                <w:szCs w:val="26"/>
              </w:rPr>
              <w:t xml:space="preserve"> </w:t>
            </w:r>
            <w:r w:rsidRPr="00312367">
              <w:rPr>
                <w:color w:val="231F20"/>
                <w:sz w:val="26"/>
                <w:szCs w:val="26"/>
              </w:rPr>
              <w:t>cu</w:t>
            </w:r>
            <w:r w:rsidRPr="00312367">
              <w:rPr>
                <w:color w:val="231F20"/>
                <w:sz w:val="26"/>
                <w:szCs w:val="26"/>
              </w:rPr>
              <w:t>ố</w:t>
            </w:r>
            <w:r w:rsidRPr="00312367">
              <w:rPr>
                <w:color w:val="231F20"/>
                <w:sz w:val="26"/>
                <w:szCs w:val="26"/>
              </w:rPr>
              <w:t>i</w:t>
            </w:r>
            <w:r w:rsidRPr="00312367">
              <w:rPr>
                <w:color w:val="231F20"/>
                <w:spacing w:val="-13"/>
                <w:sz w:val="26"/>
                <w:szCs w:val="26"/>
              </w:rPr>
              <w:t xml:space="preserve"> </w:t>
            </w:r>
            <w:r w:rsidRPr="00312367">
              <w:rPr>
                <w:color w:val="231F20"/>
                <w:sz w:val="26"/>
                <w:szCs w:val="26"/>
              </w:rPr>
              <w:t>dòng</w:t>
            </w:r>
            <w:r w:rsidRPr="00312367">
              <w:rPr>
                <w:color w:val="231F20"/>
                <w:spacing w:val="-13"/>
                <w:sz w:val="26"/>
                <w:szCs w:val="26"/>
              </w:rPr>
              <w:t xml:space="preserve"> </w:t>
            </w:r>
            <w:r w:rsidRPr="00312367">
              <w:rPr>
                <w:color w:val="231F20"/>
                <w:sz w:val="26"/>
                <w:szCs w:val="26"/>
              </w:rPr>
              <w:t>thơ</w:t>
            </w:r>
            <w:r w:rsidRPr="00312367">
              <w:rPr>
                <w:color w:val="231F20"/>
                <w:spacing w:val="-13"/>
                <w:sz w:val="26"/>
                <w:szCs w:val="26"/>
              </w:rPr>
              <w:t xml:space="preserve"> </w:t>
            </w:r>
            <w:r w:rsidRPr="00312367">
              <w:rPr>
                <w:color w:val="231F20"/>
                <w:sz w:val="26"/>
                <w:szCs w:val="26"/>
              </w:rPr>
              <w:t>h</w:t>
            </w:r>
            <w:r w:rsidRPr="00312367">
              <w:rPr>
                <w:color w:val="231F20"/>
                <w:sz w:val="26"/>
                <w:szCs w:val="26"/>
              </w:rPr>
              <w:t>ợ</w:t>
            </w:r>
            <w:r w:rsidRPr="00312367">
              <w:rPr>
                <w:color w:val="231F20"/>
                <w:sz w:val="26"/>
                <w:szCs w:val="26"/>
              </w:rPr>
              <w:t>p</w:t>
            </w:r>
            <w:r w:rsidRPr="00312367">
              <w:rPr>
                <w:color w:val="231F20"/>
                <w:spacing w:val="-13"/>
                <w:sz w:val="26"/>
                <w:szCs w:val="26"/>
              </w:rPr>
              <w:t xml:space="preserve"> </w:t>
            </w:r>
            <w:r w:rsidRPr="00312367">
              <w:rPr>
                <w:color w:val="231F20"/>
                <w:sz w:val="26"/>
                <w:szCs w:val="26"/>
              </w:rPr>
              <w:t>lí</w:t>
            </w:r>
            <w:r w:rsidRPr="00312367">
              <w:rPr>
                <w:color w:val="231F20"/>
                <w:spacing w:val="-13"/>
                <w:sz w:val="26"/>
                <w:szCs w:val="26"/>
              </w:rPr>
              <w:t xml:space="preserve"> </w:t>
            </w:r>
            <w:r w:rsidRPr="00312367">
              <w:rPr>
                <w:color w:val="231F20"/>
                <w:sz w:val="26"/>
                <w:szCs w:val="26"/>
              </w:rPr>
              <w:t>đ</w:t>
            </w:r>
            <w:r w:rsidRPr="00312367">
              <w:rPr>
                <w:color w:val="231F20"/>
                <w:sz w:val="26"/>
                <w:szCs w:val="26"/>
              </w:rPr>
              <w:t>ể</w:t>
            </w:r>
            <w:r w:rsidRPr="00312367">
              <w:rPr>
                <w:color w:val="231F20"/>
                <w:spacing w:val="-13"/>
                <w:sz w:val="26"/>
                <w:szCs w:val="26"/>
              </w:rPr>
              <w:t xml:space="preserve"> </w:t>
            </w:r>
            <w:r w:rsidRPr="00312367">
              <w:rPr>
                <w:color w:val="231F20"/>
                <w:sz w:val="26"/>
                <w:szCs w:val="26"/>
              </w:rPr>
              <w:t>các</w:t>
            </w:r>
            <w:r w:rsidRPr="00312367">
              <w:rPr>
                <w:color w:val="231F20"/>
                <w:spacing w:val="-13"/>
                <w:sz w:val="26"/>
                <w:szCs w:val="26"/>
              </w:rPr>
              <w:t xml:space="preserve"> </w:t>
            </w:r>
            <w:r w:rsidRPr="00312367">
              <w:rPr>
                <w:color w:val="231F20"/>
                <w:sz w:val="26"/>
                <w:szCs w:val="26"/>
              </w:rPr>
              <w:t>dòng thơ</w:t>
            </w:r>
            <w:r w:rsidRPr="00312367">
              <w:rPr>
                <w:color w:val="231F20"/>
                <w:spacing w:val="-5"/>
                <w:sz w:val="26"/>
                <w:szCs w:val="26"/>
              </w:rPr>
              <w:t xml:space="preserve"> </w:t>
            </w:r>
            <w:r w:rsidRPr="00312367">
              <w:rPr>
                <w:color w:val="231F20"/>
                <w:sz w:val="26"/>
                <w:szCs w:val="26"/>
              </w:rPr>
              <w:t>li</w:t>
            </w:r>
            <w:r w:rsidRPr="00312367">
              <w:rPr>
                <w:color w:val="231F20"/>
                <w:sz w:val="26"/>
                <w:szCs w:val="26"/>
              </w:rPr>
              <w:t>ề</w:t>
            </w:r>
            <w:r w:rsidRPr="00312367">
              <w:rPr>
                <w:color w:val="231F20"/>
                <w:sz w:val="26"/>
                <w:szCs w:val="26"/>
              </w:rPr>
              <w:t>n</w:t>
            </w:r>
            <w:r w:rsidRPr="00312367">
              <w:rPr>
                <w:color w:val="231F20"/>
                <w:spacing w:val="-5"/>
                <w:sz w:val="26"/>
                <w:szCs w:val="26"/>
              </w:rPr>
              <w:t xml:space="preserve"> </w:t>
            </w:r>
            <w:r w:rsidRPr="00312367">
              <w:rPr>
                <w:color w:val="231F20"/>
                <w:sz w:val="26"/>
                <w:szCs w:val="26"/>
              </w:rPr>
              <w:t>m</w:t>
            </w:r>
            <w:r w:rsidRPr="00312367">
              <w:rPr>
                <w:color w:val="231F20"/>
                <w:sz w:val="26"/>
                <w:szCs w:val="26"/>
              </w:rPr>
              <w:t>ạ</w:t>
            </w:r>
            <w:r w:rsidRPr="00312367">
              <w:rPr>
                <w:color w:val="231F20"/>
                <w:sz w:val="26"/>
                <w:szCs w:val="26"/>
              </w:rPr>
              <w:t>ch</w:t>
            </w:r>
            <w:r w:rsidRPr="00312367">
              <w:rPr>
                <w:color w:val="231F20"/>
                <w:spacing w:val="-5"/>
                <w:sz w:val="26"/>
                <w:szCs w:val="26"/>
              </w:rPr>
              <w:t xml:space="preserve"> </w:t>
            </w:r>
            <w:r w:rsidRPr="00312367">
              <w:rPr>
                <w:color w:val="231F20"/>
                <w:sz w:val="26"/>
                <w:szCs w:val="26"/>
              </w:rPr>
              <w:t>v</w:t>
            </w:r>
            <w:r w:rsidRPr="00312367">
              <w:rPr>
                <w:color w:val="231F20"/>
                <w:sz w:val="26"/>
                <w:szCs w:val="26"/>
              </w:rPr>
              <w:t>ề</w:t>
            </w:r>
            <w:r w:rsidRPr="00312367">
              <w:rPr>
                <w:color w:val="231F20"/>
                <w:spacing w:val="-5"/>
                <w:sz w:val="26"/>
                <w:szCs w:val="26"/>
              </w:rPr>
              <w:t xml:space="preserve"> </w:t>
            </w:r>
            <w:r w:rsidRPr="00312367">
              <w:rPr>
                <w:color w:val="231F20"/>
                <w:sz w:val="26"/>
                <w:szCs w:val="26"/>
              </w:rPr>
              <w:t>nghĩa,</w:t>
            </w:r>
            <w:r w:rsidRPr="00312367">
              <w:rPr>
                <w:color w:val="231F20"/>
                <w:spacing w:val="-5"/>
                <w:sz w:val="26"/>
                <w:szCs w:val="26"/>
              </w:rPr>
              <w:t xml:space="preserve"> </w:t>
            </w:r>
            <w:r w:rsidRPr="00312367">
              <w:rPr>
                <w:color w:val="231F20"/>
                <w:sz w:val="26"/>
                <w:szCs w:val="26"/>
              </w:rPr>
              <w:t>không</w:t>
            </w:r>
            <w:r w:rsidRPr="00312367">
              <w:rPr>
                <w:color w:val="231F20"/>
                <w:spacing w:val="-5"/>
                <w:sz w:val="26"/>
                <w:szCs w:val="26"/>
              </w:rPr>
              <w:t xml:space="preserve"> </w:t>
            </w:r>
            <w:r w:rsidRPr="00312367">
              <w:rPr>
                <w:color w:val="231F20"/>
                <w:sz w:val="26"/>
                <w:szCs w:val="26"/>
              </w:rPr>
              <w:t>b</w:t>
            </w:r>
            <w:r w:rsidRPr="00312367">
              <w:rPr>
                <w:color w:val="231F20"/>
                <w:sz w:val="26"/>
                <w:szCs w:val="26"/>
              </w:rPr>
              <w:t>ị</w:t>
            </w:r>
            <w:r w:rsidRPr="00312367">
              <w:rPr>
                <w:color w:val="231F20"/>
                <w:spacing w:val="-5"/>
                <w:sz w:val="26"/>
                <w:szCs w:val="26"/>
              </w:rPr>
              <w:t xml:space="preserve"> </w:t>
            </w:r>
            <w:r w:rsidRPr="00312367">
              <w:rPr>
                <w:color w:val="231F20"/>
                <w:sz w:val="26"/>
                <w:szCs w:val="26"/>
              </w:rPr>
              <w:t>ng</w:t>
            </w:r>
            <w:r w:rsidRPr="00312367">
              <w:rPr>
                <w:color w:val="231F20"/>
                <w:sz w:val="26"/>
                <w:szCs w:val="26"/>
              </w:rPr>
              <w:t>ắ</w:t>
            </w:r>
            <w:r w:rsidRPr="00312367">
              <w:rPr>
                <w:color w:val="231F20"/>
                <w:sz w:val="26"/>
                <w:szCs w:val="26"/>
              </w:rPr>
              <w:t>t</w:t>
            </w:r>
            <w:r w:rsidRPr="00312367">
              <w:rPr>
                <w:color w:val="231F20"/>
                <w:spacing w:val="-5"/>
                <w:sz w:val="26"/>
                <w:szCs w:val="26"/>
              </w:rPr>
              <w:t xml:space="preserve"> </w:t>
            </w:r>
            <w:r w:rsidRPr="00312367">
              <w:rPr>
                <w:color w:val="231F20"/>
                <w:sz w:val="26"/>
                <w:szCs w:val="26"/>
              </w:rPr>
              <w:t>quãng;</w:t>
            </w:r>
            <w:r w:rsidRPr="00312367">
              <w:rPr>
                <w:color w:val="231F20"/>
                <w:spacing w:val="-5"/>
                <w:sz w:val="26"/>
                <w:szCs w:val="26"/>
              </w:rPr>
              <w:t xml:space="preserve"> </w:t>
            </w:r>
            <w:r w:rsidRPr="00312367">
              <w:rPr>
                <w:color w:val="231F20"/>
                <w:sz w:val="26"/>
                <w:szCs w:val="26"/>
              </w:rPr>
              <w:t>nh</w:t>
            </w:r>
            <w:r w:rsidRPr="00312367">
              <w:rPr>
                <w:color w:val="231F20"/>
                <w:sz w:val="26"/>
                <w:szCs w:val="26"/>
              </w:rPr>
              <w:t>ấ</w:t>
            </w:r>
            <w:r w:rsidRPr="00312367">
              <w:rPr>
                <w:color w:val="231F20"/>
                <w:sz w:val="26"/>
                <w:szCs w:val="26"/>
              </w:rPr>
              <w:t>n</w:t>
            </w:r>
            <w:r w:rsidRPr="00312367">
              <w:rPr>
                <w:color w:val="231F20"/>
                <w:spacing w:val="-5"/>
                <w:sz w:val="26"/>
                <w:szCs w:val="26"/>
              </w:rPr>
              <w:t xml:space="preserve"> </w:t>
            </w:r>
            <w:r w:rsidRPr="00312367">
              <w:rPr>
                <w:color w:val="231F20"/>
                <w:sz w:val="26"/>
                <w:szCs w:val="26"/>
              </w:rPr>
              <w:t>gi</w:t>
            </w:r>
            <w:r w:rsidRPr="00312367">
              <w:rPr>
                <w:color w:val="231F20"/>
                <w:sz w:val="26"/>
                <w:szCs w:val="26"/>
              </w:rPr>
              <w:t>ọ</w:t>
            </w:r>
            <w:r w:rsidRPr="00312367">
              <w:rPr>
                <w:color w:val="231F20"/>
                <w:sz w:val="26"/>
                <w:szCs w:val="26"/>
              </w:rPr>
              <w:t>ng,</w:t>
            </w:r>
            <w:r w:rsidRPr="00312367">
              <w:rPr>
                <w:color w:val="231F20"/>
                <w:spacing w:val="-5"/>
                <w:sz w:val="26"/>
                <w:szCs w:val="26"/>
              </w:rPr>
              <w:t xml:space="preserve"> </w:t>
            </w:r>
            <w:r w:rsidRPr="00312367">
              <w:rPr>
                <w:color w:val="231F20"/>
                <w:sz w:val="26"/>
                <w:szCs w:val="26"/>
              </w:rPr>
              <w:t>gây</w:t>
            </w:r>
            <w:r w:rsidRPr="00312367">
              <w:rPr>
                <w:color w:val="231F20"/>
                <w:spacing w:val="-5"/>
                <w:sz w:val="26"/>
                <w:szCs w:val="26"/>
              </w:rPr>
              <w:t xml:space="preserve"> </w:t>
            </w:r>
            <w:r w:rsidRPr="00312367">
              <w:rPr>
                <w:color w:val="231F20"/>
                <w:sz w:val="26"/>
                <w:szCs w:val="26"/>
              </w:rPr>
              <w:t>ấ</w:t>
            </w:r>
            <w:r w:rsidRPr="00312367">
              <w:rPr>
                <w:color w:val="231F20"/>
                <w:sz w:val="26"/>
                <w:szCs w:val="26"/>
              </w:rPr>
              <w:t>n</w:t>
            </w:r>
            <w:r w:rsidRPr="00312367">
              <w:rPr>
                <w:color w:val="231F20"/>
                <w:spacing w:val="-5"/>
                <w:sz w:val="26"/>
                <w:szCs w:val="26"/>
              </w:rPr>
              <w:t xml:space="preserve"> </w:t>
            </w:r>
            <w:r w:rsidRPr="00312367">
              <w:rPr>
                <w:color w:val="231F20"/>
                <w:sz w:val="26"/>
                <w:szCs w:val="26"/>
              </w:rPr>
              <w:t>tư</w:t>
            </w:r>
            <w:r w:rsidRPr="00312367">
              <w:rPr>
                <w:color w:val="231F20"/>
                <w:sz w:val="26"/>
                <w:szCs w:val="26"/>
              </w:rPr>
              <w:t>ợ</w:t>
            </w:r>
            <w:r w:rsidRPr="00312367">
              <w:rPr>
                <w:color w:val="231F20"/>
                <w:sz w:val="26"/>
                <w:szCs w:val="26"/>
              </w:rPr>
              <w:t>ng</w:t>
            </w:r>
            <w:r w:rsidRPr="00312367">
              <w:rPr>
                <w:color w:val="231F20"/>
                <w:spacing w:val="-5"/>
                <w:sz w:val="26"/>
                <w:szCs w:val="26"/>
              </w:rPr>
              <w:t xml:space="preserve"> </w:t>
            </w:r>
            <w:r w:rsidRPr="00312367">
              <w:rPr>
                <w:color w:val="231F20"/>
                <w:sz w:val="26"/>
                <w:szCs w:val="26"/>
              </w:rPr>
              <w:t>ở</w:t>
            </w:r>
            <w:r w:rsidRPr="00312367">
              <w:rPr>
                <w:color w:val="231F20"/>
                <w:spacing w:val="-5"/>
                <w:sz w:val="26"/>
                <w:szCs w:val="26"/>
              </w:rPr>
              <w:t xml:space="preserve"> </w:t>
            </w:r>
            <w:r w:rsidRPr="00312367">
              <w:rPr>
                <w:color w:val="231F20"/>
                <w:sz w:val="26"/>
                <w:szCs w:val="26"/>
              </w:rPr>
              <w:t>nh</w:t>
            </w:r>
            <w:r w:rsidRPr="00312367">
              <w:rPr>
                <w:color w:val="231F20"/>
                <w:sz w:val="26"/>
                <w:szCs w:val="26"/>
              </w:rPr>
              <w:t>ữ</w:t>
            </w:r>
            <w:r w:rsidRPr="00312367">
              <w:rPr>
                <w:color w:val="231F20"/>
                <w:sz w:val="26"/>
                <w:szCs w:val="26"/>
              </w:rPr>
              <w:t>ng</w:t>
            </w:r>
            <w:r w:rsidRPr="00312367">
              <w:rPr>
                <w:color w:val="231F20"/>
                <w:spacing w:val="-5"/>
                <w:sz w:val="26"/>
                <w:szCs w:val="26"/>
              </w:rPr>
              <w:t xml:space="preserve"> </w:t>
            </w:r>
            <w:r w:rsidRPr="00312367">
              <w:rPr>
                <w:color w:val="231F20"/>
                <w:sz w:val="26"/>
                <w:szCs w:val="26"/>
              </w:rPr>
              <w:t>t</w:t>
            </w:r>
            <w:r w:rsidRPr="00312367">
              <w:rPr>
                <w:color w:val="231F20"/>
                <w:sz w:val="26"/>
                <w:szCs w:val="26"/>
              </w:rPr>
              <w:t>ừ</w:t>
            </w:r>
            <w:r w:rsidRPr="00312367">
              <w:rPr>
                <w:color w:val="231F20"/>
                <w:sz w:val="26"/>
                <w:szCs w:val="26"/>
              </w:rPr>
              <w:t xml:space="preserve"> ng</w:t>
            </w:r>
            <w:r w:rsidRPr="00312367">
              <w:rPr>
                <w:color w:val="231F20"/>
                <w:sz w:val="26"/>
                <w:szCs w:val="26"/>
              </w:rPr>
              <w:t>ữ</w:t>
            </w:r>
            <w:r w:rsidRPr="00312367">
              <w:rPr>
                <w:color w:val="231F20"/>
                <w:sz w:val="26"/>
                <w:szCs w:val="26"/>
              </w:rPr>
              <w:t xml:space="preserve"> quan tr</w:t>
            </w:r>
            <w:r w:rsidRPr="00312367">
              <w:rPr>
                <w:color w:val="231F20"/>
                <w:sz w:val="26"/>
                <w:szCs w:val="26"/>
              </w:rPr>
              <w:t>ọ</w:t>
            </w:r>
            <w:r w:rsidRPr="00312367">
              <w:rPr>
                <w:color w:val="231F20"/>
                <w:sz w:val="26"/>
                <w:szCs w:val="26"/>
              </w:rPr>
              <w:t>ng.</w:t>
            </w:r>
          </w:p>
          <w:p w14:paraId="703FBAA4" w14:textId="3833A2DF" w:rsidR="00102026" w:rsidRPr="00312367" w:rsidRDefault="000A4A6E" w:rsidP="00F600A2">
            <w:pPr>
              <w:spacing w:line="360" w:lineRule="auto"/>
              <w:jc w:val="both"/>
              <w:rPr>
                <w:sz w:val="26"/>
                <w:szCs w:val="26"/>
              </w:rPr>
            </w:pPr>
            <w:r w:rsidRPr="00312367">
              <w:rPr>
                <w:sz w:val="26"/>
                <w:szCs w:val="26"/>
              </w:rPr>
              <w:t>- G</w:t>
            </w:r>
            <w:r w:rsidRPr="00312367">
              <w:rPr>
                <w:sz w:val="26"/>
                <w:szCs w:val="26"/>
              </w:rPr>
              <w:t>ọ</w:t>
            </w:r>
            <w:r w:rsidRPr="00312367">
              <w:rPr>
                <w:sz w:val="26"/>
                <w:szCs w:val="26"/>
              </w:rPr>
              <w:t>i 1 HS đ</w:t>
            </w:r>
            <w:r w:rsidRPr="00312367">
              <w:rPr>
                <w:sz w:val="26"/>
                <w:szCs w:val="26"/>
              </w:rPr>
              <w:t>ọ</w:t>
            </w:r>
            <w:r w:rsidRPr="00312367">
              <w:rPr>
                <w:sz w:val="26"/>
                <w:szCs w:val="26"/>
              </w:rPr>
              <w:t>c toàn bài.</w:t>
            </w:r>
          </w:p>
          <w:p w14:paraId="57E81DD6" w14:textId="135C4FF9" w:rsidR="00102026" w:rsidRPr="00312367" w:rsidRDefault="000A4A6E" w:rsidP="00F600A2">
            <w:pPr>
              <w:shd w:val="clear" w:color="auto" w:fill="FFFFFF"/>
              <w:spacing w:line="360" w:lineRule="auto"/>
              <w:jc w:val="both"/>
              <w:rPr>
                <w:rFonts w:eastAsia="Calibri"/>
                <w:bCs/>
                <w:sz w:val="26"/>
                <w:szCs w:val="26"/>
              </w:rPr>
            </w:pPr>
            <w:r w:rsidRPr="00312367">
              <w:rPr>
                <w:rFonts w:eastAsia="Calibri"/>
                <w:sz w:val="26"/>
                <w:szCs w:val="26"/>
              </w:rPr>
              <w:t>-</w:t>
            </w:r>
            <w:r w:rsidR="00312367">
              <w:rPr>
                <w:rFonts w:eastAsia="Calibri"/>
                <w:sz w:val="26"/>
                <w:szCs w:val="26"/>
              </w:rPr>
              <w:t xml:space="preserve"> </w:t>
            </w:r>
            <w:r w:rsidRPr="00312367">
              <w:rPr>
                <w:rFonts w:eastAsia="Calibri"/>
                <w:bCs/>
                <w:sz w:val="26"/>
                <w:szCs w:val="26"/>
                <w:lang w:val="vi-VN"/>
              </w:rPr>
              <w:t>GV t</w:t>
            </w:r>
            <w:r w:rsidRPr="00312367">
              <w:rPr>
                <w:rFonts w:eastAsia="Calibri"/>
                <w:bCs/>
                <w:sz w:val="26"/>
                <w:szCs w:val="26"/>
                <w:lang w:val="vi-VN"/>
              </w:rPr>
              <w:t>ổ</w:t>
            </w:r>
            <w:r w:rsidRPr="00312367">
              <w:rPr>
                <w:rFonts w:eastAsia="Calibri"/>
                <w:bCs/>
                <w:sz w:val="26"/>
                <w:szCs w:val="26"/>
                <w:lang w:val="vi-VN"/>
              </w:rPr>
              <w:t xml:space="preserve"> ch</w:t>
            </w:r>
            <w:r w:rsidRPr="00312367">
              <w:rPr>
                <w:rFonts w:eastAsia="Calibri"/>
                <w:bCs/>
                <w:sz w:val="26"/>
                <w:szCs w:val="26"/>
                <w:lang w:val="vi-VN"/>
              </w:rPr>
              <w:t>ứ</w:t>
            </w:r>
            <w:r w:rsidRPr="00312367">
              <w:rPr>
                <w:rFonts w:eastAsia="Calibri"/>
                <w:bCs/>
                <w:sz w:val="26"/>
                <w:szCs w:val="26"/>
                <w:lang w:val="vi-VN"/>
              </w:rPr>
              <w:t xml:space="preserve">c </w:t>
            </w:r>
            <w:r w:rsidRPr="00312367">
              <w:rPr>
                <w:rFonts w:eastAsia="Calibri"/>
                <w:bCs/>
                <w:sz w:val="26"/>
                <w:szCs w:val="26"/>
              </w:rPr>
              <w:t>cho HS đ</w:t>
            </w:r>
            <w:r w:rsidRPr="00312367">
              <w:rPr>
                <w:rFonts w:eastAsia="Calibri"/>
                <w:bCs/>
                <w:sz w:val="26"/>
                <w:szCs w:val="26"/>
              </w:rPr>
              <w:t>ọ</w:t>
            </w:r>
            <w:r w:rsidRPr="00312367">
              <w:rPr>
                <w:rFonts w:eastAsia="Calibri"/>
                <w:bCs/>
                <w:sz w:val="26"/>
                <w:szCs w:val="26"/>
              </w:rPr>
              <w:t>c n</w:t>
            </w:r>
            <w:r w:rsidRPr="00312367">
              <w:rPr>
                <w:rFonts w:eastAsia="Calibri"/>
                <w:bCs/>
                <w:sz w:val="26"/>
                <w:szCs w:val="26"/>
              </w:rPr>
              <w:t>ố</w:t>
            </w:r>
            <w:r w:rsidRPr="00312367">
              <w:rPr>
                <w:rFonts w:eastAsia="Calibri"/>
                <w:bCs/>
                <w:sz w:val="26"/>
                <w:szCs w:val="26"/>
              </w:rPr>
              <w:t>i ti</w:t>
            </w:r>
            <w:r w:rsidRPr="00312367">
              <w:rPr>
                <w:rFonts w:eastAsia="Calibri"/>
                <w:bCs/>
                <w:sz w:val="26"/>
                <w:szCs w:val="26"/>
              </w:rPr>
              <w:t>ế</w:t>
            </w:r>
            <w:r w:rsidRPr="00312367">
              <w:rPr>
                <w:rFonts w:eastAsia="Calibri"/>
                <w:bCs/>
                <w:sz w:val="26"/>
                <w:szCs w:val="26"/>
              </w:rPr>
              <w:t>p bài thơ (2 lư</w:t>
            </w:r>
            <w:r w:rsidRPr="00312367">
              <w:rPr>
                <w:rFonts w:eastAsia="Calibri"/>
                <w:bCs/>
                <w:sz w:val="26"/>
                <w:szCs w:val="26"/>
              </w:rPr>
              <w:t>ợ</w:t>
            </w:r>
            <w:r w:rsidRPr="00312367">
              <w:rPr>
                <w:rFonts w:eastAsia="Calibri"/>
                <w:bCs/>
                <w:sz w:val="26"/>
                <w:szCs w:val="26"/>
              </w:rPr>
              <w:t>t).</w:t>
            </w:r>
          </w:p>
          <w:p w14:paraId="7ECD891C" w14:textId="77777777" w:rsidR="00102026" w:rsidRPr="00312367" w:rsidRDefault="000A4A6E" w:rsidP="00F600A2">
            <w:pPr>
              <w:pStyle w:val="NormalWeb"/>
              <w:spacing w:line="360" w:lineRule="auto"/>
              <w:jc w:val="both"/>
              <w:rPr>
                <w:rFonts w:eastAsia="Arial"/>
                <w:sz w:val="26"/>
                <w:szCs w:val="26"/>
              </w:rPr>
            </w:pPr>
            <w:r w:rsidRPr="00312367">
              <w:rPr>
                <w:rStyle w:val="Emphasis"/>
                <w:rFonts w:eastAsia="Arial"/>
                <w:sz w:val="26"/>
                <w:szCs w:val="26"/>
              </w:rPr>
              <w:t>- </w:t>
            </w:r>
            <w:r w:rsidRPr="00312367">
              <w:rPr>
                <w:rFonts w:eastAsia="Arial"/>
                <w:sz w:val="26"/>
                <w:szCs w:val="26"/>
              </w:rPr>
              <w:t>GV t</w:t>
            </w:r>
            <w:r w:rsidRPr="00312367">
              <w:rPr>
                <w:rFonts w:eastAsia="Arial"/>
                <w:sz w:val="26"/>
                <w:szCs w:val="26"/>
              </w:rPr>
              <w:t>ổ</w:t>
            </w:r>
            <w:r w:rsidRPr="00312367">
              <w:rPr>
                <w:rFonts w:eastAsia="Arial"/>
                <w:sz w:val="26"/>
                <w:szCs w:val="26"/>
              </w:rPr>
              <w:t xml:space="preserve"> ch</w:t>
            </w:r>
            <w:r w:rsidRPr="00312367">
              <w:rPr>
                <w:rFonts w:eastAsia="Arial"/>
                <w:sz w:val="26"/>
                <w:szCs w:val="26"/>
              </w:rPr>
              <w:t>ứ</w:t>
            </w:r>
            <w:r w:rsidRPr="00312367">
              <w:rPr>
                <w:rFonts w:eastAsia="Arial"/>
                <w:sz w:val="26"/>
                <w:szCs w:val="26"/>
              </w:rPr>
              <w:t>c và hư</w:t>
            </w:r>
            <w:r w:rsidRPr="00312367">
              <w:rPr>
                <w:rFonts w:eastAsia="Arial"/>
                <w:sz w:val="26"/>
                <w:szCs w:val="26"/>
              </w:rPr>
              <w:t>ớ</w:t>
            </w:r>
            <w:r w:rsidRPr="00312367">
              <w:rPr>
                <w:rFonts w:eastAsia="Arial"/>
                <w:sz w:val="26"/>
                <w:szCs w:val="26"/>
              </w:rPr>
              <w:t>ng d</w:t>
            </w:r>
            <w:r w:rsidRPr="00312367">
              <w:rPr>
                <w:rFonts w:eastAsia="Arial"/>
                <w:sz w:val="26"/>
                <w:szCs w:val="26"/>
              </w:rPr>
              <w:t>ẫ</w:t>
            </w:r>
            <w:r w:rsidRPr="00312367">
              <w:rPr>
                <w:rFonts w:eastAsia="Arial"/>
                <w:sz w:val="26"/>
                <w:szCs w:val="26"/>
              </w:rPr>
              <w:t>n cho HS luy</w:t>
            </w:r>
            <w:r w:rsidRPr="00312367">
              <w:rPr>
                <w:rFonts w:eastAsia="Arial"/>
                <w:sz w:val="26"/>
                <w:szCs w:val="26"/>
              </w:rPr>
              <w:t>ệ</w:t>
            </w:r>
            <w:r w:rsidRPr="00312367">
              <w:rPr>
                <w:rFonts w:eastAsia="Arial"/>
                <w:sz w:val="26"/>
                <w:szCs w:val="26"/>
              </w:rPr>
              <w:t>n đ</w:t>
            </w:r>
            <w:r w:rsidRPr="00312367">
              <w:rPr>
                <w:rFonts w:eastAsia="Arial"/>
                <w:sz w:val="26"/>
                <w:szCs w:val="26"/>
              </w:rPr>
              <w:t>ọ</w:t>
            </w:r>
            <w:r w:rsidRPr="00312367">
              <w:rPr>
                <w:rFonts w:eastAsia="Arial"/>
                <w:sz w:val="26"/>
                <w:szCs w:val="26"/>
              </w:rPr>
              <w:t>c theo nhóm.</w:t>
            </w:r>
          </w:p>
          <w:p w14:paraId="2E11E65E" w14:textId="77777777" w:rsidR="00102026" w:rsidRPr="00312367" w:rsidRDefault="000A4A6E" w:rsidP="00F600A2">
            <w:pPr>
              <w:pStyle w:val="NormalWeb"/>
              <w:spacing w:line="360" w:lineRule="auto"/>
              <w:jc w:val="both"/>
              <w:rPr>
                <w:sz w:val="26"/>
                <w:szCs w:val="26"/>
              </w:rPr>
            </w:pPr>
            <w:r w:rsidRPr="00312367">
              <w:rPr>
                <w:rFonts w:eastAsia="Arial"/>
                <w:sz w:val="26"/>
                <w:szCs w:val="26"/>
              </w:rPr>
              <w:t>+ GV chia nhóm, yêu c</w:t>
            </w:r>
            <w:r w:rsidRPr="00312367">
              <w:rPr>
                <w:rFonts w:eastAsia="Arial"/>
                <w:sz w:val="26"/>
                <w:szCs w:val="26"/>
              </w:rPr>
              <w:t>ầ</w:t>
            </w:r>
            <w:r w:rsidRPr="00312367">
              <w:rPr>
                <w:rFonts w:eastAsia="Arial"/>
                <w:sz w:val="26"/>
                <w:szCs w:val="26"/>
              </w:rPr>
              <w:t>u t</w:t>
            </w:r>
            <w:r w:rsidRPr="00312367">
              <w:rPr>
                <w:rFonts w:eastAsia="Arial"/>
                <w:sz w:val="26"/>
                <w:szCs w:val="26"/>
              </w:rPr>
              <w:t>ừ</w:t>
            </w:r>
            <w:r w:rsidRPr="00312367">
              <w:rPr>
                <w:rFonts w:eastAsia="Arial"/>
                <w:sz w:val="26"/>
                <w:szCs w:val="26"/>
              </w:rPr>
              <w:t>ng nhóm HS đ</w:t>
            </w:r>
            <w:r w:rsidRPr="00312367">
              <w:rPr>
                <w:rFonts w:eastAsia="Arial"/>
                <w:sz w:val="26"/>
                <w:szCs w:val="26"/>
              </w:rPr>
              <w:t>ọ</w:t>
            </w:r>
            <w:r w:rsidRPr="00312367">
              <w:rPr>
                <w:rFonts w:eastAsia="Arial"/>
                <w:sz w:val="26"/>
                <w:szCs w:val="26"/>
              </w:rPr>
              <w:t>c bài, m</w:t>
            </w:r>
            <w:r w:rsidRPr="00312367">
              <w:rPr>
                <w:rFonts w:eastAsia="Arial"/>
                <w:sz w:val="26"/>
                <w:szCs w:val="26"/>
              </w:rPr>
              <w:t>ỗ</w:t>
            </w:r>
            <w:r w:rsidRPr="00312367">
              <w:rPr>
                <w:rFonts w:eastAsia="Arial"/>
                <w:sz w:val="26"/>
                <w:szCs w:val="26"/>
              </w:rPr>
              <w:t>i nhóm 2 em đ</w:t>
            </w:r>
            <w:r w:rsidRPr="00312367">
              <w:rPr>
                <w:rFonts w:eastAsia="Arial"/>
                <w:sz w:val="26"/>
                <w:szCs w:val="26"/>
              </w:rPr>
              <w:t>ọ</w:t>
            </w:r>
            <w:r w:rsidRPr="00312367">
              <w:rPr>
                <w:rFonts w:eastAsia="Arial"/>
                <w:sz w:val="26"/>
                <w:szCs w:val="26"/>
              </w:rPr>
              <w:t>c ti</w:t>
            </w:r>
            <w:r w:rsidRPr="00312367">
              <w:rPr>
                <w:rFonts w:eastAsia="Arial"/>
                <w:sz w:val="26"/>
                <w:szCs w:val="26"/>
              </w:rPr>
              <w:t>ế</w:t>
            </w:r>
            <w:r w:rsidRPr="00312367">
              <w:rPr>
                <w:rFonts w:eastAsia="Arial"/>
                <w:sz w:val="26"/>
                <w:szCs w:val="26"/>
              </w:rPr>
              <w:t>p n</w:t>
            </w:r>
            <w:r w:rsidRPr="00312367">
              <w:rPr>
                <w:rFonts w:eastAsia="Arial"/>
                <w:sz w:val="26"/>
                <w:szCs w:val="26"/>
              </w:rPr>
              <w:t>ố</w:t>
            </w:r>
            <w:r w:rsidRPr="00312367">
              <w:rPr>
                <w:rFonts w:eastAsia="Arial"/>
                <w:sz w:val="26"/>
                <w:szCs w:val="26"/>
              </w:rPr>
              <w:t>i đ</w:t>
            </w:r>
            <w:r w:rsidRPr="00312367">
              <w:rPr>
                <w:rFonts w:eastAsia="Arial"/>
                <w:sz w:val="26"/>
                <w:szCs w:val="26"/>
              </w:rPr>
              <w:t>ế</w:t>
            </w:r>
            <w:r w:rsidRPr="00312367">
              <w:rPr>
                <w:rFonts w:eastAsia="Arial"/>
                <w:sz w:val="26"/>
                <w:szCs w:val="26"/>
              </w:rPr>
              <w:t>n h</w:t>
            </w:r>
            <w:r w:rsidRPr="00312367">
              <w:rPr>
                <w:rFonts w:eastAsia="Arial"/>
                <w:sz w:val="26"/>
                <w:szCs w:val="26"/>
              </w:rPr>
              <w:t>ế</w:t>
            </w:r>
            <w:r w:rsidRPr="00312367">
              <w:rPr>
                <w:rFonts w:eastAsia="Arial"/>
                <w:sz w:val="26"/>
                <w:szCs w:val="26"/>
              </w:rPr>
              <w:t>t bài.</w:t>
            </w:r>
          </w:p>
          <w:p w14:paraId="7FBF6CE6"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 GV s</w:t>
            </w:r>
            <w:r w:rsidRPr="00312367">
              <w:rPr>
                <w:rFonts w:eastAsia="Arial"/>
                <w:sz w:val="26"/>
                <w:szCs w:val="26"/>
              </w:rPr>
              <w:t>ử</w:t>
            </w:r>
            <w:r w:rsidRPr="00312367">
              <w:rPr>
                <w:rFonts w:eastAsia="Arial"/>
                <w:sz w:val="26"/>
                <w:szCs w:val="26"/>
              </w:rPr>
              <w:t>a l</w:t>
            </w:r>
            <w:r w:rsidRPr="00312367">
              <w:rPr>
                <w:rFonts w:eastAsia="Arial"/>
                <w:sz w:val="26"/>
                <w:szCs w:val="26"/>
              </w:rPr>
              <w:t>ỗ</w:t>
            </w:r>
            <w:r w:rsidRPr="00312367">
              <w:rPr>
                <w:rFonts w:eastAsia="Arial"/>
                <w:sz w:val="26"/>
                <w:szCs w:val="26"/>
              </w:rPr>
              <w:t>i phát âm, u</w:t>
            </w:r>
            <w:r w:rsidRPr="00312367">
              <w:rPr>
                <w:rFonts w:eastAsia="Arial"/>
                <w:sz w:val="26"/>
                <w:szCs w:val="26"/>
              </w:rPr>
              <w:t>ố</w:t>
            </w:r>
            <w:r w:rsidRPr="00312367">
              <w:rPr>
                <w:rFonts w:eastAsia="Arial"/>
                <w:sz w:val="26"/>
                <w:szCs w:val="26"/>
              </w:rPr>
              <w:t>n n</w:t>
            </w:r>
            <w:r w:rsidRPr="00312367">
              <w:rPr>
                <w:rFonts w:eastAsia="Arial"/>
                <w:sz w:val="26"/>
                <w:szCs w:val="26"/>
              </w:rPr>
              <w:t>ắ</w:t>
            </w:r>
            <w:r w:rsidRPr="00312367">
              <w:rPr>
                <w:rFonts w:eastAsia="Arial"/>
                <w:sz w:val="26"/>
                <w:szCs w:val="26"/>
              </w:rPr>
              <w:t>n tư th</w:t>
            </w:r>
            <w:r w:rsidRPr="00312367">
              <w:rPr>
                <w:rFonts w:eastAsia="Arial"/>
                <w:sz w:val="26"/>
                <w:szCs w:val="26"/>
              </w:rPr>
              <w:t>ế</w:t>
            </w:r>
            <w:r w:rsidRPr="00312367">
              <w:rPr>
                <w:rFonts w:eastAsia="Arial"/>
                <w:sz w:val="26"/>
                <w:szCs w:val="26"/>
              </w:rPr>
              <w:t xml:space="preserve"> đ</w:t>
            </w:r>
            <w:r w:rsidRPr="00312367">
              <w:rPr>
                <w:rFonts w:eastAsia="Arial"/>
                <w:sz w:val="26"/>
                <w:szCs w:val="26"/>
              </w:rPr>
              <w:t>ọ</w:t>
            </w:r>
            <w:r w:rsidRPr="00312367">
              <w:rPr>
                <w:rFonts w:eastAsia="Arial"/>
                <w:sz w:val="26"/>
                <w:szCs w:val="26"/>
              </w:rPr>
              <w:t>c cho HS. Nh</w:t>
            </w:r>
            <w:r w:rsidRPr="00312367">
              <w:rPr>
                <w:rFonts w:eastAsia="Arial"/>
                <w:sz w:val="26"/>
                <w:szCs w:val="26"/>
              </w:rPr>
              <w:t>ắ</w:t>
            </w:r>
            <w:r w:rsidRPr="00312367">
              <w:rPr>
                <w:rFonts w:eastAsia="Arial"/>
                <w:sz w:val="26"/>
                <w:szCs w:val="26"/>
              </w:rPr>
              <w:t>c HS ng</w:t>
            </w:r>
            <w:r w:rsidRPr="00312367">
              <w:rPr>
                <w:rFonts w:eastAsia="Arial"/>
                <w:sz w:val="26"/>
                <w:szCs w:val="26"/>
              </w:rPr>
              <w:t>ắ</w:t>
            </w:r>
            <w:r w:rsidRPr="00312367">
              <w:rPr>
                <w:rFonts w:eastAsia="Arial"/>
                <w:sz w:val="26"/>
                <w:szCs w:val="26"/>
              </w:rPr>
              <w:t>t ngh</w:t>
            </w:r>
            <w:r w:rsidRPr="00312367">
              <w:rPr>
                <w:rFonts w:eastAsia="Arial"/>
                <w:sz w:val="26"/>
                <w:szCs w:val="26"/>
              </w:rPr>
              <w:t>ỉ</w:t>
            </w:r>
            <w:r w:rsidRPr="00312367">
              <w:rPr>
                <w:rFonts w:eastAsia="Arial"/>
                <w:sz w:val="26"/>
                <w:szCs w:val="26"/>
              </w:rPr>
              <w:t xml:space="preserve"> hơi </w:t>
            </w:r>
            <w:r w:rsidRPr="00312367">
              <w:rPr>
                <w:rFonts w:eastAsia="Arial"/>
                <w:sz w:val="26"/>
                <w:szCs w:val="26"/>
              </w:rPr>
              <w:t>ở</w:t>
            </w:r>
            <w:r w:rsidRPr="00312367">
              <w:rPr>
                <w:rFonts w:eastAsia="Arial"/>
                <w:sz w:val="26"/>
                <w:szCs w:val="26"/>
              </w:rPr>
              <w:t xml:space="preserve"> các </w:t>
            </w:r>
            <w:r w:rsidRPr="00312367">
              <w:rPr>
                <w:rFonts w:eastAsia="Arial"/>
                <w:sz w:val="26"/>
                <w:szCs w:val="26"/>
              </w:rPr>
              <w:t>d</w:t>
            </w:r>
            <w:r w:rsidRPr="00312367">
              <w:rPr>
                <w:rFonts w:eastAsia="Arial"/>
                <w:sz w:val="26"/>
                <w:szCs w:val="26"/>
              </w:rPr>
              <w:t>ấ</w:t>
            </w:r>
            <w:r w:rsidRPr="00312367">
              <w:rPr>
                <w:rFonts w:eastAsia="Arial"/>
                <w:sz w:val="26"/>
                <w:szCs w:val="26"/>
              </w:rPr>
              <w:t>u ch</w:t>
            </w:r>
            <w:r w:rsidRPr="00312367">
              <w:rPr>
                <w:rFonts w:eastAsia="Arial"/>
                <w:sz w:val="26"/>
                <w:szCs w:val="26"/>
              </w:rPr>
              <w:t>ấ</w:t>
            </w:r>
            <w:r w:rsidRPr="00312367">
              <w:rPr>
                <w:rFonts w:eastAsia="Arial"/>
                <w:sz w:val="26"/>
                <w:szCs w:val="26"/>
              </w:rPr>
              <w:t>m, d</w:t>
            </w:r>
            <w:r w:rsidRPr="00312367">
              <w:rPr>
                <w:rFonts w:eastAsia="Arial"/>
                <w:sz w:val="26"/>
                <w:szCs w:val="26"/>
              </w:rPr>
              <w:t>ấ</w:t>
            </w:r>
            <w:r w:rsidRPr="00312367">
              <w:rPr>
                <w:rFonts w:eastAsia="Arial"/>
                <w:sz w:val="26"/>
                <w:szCs w:val="26"/>
              </w:rPr>
              <w:t>u ph</w:t>
            </w:r>
            <w:r w:rsidRPr="00312367">
              <w:rPr>
                <w:rFonts w:eastAsia="Arial"/>
                <w:sz w:val="26"/>
                <w:szCs w:val="26"/>
              </w:rPr>
              <w:t>ẩ</w:t>
            </w:r>
            <w:r w:rsidRPr="00312367">
              <w:rPr>
                <w:rFonts w:eastAsia="Arial"/>
                <w:sz w:val="26"/>
                <w:szCs w:val="26"/>
              </w:rPr>
              <w:t>y cho đúng.</w:t>
            </w:r>
          </w:p>
          <w:p w14:paraId="6DC1C211"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 GV m</w:t>
            </w:r>
            <w:r w:rsidRPr="00312367">
              <w:rPr>
                <w:rFonts w:eastAsia="Arial"/>
                <w:sz w:val="26"/>
                <w:szCs w:val="26"/>
              </w:rPr>
              <w:t>ờ</w:t>
            </w:r>
            <w:r w:rsidRPr="00312367">
              <w:rPr>
                <w:rFonts w:eastAsia="Arial"/>
                <w:sz w:val="26"/>
                <w:szCs w:val="26"/>
              </w:rPr>
              <w:t>i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nhóm đ</w:t>
            </w:r>
            <w:r w:rsidRPr="00312367">
              <w:rPr>
                <w:rFonts w:eastAsia="Arial"/>
                <w:sz w:val="26"/>
                <w:szCs w:val="26"/>
              </w:rPr>
              <w:t>ọ</w:t>
            </w:r>
            <w:r w:rsidRPr="00312367">
              <w:rPr>
                <w:rFonts w:eastAsia="Arial"/>
                <w:sz w:val="26"/>
                <w:szCs w:val="26"/>
              </w:rPr>
              <w:t>c (ít nh</w:t>
            </w:r>
            <w:r w:rsidRPr="00312367">
              <w:rPr>
                <w:rFonts w:eastAsia="Arial"/>
                <w:sz w:val="26"/>
                <w:szCs w:val="26"/>
              </w:rPr>
              <w:t>ấ</w:t>
            </w:r>
            <w:r w:rsidRPr="00312367">
              <w:rPr>
                <w:rFonts w:eastAsia="Arial"/>
                <w:sz w:val="26"/>
                <w:szCs w:val="26"/>
              </w:rPr>
              <w:t>t là 2 nhóm), sau đó cho các HS khác nh</w:t>
            </w:r>
            <w:r w:rsidRPr="00312367">
              <w:rPr>
                <w:rFonts w:eastAsia="Arial"/>
                <w:sz w:val="26"/>
                <w:szCs w:val="26"/>
              </w:rPr>
              <w:t>ậ</w:t>
            </w:r>
            <w:r w:rsidRPr="00312367">
              <w:rPr>
                <w:rFonts w:eastAsia="Arial"/>
                <w:sz w:val="26"/>
                <w:szCs w:val="26"/>
              </w:rPr>
              <w:t>n xét.</w:t>
            </w:r>
          </w:p>
          <w:p w14:paraId="3D3EF299" w14:textId="746997B0" w:rsidR="00102026" w:rsidRPr="00312367" w:rsidRDefault="000A4A6E" w:rsidP="00F600A2">
            <w:pPr>
              <w:pStyle w:val="NormalWeb"/>
              <w:spacing w:line="360" w:lineRule="auto"/>
              <w:jc w:val="both"/>
              <w:rPr>
                <w:i/>
                <w:color w:val="231F20"/>
                <w:sz w:val="26"/>
                <w:szCs w:val="26"/>
              </w:rPr>
            </w:pPr>
            <w:r w:rsidRPr="00312367">
              <w:rPr>
                <w:rFonts w:eastAsia="Arial"/>
                <w:sz w:val="26"/>
                <w:szCs w:val="26"/>
              </w:rPr>
              <w:t>- GV nh</w:t>
            </w:r>
            <w:r w:rsidRPr="00312367">
              <w:rPr>
                <w:rFonts w:eastAsia="Arial"/>
                <w:sz w:val="26"/>
                <w:szCs w:val="26"/>
              </w:rPr>
              <w:t>ấ</w:t>
            </w:r>
            <w:r w:rsidRPr="00312367">
              <w:rPr>
                <w:rFonts w:eastAsia="Arial"/>
                <w:sz w:val="26"/>
                <w:szCs w:val="26"/>
              </w:rPr>
              <w:t>n m</w:t>
            </w:r>
            <w:r w:rsidRPr="00312367">
              <w:rPr>
                <w:rFonts w:eastAsia="Arial"/>
                <w:sz w:val="26"/>
                <w:szCs w:val="26"/>
              </w:rPr>
              <w:t>ạ</w:t>
            </w:r>
            <w:r w:rsidRPr="00312367">
              <w:rPr>
                <w:rFonts w:eastAsia="Arial"/>
                <w:sz w:val="26"/>
                <w:szCs w:val="26"/>
              </w:rPr>
              <w:t>nh vào nh</w:t>
            </w:r>
            <w:r w:rsidRPr="00312367">
              <w:rPr>
                <w:rFonts w:eastAsia="Arial"/>
                <w:sz w:val="26"/>
                <w:szCs w:val="26"/>
              </w:rPr>
              <w:t>ữ</w:t>
            </w:r>
            <w:r w:rsidRPr="00312367">
              <w:rPr>
                <w:rFonts w:eastAsia="Arial"/>
                <w:sz w:val="26"/>
                <w:szCs w:val="26"/>
              </w:rPr>
              <w:t>ng t</w:t>
            </w:r>
            <w:r w:rsidRPr="00312367">
              <w:rPr>
                <w:rFonts w:eastAsia="Arial"/>
                <w:sz w:val="26"/>
                <w:szCs w:val="26"/>
              </w:rPr>
              <w:t>ừ</w:t>
            </w:r>
            <w:r w:rsidRPr="00312367">
              <w:rPr>
                <w:rFonts w:eastAsia="Arial"/>
                <w:sz w:val="26"/>
                <w:szCs w:val="26"/>
              </w:rPr>
              <w:t xml:space="preserve"> ng</w:t>
            </w:r>
            <w:r w:rsidRPr="00312367">
              <w:rPr>
                <w:rFonts w:eastAsia="Arial"/>
                <w:sz w:val="26"/>
                <w:szCs w:val="26"/>
              </w:rPr>
              <w:t>ữ</w:t>
            </w:r>
            <w:r w:rsidRPr="00312367">
              <w:rPr>
                <w:rFonts w:eastAsia="Arial"/>
                <w:sz w:val="26"/>
                <w:szCs w:val="26"/>
              </w:rPr>
              <w:t xml:space="preserve"> khó đ</w:t>
            </w:r>
            <w:r w:rsidRPr="00312367">
              <w:rPr>
                <w:rFonts w:eastAsia="Arial"/>
                <w:sz w:val="26"/>
                <w:szCs w:val="26"/>
              </w:rPr>
              <w:t>ọ</w:t>
            </w:r>
            <w:r w:rsidRPr="00312367">
              <w:rPr>
                <w:rFonts w:eastAsia="Arial"/>
                <w:sz w:val="26"/>
                <w:szCs w:val="26"/>
              </w:rPr>
              <w:t>c và nh</w:t>
            </w:r>
            <w:r w:rsidRPr="00312367">
              <w:rPr>
                <w:rFonts w:eastAsia="Arial"/>
                <w:sz w:val="26"/>
                <w:szCs w:val="26"/>
              </w:rPr>
              <w:t>ữ</w:t>
            </w:r>
            <w:r w:rsidRPr="00312367">
              <w:rPr>
                <w:rFonts w:eastAsia="Arial"/>
                <w:sz w:val="26"/>
                <w:szCs w:val="26"/>
              </w:rPr>
              <w:t>ng t</w:t>
            </w:r>
            <w:r w:rsidRPr="00312367">
              <w:rPr>
                <w:rFonts w:eastAsia="Arial"/>
                <w:sz w:val="26"/>
                <w:szCs w:val="26"/>
              </w:rPr>
              <w:t>ừ</w:t>
            </w:r>
            <w:r w:rsidRPr="00312367">
              <w:rPr>
                <w:rFonts w:eastAsia="Arial"/>
                <w:sz w:val="26"/>
                <w:szCs w:val="26"/>
              </w:rPr>
              <w:t xml:space="preserve"> ng</w:t>
            </w:r>
            <w:r w:rsidRPr="00312367">
              <w:rPr>
                <w:rFonts w:eastAsia="Arial"/>
                <w:sz w:val="26"/>
                <w:szCs w:val="26"/>
              </w:rPr>
              <w:t>ữ</w:t>
            </w:r>
            <w:r w:rsidRPr="00312367">
              <w:rPr>
                <w:rFonts w:eastAsia="Arial"/>
                <w:sz w:val="26"/>
                <w:szCs w:val="26"/>
              </w:rPr>
              <w:t xml:space="preserve"> d</w:t>
            </w:r>
            <w:r w:rsidRPr="00312367">
              <w:rPr>
                <w:rFonts w:eastAsia="Arial"/>
                <w:sz w:val="26"/>
                <w:szCs w:val="26"/>
              </w:rPr>
              <w:t>ễ</w:t>
            </w:r>
            <w:r w:rsidRPr="00312367">
              <w:rPr>
                <w:rFonts w:eastAsia="Arial"/>
                <w:sz w:val="26"/>
                <w:szCs w:val="26"/>
              </w:rPr>
              <w:t xml:space="preserve"> m</w:t>
            </w:r>
            <w:r w:rsidRPr="00312367">
              <w:rPr>
                <w:rFonts w:eastAsia="Arial"/>
                <w:sz w:val="26"/>
                <w:szCs w:val="26"/>
              </w:rPr>
              <w:t>ắ</w:t>
            </w:r>
            <w:r w:rsidRPr="00312367">
              <w:rPr>
                <w:rFonts w:eastAsia="Arial"/>
                <w:sz w:val="26"/>
                <w:szCs w:val="26"/>
              </w:rPr>
              <w:t>c l</w:t>
            </w:r>
            <w:r w:rsidRPr="00312367">
              <w:rPr>
                <w:rFonts w:eastAsia="Arial"/>
                <w:sz w:val="26"/>
                <w:szCs w:val="26"/>
              </w:rPr>
              <w:t>ỗ</w:t>
            </w:r>
            <w:r w:rsidRPr="00312367">
              <w:rPr>
                <w:rFonts w:eastAsia="Arial"/>
                <w:sz w:val="26"/>
                <w:szCs w:val="26"/>
              </w:rPr>
              <w:t>i sai khi đ</w:t>
            </w:r>
            <w:r w:rsidRPr="00312367">
              <w:rPr>
                <w:rFonts w:eastAsia="Arial"/>
                <w:sz w:val="26"/>
                <w:szCs w:val="26"/>
              </w:rPr>
              <w:t>ọ</w:t>
            </w:r>
            <w:r w:rsidRPr="00312367">
              <w:rPr>
                <w:rFonts w:eastAsia="Arial"/>
                <w:sz w:val="26"/>
                <w:szCs w:val="26"/>
              </w:rPr>
              <w:t>c: </w:t>
            </w:r>
            <w:r w:rsidRPr="00312367">
              <w:rPr>
                <w:i/>
                <w:color w:val="231F20"/>
                <w:sz w:val="26"/>
                <w:szCs w:val="26"/>
              </w:rPr>
              <w:t>r</w:t>
            </w:r>
            <w:r w:rsidRPr="00312367">
              <w:rPr>
                <w:i/>
                <w:color w:val="231F20"/>
                <w:sz w:val="26"/>
                <w:szCs w:val="26"/>
              </w:rPr>
              <w:t>ự</w:t>
            </w:r>
            <w:r w:rsidRPr="00312367">
              <w:rPr>
                <w:i/>
                <w:color w:val="231F20"/>
                <w:sz w:val="26"/>
                <w:szCs w:val="26"/>
              </w:rPr>
              <w:t>c r</w:t>
            </w:r>
            <w:r w:rsidRPr="00312367">
              <w:rPr>
                <w:i/>
                <w:color w:val="231F20"/>
                <w:sz w:val="26"/>
                <w:szCs w:val="26"/>
              </w:rPr>
              <w:t>ợ</w:t>
            </w:r>
            <w:r w:rsidRPr="00312367">
              <w:rPr>
                <w:i/>
                <w:color w:val="231F20"/>
                <w:sz w:val="26"/>
                <w:szCs w:val="26"/>
              </w:rPr>
              <w:t>,</w:t>
            </w:r>
            <w:r w:rsidRPr="00312367">
              <w:rPr>
                <w:i/>
                <w:color w:val="231F20"/>
                <w:spacing w:val="-12"/>
                <w:sz w:val="26"/>
                <w:szCs w:val="26"/>
              </w:rPr>
              <w:t xml:space="preserve"> </w:t>
            </w:r>
            <w:r w:rsidRPr="00312367">
              <w:rPr>
                <w:i/>
                <w:color w:val="231F20"/>
                <w:sz w:val="26"/>
                <w:szCs w:val="26"/>
              </w:rPr>
              <w:t>bát ngát, yên tĩnh,</w:t>
            </w:r>
            <w:r w:rsidR="00F600A2">
              <w:rPr>
                <w:i/>
                <w:color w:val="231F20"/>
                <w:sz w:val="26"/>
                <w:szCs w:val="26"/>
              </w:rPr>
              <w:t xml:space="preserve"> </w:t>
            </w:r>
            <w:r w:rsidRPr="00312367">
              <w:rPr>
                <w:i/>
                <w:color w:val="231F20"/>
                <w:sz w:val="26"/>
                <w:szCs w:val="26"/>
              </w:rPr>
              <w:t>…</w:t>
            </w:r>
          </w:p>
          <w:p w14:paraId="32EDAB21" w14:textId="77777777" w:rsidR="00102026" w:rsidRPr="00312367" w:rsidRDefault="000A4A6E" w:rsidP="00F600A2">
            <w:pPr>
              <w:pStyle w:val="NormalWeb"/>
              <w:spacing w:line="360" w:lineRule="auto"/>
              <w:jc w:val="both"/>
              <w:rPr>
                <w:sz w:val="26"/>
                <w:szCs w:val="26"/>
              </w:rPr>
            </w:pPr>
            <w:r w:rsidRPr="00312367">
              <w:rPr>
                <w:rStyle w:val="Strong"/>
                <w:rFonts w:eastAsia="Arial"/>
                <w:sz w:val="26"/>
                <w:szCs w:val="26"/>
              </w:rPr>
              <w:t>Ho</w:t>
            </w:r>
            <w:r w:rsidRPr="00312367">
              <w:rPr>
                <w:rStyle w:val="Strong"/>
                <w:rFonts w:eastAsia="Arial"/>
                <w:sz w:val="26"/>
                <w:szCs w:val="26"/>
              </w:rPr>
              <w:t>ạ</w:t>
            </w:r>
            <w:r w:rsidRPr="00312367">
              <w:rPr>
                <w:rStyle w:val="Strong"/>
                <w:rFonts w:eastAsia="Arial"/>
                <w:sz w:val="26"/>
                <w:szCs w:val="26"/>
              </w:rPr>
              <w:t>t đ</w:t>
            </w:r>
            <w:r w:rsidRPr="00312367">
              <w:rPr>
                <w:rStyle w:val="Strong"/>
                <w:rFonts w:eastAsia="Arial"/>
                <w:sz w:val="26"/>
                <w:szCs w:val="26"/>
              </w:rPr>
              <w:t>ộ</w:t>
            </w:r>
            <w:r w:rsidRPr="00312367">
              <w:rPr>
                <w:rStyle w:val="Strong"/>
                <w:rFonts w:eastAsia="Arial"/>
                <w:sz w:val="26"/>
                <w:szCs w:val="26"/>
              </w:rPr>
              <w:t>ng 2: Đ</w:t>
            </w:r>
            <w:r w:rsidRPr="00312367">
              <w:rPr>
                <w:rStyle w:val="Strong"/>
                <w:rFonts w:eastAsia="Arial"/>
                <w:sz w:val="26"/>
                <w:szCs w:val="26"/>
              </w:rPr>
              <w:t>ọ</w:t>
            </w:r>
            <w:r w:rsidRPr="00312367">
              <w:rPr>
                <w:rStyle w:val="Strong"/>
                <w:rFonts w:eastAsia="Arial"/>
                <w:sz w:val="26"/>
                <w:szCs w:val="26"/>
              </w:rPr>
              <w:t>c hi</w:t>
            </w:r>
            <w:r w:rsidRPr="00312367">
              <w:rPr>
                <w:rStyle w:val="Strong"/>
                <w:rFonts w:eastAsia="Arial"/>
                <w:sz w:val="26"/>
                <w:szCs w:val="26"/>
              </w:rPr>
              <w:t>ể</w:t>
            </w:r>
            <w:r w:rsidRPr="00312367">
              <w:rPr>
                <w:rStyle w:val="Strong"/>
                <w:rFonts w:eastAsia="Arial"/>
                <w:sz w:val="26"/>
                <w:szCs w:val="26"/>
              </w:rPr>
              <w:t>u</w:t>
            </w:r>
          </w:p>
          <w:p w14:paraId="62CAD8C5" w14:textId="77777777" w:rsidR="00102026" w:rsidRPr="00312367" w:rsidRDefault="000A4A6E" w:rsidP="00F600A2">
            <w:pPr>
              <w:pStyle w:val="NormalWeb"/>
              <w:spacing w:line="360" w:lineRule="auto"/>
              <w:jc w:val="both"/>
              <w:rPr>
                <w:sz w:val="26"/>
                <w:szCs w:val="26"/>
              </w:rPr>
            </w:pPr>
            <w:r w:rsidRPr="00312367">
              <w:rPr>
                <w:rStyle w:val="Strong"/>
                <w:rFonts w:eastAsia="Arial"/>
                <w:sz w:val="26"/>
                <w:szCs w:val="26"/>
              </w:rPr>
              <w:t>- Cách ti</w:t>
            </w:r>
            <w:r w:rsidRPr="00312367">
              <w:rPr>
                <w:rStyle w:val="Strong"/>
                <w:rFonts w:eastAsia="Arial"/>
                <w:sz w:val="26"/>
                <w:szCs w:val="26"/>
              </w:rPr>
              <w:t>ế</w:t>
            </w:r>
            <w:r w:rsidRPr="00312367">
              <w:rPr>
                <w:rStyle w:val="Strong"/>
                <w:rFonts w:eastAsia="Arial"/>
                <w:sz w:val="26"/>
                <w:szCs w:val="26"/>
              </w:rPr>
              <w:t xml:space="preserve">n </w:t>
            </w:r>
            <w:r w:rsidRPr="00312367">
              <w:rPr>
                <w:rStyle w:val="Strong"/>
                <w:rFonts w:eastAsia="Arial"/>
                <w:sz w:val="26"/>
                <w:szCs w:val="26"/>
              </w:rPr>
              <w:t>hành</w:t>
            </w:r>
          </w:p>
          <w:p w14:paraId="1AEAD7DC" w14:textId="77777777" w:rsidR="00102026" w:rsidRPr="00312367" w:rsidRDefault="000A4A6E" w:rsidP="00F600A2">
            <w:pPr>
              <w:pStyle w:val="NormalWeb"/>
              <w:spacing w:line="360" w:lineRule="auto"/>
              <w:jc w:val="both"/>
              <w:rPr>
                <w:sz w:val="26"/>
                <w:szCs w:val="26"/>
              </w:rPr>
            </w:pPr>
            <w:r w:rsidRPr="00312367">
              <w:rPr>
                <w:rFonts w:eastAsia="Arial"/>
                <w:sz w:val="26"/>
                <w:szCs w:val="26"/>
              </w:rPr>
              <w:t>- GV m</w:t>
            </w:r>
            <w:r w:rsidRPr="00312367">
              <w:rPr>
                <w:rFonts w:eastAsia="Arial"/>
                <w:sz w:val="26"/>
                <w:szCs w:val="26"/>
              </w:rPr>
              <w:t>ờ</w:t>
            </w:r>
            <w:r w:rsidRPr="00312367">
              <w:rPr>
                <w:rFonts w:eastAsia="Arial"/>
                <w:sz w:val="26"/>
                <w:szCs w:val="26"/>
              </w:rPr>
              <w:t>i 4 HS ti</w:t>
            </w:r>
            <w:r w:rsidRPr="00312367">
              <w:rPr>
                <w:rFonts w:eastAsia="Arial"/>
                <w:sz w:val="26"/>
                <w:szCs w:val="26"/>
              </w:rPr>
              <w:t>ế</w:t>
            </w:r>
            <w:r w:rsidRPr="00312367">
              <w:rPr>
                <w:rFonts w:eastAsia="Arial"/>
                <w:sz w:val="26"/>
                <w:szCs w:val="26"/>
              </w:rPr>
              <w:t>p n</w:t>
            </w:r>
            <w:r w:rsidRPr="00312367">
              <w:rPr>
                <w:rFonts w:eastAsia="Arial"/>
                <w:sz w:val="26"/>
                <w:szCs w:val="26"/>
              </w:rPr>
              <w:t>ố</w:t>
            </w:r>
            <w:r w:rsidRPr="00312367">
              <w:rPr>
                <w:rFonts w:eastAsia="Arial"/>
                <w:sz w:val="26"/>
                <w:szCs w:val="26"/>
              </w:rPr>
              <w:t>i nhau đ</w:t>
            </w:r>
            <w:r w:rsidRPr="00312367">
              <w:rPr>
                <w:rFonts w:eastAsia="Arial"/>
                <w:sz w:val="26"/>
                <w:szCs w:val="26"/>
              </w:rPr>
              <w:t>ọ</w:t>
            </w:r>
            <w:r w:rsidRPr="00312367">
              <w:rPr>
                <w:rFonts w:eastAsia="Arial"/>
                <w:sz w:val="26"/>
                <w:szCs w:val="26"/>
              </w:rPr>
              <w:t>c to, rõ ràng 4 câu h</w:t>
            </w:r>
            <w:r w:rsidRPr="00312367">
              <w:rPr>
                <w:rFonts w:eastAsia="Arial"/>
                <w:sz w:val="26"/>
                <w:szCs w:val="26"/>
              </w:rPr>
              <w:t>ỏ</w:t>
            </w:r>
            <w:r w:rsidRPr="00312367">
              <w:rPr>
                <w:rFonts w:eastAsia="Arial"/>
                <w:sz w:val="26"/>
                <w:szCs w:val="26"/>
              </w:rPr>
              <w:t>i:</w:t>
            </w:r>
          </w:p>
          <w:p w14:paraId="3E67C1AD" w14:textId="77777777" w:rsidR="00102026" w:rsidRPr="00312367" w:rsidRDefault="000A4A6E" w:rsidP="00F600A2">
            <w:pPr>
              <w:pStyle w:val="NormalWeb"/>
              <w:spacing w:line="360" w:lineRule="auto"/>
              <w:jc w:val="both"/>
              <w:rPr>
                <w:sz w:val="26"/>
                <w:szCs w:val="26"/>
              </w:rPr>
            </w:pPr>
            <w:r w:rsidRPr="00312367">
              <w:rPr>
                <w:rStyle w:val="Emphasis"/>
                <w:rFonts w:eastAsia="Arial"/>
                <w:sz w:val="26"/>
                <w:szCs w:val="26"/>
              </w:rPr>
              <w:t>- </w:t>
            </w:r>
            <w:r w:rsidRPr="00312367">
              <w:rPr>
                <w:rFonts w:eastAsia="Arial"/>
                <w:sz w:val="26"/>
                <w:szCs w:val="26"/>
              </w:rPr>
              <w:t>GV giao nhi</w:t>
            </w:r>
            <w:r w:rsidRPr="00312367">
              <w:rPr>
                <w:rFonts w:eastAsia="Arial"/>
                <w:sz w:val="26"/>
                <w:szCs w:val="26"/>
              </w:rPr>
              <w:t>ệ</w:t>
            </w:r>
            <w:r w:rsidRPr="00312367">
              <w:rPr>
                <w:rFonts w:eastAsia="Arial"/>
                <w:sz w:val="26"/>
                <w:szCs w:val="26"/>
              </w:rPr>
              <w:t>m v</w:t>
            </w:r>
            <w:r w:rsidRPr="00312367">
              <w:rPr>
                <w:rFonts w:eastAsia="Arial"/>
                <w:sz w:val="26"/>
                <w:szCs w:val="26"/>
              </w:rPr>
              <w:t>ụ</w:t>
            </w:r>
            <w:r w:rsidRPr="00312367">
              <w:rPr>
                <w:rFonts w:eastAsia="Arial"/>
                <w:sz w:val="26"/>
                <w:szCs w:val="26"/>
              </w:rPr>
              <w:t xml:space="preserve"> cho HS đ</w:t>
            </w:r>
            <w:r w:rsidRPr="00312367">
              <w:rPr>
                <w:rFonts w:eastAsia="Arial"/>
                <w:sz w:val="26"/>
                <w:szCs w:val="26"/>
              </w:rPr>
              <w:t>ọ</w:t>
            </w:r>
            <w:r w:rsidRPr="00312367">
              <w:rPr>
                <w:rFonts w:eastAsia="Arial"/>
                <w:sz w:val="26"/>
                <w:szCs w:val="26"/>
              </w:rPr>
              <w:t>c th</w:t>
            </w:r>
            <w:r w:rsidRPr="00312367">
              <w:rPr>
                <w:rFonts w:eastAsia="Arial"/>
                <w:sz w:val="26"/>
                <w:szCs w:val="26"/>
              </w:rPr>
              <w:t>ầ</w:t>
            </w:r>
            <w:r w:rsidRPr="00312367">
              <w:rPr>
                <w:rFonts w:eastAsia="Arial"/>
                <w:sz w:val="26"/>
                <w:szCs w:val="26"/>
              </w:rPr>
              <w:t>m bài đ</w:t>
            </w:r>
            <w:r w:rsidRPr="00312367">
              <w:rPr>
                <w:rFonts w:eastAsia="Arial"/>
                <w:sz w:val="26"/>
                <w:szCs w:val="26"/>
              </w:rPr>
              <w:t>ọ</w:t>
            </w:r>
            <w:r w:rsidRPr="00312367">
              <w:rPr>
                <w:rFonts w:eastAsia="Arial"/>
                <w:sz w:val="26"/>
                <w:szCs w:val="26"/>
              </w:rPr>
              <w:t>c, th</w:t>
            </w:r>
            <w:r w:rsidRPr="00312367">
              <w:rPr>
                <w:rFonts w:eastAsia="Arial"/>
                <w:sz w:val="26"/>
                <w:szCs w:val="26"/>
              </w:rPr>
              <w:t>ả</w:t>
            </w:r>
            <w:r w:rsidRPr="00312367">
              <w:rPr>
                <w:rFonts w:eastAsia="Arial"/>
                <w:sz w:val="26"/>
                <w:szCs w:val="26"/>
              </w:rPr>
              <w:t>o lu</w:t>
            </w:r>
            <w:r w:rsidRPr="00312367">
              <w:rPr>
                <w:rFonts w:eastAsia="Arial"/>
                <w:sz w:val="26"/>
                <w:szCs w:val="26"/>
              </w:rPr>
              <w:t>ậ</w:t>
            </w:r>
            <w:r w:rsidRPr="00312367">
              <w:rPr>
                <w:rFonts w:eastAsia="Arial"/>
                <w:sz w:val="26"/>
                <w:szCs w:val="26"/>
              </w:rPr>
              <w:t>n nhóm 4 ngư</w:t>
            </w:r>
            <w:r w:rsidRPr="00312367">
              <w:rPr>
                <w:rFonts w:eastAsia="Arial"/>
                <w:sz w:val="26"/>
                <w:szCs w:val="26"/>
              </w:rPr>
              <w:t>ờ</w:t>
            </w:r>
            <w:r w:rsidRPr="00312367">
              <w:rPr>
                <w:rFonts w:eastAsia="Arial"/>
                <w:sz w:val="26"/>
                <w:szCs w:val="26"/>
              </w:rPr>
              <w:t>i theo các câu h</w:t>
            </w:r>
            <w:r w:rsidRPr="00312367">
              <w:rPr>
                <w:rFonts w:eastAsia="Arial"/>
                <w:sz w:val="26"/>
                <w:szCs w:val="26"/>
              </w:rPr>
              <w:t>ỏ</w:t>
            </w:r>
            <w:r w:rsidRPr="00312367">
              <w:rPr>
                <w:rFonts w:eastAsia="Arial"/>
                <w:sz w:val="26"/>
                <w:szCs w:val="26"/>
              </w:rPr>
              <w:t>i tìm hi</w:t>
            </w:r>
            <w:r w:rsidRPr="00312367">
              <w:rPr>
                <w:rFonts w:eastAsia="Arial"/>
                <w:sz w:val="26"/>
                <w:szCs w:val="26"/>
              </w:rPr>
              <w:t>ể</w:t>
            </w:r>
            <w:r w:rsidRPr="00312367">
              <w:rPr>
                <w:rFonts w:eastAsia="Arial"/>
                <w:sz w:val="26"/>
                <w:szCs w:val="26"/>
              </w:rPr>
              <w:t>u bài. HS tr</w:t>
            </w:r>
            <w:r w:rsidRPr="00312367">
              <w:rPr>
                <w:rFonts w:eastAsia="Arial"/>
                <w:sz w:val="26"/>
                <w:szCs w:val="26"/>
              </w:rPr>
              <w:t>ả</w:t>
            </w:r>
            <w:r w:rsidRPr="00312367">
              <w:rPr>
                <w:rFonts w:eastAsia="Arial"/>
                <w:sz w:val="26"/>
                <w:szCs w:val="26"/>
              </w:rPr>
              <w:t xml:space="preserve"> l</w:t>
            </w:r>
            <w:r w:rsidRPr="00312367">
              <w:rPr>
                <w:rFonts w:eastAsia="Arial"/>
                <w:sz w:val="26"/>
                <w:szCs w:val="26"/>
              </w:rPr>
              <w:t>ờ</w:t>
            </w:r>
            <w:r w:rsidRPr="00312367">
              <w:rPr>
                <w:rFonts w:eastAsia="Arial"/>
                <w:sz w:val="26"/>
                <w:szCs w:val="26"/>
              </w:rPr>
              <w:t>i câu h</w:t>
            </w:r>
            <w:r w:rsidRPr="00312367">
              <w:rPr>
                <w:rFonts w:eastAsia="Arial"/>
                <w:sz w:val="26"/>
                <w:szCs w:val="26"/>
              </w:rPr>
              <w:t>ỏ</w:t>
            </w:r>
            <w:r w:rsidRPr="00312367">
              <w:rPr>
                <w:rFonts w:eastAsia="Arial"/>
                <w:sz w:val="26"/>
                <w:szCs w:val="26"/>
              </w:rPr>
              <w:t>i b</w:t>
            </w:r>
            <w:r w:rsidRPr="00312367">
              <w:rPr>
                <w:rFonts w:eastAsia="Arial"/>
                <w:sz w:val="26"/>
                <w:szCs w:val="26"/>
              </w:rPr>
              <w:t>ằ</w:t>
            </w:r>
            <w:r w:rsidRPr="00312367">
              <w:rPr>
                <w:rFonts w:eastAsia="Arial"/>
                <w:sz w:val="26"/>
                <w:szCs w:val="26"/>
              </w:rPr>
              <w:t>ng trò chơi </w:t>
            </w:r>
            <w:r w:rsidRPr="00312367">
              <w:rPr>
                <w:rStyle w:val="Emphasis"/>
                <w:rFonts w:eastAsia="Arial"/>
                <w:sz w:val="26"/>
                <w:szCs w:val="26"/>
              </w:rPr>
              <w:t>Ph</w:t>
            </w:r>
            <w:r w:rsidRPr="00312367">
              <w:rPr>
                <w:rStyle w:val="Emphasis"/>
                <w:rFonts w:eastAsia="Arial"/>
                <w:sz w:val="26"/>
                <w:szCs w:val="26"/>
              </w:rPr>
              <w:t>ỏ</w:t>
            </w:r>
            <w:r w:rsidRPr="00312367">
              <w:rPr>
                <w:rStyle w:val="Emphasis"/>
                <w:rFonts w:eastAsia="Arial"/>
                <w:sz w:val="26"/>
                <w:szCs w:val="26"/>
              </w:rPr>
              <w:t>ng v</w:t>
            </w:r>
            <w:r w:rsidRPr="00312367">
              <w:rPr>
                <w:rStyle w:val="Emphasis"/>
                <w:rFonts w:eastAsia="Arial"/>
                <w:sz w:val="26"/>
                <w:szCs w:val="26"/>
              </w:rPr>
              <w:t>ấ</w:t>
            </w:r>
            <w:r w:rsidRPr="00312367">
              <w:rPr>
                <w:rStyle w:val="Emphasis"/>
                <w:rFonts w:eastAsia="Arial"/>
                <w:sz w:val="26"/>
                <w:szCs w:val="26"/>
              </w:rPr>
              <w:t>n.</w:t>
            </w:r>
          </w:p>
          <w:p w14:paraId="2D7DF0E0" w14:textId="77777777" w:rsidR="00102026" w:rsidRPr="00312367" w:rsidRDefault="000A4A6E" w:rsidP="00F600A2">
            <w:pPr>
              <w:pStyle w:val="NormalWeb"/>
              <w:spacing w:line="360" w:lineRule="auto"/>
              <w:jc w:val="both"/>
              <w:rPr>
                <w:sz w:val="26"/>
                <w:szCs w:val="26"/>
              </w:rPr>
            </w:pPr>
            <w:r w:rsidRPr="00312367">
              <w:rPr>
                <w:rFonts w:eastAsia="Arial"/>
                <w:sz w:val="26"/>
                <w:szCs w:val="26"/>
              </w:rPr>
              <w:lastRenderedPageBreak/>
              <w:t>- GV yêu c</w:t>
            </w:r>
            <w:r w:rsidRPr="00312367">
              <w:rPr>
                <w:rFonts w:eastAsia="Arial"/>
                <w:sz w:val="26"/>
                <w:szCs w:val="26"/>
              </w:rPr>
              <w:t>ầ</w:t>
            </w:r>
            <w:r w:rsidRPr="00312367">
              <w:rPr>
                <w:rFonts w:eastAsia="Arial"/>
                <w:sz w:val="26"/>
                <w:szCs w:val="26"/>
              </w:rPr>
              <w:t>u HS th</w:t>
            </w:r>
            <w:r w:rsidRPr="00312367">
              <w:rPr>
                <w:rFonts w:eastAsia="Arial"/>
                <w:sz w:val="26"/>
                <w:szCs w:val="26"/>
              </w:rPr>
              <w:t>ự</w:t>
            </w:r>
            <w:r w:rsidRPr="00312367">
              <w:rPr>
                <w:rFonts w:eastAsia="Arial"/>
                <w:sz w:val="26"/>
                <w:szCs w:val="26"/>
              </w:rPr>
              <w:t>c hi</w:t>
            </w:r>
            <w:r w:rsidRPr="00312367">
              <w:rPr>
                <w:rFonts w:eastAsia="Arial"/>
                <w:sz w:val="26"/>
                <w:szCs w:val="26"/>
              </w:rPr>
              <w:t>ệ</w:t>
            </w:r>
            <w:r w:rsidRPr="00312367">
              <w:rPr>
                <w:rFonts w:eastAsia="Arial"/>
                <w:sz w:val="26"/>
                <w:szCs w:val="26"/>
              </w:rPr>
              <w:t>n trò chơi:</w:t>
            </w:r>
          </w:p>
          <w:p w14:paraId="538E91D9" w14:textId="77777777" w:rsidR="00102026" w:rsidRPr="00312367" w:rsidRDefault="000A4A6E" w:rsidP="00F600A2">
            <w:pPr>
              <w:pStyle w:val="NormalWeb"/>
              <w:spacing w:line="360" w:lineRule="auto"/>
              <w:jc w:val="both"/>
              <w:rPr>
                <w:sz w:val="26"/>
                <w:szCs w:val="26"/>
              </w:rPr>
            </w:pPr>
            <w:r w:rsidRPr="00312367">
              <w:rPr>
                <w:rFonts w:eastAsia="Arial"/>
                <w:sz w:val="26"/>
                <w:szCs w:val="26"/>
              </w:rPr>
              <w:t>+ M</w:t>
            </w:r>
            <w:r w:rsidRPr="00312367">
              <w:rPr>
                <w:rFonts w:eastAsia="Arial"/>
                <w:sz w:val="26"/>
                <w:szCs w:val="26"/>
              </w:rPr>
              <w:t>ỗ</w:t>
            </w:r>
            <w:r w:rsidRPr="00312367">
              <w:rPr>
                <w:rFonts w:eastAsia="Arial"/>
                <w:sz w:val="26"/>
                <w:szCs w:val="26"/>
              </w:rPr>
              <w:t>i nhóm c</w:t>
            </w:r>
            <w:r w:rsidRPr="00312367">
              <w:rPr>
                <w:rFonts w:eastAsia="Arial"/>
                <w:sz w:val="26"/>
                <w:szCs w:val="26"/>
              </w:rPr>
              <w:t>ử</w:t>
            </w:r>
            <w:r w:rsidRPr="00312367">
              <w:rPr>
                <w:rFonts w:eastAsia="Arial"/>
                <w:sz w:val="26"/>
                <w:szCs w:val="26"/>
              </w:rPr>
              <w:t xml:space="preserve"> 1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tham gia.</w:t>
            </w:r>
          </w:p>
          <w:p w14:paraId="1F7E0ED2" w14:textId="77777777" w:rsidR="00102026" w:rsidRPr="00312367" w:rsidRDefault="000A4A6E" w:rsidP="00F600A2">
            <w:pPr>
              <w:pStyle w:val="NormalWeb"/>
              <w:spacing w:line="360" w:lineRule="auto"/>
              <w:jc w:val="both"/>
              <w:rPr>
                <w:sz w:val="26"/>
                <w:szCs w:val="26"/>
              </w:rPr>
            </w:pPr>
            <w:r w:rsidRPr="00312367">
              <w:rPr>
                <w:rFonts w:eastAsia="Arial"/>
                <w:sz w:val="26"/>
                <w:szCs w:val="26"/>
              </w:rPr>
              <w:t>+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nhóm 1 đóng vai phóng viên, ph</w:t>
            </w:r>
            <w:r w:rsidRPr="00312367">
              <w:rPr>
                <w:rFonts w:eastAsia="Arial"/>
                <w:sz w:val="26"/>
                <w:szCs w:val="26"/>
              </w:rPr>
              <w:t>ỏ</w:t>
            </w:r>
            <w:r w:rsidRPr="00312367">
              <w:rPr>
                <w:rFonts w:eastAsia="Arial"/>
                <w:sz w:val="26"/>
                <w:szCs w:val="26"/>
              </w:rPr>
              <w:t>ng v</w:t>
            </w:r>
            <w:r w:rsidRPr="00312367">
              <w:rPr>
                <w:rFonts w:eastAsia="Arial"/>
                <w:sz w:val="26"/>
                <w:szCs w:val="26"/>
              </w:rPr>
              <w:t>ấ</w:t>
            </w:r>
            <w:r w:rsidRPr="00312367">
              <w:rPr>
                <w:rFonts w:eastAsia="Arial"/>
                <w:sz w:val="26"/>
                <w:szCs w:val="26"/>
              </w:rPr>
              <w:t>n đ</w:t>
            </w:r>
            <w:r w:rsidRPr="00312367">
              <w:rPr>
                <w:rFonts w:eastAsia="Arial"/>
                <w:sz w:val="26"/>
                <w:szCs w:val="26"/>
              </w:rPr>
              <w:t>ạ</w:t>
            </w:r>
            <w:r w:rsidRPr="00312367">
              <w:rPr>
                <w:rFonts w:eastAsia="Arial"/>
                <w:sz w:val="26"/>
                <w:szCs w:val="26"/>
              </w:rPr>
              <w:t>i di</w:t>
            </w:r>
            <w:r w:rsidRPr="00312367">
              <w:rPr>
                <w:rFonts w:eastAsia="Arial"/>
                <w:sz w:val="26"/>
                <w:szCs w:val="26"/>
              </w:rPr>
              <w:t>ệ</w:t>
            </w:r>
            <w:r w:rsidRPr="00312367">
              <w:rPr>
                <w:rFonts w:eastAsia="Arial"/>
                <w:sz w:val="26"/>
                <w:szCs w:val="26"/>
              </w:rPr>
              <w:t>n nhóm 2. Nhóm 2 tr</w:t>
            </w:r>
            <w:r w:rsidRPr="00312367">
              <w:rPr>
                <w:rFonts w:eastAsia="Arial"/>
                <w:sz w:val="26"/>
                <w:szCs w:val="26"/>
              </w:rPr>
              <w:t>ả</w:t>
            </w:r>
            <w:r w:rsidRPr="00312367">
              <w:rPr>
                <w:rFonts w:eastAsia="Arial"/>
                <w:sz w:val="26"/>
                <w:szCs w:val="26"/>
              </w:rPr>
              <w:t xml:space="preserve"> l</w:t>
            </w:r>
            <w:r w:rsidRPr="00312367">
              <w:rPr>
                <w:rFonts w:eastAsia="Arial"/>
                <w:sz w:val="26"/>
                <w:szCs w:val="26"/>
              </w:rPr>
              <w:t>ờ</w:t>
            </w:r>
            <w:r w:rsidRPr="00312367">
              <w:rPr>
                <w:rFonts w:eastAsia="Arial"/>
                <w:sz w:val="26"/>
                <w:szCs w:val="26"/>
              </w:rPr>
              <w:t>i, c</w:t>
            </w:r>
            <w:r w:rsidRPr="00312367">
              <w:rPr>
                <w:rFonts w:eastAsia="Arial"/>
                <w:sz w:val="26"/>
                <w:szCs w:val="26"/>
              </w:rPr>
              <w:t>ứ</w:t>
            </w:r>
            <w:r w:rsidRPr="00312367">
              <w:rPr>
                <w:rFonts w:eastAsia="Arial"/>
                <w:sz w:val="26"/>
                <w:szCs w:val="26"/>
              </w:rPr>
              <w:t xml:space="preserve"> ti</w:t>
            </w:r>
            <w:r w:rsidRPr="00312367">
              <w:rPr>
                <w:rFonts w:eastAsia="Arial"/>
                <w:sz w:val="26"/>
                <w:szCs w:val="26"/>
              </w:rPr>
              <w:t>ế</w:t>
            </w:r>
            <w:r w:rsidRPr="00312367">
              <w:rPr>
                <w:rFonts w:eastAsia="Arial"/>
                <w:sz w:val="26"/>
                <w:szCs w:val="26"/>
              </w:rPr>
              <w:t>p t</w:t>
            </w:r>
            <w:r w:rsidRPr="00312367">
              <w:rPr>
                <w:rFonts w:eastAsia="Arial"/>
                <w:sz w:val="26"/>
                <w:szCs w:val="26"/>
              </w:rPr>
              <w:t>ụ</w:t>
            </w:r>
            <w:r w:rsidRPr="00312367">
              <w:rPr>
                <w:rFonts w:eastAsia="Arial"/>
                <w:sz w:val="26"/>
                <w:szCs w:val="26"/>
              </w:rPr>
              <w:t>c cho đ</w:t>
            </w:r>
            <w:r w:rsidRPr="00312367">
              <w:rPr>
                <w:rFonts w:eastAsia="Arial"/>
                <w:sz w:val="26"/>
                <w:szCs w:val="26"/>
              </w:rPr>
              <w:t>ế</w:t>
            </w:r>
            <w:r w:rsidRPr="00312367">
              <w:rPr>
                <w:rFonts w:eastAsia="Arial"/>
                <w:sz w:val="26"/>
                <w:szCs w:val="26"/>
              </w:rPr>
              <w:t>n h</w:t>
            </w:r>
            <w:r w:rsidRPr="00312367">
              <w:rPr>
                <w:rFonts w:eastAsia="Arial"/>
                <w:sz w:val="26"/>
                <w:szCs w:val="26"/>
              </w:rPr>
              <w:t>ế</w:t>
            </w:r>
            <w:r w:rsidRPr="00312367">
              <w:rPr>
                <w:rFonts w:eastAsia="Arial"/>
                <w:sz w:val="26"/>
                <w:szCs w:val="26"/>
              </w:rPr>
              <w:t>t.</w:t>
            </w:r>
          </w:p>
          <w:p w14:paraId="420B51BA" w14:textId="77777777" w:rsidR="00102026" w:rsidRPr="00312367" w:rsidRDefault="000A4A6E" w:rsidP="00F600A2">
            <w:pPr>
              <w:numPr>
                <w:ilvl w:val="0"/>
                <w:numId w:val="15"/>
              </w:numPr>
              <w:shd w:val="clear" w:color="auto" w:fill="FFFFFF"/>
              <w:spacing w:line="360" w:lineRule="auto"/>
              <w:jc w:val="both"/>
              <w:rPr>
                <w:rFonts w:eastAsiaTheme="minorEastAsia"/>
                <w:i/>
                <w:iCs/>
                <w:sz w:val="26"/>
                <w:szCs w:val="26"/>
                <w:lang w:val="vi-VN"/>
              </w:rPr>
            </w:pPr>
            <w:r w:rsidRPr="00312367">
              <w:rPr>
                <w:i/>
                <w:color w:val="231F20"/>
                <w:sz w:val="26"/>
                <w:szCs w:val="26"/>
              </w:rPr>
              <w:t>B</w:t>
            </w:r>
            <w:r w:rsidRPr="00312367">
              <w:rPr>
                <w:i/>
                <w:color w:val="231F20"/>
                <w:sz w:val="26"/>
                <w:szCs w:val="26"/>
              </w:rPr>
              <w:t>ạ</w:t>
            </w:r>
            <w:r w:rsidRPr="00312367">
              <w:rPr>
                <w:i/>
                <w:color w:val="231F20"/>
                <w:sz w:val="26"/>
                <w:szCs w:val="26"/>
              </w:rPr>
              <w:t>n</w:t>
            </w:r>
            <w:r w:rsidRPr="00312367">
              <w:rPr>
                <w:i/>
                <w:color w:val="231F20"/>
                <w:spacing w:val="-5"/>
                <w:sz w:val="26"/>
                <w:szCs w:val="26"/>
              </w:rPr>
              <w:t xml:space="preserve"> </w:t>
            </w:r>
            <w:r w:rsidRPr="00312367">
              <w:rPr>
                <w:i/>
                <w:color w:val="231F20"/>
                <w:sz w:val="26"/>
                <w:szCs w:val="26"/>
              </w:rPr>
              <w:t>nh</w:t>
            </w:r>
            <w:r w:rsidRPr="00312367">
              <w:rPr>
                <w:i/>
                <w:color w:val="231F20"/>
                <w:sz w:val="26"/>
                <w:szCs w:val="26"/>
              </w:rPr>
              <w:t>ỏ</w:t>
            </w:r>
            <w:r w:rsidRPr="00312367">
              <w:rPr>
                <w:i/>
                <w:color w:val="231F20"/>
                <w:spacing w:val="-5"/>
                <w:sz w:val="26"/>
                <w:szCs w:val="26"/>
              </w:rPr>
              <w:t xml:space="preserve"> </w:t>
            </w:r>
            <w:r w:rsidRPr="00312367">
              <w:rPr>
                <w:i/>
                <w:color w:val="231F20"/>
                <w:sz w:val="26"/>
                <w:szCs w:val="26"/>
              </w:rPr>
              <w:t>yêu</w:t>
            </w:r>
            <w:r w:rsidRPr="00312367">
              <w:rPr>
                <w:i/>
                <w:color w:val="231F20"/>
                <w:spacing w:val="-5"/>
                <w:sz w:val="26"/>
                <w:szCs w:val="26"/>
              </w:rPr>
              <w:t xml:space="preserve"> </w:t>
            </w:r>
            <w:r w:rsidRPr="00312367">
              <w:rPr>
                <w:i/>
                <w:color w:val="231F20"/>
                <w:sz w:val="26"/>
                <w:szCs w:val="26"/>
              </w:rPr>
              <w:t>nh</w:t>
            </w:r>
            <w:r w:rsidRPr="00312367">
              <w:rPr>
                <w:i/>
                <w:color w:val="231F20"/>
                <w:sz w:val="26"/>
                <w:szCs w:val="26"/>
              </w:rPr>
              <w:t>ữ</w:t>
            </w:r>
            <w:r w:rsidRPr="00312367">
              <w:rPr>
                <w:i/>
                <w:color w:val="231F20"/>
                <w:sz w:val="26"/>
                <w:szCs w:val="26"/>
              </w:rPr>
              <w:t>ng</w:t>
            </w:r>
            <w:r w:rsidRPr="00312367">
              <w:rPr>
                <w:i/>
                <w:color w:val="231F20"/>
                <w:spacing w:val="-5"/>
                <w:sz w:val="26"/>
                <w:szCs w:val="26"/>
              </w:rPr>
              <w:t xml:space="preserve"> </w:t>
            </w:r>
            <w:r w:rsidRPr="00312367">
              <w:rPr>
                <w:i/>
                <w:color w:val="231F20"/>
                <w:sz w:val="26"/>
                <w:szCs w:val="26"/>
              </w:rPr>
              <w:t>s</w:t>
            </w:r>
            <w:r w:rsidRPr="00312367">
              <w:rPr>
                <w:i/>
                <w:color w:val="231F20"/>
                <w:sz w:val="26"/>
                <w:szCs w:val="26"/>
              </w:rPr>
              <w:t>ắ</w:t>
            </w:r>
            <w:r w:rsidRPr="00312367">
              <w:rPr>
                <w:i/>
                <w:color w:val="231F20"/>
                <w:sz w:val="26"/>
                <w:szCs w:val="26"/>
              </w:rPr>
              <w:t>c</w:t>
            </w:r>
            <w:r w:rsidRPr="00312367">
              <w:rPr>
                <w:i/>
                <w:color w:val="231F20"/>
                <w:spacing w:val="-5"/>
                <w:sz w:val="26"/>
                <w:szCs w:val="26"/>
              </w:rPr>
              <w:t xml:space="preserve"> </w:t>
            </w:r>
            <w:r w:rsidRPr="00312367">
              <w:rPr>
                <w:i/>
                <w:color w:val="231F20"/>
                <w:sz w:val="26"/>
                <w:szCs w:val="26"/>
              </w:rPr>
              <w:t>màu</w:t>
            </w:r>
            <w:r w:rsidRPr="00312367">
              <w:rPr>
                <w:i/>
                <w:color w:val="231F20"/>
                <w:spacing w:val="-5"/>
                <w:sz w:val="26"/>
                <w:szCs w:val="26"/>
              </w:rPr>
              <w:t xml:space="preserve"> </w:t>
            </w:r>
            <w:r w:rsidRPr="00312367">
              <w:rPr>
                <w:i/>
                <w:color w:val="231F20"/>
                <w:sz w:val="26"/>
                <w:szCs w:val="26"/>
              </w:rPr>
              <w:t>nào?</w:t>
            </w:r>
          </w:p>
          <w:p w14:paraId="474B1254" w14:textId="77777777" w:rsidR="00102026" w:rsidRPr="00312367" w:rsidRDefault="00102026" w:rsidP="00F600A2">
            <w:pPr>
              <w:pStyle w:val="ListParagraph"/>
              <w:tabs>
                <w:tab w:val="left" w:pos="932"/>
              </w:tabs>
              <w:spacing w:before="0" w:line="360" w:lineRule="auto"/>
              <w:ind w:left="0" w:firstLine="0"/>
              <w:rPr>
                <w:i/>
                <w:color w:val="231F20"/>
                <w:sz w:val="26"/>
                <w:szCs w:val="26"/>
              </w:rPr>
            </w:pPr>
          </w:p>
          <w:p w14:paraId="260AFE7A" w14:textId="4628DD02" w:rsidR="00102026" w:rsidRPr="00312367" w:rsidRDefault="000A4A6E" w:rsidP="00F600A2">
            <w:pPr>
              <w:pStyle w:val="ListParagraph"/>
              <w:numPr>
                <w:ilvl w:val="0"/>
                <w:numId w:val="15"/>
              </w:numPr>
              <w:tabs>
                <w:tab w:val="left" w:pos="932"/>
              </w:tabs>
              <w:spacing w:before="0" w:line="360" w:lineRule="auto"/>
              <w:ind w:left="0" w:firstLine="0"/>
              <w:rPr>
                <w:i/>
                <w:sz w:val="26"/>
                <w:szCs w:val="26"/>
              </w:rPr>
            </w:pPr>
            <w:r w:rsidRPr="00312367">
              <w:rPr>
                <w:i/>
                <w:color w:val="231F20"/>
                <w:sz w:val="26"/>
                <w:szCs w:val="26"/>
              </w:rPr>
              <w:t>M</w:t>
            </w:r>
            <w:r w:rsidRPr="00312367">
              <w:rPr>
                <w:i/>
                <w:color w:val="231F20"/>
                <w:sz w:val="26"/>
                <w:szCs w:val="26"/>
              </w:rPr>
              <w:t>ỗ</w:t>
            </w:r>
            <w:r w:rsidRPr="00312367">
              <w:rPr>
                <w:i/>
                <w:color w:val="231F20"/>
                <w:sz w:val="26"/>
                <w:szCs w:val="26"/>
              </w:rPr>
              <w:t>i màu s</w:t>
            </w:r>
            <w:r w:rsidRPr="00312367">
              <w:rPr>
                <w:i/>
                <w:color w:val="231F20"/>
                <w:sz w:val="26"/>
                <w:szCs w:val="26"/>
              </w:rPr>
              <w:t>ắ</w:t>
            </w:r>
            <w:r w:rsidRPr="00312367">
              <w:rPr>
                <w:i/>
                <w:color w:val="231F20"/>
                <w:sz w:val="26"/>
                <w:szCs w:val="26"/>
              </w:rPr>
              <w:t>c g</w:t>
            </w:r>
            <w:r w:rsidRPr="00312367">
              <w:rPr>
                <w:i/>
                <w:color w:val="231F20"/>
                <w:sz w:val="26"/>
                <w:szCs w:val="26"/>
              </w:rPr>
              <w:t>ợ</w:t>
            </w:r>
            <w:r w:rsidRPr="00312367">
              <w:rPr>
                <w:i/>
                <w:color w:val="231F20"/>
                <w:sz w:val="26"/>
                <w:szCs w:val="26"/>
              </w:rPr>
              <w:t>i cho b</w:t>
            </w:r>
            <w:r w:rsidRPr="00312367">
              <w:rPr>
                <w:i/>
                <w:color w:val="231F20"/>
                <w:sz w:val="26"/>
                <w:szCs w:val="26"/>
              </w:rPr>
              <w:t>ạ</w:t>
            </w:r>
            <w:r w:rsidRPr="00312367">
              <w:rPr>
                <w:i/>
                <w:color w:val="231F20"/>
                <w:sz w:val="26"/>
                <w:szCs w:val="26"/>
              </w:rPr>
              <w:t>n nh</w:t>
            </w:r>
            <w:r w:rsidRPr="00312367">
              <w:rPr>
                <w:i/>
                <w:color w:val="231F20"/>
                <w:sz w:val="26"/>
                <w:szCs w:val="26"/>
              </w:rPr>
              <w:t>ỏ</w:t>
            </w:r>
            <w:r w:rsidRPr="00312367">
              <w:rPr>
                <w:i/>
                <w:color w:val="231F20"/>
                <w:sz w:val="26"/>
                <w:szCs w:val="26"/>
              </w:rPr>
              <w:t xml:space="preserve"> liên tư</w:t>
            </w:r>
            <w:r w:rsidRPr="00312367">
              <w:rPr>
                <w:i/>
                <w:color w:val="231F20"/>
                <w:sz w:val="26"/>
                <w:szCs w:val="26"/>
              </w:rPr>
              <w:t>ở</w:t>
            </w:r>
            <w:r w:rsidRPr="00312367">
              <w:rPr>
                <w:i/>
                <w:color w:val="231F20"/>
                <w:sz w:val="26"/>
                <w:szCs w:val="26"/>
              </w:rPr>
              <w:t>ng đ</w:t>
            </w:r>
            <w:r w:rsidRPr="00312367">
              <w:rPr>
                <w:i/>
                <w:color w:val="231F20"/>
                <w:sz w:val="26"/>
                <w:szCs w:val="26"/>
              </w:rPr>
              <w:t>ế</w:t>
            </w:r>
            <w:r w:rsidRPr="00312367">
              <w:rPr>
                <w:i/>
                <w:color w:val="231F20"/>
                <w:sz w:val="26"/>
                <w:szCs w:val="26"/>
              </w:rPr>
              <w:t>n nh</w:t>
            </w:r>
            <w:r w:rsidRPr="00312367">
              <w:rPr>
                <w:i/>
                <w:color w:val="231F20"/>
                <w:sz w:val="26"/>
                <w:szCs w:val="26"/>
              </w:rPr>
              <w:t>ữ</w:t>
            </w:r>
            <w:r w:rsidRPr="00312367">
              <w:rPr>
                <w:i/>
                <w:color w:val="231F20"/>
                <w:sz w:val="26"/>
                <w:szCs w:val="26"/>
              </w:rPr>
              <w:t xml:space="preserve">ng hình </w:t>
            </w:r>
            <w:r w:rsidRPr="00312367">
              <w:rPr>
                <w:i/>
                <w:color w:val="231F20"/>
                <w:sz w:val="26"/>
                <w:szCs w:val="26"/>
              </w:rPr>
              <w:t>ả</w:t>
            </w:r>
            <w:r w:rsidRPr="00312367">
              <w:rPr>
                <w:i/>
                <w:color w:val="231F20"/>
                <w:sz w:val="26"/>
                <w:szCs w:val="26"/>
              </w:rPr>
              <w:t>nh đ</w:t>
            </w:r>
            <w:r w:rsidRPr="00312367">
              <w:rPr>
                <w:i/>
                <w:color w:val="231F20"/>
                <w:sz w:val="26"/>
                <w:szCs w:val="26"/>
              </w:rPr>
              <w:t>ẹ</w:t>
            </w:r>
            <w:r w:rsidRPr="00312367">
              <w:rPr>
                <w:i/>
                <w:color w:val="231F20"/>
                <w:sz w:val="26"/>
                <w:szCs w:val="26"/>
              </w:rPr>
              <w:t xml:space="preserve">p </w:t>
            </w:r>
            <w:r w:rsidRPr="00312367">
              <w:rPr>
                <w:i/>
                <w:color w:val="231F20"/>
                <w:spacing w:val="-4"/>
                <w:sz w:val="26"/>
                <w:szCs w:val="26"/>
              </w:rPr>
              <w:t>nào?</w:t>
            </w:r>
          </w:p>
          <w:p w14:paraId="0ED15F9F" w14:textId="77777777" w:rsidR="00102026" w:rsidRPr="00312367" w:rsidRDefault="00102026" w:rsidP="00F600A2">
            <w:pPr>
              <w:shd w:val="clear" w:color="auto" w:fill="FFFFFF"/>
              <w:spacing w:line="360" w:lineRule="auto"/>
              <w:jc w:val="both"/>
              <w:rPr>
                <w:rFonts w:eastAsiaTheme="minorEastAsia"/>
                <w:i/>
                <w:iCs/>
                <w:sz w:val="26"/>
                <w:szCs w:val="26"/>
                <w:lang w:val="vi-VN"/>
              </w:rPr>
            </w:pPr>
          </w:p>
          <w:p w14:paraId="114E0D50" w14:textId="77777777" w:rsidR="00102026" w:rsidRPr="00312367" w:rsidRDefault="00102026" w:rsidP="00F600A2">
            <w:pPr>
              <w:shd w:val="clear" w:color="auto" w:fill="FFFFFF"/>
              <w:spacing w:line="360" w:lineRule="auto"/>
              <w:jc w:val="both"/>
              <w:rPr>
                <w:rFonts w:eastAsiaTheme="minorEastAsia"/>
                <w:i/>
                <w:iCs/>
                <w:sz w:val="26"/>
                <w:szCs w:val="26"/>
                <w:lang w:val="vi-VN"/>
              </w:rPr>
            </w:pPr>
          </w:p>
          <w:p w14:paraId="7A617287" w14:textId="77777777" w:rsidR="00102026" w:rsidRPr="00312367" w:rsidRDefault="00102026" w:rsidP="00F600A2">
            <w:pPr>
              <w:shd w:val="clear" w:color="auto" w:fill="FFFFFF"/>
              <w:spacing w:line="360" w:lineRule="auto"/>
              <w:jc w:val="both"/>
              <w:rPr>
                <w:rFonts w:eastAsiaTheme="minorEastAsia"/>
                <w:i/>
                <w:iCs/>
                <w:sz w:val="26"/>
                <w:szCs w:val="26"/>
                <w:lang w:val="vi-VN"/>
              </w:rPr>
            </w:pPr>
          </w:p>
          <w:p w14:paraId="0773954A" w14:textId="77777777" w:rsidR="00102026" w:rsidRPr="00312367" w:rsidRDefault="00102026" w:rsidP="00F600A2">
            <w:pPr>
              <w:shd w:val="clear" w:color="auto" w:fill="FFFFFF"/>
              <w:spacing w:line="360" w:lineRule="auto"/>
              <w:jc w:val="both"/>
              <w:rPr>
                <w:rFonts w:eastAsiaTheme="minorEastAsia"/>
                <w:i/>
                <w:iCs/>
                <w:sz w:val="26"/>
                <w:szCs w:val="26"/>
                <w:lang w:val="vi-VN"/>
              </w:rPr>
            </w:pPr>
          </w:p>
          <w:p w14:paraId="7832EF40" w14:textId="77777777" w:rsidR="00102026" w:rsidRPr="00312367" w:rsidRDefault="00102026" w:rsidP="00F600A2">
            <w:pPr>
              <w:shd w:val="clear" w:color="auto" w:fill="FFFFFF"/>
              <w:spacing w:line="360" w:lineRule="auto"/>
              <w:ind w:firstLine="426"/>
              <w:jc w:val="both"/>
              <w:rPr>
                <w:rFonts w:eastAsia="Calibri"/>
                <w:sz w:val="26"/>
                <w:szCs w:val="26"/>
              </w:rPr>
            </w:pPr>
          </w:p>
          <w:p w14:paraId="5511735E" w14:textId="77777777" w:rsidR="00102026" w:rsidRPr="00312367" w:rsidRDefault="00102026" w:rsidP="00F600A2">
            <w:pPr>
              <w:shd w:val="clear" w:color="auto" w:fill="FFFFFF"/>
              <w:spacing w:line="360" w:lineRule="auto"/>
              <w:ind w:firstLine="426"/>
              <w:jc w:val="both"/>
              <w:rPr>
                <w:rFonts w:eastAsia="Calibri"/>
                <w:sz w:val="26"/>
                <w:szCs w:val="26"/>
              </w:rPr>
            </w:pPr>
          </w:p>
          <w:p w14:paraId="1983C693" w14:textId="77777777" w:rsidR="00102026" w:rsidRPr="00312367" w:rsidRDefault="00102026" w:rsidP="00F600A2">
            <w:pPr>
              <w:shd w:val="clear" w:color="auto" w:fill="FFFFFF"/>
              <w:spacing w:line="360" w:lineRule="auto"/>
              <w:jc w:val="both"/>
              <w:rPr>
                <w:i/>
                <w:color w:val="231F20"/>
                <w:sz w:val="26"/>
                <w:szCs w:val="26"/>
              </w:rPr>
            </w:pPr>
          </w:p>
          <w:p w14:paraId="6F65BEAE" w14:textId="77777777" w:rsidR="00102026" w:rsidRDefault="00102026" w:rsidP="00F600A2">
            <w:pPr>
              <w:shd w:val="clear" w:color="auto" w:fill="FFFFFF"/>
              <w:spacing w:line="360" w:lineRule="auto"/>
              <w:jc w:val="both"/>
              <w:rPr>
                <w:i/>
                <w:color w:val="231F20"/>
                <w:sz w:val="26"/>
                <w:szCs w:val="26"/>
              </w:rPr>
            </w:pPr>
          </w:p>
          <w:p w14:paraId="4DC97D44" w14:textId="77777777" w:rsidR="00F600A2" w:rsidRDefault="00F600A2" w:rsidP="00F600A2">
            <w:pPr>
              <w:shd w:val="clear" w:color="auto" w:fill="FFFFFF"/>
              <w:spacing w:line="360" w:lineRule="auto"/>
              <w:jc w:val="both"/>
              <w:rPr>
                <w:i/>
                <w:color w:val="231F20"/>
                <w:sz w:val="26"/>
                <w:szCs w:val="26"/>
              </w:rPr>
            </w:pPr>
          </w:p>
          <w:p w14:paraId="75F4079B" w14:textId="77777777" w:rsidR="00F600A2" w:rsidRDefault="00F600A2" w:rsidP="00F600A2">
            <w:pPr>
              <w:shd w:val="clear" w:color="auto" w:fill="FFFFFF"/>
              <w:spacing w:line="360" w:lineRule="auto"/>
              <w:jc w:val="both"/>
              <w:rPr>
                <w:i/>
                <w:color w:val="231F20"/>
                <w:sz w:val="26"/>
                <w:szCs w:val="26"/>
              </w:rPr>
            </w:pPr>
          </w:p>
          <w:p w14:paraId="53098E08" w14:textId="77777777" w:rsidR="00F600A2" w:rsidRDefault="00F600A2" w:rsidP="00F600A2">
            <w:pPr>
              <w:shd w:val="clear" w:color="auto" w:fill="FFFFFF"/>
              <w:spacing w:line="360" w:lineRule="auto"/>
              <w:jc w:val="both"/>
              <w:rPr>
                <w:i/>
                <w:color w:val="231F20"/>
                <w:sz w:val="26"/>
                <w:szCs w:val="26"/>
              </w:rPr>
            </w:pPr>
          </w:p>
          <w:p w14:paraId="3B533DAA" w14:textId="77777777" w:rsidR="00F600A2" w:rsidRDefault="00F600A2" w:rsidP="00F600A2">
            <w:pPr>
              <w:shd w:val="clear" w:color="auto" w:fill="FFFFFF"/>
              <w:spacing w:line="360" w:lineRule="auto"/>
              <w:jc w:val="both"/>
              <w:rPr>
                <w:i/>
                <w:color w:val="231F20"/>
                <w:sz w:val="26"/>
                <w:szCs w:val="26"/>
              </w:rPr>
            </w:pPr>
          </w:p>
          <w:p w14:paraId="35669881" w14:textId="77777777" w:rsidR="00F600A2" w:rsidRDefault="00F600A2" w:rsidP="00F600A2">
            <w:pPr>
              <w:shd w:val="clear" w:color="auto" w:fill="FFFFFF"/>
              <w:spacing w:line="360" w:lineRule="auto"/>
              <w:jc w:val="both"/>
              <w:rPr>
                <w:i/>
                <w:color w:val="231F20"/>
                <w:sz w:val="26"/>
                <w:szCs w:val="26"/>
              </w:rPr>
            </w:pPr>
          </w:p>
          <w:p w14:paraId="4D109FFD" w14:textId="77777777" w:rsidR="00F600A2" w:rsidRDefault="00F600A2" w:rsidP="00F600A2">
            <w:pPr>
              <w:shd w:val="clear" w:color="auto" w:fill="FFFFFF"/>
              <w:spacing w:line="360" w:lineRule="auto"/>
              <w:jc w:val="both"/>
              <w:rPr>
                <w:i/>
                <w:color w:val="231F20"/>
                <w:sz w:val="26"/>
                <w:szCs w:val="26"/>
              </w:rPr>
            </w:pPr>
          </w:p>
          <w:p w14:paraId="2D510BC7" w14:textId="038938B8" w:rsidR="00102026" w:rsidRPr="00312367" w:rsidRDefault="000A4A6E" w:rsidP="00F600A2">
            <w:pPr>
              <w:numPr>
                <w:ilvl w:val="0"/>
                <w:numId w:val="15"/>
              </w:numPr>
              <w:shd w:val="clear" w:color="auto" w:fill="FFFFFF"/>
              <w:spacing w:line="360" w:lineRule="auto"/>
              <w:jc w:val="both"/>
              <w:rPr>
                <w:i/>
                <w:color w:val="231F20"/>
                <w:sz w:val="26"/>
                <w:szCs w:val="26"/>
              </w:rPr>
            </w:pPr>
            <w:r w:rsidRPr="00312367">
              <w:rPr>
                <w:i/>
                <w:color w:val="231F20"/>
                <w:sz w:val="26"/>
                <w:szCs w:val="26"/>
              </w:rPr>
              <w:t>Theo</w:t>
            </w:r>
            <w:r w:rsidRPr="00312367">
              <w:rPr>
                <w:i/>
                <w:color w:val="231F20"/>
                <w:spacing w:val="-10"/>
                <w:sz w:val="26"/>
                <w:szCs w:val="26"/>
              </w:rPr>
              <w:t xml:space="preserve"> </w:t>
            </w:r>
            <w:r w:rsidRPr="00312367">
              <w:rPr>
                <w:i/>
                <w:color w:val="231F20"/>
                <w:sz w:val="26"/>
                <w:szCs w:val="26"/>
              </w:rPr>
              <w:t>em,</w:t>
            </w:r>
            <w:r w:rsidRPr="00312367">
              <w:rPr>
                <w:i/>
                <w:color w:val="231F20"/>
                <w:spacing w:val="-10"/>
                <w:sz w:val="26"/>
                <w:szCs w:val="26"/>
              </w:rPr>
              <w:t xml:space="preserve"> </w:t>
            </w:r>
            <w:r w:rsidRPr="00312367">
              <w:rPr>
                <w:i/>
                <w:color w:val="231F20"/>
                <w:sz w:val="26"/>
                <w:szCs w:val="26"/>
              </w:rPr>
              <w:t>kh</w:t>
            </w:r>
            <w:r w:rsidRPr="00312367">
              <w:rPr>
                <w:i/>
                <w:color w:val="231F20"/>
                <w:sz w:val="26"/>
                <w:szCs w:val="26"/>
              </w:rPr>
              <w:t>ổ</w:t>
            </w:r>
            <w:r w:rsidRPr="00312367">
              <w:rPr>
                <w:i/>
                <w:color w:val="231F20"/>
                <w:spacing w:val="-10"/>
                <w:sz w:val="26"/>
                <w:szCs w:val="26"/>
              </w:rPr>
              <w:t xml:space="preserve"> </w:t>
            </w:r>
            <w:r w:rsidRPr="00312367">
              <w:rPr>
                <w:i/>
                <w:color w:val="231F20"/>
                <w:sz w:val="26"/>
                <w:szCs w:val="26"/>
              </w:rPr>
              <w:t>thơ</w:t>
            </w:r>
            <w:r w:rsidRPr="00312367">
              <w:rPr>
                <w:i/>
                <w:color w:val="231F20"/>
                <w:spacing w:val="-10"/>
                <w:sz w:val="26"/>
                <w:szCs w:val="26"/>
              </w:rPr>
              <w:t xml:space="preserve"> </w:t>
            </w:r>
            <w:r w:rsidRPr="00312367">
              <w:rPr>
                <w:i/>
                <w:color w:val="231F20"/>
                <w:sz w:val="26"/>
                <w:szCs w:val="26"/>
              </w:rPr>
              <w:t>cu</w:t>
            </w:r>
            <w:r w:rsidRPr="00312367">
              <w:rPr>
                <w:i/>
                <w:color w:val="231F20"/>
                <w:sz w:val="26"/>
                <w:szCs w:val="26"/>
              </w:rPr>
              <w:t>ố</w:t>
            </w:r>
            <w:r w:rsidRPr="00312367">
              <w:rPr>
                <w:i/>
                <w:color w:val="231F20"/>
                <w:sz w:val="26"/>
                <w:szCs w:val="26"/>
              </w:rPr>
              <w:t>i</w:t>
            </w:r>
            <w:r w:rsidRPr="00312367">
              <w:rPr>
                <w:i/>
                <w:color w:val="231F20"/>
                <w:spacing w:val="-10"/>
                <w:sz w:val="26"/>
                <w:szCs w:val="26"/>
              </w:rPr>
              <w:t xml:space="preserve"> </w:t>
            </w:r>
            <w:r w:rsidRPr="00312367">
              <w:rPr>
                <w:i/>
                <w:color w:val="231F20"/>
                <w:sz w:val="26"/>
                <w:szCs w:val="26"/>
              </w:rPr>
              <w:t>bài</w:t>
            </w:r>
            <w:r w:rsidRPr="00312367">
              <w:rPr>
                <w:i/>
                <w:color w:val="231F20"/>
                <w:spacing w:val="-10"/>
                <w:sz w:val="26"/>
                <w:szCs w:val="26"/>
              </w:rPr>
              <w:t xml:space="preserve"> </w:t>
            </w:r>
            <w:r w:rsidRPr="00312367">
              <w:rPr>
                <w:i/>
                <w:color w:val="231F20"/>
                <w:sz w:val="26"/>
                <w:szCs w:val="26"/>
              </w:rPr>
              <w:t>nói</w:t>
            </w:r>
            <w:r w:rsidRPr="00312367">
              <w:rPr>
                <w:i/>
                <w:color w:val="231F20"/>
                <w:spacing w:val="-10"/>
                <w:sz w:val="26"/>
                <w:szCs w:val="26"/>
              </w:rPr>
              <w:t xml:space="preserve"> </w:t>
            </w:r>
            <w:r w:rsidRPr="00312367">
              <w:rPr>
                <w:i/>
                <w:color w:val="231F20"/>
                <w:sz w:val="26"/>
                <w:szCs w:val="26"/>
              </w:rPr>
              <w:t>lên</w:t>
            </w:r>
            <w:r w:rsidRPr="00312367">
              <w:rPr>
                <w:i/>
                <w:color w:val="231F20"/>
                <w:spacing w:val="-10"/>
                <w:sz w:val="26"/>
                <w:szCs w:val="26"/>
              </w:rPr>
              <w:t xml:space="preserve"> </w:t>
            </w:r>
            <w:r w:rsidRPr="00312367">
              <w:rPr>
                <w:i/>
                <w:color w:val="231F20"/>
                <w:sz w:val="26"/>
                <w:szCs w:val="26"/>
              </w:rPr>
              <w:t>đi</w:t>
            </w:r>
            <w:r w:rsidRPr="00312367">
              <w:rPr>
                <w:i/>
                <w:color w:val="231F20"/>
                <w:sz w:val="26"/>
                <w:szCs w:val="26"/>
              </w:rPr>
              <w:t>ề</w:t>
            </w:r>
            <w:r w:rsidRPr="00312367">
              <w:rPr>
                <w:i/>
                <w:color w:val="231F20"/>
                <w:sz w:val="26"/>
                <w:szCs w:val="26"/>
              </w:rPr>
              <w:t>u</w:t>
            </w:r>
            <w:r w:rsidRPr="00312367">
              <w:rPr>
                <w:i/>
                <w:color w:val="231F20"/>
                <w:spacing w:val="-10"/>
                <w:sz w:val="26"/>
                <w:szCs w:val="26"/>
              </w:rPr>
              <w:t xml:space="preserve"> </w:t>
            </w:r>
            <w:r w:rsidRPr="00312367">
              <w:rPr>
                <w:i/>
                <w:color w:val="231F20"/>
                <w:sz w:val="26"/>
                <w:szCs w:val="26"/>
              </w:rPr>
              <w:t>gì?</w:t>
            </w:r>
          </w:p>
          <w:p w14:paraId="193DA0CB" w14:textId="77777777" w:rsidR="00102026" w:rsidRPr="00312367" w:rsidRDefault="00102026" w:rsidP="00F600A2">
            <w:pPr>
              <w:shd w:val="clear" w:color="auto" w:fill="FFFFFF"/>
              <w:spacing w:line="360" w:lineRule="auto"/>
              <w:jc w:val="both"/>
              <w:rPr>
                <w:i/>
                <w:color w:val="231F20"/>
                <w:sz w:val="26"/>
                <w:szCs w:val="26"/>
              </w:rPr>
            </w:pPr>
          </w:p>
          <w:p w14:paraId="6C4E5ADE" w14:textId="77777777" w:rsidR="00102026" w:rsidRPr="00312367" w:rsidRDefault="00102026" w:rsidP="00F600A2">
            <w:pPr>
              <w:shd w:val="clear" w:color="auto" w:fill="FFFFFF"/>
              <w:spacing w:line="360" w:lineRule="auto"/>
              <w:jc w:val="both"/>
              <w:rPr>
                <w:i/>
                <w:color w:val="231F20"/>
                <w:sz w:val="26"/>
                <w:szCs w:val="26"/>
              </w:rPr>
            </w:pPr>
          </w:p>
          <w:p w14:paraId="1500EFA9" w14:textId="77777777" w:rsidR="00102026" w:rsidRPr="00312367" w:rsidRDefault="00102026" w:rsidP="00F600A2">
            <w:pPr>
              <w:shd w:val="clear" w:color="auto" w:fill="FFFFFF"/>
              <w:spacing w:line="360" w:lineRule="auto"/>
              <w:jc w:val="both"/>
              <w:rPr>
                <w:i/>
                <w:color w:val="231F20"/>
                <w:sz w:val="26"/>
                <w:szCs w:val="26"/>
              </w:rPr>
            </w:pPr>
          </w:p>
          <w:p w14:paraId="5FF6E75B" w14:textId="77777777" w:rsidR="00102026" w:rsidRPr="00312367" w:rsidRDefault="00102026" w:rsidP="00F600A2">
            <w:pPr>
              <w:shd w:val="clear" w:color="auto" w:fill="FFFFFF"/>
              <w:spacing w:line="360" w:lineRule="auto"/>
              <w:jc w:val="both"/>
              <w:rPr>
                <w:i/>
                <w:color w:val="231F20"/>
                <w:sz w:val="26"/>
                <w:szCs w:val="26"/>
              </w:rPr>
            </w:pPr>
          </w:p>
          <w:p w14:paraId="1E167A68" w14:textId="77777777" w:rsidR="00102026" w:rsidRPr="00312367" w:rsidRDefault="00102026" w:rsidP="00F600A2">
            <w:pPr>
              <w:shd w:val="clear" w:color="auto" w:fill="FFFFFF"/>
              <w:spacing w:line="360" w:lineRule="auto"/>
              <w:jc w:val="both"/>
              <w:rPr>
                <w:i/>
                <w:color w:val="231F20"/>
                <w:sz w:val="26"/>
                <w:szCs w:val="26"/>
              </w:rPr>
            </w:pPr>
          </w:p>
          <w:p w14:paraId="68AB1974" w14:textId="3496DC6E" w:rsidR="00102026" w:rsidRPr="00312367" w:rsidRDefault="000A4A6E" w:rsidP="00F600A2">
            <w:pPr>
              <w:shd w:val="clear" w:color="auto" w:fill="FFFFFF"/>
              <w:spacing w:line="360" w:lineRule="auto"/>
              <w:jc w:val="both"/>
              <w:rPr>
                <w:rFonts w:eastAsia="Calibri"/>
                <w:sz w:val="26"/>
                <w:szCs w:val="26"/>
              </w:rPr>
            </w:pPr>
            <w:r w:rsidRPr="00312367">
              <w:rPr>
                <w:i/>
                <w:color w:val="231F20"/>
                <w:sz w:val="26"/>
                <w:szCs w:val="26"/>
              </w:rPr>
              <w:t>(4)</w:t>
            </w:r>
            <w:r w:rsidR="00F600A2">
              <w:rPr>
                <w:i/>
                <w:color w:val="231F20"/>
                <w:sz w:val="26"/>
                <w:szCs w:val="26"/>
              </w:rPr>
              <w:t xml:space="preserve"> </w:t>
            </w:r>
            <w:r w:rsidRPr="00312367">
              <w:rPr>
                <w:i/>
                <w:color w:val="231F20"/>
                <w:sz w:val="26"/>
                <w:szCs w:val="26"/>
              </w:rPr>
              <w:t>Em yêu màu nào? Hãy vi</w:t>
            </w:r>
            <w:r w:rsidRPr="00312367">
              <w:rPr>
                <w:i/>
                <w:color w:val="231F20"/>
                <w:sz w:val="26"/>
                <w:szCs w:val="26"/>
              </w:rPr>
              <w:t>ế</w:t>
            </w:r>
            <w:r w:rsidRPr="00312367">
              <w:rPr>
                <w:i/>
                <w:color w:val="231F20"/>
                <w:sz w:val="26"/>
                <w:szCs w:val="26"/>
              </w:rPr>
              <w:t>t m</w:t>
            </w:r>
            <w:r w:rsidRPr="00312367">
              <w:rPr>
                <w:i/>
                <w:color w:val="231F20"/>
                <w:sz w:val="26"/>
                <w:szCs w:val="26"/>
              </w:rPr>
              <w:t>ộ</w:t>
            </w:r>
            <w:r w:rsidRPr="00312367">
              <w:rPr>
                <w:i/>
                <w:color w:val="231F20"/>
                <w:sz w:val="26"/>
                <w:szCs w:val="26"/>
              </w:rPr>
              <w:t>t đo</w:t>
            </w:r>
            <w:r w:rsidRPr="00312367">
              <w:rPr>
                <w:i/>
                <w:color w:val="231F20"/>
                <w:sz w:val="26"/>
                <w:szCs w:val="26"/>
              </w:rPr>
              <w:t>ạ</w:t>
            </w:r>
            <w:r w:rsidRPr="00312367">
              <w:rPr>
                <w:i/>
                <w:color w:val="231F20"/>
                <w:sz w:val="26"/>
                <w:szCs w:val="26"/>
              </w:rPr>
              <w:t>n văn ng</w:t>
            </w:r>
            <w:r w:rsidRPr="00312367">
              <w:rPr>
                <w:i/>
                <w:color w:val="231F20"/>
                <w:sz w:val="26"/>
                <w:szCs w:val="26"/>
              </w:rPr>
              <w:t>ắ</w:t>
            </w:r>
            <w:r w:rsidRPr="00312367">
              <w:rPr>
                <w:i/>
                <w:color w:val="231F20"/>
                <w:sz w:val="26"/>
                <w:szCs w:val="26"/>
              </w:rPr>
              <w:t>n (4</w:t>
            </w:r>
            <w:r w:rsidR="00312367">
              <w:rPr>
                <w:i/>
                <w:color w:val="231F20"/>
                <w:sz w:val="26"/>
                <w:szCs w:val="26"/>
              </w:rPr>
              <w:t xml:space="preserve"> -</w:t>
            </w:r>
            <w:r w:rsidRPr="00312367">
              <w:rPr>
                <w:i/>
                <w:color w:val="231F20"/>
                <w:sz w:val="26"/>
                <w:szCs w:val="26"/>
              </w:rPr>
              <w:t xml:space="preserve"> 5 câu) ho</w:t>
            </w:r>
            <w:r w:rsidRPr="00312367">
              <w:rPr>
                <w:i/>
                <w:color w:val="231F20"/>
                <w:sz w:val="26"/>
                <w:szCs w:val="26"/>
              </w:rPr>
              <w:t>ặ</w:t>
            </w:r>
            <w:r w:rsidRPr="00312367">
              <w:rPr>
                <w:i/>
                <w:color w:val="231F20"/>
                <w:sz w:val="26"/>
                <w:szCs w:val="26"/>
              </w:rPr>
              <w:t>c 2</w:t>
            </w:r>
            <w:r w:rsidR="00312367">
              <w:rPr>
                <w:i/>
                <w:color w:val="231F20"/>
                <w:sz w:val="26"/>
                <w:szCs w:val="26"/>
              </w:rPr>
              <w:t xml:space="preserve"> -</w:t>
            </w:r>
            <w:r w:rsidRPr="00312367">
              <w:rPr>
                <w:i/>
                <w:color w:val="231F20"/>
                <w:sz w:val="26"/>
                <w:szCs w:val="26"/>
              </w:rPr>
              <w:t xml:space="preserve"> 4 dòng thơ v</w:t>
            </w:r>
            <w:r w:rsidRPr="00312367">
              <w:rPr>
                <w:i/>
                <w:color w:val="231F20"/>
                <w:sz w:val="26"/>
                <w:szCs w:val="26"/>
              </w:rPr>
              <w:t>ề</w:t>
            </w:r>
            <w:r w:rsidRPr="00312367">
              <w:rPr>
                <w:i/>
                <w:color w:val="231F20"/>
                <w:sz w:val="26"/>
                <w:szCs w:val="26"/>
              </w:rPr>
              <w:t xml:space="preserve"> </w:t>
            </w:r>
            <w:r w:rsidRPr="00312367">
              <w:rPr>
                <w:i/>
                <w:color w:val="231F20"/>
                <w:sz w:val="26"/>
                <w:szCs w:val="26"/>
              </w:rPr>
              <w:lastRenderedPageBreak/>
              <w:t>màu em yêu.</w:t>
            </w:r>
          </w:p>
          <w:p w14:paraId="06FC552E" w14:textId="77777777" w:rsidR="00102026" w:rsidRPr="00312367" w:rsidRDefault="000A4A6E" w:rsidP="00F600A2">
            <w:pPr>
              <w:pStyle w:val="NormalWeb"/>
              <w:spacing w:line="360" w:lineRule="auto"/>
              <w:jc w:val="both"/>
              <w:rPr>
                <w:sz w:val="26"/>
                <w:szCs w:val="26"/>
              </w:rPr>
            </w:pPr>
            <w:r w:rsidRPr="00312367">
              <w:rPr>
                <w:rFonts w:eastAsia="Arial"/>
                <w:sz w:val="26"/>
                <w:szCs w:val="26"/>
              </w:rPr>
              <w:t>- GV m</w:t>
            </w:r>
            <w:r w:rsidRPr="00312367">
              <w:rPr>
                <w:rFonts w:eastAsia="Arial"/>
                <w:sz w:val="26"/>
                <w:szCs w:val="26"/>
              </w:rPr>
              <w:t>ờ</w:t>
            </w:r>
            <w:r w:rsidRPr="00312367">
              <w:rPr>
                <w:rFonts w:eastAsia="Arial"/>
                <w:sz w:val="26"/>
                <w:szCs w:val="26"/>
              </w:rPr>
              <w:t>i 2 - 3 HS tr</w:t>
            </w:r>
            <w:r w:rsidRPr="00312367">
              <w:rPr>
                <w:rFonts w:eastAsia="Arial"/>
                <w:sz w:val="26"/>
                <w:szCs w:val="26"/>
              </w:rPr>
              <w:t>ả</w:t>
            </w:r>
            <w:r w:rsidRPr="00312367">
              <w:rPr>
                <w:rFonts w:eastAsia="Arial"/>
                <w:sz w:val="26"/>
                <w:szCs w:val="26"/>
              </w:rPr>
              <w:t xml:space="preserve"> l</w:t>
            </w:r>
            <w:r w:rsidRPr="00312367">
              <w:rPr>
                <w:rFonts w:eastAsia="Arial"/>
                <w:sz w:val="26"/>
                <w:szCs w:val="26"/>
              </w:rPr>
              <w:t>ờ</w:t>
            </w:r>
            <w:r w:rsidRPr="00312367">
              <w:rPr>
                <w:rFonts w:eastAsia="Arial"/>
                <w:sz w:val="26"/>
                <w:szCs w:val="26"/>
              </w:rPr>
              <w:t>i. HS khác nh</w:t>
            </w:r>
            <w:r w:rsidRPr="00312367">
              <w:rPr>
                <w:rFonts w:eastAsia="Arial"/>
                <w:sz w:val="26"/>
                <w:szCs w:val="26"/>
              </w:rPr>
              <w:t>ậ</w:t>
            </w:r>
            <w:r w:rsidRPr="00312367">
              <w:rPr>
                <w:rFonts w:eastAsia="Arial"/>
                <w:sz w:val="26"/>
                <w:szCs w:val="26"/>
              </w:rPr>
              <w:t>n xét, nêu ý ki</w:t>
            </w:r>
            <w:r w:rsidRPr="00312367">
              <w:rPr>
                <w:rFonts w:eastAsia="Arial"/>
                <w:sz w:val="26"/>
                <w:szCs w:val="26"/>
              </w:rPr>
              <w:t>ế</w:t>
            </w:r>
            <w:r w:rsidRPr="00312367">
              <w:rPr>
                <w:rFonts w:eastAsia="Arial"/>
                <w:sz w:val="26"/>
                <w:szCs w:val="26"/>
              </w:rPr>
              <w:t>n (n</w:t>
            </w:r>
            <w:r w:rsidRPr="00312367">
              <w:rPr>
                <w:rFonts w:eastAsia="Arial"/>
                <w:sz w:val="26"/>
                <w:szCs w:val="26"/>
              </w:rPr>
              <w:t>ế</w:t>
            </w:r>
            <w:r w:rsidRPr="00312367">
              <w:rPr>
                <w:rFonts w:eastAsia="Arial"/>
                <w:sz w:val="26"/>
                <w:szCs w:val="26"/>
              </w:rPr>
              <w:t>u có).</w:t>
            </w:r>
          </w:p>
          <w:p w14:paraId="50B2BB12" w14:textId="17E2E758" w:rsidR="00102026" w:rsidRPr="00312367" w:rsidRDefault="000A4A6E" w:rsidP="00F600A2">
            <w:pPr>
              <w:pStyle w:val="NormalWeb"/>
              <w:spacing w:line="360" w:lineRule="auto"/>
              <w:jc w:val="both"/>
              <w:rPr>
                <w:sz w:val="26"/>
                <w:szCs w:val="26"/>
              </w:rPr>
            </w:pPr>
            <w:r w:rsidRPr="00312367">
              <w:rPr>
                <w:rFonts w:eastAsia="Arial"/>
                <w:sz w:val="26"/>
                <w:szCs w:val="26"/>
              </w:rPr>
              <w:t>- GV nh</w:t>
            </w:r>
            <w:r w:rsidRPr="00312367">
              <w:rPr>
                <w:rFonts w:eastAsia="Arial"/>
                <w:sz w:val="26"/>
                <w:szCs w:val="26"/>
              </w:rPr>
              <w:t>ậ</w:t>
            </w:r>
            <w:r w:rsidRPr="00312367">
              <w:rPr>
                <w:rFonts w:eastAsia="Arial"/>
                <w:sz w:val="26"/>
                <w:szCs w:val="26"/>
              </w:rPr>
              <w:t>n xét, đánh giá, khen ng</w:t>
            </w:r>
            <w:r w:rsidRPr="00312367">
              <w:rPr>
                <w:rFonts w:eastAsia="Arial"/>
                <w:sz w:val="26"/>
                <w:szCs w:val="26"/>
              </w:rPr>
              <w:t>ợ</w:t>
            </w:r>
            <w:r w:rsidRPr="00312367">
              <w:rPr>
                <w:rFonts w:eastAsia="Arial"/>
                <w:sz w:val="26"/>
                <w:szCs w:val="26"/>
              </w:rPr>
              <w:t>i và đ</w:t>
            </w:r>
            <w:r w:rsidRPr="00312367">
              <w:rPr>
                <w:rFonts w:eastAsia="Arial"/>
                <w:sz w:val="26"/>
                <w:szCs w:val="26"/>
              </w:rPr>
              <w:t>ộ</w:t>
            </w:r>
            <w:r w:rsidRPr="00312367">
              <w:rPr>
                <w:rFonts w:eastAsia="Arial"/>
                <w:sz w:val="26"/>
                <w:szCs w:val="26"/>
              </w:rPr>
              <w:t>ng viên HS các nhóm.</w:t>
            </w:r>
          </w:p>
        </w:tc>
        <w:tc>
          <w:tcPr>
            <w:tcW w:w="5236" w:type="dxa"/>
            <w:shd w:val="clear" w:color="auto" w:fill="FFFFFF"/>
            <w:tcMar>
              <w:top w:w="60" w:type="dxa"/>
              <w:left w:w="60" w:type="dxa"/>
              <w:bottom w:w="60" w:type="dxa"/>
              <w:right w:w="0" w:type="dxa"/>
            </w:tcMar>
          </w:tcPr>
          <w:p w14:paraId="49C22599" w14:textId="2FFC12CA"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lastRenderedPageBreak/>
              <w:t> </w:t>
            </w:r>
          </w:p>
          <w:p w14:paraId="38294622" w14:textId="77777777" w:rsidR="00102026" w:rsidRPr="00312367" w:rsidRDefault="00102026" w:rsidP="00F600A2">
            <w:pPr>
              <w:pStyle w:val="NormalWeb"/>
              <w:spacing w:line="360" w:lineRule="auto"/>
              <w:jc w:val="both"/>
              <w:rPr>
                <w:rFonts w:eastAsia="Arial"/>
                <w:sz w:val="26"/>
                <w:szCs w:val="26"/>
              </w:rPr>
            </w:pPr>
          </w:p>
          <w:p w14:paraId="2274613E"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w:t>
            </w:r>
            <w:r w:rsidRPr="00312367">
              <w:rPr>
                <w:rFonts w:eastAsia="Arial"/>
                <w:sz w:val="26"/>
                <w:szCs w:val="26"/>
              </w:rPr>
              <w:t xml:space="preserve"> HS l</w:t>
            </w:r>
            <w:r w:rsidRPr="00312367">
              <w:rPr>
                <w:rFonts w:eastAsia="Arial"/>
                <w:sz w:val="26"/>
                <w:szCs w:val="26"/>
              </w:rPr>
              <w:t>ắ</w:t>
            </w:r>
            <w:r w:rsidRPr="00312367">
              <w:rPr>
                <w:rFonts w:eastAsia="Arial"/>
                <w:sz w:val="26"/>
                <w:szCs w:val="26"/>
              </w:rPr>
              <w:t>ng nghe GV đ</w:t>
            </w:r>
            <w:r w:rsidRPr="00312367">
              <w:rPr>
                <w:rFonts w:eastAsia="Arial"/>
                <w:sz w:val="26"/>
                <w:szCs w:val="26"/>
              </w:rPr>
              <w:t>ọ</w:t>
            </w:r>
            <w:r w:rsidRPr="00312367">
              <w:rPr>
                <w:rFonts w:eastAsia="Arial"/>
                <w:sz w:val="26"/>
                <w:szCs w:val="26"/>
              </w:rPr>
              <w:t>c m</w:t>
            </w:r>
            <w:r w:rsidRPr="00312367">
              <w:rPr>
                <w:rFonts w:eastAsia="Arial"/>
                <w:sz w:val="26"/>
                <w:szCs w:val="26"/>
              </w:rPr>
              <w:t>ẫ</w:t>
            </w:r>
            <w:r w:rsidRPr="00312367">
              <w:rPr>
                <w:rFonts w:eastAsia="Arial"/>
                <w:sz w:val="26"/>
                <w:szCs w:val="26"/>
              </w:rPr>
              <w:t>u, đ</w:t>
            </w:r>
            <w:r w:rsidRPr="00312367">
              <w:rPr>
                <w:rFonts w:eastAsia="Arial"/>
                <w:sz w:val="26"/>
                <w:szCs w:val="26"/>
              </w:rPr>
              <w:t>ọ</w:t>
            </w:r>
            <w:r w:rsidRPr="00312367">
              <w:rPr>
                <w:rFonts w:eastAsia="Arial"/>
                <w:sz w:val="26"/>
                <w:szCs w:val="26"/>
              </w:rPr>
              <w:t>c th</w:t>
            </w:r>
            <w:r w:rsidRPr="00312367">
              <w:rPr>
                <w:rFonts w:eastAsia="Arial"/>
                <w:sz w:val="26"/>
                <w:szCs w:val="26"/>
              </w:rPr>
              <w:t>ầ</w:t>
            </w:r>
            <w:r w:rsidRPr="00312367">
              <w:rPr>
                <w:rFonts w:eastAsia="Arial"/>
                <w:sz w:val="26"/>
                <w:szCs w:val="26"/>
              </w:rPr>
              <w:t>m theo.</w:t>
            </w:r>
          </w:p>
          <w:p w14:paraId="65C347A9" w14:textId="77777777" w:rsidR="00102026" w:rsidRPr="00312367" w:rsidRDefault="000A4A6E" w:rsidP="00F600A2">
            <w:pPr>
              <w:pStyle w:val="BodyText"/>
              <w:spacing w:after="0" w:line="360" w:lineRule="auto"/>
              <w:jc w:val="both"/>
              <w:rPr>
                <w:rFonts w:eastAsia="Arial"/>
                <w:sz w:val="26"/>
                <w:szCs w:val="26"/>
              </w:rPr>
            </w:pPr>
            <w:r w:rsidRPr="00312367">
              <w:rPr>
                <w:rFonts w:eastAsia="Arial"/>
                <w:sz w:val="26"/>
                <w:szCs w:val="26"/>
              </w:rPr>
              <w:t>- 2 HS đ</w:t>
            </w:r>
            <w:r w:rsidRPr="00312367">
              <w:rPr>
                <w:rFonts w:eastAsia="Arial"/>
                <w:sz w:val="26"/>
                <w:szCs w:val="26"/>
              </w:rPr>
              <w:t>ọ</w:t>
            </w:r>
            <w:r w:rsidRPr="00312367">
              <w:rPr>
                <w:rFonts w:eastAsia="Arial"/>
                <w:sz w:val="26"/>
                <w:szCs w:val="26"/>
              </w:rPr>
              <w:t>c n</w:t>
            </w:r>
            <w:r w:rsidRPr="00312367">
              <w:rPr>
                <w:rFonts w:eastAsia="Arial"/>
                <w:sz w:val="26"/>
                <w:szCs w:val="26"/>
              </w:rPr>
              <w:t>ố</w:t>
            </w:r>
            <w:r w:rsidRPr="00312367">
              <w:rPr>
                <w:rFonts w:eastAsia="Arial"/>
                <w:sz w:val="26"/>
                <w:szCs w:val="26"/>
              </w:rPr>
              <w:t>i ti</w:t>
            </w:r>
            <w:r w:rsidRPr="00312367">
              <w:rPr>
                <w:rFonts w:eastAsia="Arial"/>
                <w:sz w:val="26"/>
                <w:szCs w:val="26"/>
              </w:rPr>
              <w:t>ế</w:t>
            </w:r>
            <w:r w:rsidRPr="00312367">
              <w:rPr>
                <w:rFonts w:eastAsia="Arial"/>
                <w:sz w:val="26"/>
                <w:szCs w:val="26"/>
              </w:rPr>
              <w:t>p toàn bài thơ trư</w:t>
            </w:r>
            <w:r w:rsidRPr="00312367">
              <w:rPr>
                <w:rFonts w:eastAsia="Arial"/>
                <w:sz w:val="26"/>
                <w:szCs w:val="26"/>
              </w:rPr>
              <w:t>ớ</w:t>
            </w:r>
            <w:r w:rsidRPr="00312367">
              <w:rPr>
                <w:rFonts w:eastAsia="Arial"/>
                <w:sz w:val="26"/>
                <w:szCs w:val="26"/>
              </w:rPr>
              <w:t>c l</w:t>
            </w:r>
            <w:r w:rsidRPr="00312367">
              <w:rPr>
                <w:rFonts w:eastAsia="Arial"/>
                <w:sz w:val="26"/>
                <w:szCs w:val="26"/>
              </w:rPr>
              <w:t>ớ</w:t>
            </w:r>
            <w:r w:rsidRPr="00312367">
              <w:rPr>
                <w:rFonts w:eastAsia="Arial"/>
                <w:sz w:val="26"/>
                <w:szCs w:val="26"/>
              </w:rPr>
              <w:t>p.</w:t>
            </w:r>
          </w:p>
          <w:p w14:paraId="0FA10AD2" w14:textId="77777777" w:rsidR="00102026" w:rsidRPr="00312367" w:rsidRDefault="000A4A6E" w:rsidP="00F600A2">
            <w:pPr>
              <w:pStyle w:val="BodyText"/>
              <w:spacing w:after="0" w:line="360" w:lineRule="auto"/>
              <w:jc w:val="both"/>
              <w:rPr>
                <w:rFonts w:eastAsia="Arial"/>
                <w:sz w:val="26"/>
                <w:szCs w:val="26"/>
              </w:rPr>
            </w:pPr>
            <w:r w:rsidRPr="00312367">
              <w:rPr>
                <w:rFonts w:eastAsia="Arial"/>
                <w:sz w:val="26"/>
                <w:szCs w:val="26"/>
              </w:rPr>
              <w:t>+ HS 1: 4 kh</w:t>
            </w:r>
            <w:r w:rsidRPr="00312367">
              <w:rPr>
                <w:rFonts w:eastAsia="Arial"/>
                <w:sz w:val="26"/>
                <w:szCs w:val="26"/>
              </w:rPr>
              <w:t>ổ</w:t>
            </w:r>
            <w:r w:rsidRPr="00312367">
              <w:rPr>
                <w:rFonts w:eastAsia="Arial"/>
                <w:sz w:val="26"/>
                <w:szCs w:val="26"/>
              </w:rPr>
              <w:t xml:space="preserve"> thơ đ</w:t>
            </w:r>
            <w:r w:rsidRPr="00312367">
              <w:rPr>
                <w:rFonts w:eastAsia="Arial"/>
                <w:sz w:val="26"/>
                <w:szCs w:val="26"/>
              </w:rPr>
              <w:t>ầ</w:t>
            </w:r>
            <w:r w:rsidRPr="00312367">
              <w:rPr>
                <w:rFonts w:eastAsia="Arial"/>
                <w:sz w:val="26"/>
                <w:szCs w:val="26"/>
              </w:rPr>
              <w:t>u</w:t>
            </w:r>
          </w:p>
          <w:p w14:paraId="3028C766" w14:textId="77777777" w:rsidR="00102026" w:rsidRPr="00312367" w:rsidRDefault="000A4A6E" w:rsidP="00F600A2">
            <w:pPr>
              <w:pStyle w:val="BodyText"/>
              <w:spacing w:after="0" w:line="360" w:lineRule="auto"/>
              <w:jc w:val="both"/>
              <w:rPr>
                <w:rFonts w:eastAsia="Arial"/>
                <w:sz w:val="26"/>
                <w:szCs w:val="26"/>
              </w:rPr>
            </w:pPr>
            <w:r w:rsidRPr="00312367">
              <w:rPr>
                <w:rFonts w:eastAsia="Arial"/>
                <w:sz w:val="26"/>
                <w:szCs w:val="26"/>
              </w:rPr>
              <w:t>+ HS 2: 4 kh</w:t>
            </w:r>
            <w:r w:rsidRPr="00312367">
              <w:rPr>
                <w:rFonts w:eastAsia="Arial"/>
                <w:sz w:val="26"/>
                <w:szCs w:val="26"/>
              </w:rPr>
              <w:t>ổ</w:t>
            </w:r>
            <w:r w:rsidRPr="00312367">
              <w:rPr>
                <w:rFonts w:eastAsia="Arial"/>
                <w:sz w:val="26"/>
                <w:szCs w:val="26"/>
              </w:rPr>
              <w:t xml:space="preserve"> thơ còn l</w:t>
            </w:r>
            <w:r w:rsidRPr="00312367">
              <w:rPr>
                <w:rFonts w:eastAsia="Arial"/>
                <w:sz w:val="26"/>
                <w:szCs w:val="26"/>
              </w:rPr>
              <w:t>ạ</w:t>
            </w:r>
            <w:r w:rsidRPr="00312367">
              <w:rPr>
                <w:rFonts w:eastAsia="Arial"/>
                <w:sz w:val="26"/>
                <w:szCs w:val="26"/>
              </w:rPr>
              <w:t>i.</w:t>
            </w:r>
          </w:p>
          <w:p w14:paraId="277654DF"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 - 8 HS đ</w:t>
            </w:r>
            <w:r w:rsidRPr="00312367">
              <w:rPr>
                <w:rFonts w:eastAsia="Arial"/>
                <w:sz w:val="26"/>
                <w:szCs w:val="26"/>
              </w:rPr>
              <w:t>ọ</w:t>
            </w:r>
            <w:r w:rsidRPr="00312367">
              <w:rPr>
                <w:rFonts w:eastAsia="Arial"/>
                <w:sz w:val="26"/>
                <w:szCs w:val="26"/>
              </w:rPr>
              <w:t>c n</w:t>
            </w:r>
            <w:r w:rsidRPr="00312367">
              <w:rPr>
                <w:rFonts w:eastAsia="Arial"/>
                <w:sz w:val="26"/>
                <w:szCs w:val="26"/>
              </w:rPr>
              <w:t>ố</w:t>
            </w:r>
            <w:r w:rsidRPr="00312367">
              <w:rPr>
                <w:rFonts w:eastAsia="Arial"/>
                <w:sz w:val="26"/>
                <w:szCs w:val="26"/>
              </w:rPr>
              <w:t>i ti</w:t>
            </w:r>
            <w:r w:rsidRPr="00312367">
              <w:rPr>
                <w:rFonts w:eastAsia="Arial"/>
                <w:sz w:val="26"/>
                <w:szCs w:val="26"/>
              </w:rPr>
              <w:t>ế</w:t>
            </w:r>
            <w:r w:rsidRPr="00312367">
              <w:rPr>
                <w:rFonts w:eastAsia="Arial"/>
                <w:sz w:val="26"/>
                <w:szCs w:val="26"/>
              </w:rPr>
              <w:t>p bài thơ.</w:t>
            </w:r>
          </w:p>
          <w:p w14:paraId="01A2A710"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 HS đ</w:t>
            </w:r>
            <w:r w:rsidRPr="00312367">
              <w:rPr>
                <w:rFonts w:eastAsia="Arial"/>
                <w:sz w:val="26"/>
                <w:szCs w:val="26"/>
              </w:rPr>
              <w:t>ọ</w:t>
            </w:r>
            <w:r w:rsidRPr="00312367">
              <w:rPr>
                <w:rFonts w:eastAsia="Arial"/>
                <w:sz w:val="26"/>
                <w:szCs w:val="26"/>
              </w:rPr>
              <w:t>c bài.</w:t>
            </w:r>
          </w:p>
          <w:p w14:paraId="57EFBF31" w14:textId="77777777" w:rsidR="00102026" w:rsidRPr="00312367" w:rsidRDefault="00102026" w:rsidP="00F600A2">
            <w:pPr>
              <w:pStyle w:val="NormalWeb"/>
              <w:spacing w:line="360" w:lineRule="auto"/>
              <w:jc w:val="both"/>
              <w:rPr>
                <w:rFonts w:eastAsia="Arial"/>
                <w:sz w:val="26"/>
                <w:szCs w:val="26"/>
              </w:rPr>
            </w:pPr>
          </w:p>
          <w:p w14:paraId="2386A55A" w14:textId="77777777" w:rsidR="00102026" w:rsidRPr="00312367" w:rsidRDefault="00102026" w:rsidP="00F600A2">
            <w:pPr>
              <w:pStyle w:val="NormalWeb"/>
              <w:spacing w:line="360" w:lineRule="auto"/>
              <w:jc w:val="both"/>
              <w:rPr>
                <w:rFonts w:eastAsia="Arial"/>
                <w:sz w:val="26"/>
                <w:szCs w:val="26"/>
              </w:rPr>
            </w:pPr>
          </w:p>
          <w:p w14:paraId="7F8237DF" w14:textId="77777777" w:rsidR="00102026" w:rsidRPr="00312367" w:rsidRDefault="00102026" w:rsidP="00F600A2">
            <w:pPr>
              <w:pStyle w:val="NormalWeb"/>
              <w:spacing w:line="360" w:lineRule="auto"/>
              <w:jc w:val="both"/>
              <w:rPr>
                <w:rFonts w:eastAsia="Arial"/>
                <w:sz w:val="26"/>
                <w:szCs w:val="26"/>
              </w:rPr>
            </w:pPr>
          </w:p>
          <w:p w14:paraId="41A65F79" w14:textId="77777777" w:rsidR="00102026" w:rsidRPr="00312367" w:rsidRDefault="00102026" w:rsidP="00F600A2">
            <w:pPr>
              <w:pStyle w:val="NormalWeb"/>
              <w:spacing w:line="360" w:lineRule="auto"/>
              <w:jc w:val="both"/>
              <w:rPr>
                <w:rFonts w:eastAsia="Arial"/>
                <w:sz w:val="26"/>
                <w:szCs w:val="26"/>
              </w:rPr>
            </w:pPr>
          </w:p>
          <w:p w14:paraId="26A9695E"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 M</w:t>
            </w:r>
            <w:r w:rsidRPr="00312367">
              <w:rPr>
                <w:rFonts w:eastAsia="Arial"/>
                <w:sz w:val="26"/>
                <w:szCs w:val="26"/>
              </w:rPr>
              <w:t>ộ</w:t>
            </w:r>
            <w:r w:rsidRPr="00312367">
              <w:rPr>
                <w:rFonts w:eastAsia="Arial"/>
                <w:sz w:val="26"/>
                <w:szCs w:val="26"/>
              </w:rPr>
              <w:t>t s</w:t>
            </w:r>
            <w:r w:rsidRPr="00312367">
              <w:rPr>
                <w:rFonts w:eastAsia="Arial"/>
                <w:sz w:val="26"/>
                <w:szCs w:val="26"/>
              </w:rPr>
              <w:t>ố</w:t>
            </w:r>
            <w:r w:rsidRPr="00312367">
              <w:rPr>
                <w:rFonts w:eastAsia="Arial"/>
                <w:sz w:val="26"/>
                <w:szCs w:val="26"/>
              </w:rPr>
              <w:t xml:space="preserve"> nhóm đ</w:t>
            </w:r>
            <w:r w:rsidRPr="00312367">
              <w:rPr>
                <w:rFonts w:eastAsia="Arial"/>
                <w:sz w:val="26"/>
                <w:szCs w:val="26"/>
              </w:rPr>
              <w:t>ọ</w:t>
            </w:r>
            <w:r w:rsidRPr="00312367">
              <w:rPr>
                <w:rFonts w:eastAsia="Arial"/>
                <w:sz w:val="26"/>
                <w:szCs w:val="26"/>
              </w:rPr>
              <w:t>c to trư</w:t>
            </w:r>
            <w:r w:rsidRPr="00312367">
              <w:rPr>
                <w:rFonts w:eastAsia="Arial"/>
                <w:sz w:val="26"/>
                <w:szCs w:val="26"/>
              </w:rPr>
              <w:t>ớ</w:t>
            </w:r>
            <w:r w:rsidRPr="00312367">
              <w:rPr>
                <w:rFonts w:eastAsia="Arial"/>
                <w:sz w:val="26"/>
                <w:szCs w:val="26"/>
              </w:rPr>
              <w:t>c l</w:t>
            </w:r>
            <w:r w:rsidRPr="00312367">
              <w:rPr>
                <w:rFonts w:eastAsia="Arial"/>
                <w:sz w:val="26"/>
                <w:szCs w:val="26"/>
              </w:rPr>
              <w:t>ớ</w:t>
            </w:r>
            <w:r w:rsidRPr="00312367">
              <w:rPr>
                <w:rFonts w:eastAsia="Arial"/>
                <w:sz w:val="26"/>
                <w:szCs w:val="26"/>
              </w:rPr>
              <w:t>p theo yêu c</w:t>
            </w:r>
            <w:r w:rsidRPr="00312367">
              <w:rPr>
                <w:rFonts w:eastAsia="Arial"/>
                <w:sz w:val="26"/>
                <w:szCs w:val="26"/>
              </w:rPr>
              <w:t>ầ</w:t>
            </w:r>
            <w:r w:rsidRPr="00312367">
              <w:rPr>
                <w:rFonts w:eastAsia="Arial"/>
                <w:sz w:val="26"/>
                <w:szCs w:val="26"/>
              </w:rPr>
              <w:t>u c</w:t>
            </w:r>
            <w:r w:rsidRPr="00312367">
              <w:rPr>
                <w:rFonts w:eastAsia="Arial"/>
                <w:sz w:val="26"/>
                <w:szCs w:val="26"/>
              </w:rPr>
              <w:t>ủ</w:t>
            </w:r>
            <w:r w:rsidRPr="00312367">
              <w:rPr>
                <w:rFonts w:eastAsia="Arial"/>
                <w:sz w:val="26"/>
                <w:szCs w:val="26"/>
              </w:rPr>
              <w:t>a giáo viên. Các nhóm còn l</w:t>
            </w:r>
            <w:r w:rsidRPr="00312367">
              <w:rPr>
                <w:rFonts w:eastAsia="Arial"/>
                <w:sz w:val="26"/>
                <w:szCs w:val="26"/>
              </w:rPr>
              <w:t>ạ</w:t>
            </w:r>
            <w:r w:rsidRPr="00312367">
              <w:rPr>
                <w:rFonts w:eastAsia="Arial"/>
                <w:sz w:val="26"/>
                <w:szCs w:val="26"/>
              </w:rPr>
              <w:t>i nh</w:t>
            </w:r>
            <w:r w:rsidRPr="00312367">
              <w:rPr>
                <w:rFonts w:eastAsia="Arial"/>
                <w:sz w:val="26"/>
                <w:szCs w:val="26"/>
              </w:rPr>
              <w:t>ậ</w:t>
            </w:r>
            <w:r w:rsidRPr="00312367">
              <w:rPr>
                <w:rFonts w:eastAsia="Arial"/>
                <w:sz w:val="26"/>
                <w:szCs w:val="26"/>
              </w:rPr>
              <w:t>n xét b</w:t>
            </w:r>
            <w:r w:rsidRPr="00312367">
              <w:rPr>
                <w:rFonts w:eastAsia="Arial"/>
                <w:sz w:val="26"/>
                <w:szCs w:val="26"/>
              </w:rPr>
              <w:t>ạ</w:t>
            </w:r>
            <w:r w:rsidRPr="00312367">
              <w:rPr>
                <w:rFonts w:eastAsia="Arial"/>
                <w:sz w:val="26"/>
                <w:szCs w:val="26"/>
              </w:rPr>
              <w:t>n đ</w:t>
            </w:r>
            <w:r w:rsidRPr="00312367">
              <w:rPr>
                <w:rFonts w:eastAsia="Arial"/>
                <w:sz w:val="26"/>
                <w:szCs w:val="26"/>
              </w:rPr>
              <w:t>ọ</w:t>
            </w:r>
            <w:r w:rsidRPr="00312367">
              <w:rPr>
                <w:rFonts w:eastAsia="Arial"/>
                <w:sz w:val="26"/>
                <w:szCs w:val="26"/>
              </w:rPr>
              <w:t>c.</w:t>
            </w:r>
          </w:p>
          <w:p w14:paraId="4C3C0EC5" w14:textId="77777777" w:rsidR="00102026" w:rsidRPr="00312367" w:rsidRDefault="000A4A6E" w:rsidP="00F600A2">
            <w:pPr>
              <w:pStyle w:val="NormalWeb"/>
              <w:spacing w:line="360" w:lineRule="auto"/>
              <w:jc w:val="both"/>
              <w:rPr>
                <w:sz w:val="26"/>
                <w:szCs w:val="26"/>
              </w:rPr>
            </w:pPr>
            <w:r w:rsidRPr="00312367">
              <w:rPr>
                <w:rFonts w:eastAsia="Arial"/>
                <w:sz w:val="26"/>
                <w:szCs w:val="26"/>
              </w:rPr>
              <w:t>- H</w:t>
            </w:r>
            <w:r w:rsidRPr="00312367">
              <w:rPr>
                <w:rFonts w:eastAsia="Arial"/>
                <w:sz w:val="26"/>
                <w:szCs w:val="26"/>
              </w:rPr>
              <w:t>ọ</w:t>
            </w:r>
            <w:r w:rsidRPr="00312367">
              <w:rPr>
                <w:rFonts w:eastAsia="Arial"/>
                <w:sz w:val="26"/>
                <w:szCs w:val="26"/>
              </w:rPr>
              <w:t>c sinh phát hi</w:t>
            </w:r>
            <w:r w:rsidRPr="00312367">
              <w:rPr>
                <w:rFonts w:eastAsia="Arial"/>
                <w:sz w:val="26"/>
                <w:szCs w:val="26"/>
              </w:rPr>
              <w:t>ệ</w:t>
            </w:r>
            <w:r w:rsidRPr="00312367">
              <w:rPr>
                <w:rFonts w:eastAsia="Arial"/>
                <w:sz w:val="26"/>
                <w:szCs w:val="26"/>
              </w:rPr>
              <w:t>n nh</w:t>
            </w:r>
            <w:r w:rsidRPr="00312367">
              <w:rPr>
                <w:rFonts w:eastAsia="Arial"/>
                <w:sz w:val="26"/>
                <w:szCs w:val="26"/>
              </w:rPr>
              <w:t>ữ</w:t>
            </w:r>
            <w:r w:rsidRPr="00312367">
              <w:rPr>
                <w:rFonts w:eastAsia="Arial"/>
                <w:sz w:val="26"/>
                <w:szCs w:val="26"/>
              </w:rPr>
              <w:t>ng t</w:t>
            </w:r>
            <w:r w:rsidRPr="00312367">
              <w:rPr>
                <w:rFonts w:eastAsia="Arial"/>
                <w:sz w:val="26"/>
                <w:szCs w:val="26"/>
              </w:rPr>
              <w:t>ừ</w:t>
            </w:r>
            <w:r w:rsidRPr="00312367">
              <w:rPr>
                <w:rFonts w:eastAsia="Arial"/>
                <w:sz w:val="26"/>
                <w:szCs w:val="26"/>
              </w:rPr>
              <w:t xml:space="preserve"> khó đ</w:t>
            </w:r>
            <w:r w:rsidRPr="00312367">
              <w:rPr>
                <w:rFonts w:eastAsia="Arial"/>
                <w:sz w:val="26"/>
                <w:szCs w:val="26"/>
              </w:rPr>
              <w:t>ọ</w:t>
            </w:r>
            <w:r w:rsidRPr="00312367">
              <w:rPr>
                <w:rFonts w:eastAsia="Arial"/>
                <w:sz w:val="26"/>
                <w:szCs w:val="26"/>
              </w:rPr>
              <w:t>c, th</w:t>
            </w:r>
            <w:r w:rsidRPr="00312367">
              <w:rPr>
                <w:rFonts w:eastAsia="Arial"/>
                <w:sz w:val="26"/>
                <w:szCs w:val="26"/>
              </w:rPr>
              <w:t>ự</w:t>
            </w:r>
            <w:r w:rsidRPr="00312367">
              <w:rPr>
                <w:rFonts w:eastAsia="Arial"/>
                <w:sz w:val="26"/>
                <w:szCs w:val="26"/>
              </w:rPr>
              <w:t>c hành luy</w:t>
            </w:r>
            <w:r w:rsidRPr="00312367">
              <w:rPr>
                <w:rFonts w:eastAsia="Arial"/>
                <w:sz w:val="26"/>
                <w:szCs w:val="26"/>
              </w:rPr>
              <w:t>ệ</w:t>
            </w:r>
            <w:r w:rsidRPr="00312367">
              <w:rPr>
                <w:rFonts w:eastAsia="Arial"/>
                <w:sz w:val="26"/>
                <w:szCs w:val="26"/>
              </w:rPr>
              <w:t>n đ</w:t>
            </w:r>
            <w:r w:rsidRPr="00312367">
              <w:rPr>
                <w:rFonts w:eastAsia="Arial"/>
                <w:sz w:val="26"/>
                <w:szCs w:val="26"/>
              </w:rPr>
              <w:t>ọ</w:t>
            </w:r>
            <w:r w:rsidRPr="00312367">
              <w:rPr>
                <w:rFonts w:eastAsia="Arial"/>
                <w:sz w:val="26"/>
                <w:szCs w:val="26"/>
              </w:rPr>
              <w:t>c t</w:t>
            </w:r>
            <w:r w:rsidRPr="00312367">
              <w:rPr>
                <w:rFonts w:eastAsia="Arial"/>
                <w:sz w:val="26"/>
                <w:szCs w:val="26"/>
              </w:rPr>
              <w:t>ừ</w:t>
            </w:r>
            <w:r w:rsidRPr="00312367">
              <w:rPr>
                <w:rFonts w:eastAsia="Arial"/>
                <w:sz w:val="26"/>
                <w:szCs w:val="26"/>
              </w:rPr>
              <w:t xml:space="preserve"> khó.</w:t>
            </w:r>
          </w:p>
          <w:p w14:paraId="370F6A51" w14:textId="77777777" w:rsidR="00102026" w:rsidRPr="00312367" w:rsidRDefault="000A4A6E" w:rsidP="00F600A2">
            <w:pPr>
              <w:pStyle w:val="NormalWeb"/>
              <w:spacing w:line="360" w:lineRule="auto"/>
              <w:jc w:val="both"/>
              <w:rPr>
                <w:sz w:val="26"/>
                <w:szCs w:val="26"/>
              </w:rPr>
            </w:pPr>
            <w:r w:rsidRPr="00312367">
              <w:rPr>
                <w:rFonts w:eastAsia="Arial"/>
                <w:sz w:val="26"/>
                <w:szCs w:val="26"/>
              </w:rPr>
              <w:t> </w:t>
            </w:r>
          </w:p>
          <w:p w14:paraId="656E7B97"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 </w:t>
            </w:r>
          </w:p>
          <w:p w14:paraId="5A884BB6" w14:textId="77777777" w:rsidR="00102026" w:rsidRPr="00312367" w:rsidRDefault="00102026" w:rsidP="00F600A2">
            <w:pPr>
              <w:pStyle w:val="NormalWeb"/>
              <w:spacing w:line="360" w:lineRule="auto"/>
              <w:jc w:val="both"/>
              <w:rPr>
                <w:rFonts w:eastAsia="Arial"/>
                <w:sz w:val="26"/>
                <w:szCs w:val="26"/>
              </w:rPr>
            </w:pPr>
          </w:p>
          <w:p w14:paraId="39CD689F" w14:textId="77777777" w:rsidR="00102026" w:rsidRPr="00312367" w:rsidRDefault="00102026" w:rsidP="00F600A2">
            <w:pPr>
              <w:pStyle w:val="NormalWeb"/>
              <w:spacing w:line="360" w:lineRule="auto"/>
              <w:jc w:val="both"/>
              <w:rPr>
                <w:rFonts w:eastAsia="Arial"/>
                <w:sz w:val="26"/>
                <w:szCs w:val="26"/>
              </w:rPr>
            </w:pPr>
          </w:p>
          <w:p w14:paraId="18337DFF" w14:textId="77777777" w:rsidR="00102026" w:rsidRPr="00312367" w:rsidRDefault="00102026" w:rsidP="00F600A2">
            <w:pPr>
              <w:pStyle w:val="NormalWeb"/>
              <w:spacing w:line="360" w:lineRule="auto"/>
              <w:jc w:val="both"/>
              <w:rPr>
                <w:rFonts w:eastAsia="Arial"/>
                <w:sz w:val="26"/>
                <w:szCs w:val="26"/>
              </w:rPr>
            </w:pPr>
          </w:p>
          <w:p w14:paraId="0A755823" w14:textId="77777777" w:rsidR="00102026" w:rsidRPr="00312367" w:rsidRDefault="00102026" w:rsidP="00F600A2">
            <w:pPr>
              <w:pStyle w:val="NormalWeb"/>
              <w:spacing w:line="360" w:lineRule="auto"/>
              <w:jc w:val="both"/>
              <w:rPr>
                <w:rFonts w:eastAsia="Arial"/>
                <w:sz w:val="26"/>
                <w:szCs w:val="26"/>
              </w:rPr>
            </w:pPr>
          </w:p>
          <w:p w14:paraId="52C2E88B" w14:textId="77777777" w:rsidR="00102026" w:rsidRPr="00312367" w:rsidRDefault="00102026" w:rsidP="00F600A2">
            <w:pPr>
              <w:pStyle w:val="NormalWeb"/>
              <w:spacing w:line="360" w:lineRule="auto"/>
              <w:jc w:val="both"/>
              <w:rPr>
                <w:rFonts w:eastAsia="Arial"/>
                <w:sz w:val="26"/>
                <w:szCs w:val="26"/>
              </w:rPr>
            </w:pPr>
          </w:p>
          <w:p w14:paraId="1A5FEE52" w14:textId="77777777" w:rsidR="00102026" w:rsidRPr="00312367" w:rsidRDefault="00102026" w:rsidP="00F600A2">
            <w:pPr>
              <w:pStyle w:val="NormalWeb"/>
              <w:spacing w:line="360" w:lineRule="auto"/>
              <w:jc w:val="both"/>
              <w:rPr>
                <w:rFonts w:eastAsia="Arial"/>
                <w:sz w:val="26"/>
                <w:szCs w:val="26"/>
              </w:rPr>
            </w:pPr>
          </w:p>
          <w:p w14:paraId="6D4680C0" w14:textId="77777777" w:rsidR="00102026" w:rsidRPr="00312367" w:rsidRDefault="00102026" w:rsidP="00F600A2">
            <w:pPr>
              <w:pStyle w:val="NormalWeb"/>
              <w:spacing w:line="360" w:lineRule="auto"/>
              <w:jc w:val="both"/>
              <w:rPr>
                <w:rFonts w:eastAsia="Arial"/>
                <w:sz w:val="26"/>
                <w:szCs w:val="26"/>
              </w:rPr>
            </w:pPr>
          </w:p>
          <w:p w14:paraId="44C63219" w14:textId="77777777" w:rsidR="00102026" w:rsidRPr="00312367" w:rsidRDefault="00102026" w:rsidP="00F600A2">
            <w:pPr>
              <w:pStyle w:val="NormalWeb"/>
              <w:spacing w:line="360" w:lineRule="auto"/>
              <w:jc w:val="both"/>
              <w:rPr>
                <w:rFonts w:eastAsia="Arial"/>
                <w:sz w:val="26"/>
                <w:szCs w:val="26"/>
              </w:rPr>
            </w:pPr>
          </w:p>
          <w:p w14:paraId="027CB5BD" w14:textId="77777777" w:rsidR="00102026" w:rsidRPr="00312367" w:rsidRDefault="00102026" w:rsidP="00F600A2">
            <w:pPr>
              <w:pStyle w:val="NormalWeb"/>
              <w:spacing w:line="360" w:lineRule="auto"/>
              <w:jc w:val="both"/>
              <w:rPr>
                <w:rFonts w:eastAsia="Arial"/>
                <w:sz w:val="26"/>
                <w:szCs w:val="26"/>
              </w:rPr>
            </w:pPr>
          </w:p>
          <w:p w14:paraId="0554C02C" w14:textId="77777777" w:rsidR="00102026" w:rsidRPr="00312367" w:rsidRDefault="000A4A6E" w:rsidP="00F600A2">
            <w:pPr>
              <w:pStyle w:val="NormalWeb"/>
              <w:spacing w:line="360" w:lineRule="auto"/>
              <w:jc w:val="both"/>
              <w:rPr>
                <w:rFonts w:eastAsia="Arial"/>
                <w:sz w:val="26"/>
                <w:szCs w:val="26"/>
              </w:rPr>
            </w:pPr>
            <w:r w:rsidRPr="00312367">
              <w:rPr>
                <w:rFonts w:eastAsia="Arial"/>
                <w:sz w:val="26"/>
                <w:szCs w:val="26"/>
              </w:rPr>
              <w:t> - HS đ</w:t>
            </w:r>
            <w:r w:rsidRPr="00312367">
              <w:rPr>
                <w:rFonts w:eastAsia="Arial"/>
                <w:sz w:val="26"/>
                <w:szCs w:val="26"/>
              </w:rPr>
              <w:t>ọ</w:t>
            </w:r>
            <w:r w:rsidRPr="00312367">
              <w:rPr>
                <w:rFonts w:eastAsia="Arial"/>
                <w:sz w:val="26"/>
                <w:szCs w:val="26"/>
              </w:rPr>
              <w:t>c n</w:t>
            </w:r>
            <w:r w:rsidRPr="00312367">
              <w:rPr>
                <w:rFonts w:eastAsia="Arial"/>
                <w:sz w:val="26"/>
                <w:szCs w:val="26"/>
              </w:rPr>
              <w:t>ố</w:t>
            </w:r>
            <w:r w:rsidRPr="00312367">
              <w:rPr>
                <w:rFonts w:eastAsia="Arial"/>
                <w:sz w:val="26"/>
                <w:szCs w:val="26"/>
              </w:rPr>
              <w:t>i ti</w:t>
            </w:r>
            <w:r w:rsidRPr="00312367">
              <w:rPr>
                <w:rFonts w:eastAsia="Arial"/>
                <w:sz w:val="26"/>
                <w:szCs w:val="26"/>
              </w:rPr>
              <w:t>ế</w:t>
            </w:r>
            <w:r w:rsidRPr="00312367">
              <w:rPr>
                <w:rFonts w:eastAsia="Arial"/>
                <w:sz w:val="26"/>
                <w:szCs w:val="26"/>
              </w:rPr>
              <w:t>p 4 câu h</w:t>
            </w:r>
            <w:r w:rsidRPr="00312367">
              <w:rPr>
                <w:rFonts w:eastAsia="Arial"/>
                <w:sz w:val="26"/>
                <w:szCs w:val="26"/>
              </w:rPr>
              <w:t>ỏ</w:t>
            </w:r>
            <w:r w:rsidRPr="00312367">
              <w:rPr>
                <w:rFonts w:eastAsia="Arial"/>
                <w:sz w:val="26"/>
                <w:szCs w:val="26"/>
              </w:rPr>
              <w:t>i theo yêu c</w:t>
            </w:r>
            <w:r w:rsidRPr="00312367">
              <w:rPr>
                <w:rFonts w:eastAsia="Arial"/>
                <w:sz w:val="26"/>
                <w:szCs w:val="26"/>
              </w:rPr>
              <w:t>ầ</w:t>
            </w:r>
            <w:r w:rsidRPr="00312367">
              <w:rPr>
                <w:rFonts w:eastAsia="Arial"/>
                <w:sz w:val="26"/>
                <w:szCs w:val="26"/>
              </w:rPr>
              <w:t>u c</w:t>
            </w:r>
            <w:r w:rsidRPr="00312367">
              <w:rPr>
                <w:rFonts w:eastAsia="Arial"/>
                <w:sz w:val="26"/>
                <w:szCs w:val="26"/>
              </w:rPr>
              <w:t>ủ</w:t>
            </w:r>
            <w:r w:rsidRPr="00312367">
              <w:rPr>
                <w:rFonts w:eastAsia="Arial"/>
                <w:sz w:val="26"/>
                <w:szCs w:val="26"/>
              </w:rPr>
              <w:t>a GV.</w:t>
            </w:r>
          </w:p>
          <w:p w14:paraId="1F5D076B" w14:textId="77777777" w:rsidR="00102026" w:rsidRPr="00312367" w:rsidRDefault="00102026" w:rsidP="00F600A2">
            <w:pPr>
              <w:pStyle w:val="NormalWeb"/>
              <w:spacing w:line="360" w:lineRule="auto"/>
              <w:jc w:val="both"/>
              <w:rPr>
                <w:sz w:val="26"/>
                <w:szCs w:val="26"/>
              </w:rPr>
            </w:pPr>
          </w:p>
          <w:p w14:paraId="4EF25D84" w14:textId="77777777" w:rsidR="00102026" w:rsidRPr="00312367" w:rsidRDefault="00102026" w:rsidP="00F600A2">
            <w:pPr>
              <w:pStyle w:val="NormalWeb"/>
              <w:spacing w:line="360" w:lineRule="auto"/>
              <w:jc w:val="both"/>
              <w:rPr>
                <w:sz w:val="26"/>
                <w:szCs w:val="26"/>
              </w:rPr>
            </w:pPr>
          </w:p>
          <w:p w14:paraId="42FA70C0" w14:textId="77777777" w:rsidR="00102026" w:rsidRPr="00312367" w:rsidRDefault="00102026" w:rsidP="00F600A2">
            <w:pPr>
              <w:pStyle w:val="NormalWeb"/>
              <w:spacing w:line="360" w:lineRule="auto"/>
              <w:jc w:val="both"/>
              <w:rPr>
                <w:sz w:val="26"/>
                <w:szCs w:val="26"/>
              </w:rPr>
            </w:pPr>
          </w:p>
          <w:p w14:paraId="1CC4452D" w14:textId="77777777" w:rsidR="00102026" w:rsidRPr="00312367" w:rsidRDefault="00102026" w:rsidP="00F600A2">
            <w:pPr>
              <w:pStyle w:val="NormalWeb"/>
              <w:spacing w:line="360" w:lineRule="auto"/>
              <w:jc w:val="both"/>
              <w:rPr>
                <w:sz w:val="26"/>
                <w:szCs w:val="26"/>
              </w:rPr>
            </w:pPr>
          </w:p>
          <w:p w14:paraId="309E9781" w14:textId="77777777" w:rsidR="00102026" w:rsidRPr="00312367" w:rsidRDefault="00102026" w:rsidP="00F600A2">
            <w:pPr>
              <w:pStyle w:val="NormalWeb"/>
              <w:spacing w:line="360" w:lineRule="auto"/>
              <w:jc w:val="both"/>
              <w:rPr>
                <w:sz w:val="26"/>
                <w:szCs w:val="26"/>
              </w:rPr>
            </w:pPr>
          </w:p>
          <w:p w14:paraId="4F2706A1" w14:textId="77777777" w:rsidR="00102026" w:rsidRPr="00312367" w:rsidRDefault="00102026" w:rsidP="00F600A2">
            <w:pPr>
              <w:pStyle w:val="NormalWeb"/>
              <w:spacing w:line="360" w:lineRule="auto"/>
              <w:jc w:val="both"/>
              <w:rPr>
                <w:sz w:val="26"/>
                <w:szCs w:val="26"/>
              </w:rPr>
            </w:pPr>
          </w:p>
          <w:p w14:paraId="2736355E" w14:textId="77777777" w:rsidR="00102026" w:rsidRPr="00312367" w:rsidRDefault="00102026" w:rsidP="00F600A2">
            <w:pPr>
              <w:pStyle w:val="NormalWeb"/>
              <w:spacing w:line="360" w:lineRule="auto"/>
              <w:jc w:val="both"/>
              <w:rPr>
                <w:sz w:val="26"/>
                <w:szCs w:val="26"/>
              </w:rPr>
            </w:pPr>
          </w:p>
          <w:p w14:paraId="65AA19AF" w14:textId="77777777" w:rsidR="00102026" w:rsidRPr="00312367" w:rsidRDefault="00102026" w:rsidP="00F600A2">
            <w:pPr>
              <w:pStyle w:val="NormalWeb"/>
              <w:spacing w:line="360" w:lineRule="auto"/>
              <w:jc w:val="both"/>
              <w:rPr>
                <w:sz w:val="26"/>
                <w:szCs w:val="26"/>
              </w:rPr>
            </w:pPr>
          </w:p>
          <w:p w14:paraId="49A833CD" w14:textId="77777777" w:rsidR="00102026" w:rsidRPr="00312367" w:rsidRDefault="00102026" w:rsidP="00F600A2">
            <w:pPr>
              <w:pStyle w:val="NormalWeb"/>
              <w:spacing w:line="360" w:lineRule="auto"/>
              <w:jc w:val="both"/>
              <w:rPr>
                <w:sz w:val="26"/>
                <w:szCs w:val="26"/>
              </w:rPr>
            </w:pPr>
          </w:p>
          <w:p w14:paraId="54D82885" w14:textId="77777777" w:rsidR="00102026" w:rsidRPr="00312367" w:rsidRDefault="00102026" w:rsidP="00F600A2">
            <w:pPr>
              <w:pStyle w:val="NormalWeb"/>
              <w:spacing w:line="360" w:lineRule="auto"/>
              <w:jc w:val="both"/>
              <w:rPr>
                <w:sz w:val="26"/>
                <w:szCs w:val="26"/>
              </w:rPr>
            </w:pPr>
          </w:p>
          <w:p w14:paraId="0397697C" w14:textId="11ED1FA5" w:rsidR="00102026" w:rsidRPr="00312367" w:rsidRDefault="000A4A6E" w:rsidP="00F600A2">
            <w:pPr>
              <w:pStyle w:val="ListParagraph"/>
              <w:tabs>
                <w:tab w:val="left" w:pos="929"/>
              </w:tabs>
              <w:spacing w:before="0" w:line="360" w:lineRule="auto"/>
              <w:ind w:left="0" w:right="288" w:firstLine="0"/>
              <w:rPr>
                <w:sz w:val="26"/>
                <w:szCs w:val="26"/>
              </w:rPr>
            </w:pPr>
            <w:r w:rsidRPr="00312367">
              <w:rPr>
                <w:i/>
                <w:color w:val="231F20"/>
                <w:sz w:val="26"/>
                <w:szCs w:val="26"/>
              </w:rPr>
              <w:t>(1)</w:t>
            </w:r>
            <w:r w:rsidR="00F600A2">
              <w:rPr>
                <w:i/>
                <w:color w:val="231F20"/>
                <w:sz w:val="26"/>
                <w:szCs w:val="26"/>
              </w:rPr>
              <w:t xml:space="preserve"> </w:t>
            </w:r>
            <w:r w:rsidRPr="00312367">
              <w:rPr>
                <w:color w:val="231F20"/>
                <w:sz w:val="26"/>
                <w:szCs w:val="26"/>
              </w:rPr>
              <w:t>B</w:t>
            </w:r>
            <w:r w:rsidRPr="00312367">
              <w:rPr>
                <w:color w:val="231F20"/>
                <w:sz w:val="26"/>
                <w:szCs w:val="26"/>
              </w:rPr>
              <w:t>ạ</w:t>
            </w:r>
            <w:r w:rsidRPr="00312367">
              <w:rPr>
                <w:color w:val="231F20"/>
                <w:sz w:val="26"/>
                <w:szCs w:val="26"/>
              </w:rPr>
              <w:t>n</w:t>
            </w:r>
            <w:r w:rsidRPr="00312367">
              <w:rPr>
                <w:color w:val="231F20"/>
                <w:spacing w:val="-5"/>
                <w:sz w:val="26"/>
                <w:szCs w:val="26"/>
              </w:rPr>
              <w:t xml:space="preserve"> </w:t>
            </w:r>
            <w:r w:rsidRPr="00312367">
              <w:rPr>
                <w:color w:val="231F20"/>
                <w:sz w:val="26"/>
                <w:szCs w:val="26"/>
              </w:rPr>
              <w:t>nh</w:t>
            </w:r>
            <w:r w:rsidRPr="00312367">
              <w:rPr>
                <w:color w:val="231F20"/>
                <w:sz w:val="26"/>
                <w:szCs w:val="26"/>
              </w:rPr>
              <w:t>ỏ</w:t>
            </w:r>
            <w:r w:rsidRPr="00312367">
              <w:rPr>
                <w:color w:val="231F20"/>
                <w:spacing w:val="-5"/>
                <w:sz w:val="26"/>
                <w:szCs w:val="26"/>
              </w:rPr>
              <w:t xml:space="preserve"> </w:t>
            </w:r>
            <w:r w:rsidRPr="00312367">
              <w:rPr>
                <w:color w:val="231F20"/>
                <w:sz w:val="26"/>
                <w:szCs w:val="26"/>
              </w:rPr>
              <w:t>yêu</w:t>
            </w:r>
            <w:r w:rsidRPr="00312367">
              <w:rPr>
                <w:color w:val="231F20"/>
                <w:spacing w:val="-5"/>
                <w:sz w:val="26"/>
                <w:szCs w:val="26"/>
              </w:rPr>
              <w:t xml:space="preserve"> </w:t>
            </w:r>
            <w:r w:rsidRPr="00312367">
              <w:rPr>
                <w:color w:val="231F20"/>
                <w:sz w:val="26"/>
                <w:szCs w:val="26"/>
              </w:rPr>
              <w:t>các</w:t>
            </w:r>
            <w:r w:rsidRPr="00312367">
              <w:rPr>
                <w:color w:val="231F20"/>
                <w:spacing w:val="-5"/>
                <w:sz w:val="26"/>
                <w:szCs w:val="26"/>
              </w:rPr>
              <w:t xml:space="preserve"> </w:t>
            </w:r>
            <w:r w:rsidRPr="00312367">
              <w:rPr>
                <w:color w:val="231F20"/>
                <w:sz w:val="26"/>
                <w:szCs w:val="26"/>
              </w:rPr>
              <w:t>s</w:t>
            </w:r>
            <w:r w:rsidRPr="00312367">
              <w:rPr>
                <w:color w:val="231F20"/>
                <w:sz w:val="26"/>
                <w:szCs w:val="26"/>
              </w:rPr>
              <w:t>ắ</w:t>
            </w:r>
            <w:r w:rsidRPr="00312367">
              <w:rPr>
                <w:color w:val="231F20"/>
                <w:sz w:val="26"/>
                <w:szCs w:val="26"/>
              </w:rPr>
              <w:t>c</w:t>
            </w:r>
            <w:r w:rsidRPr="00312367">
              <w:rPr>
                <w:color w:val="231F20"/>
                <w:spacing w:val="-5"/>
                <w:sz w:val="26"/>
                <w:szCs w:val="26"/>
              </w:rPr>
              <w:t xml:space="preserve"> </w:t>
            </w:r>
            <w:r w:rsidRPr="00312367">
              <w:rPr>
                <w:color w:val="231F20"/>
                <w:sz w:val="26"/>
                <w:szCs w:val="26"/>
              </w:rPr>
              <w:t>màu:</w:t>
            </w:r>
            <w:r w:rsidRPr="00312367">
              <w:rPr>
                <w:color w:val="231F20"/>
                <w:spacing w:val="-5"/>
                <w:sz w:val="26"/>
                <w:szCs w:val="26"/>
              </w:rPr>
              <w:t xml:space="preserve"> </w:t>
            </w:r>
            <w:r w:rsidRPr="00312367">
              <w:rPr>
                <w:color w:val="231F20"/>
                <w:sz w:val="26"/>
                <w:szCs w:val="26"/>
              </w:rPr>
              <w:t>đ</w:t>
            </w:r>
            <w:r w:rsidRPr="00312367">
              <w:rPr>
                <w:color w:val="231F20"/>
                <w:sz w:val="26"/>
                <w:szCs w:val="26"/>
              </w:rPr>
              <w:t>ỏ</w:t>
            </w:r>
            <w:r w:rsidRPr="00312367">
              <w:rPr>
                <w:color w:val="231F20"/>
                <w:sz w:val="26"/>
                <w:szCs w:val="26"/>
              </w:rPr>
              <w:t>,</w:t>
            </w:r>
            <w:r w:rsidRPr="00312367">
              <w:rPr>
                <w:color w:val="231F20"/>
                <w:spacing w:val="-5"/>
                <w:sz w:val="26"/>
                <w:szCs w:val="26"/>
              </w:rPr>
              <w:t xml:space="preserve"> </w:t>
            </w:r>
            <w:r w:rsidRPr="00312367">
              <w:rPr>
                <w:color w:val="231F20"/>
                <w:sz w:val="26"/>
                <w:szCs w:val="26"/>
              </w:rPr>
              <w:t>xanh,</w:t>
            </w:r>
            <w:r w:rsidRPr="00312367">
              <w:rPr>
                <w:color w:val="231F20"/>
                <w:spacing w:val="-5"/>
                <w:sz w:val="26"/>
                <w:szCs w:val="26"/>
              </w:rPr>
              <w:t xml:space="preserve"> </w:t>
            </w:r>
            <w:r w:rsidRPr="00312367">
              <w:rPr>
                <w:color w:val="231F20"/>
                <w:sz w:val="26"/>
                <w:szCs w:val="26"/>
              </w:rPr>
              <w:t>vàng, tr</w:t>
            </w:r>
            <w:r w:rsidRPr="00312367">
              <w:rPr>
                <w:color w:val="231F20"/>
                <w:sz w:val="26"/>
                <w:szCs w:val="26"/>
              </w:rPr>
              <w:t>ắ</w:t>
            </w:r>
            <w:r w:rsidRPr="00312367">
              <w:rPr>
                <w:color w:val="231F20"/>
                <w:sz w:val="26"/>
                <w:szCs w:val="26"/>
              </w:rPr>
              <w:t>ng, đen, tím, nâu.</w:t>
            </w:r>
          </w:p>
          <w:tbl>
            <w:tblPr>
              <w:tblpPr w:leftFromText="180" w:rightFromText="180" w:vertAnchor="text" w:horzAnchor="page" w:tblpX="22" w:tblpY="186"/>
              <w:tblOverlap w:val="never"/>
              <w:tblW w:w="473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1115"/>
              <w:gridCol w:w="3623"/>
            </w:tblGrid>
            <w:tr w:rsidR="00102026" w:rsidRPr="00312367" w14:paraId="6A7AF0EA" w14:textId="77777777">
              <w:trPr>
                <w:trHeight w:val="330"/>
              </w:trPr>
              <w:tc>
                <w:tcPr>
                  <w:tcW w:w="1115" w:type="dxa"/>
                  <w:shd w:val="clear" w:color="auto" w:fill="E6E7E8"/>
                </w:tcPr>
                <w:p w14:paraId="62B6747D" w14:textId="77777777" w:rsidR="00102026" w:rsidRPr="00312367" w:rsidRDefault="000A4A6E" w:rsidP="00F600A2">
                  <w:pPr>
                    <w:pStyle w:val="TableParagraph"/>
                    <w:spacing w:line="360" w:lineRule="auto"/>
                    <w:ind w:left="245"/>
                    <w:jc w:val="both"/>
                    <w:rPr>
                      <w:b/>
                      <w:sz w:val="26"/>
                      <w:szCs w:val="26"/>
                    </w:rPr>
                  </w:pPr>
                  <w:r w:rsidRPr="00312367">
                    <w:rPr>
                      <w:b/>
                      <w:color w:val="231F20"/>
                      <w:sz w:val="26"/>
                      <w:szCs w:val="26"/>
                    </w:rPr>
                    <w:t>Màu</w:t>
                  </w:r>
                  <w:r w:rsidRPr="00312367">
                    <w:rPr>
                      <w:b/>
                      <w:color w:val="231F20"/>
                      <w:spacing w:val="-5"/>
                      <w:sz w:val="26"/>
                      <w:szCs w:val="26"/>
                    </w:rPr>
                    <w:t xml:space="preserve"> s</w:t>
                  </w:r>
                  <w:r w:rsidRPr="00312367">
                    <w:rPr>
                      <w:b/>
                      <w:color w:val="231F20"/>
                      <w:spacing w:val="-5"/>
                      <w:sz w:val="26"/>
                      <w:szCs w:val="26"/>
                    </w:rPr>
                    <w:t>ắ</w:t>
                  </w:r>
                  <w:r w:rsidRPr="00312367">
                    <w:rPr>
                      <w:b/>
                      <w:color w:val="231F20"/>
                      <w:spacing w:val="-5"/>
                      <w:sz w:val="26"/>
                      <w:szCs w:val="26"/>
                    </w:rPr>
                    <w:t>c</w:t>
                  </w:r>
                </w:p>
              </w:tc>
              <w:tc>
                <w:tcPr>
                  <w:tcW w:w="3623" w:type="dxa"/>
                  <w:shd w:val="clear" w:color="auto" w:fill="E6E7E8"/>
                </w:tcPr>
                <w:p w14:paraId="0C9FD354" w14:textId="77777777" w:rsidR="00102026" w:rsidRPr="00312367" w:rsidRDefault="000A4A6E" w:rsidP="00F600A2">
                  <w:pPr>
                    <w:pStyle w:val="TableParagraph"/>
                    <w:spacing w:line="360" w:lineRule="auto"/>
                    <w:ind w:left="8"/>
                    <w:jc w:val="both"/>
                    <w:rPr>
                      <w:b/>
                      <w:sz w:val="26"/>
                      <w:szCs w:val="26"/>
                    </w:rPr>
                  </w:pPr>
                  <w:r w:rsidRPr="00312367">
                    <w:rPr>
                      <w:b/>
                      <w:color w:val="231F20"/>
                      <w:sz w:val="26"/>
                      <w:szCs w:val="26"/>
                    </w:rPr>
                    <w:t>Hình</w:t>
                  </w:r>
                  <w:r w:rsidRPr="00312367">
                    <w:rPr>
                      <w:b/>
                      <w:color w:val="231F20"/>
                      <w:spacing w:val="-4"/>
                      <w:sz w:val="26"/>
                      <w:szCs w:val="26"/>
                    </w:rPr>
                    <w:t xml:space="preserve"> </w:t>
                  </w:r>
                  <w:r w:rsidRPr="00312367">
                    <w:rPr>
                      <w:b/>
                      <w:color w:val="231F20"/>
                      <w:spacing w:val="-5"/>
                      <w:sz w:val="26"/>
                      <w:szCs w:val="26"/>
                    </w:rPr>
                    <w:t>ả</w:t>
                  </w:r>
                  <w:r w:rsidRPr="00312367">
                    <w:rPr>
                      <w:b/>
                      <w:color w:val="231F20"/>
                      <w:spacing w:val="-5"/>
                      <w:sz w:val="26"/>
                      <w:szCs w:val="26"/>
                    </w:rPr>
                    <w:t>nh</w:t>
                  </w:r>
                </w:p>
              </w:tc>
            </w:tr>
            <w:tr w:rsidR="00102026" w:rsidRPr="00312367" w14:paraId="7CE8105B" w14:textId="77777777">
              <w:trPr>
                <w:trHeight w:val="330"/>
              </w:trPr>
              <w:tc>
                <w:tcPr>
                  <w:tcW w:w="1115" w:type="dxa"/>
                </w:tcPr>
                <w:p w14:paraId="09793214" w14:textId="77777777" w:rsidR="00102026" w:rsidRPr="00312367" w:rsidRDefault="000A4A6E" w:rsidP="00F600A2">
                  <w:pPr>
                    <w:pStyle w:val="TableParagraph"/>
                    <w:spacing w:line="360" w:lineRule="auto"/>
                    <w:ind w:left="80"/>
                    <w:jc w:val="both"/>
                    <w:rPr>
                      <w:sz w:val="26"/>
                      <w:szCs w:val="26"/>
                    </w:rPr>
                  </w:pPr>
                  <w:r w:rsidRPr="00312367">
                    <w:rPr>
                      <w:color w:val="231F20"/>
                      <w:sz w:val="26"/>
                      <w:szCs w:val="26"/>
                    </w:rPr>
                    <w:t xml:space="preserve">Màu </w:t>
                  </w:r>
                  <w:r w:rsidRPr="00312367">
                    <w:rPr>
                      <w:color w:val="231F20"/>
                      <w:spacing w:val="-5"/>
                      <w:sz w:val="26"/>
                      <w:szCs w:val="26"/>
                    </w:rPr>
                    <w:t>đ</w:t>
                  </w:r>
                  <w:r w:rsidRPr="00312367">
                    <w:rPr>
                      <w:color w:val="231F20"/>
                      <w:spacing w:val="-5"/>
                      <w:sz w:val="26"/>
                      <w:szCs w:val="26"/>
                    </w:rPr>
                    <w:t>ỏ</w:t>
                  </w:r>
                </w:p>
              </w:tc>
              <w:tc>
                <w:tcPr>
                  <w:tcW w:w="3623" w:type="dxa"/>
                </w:tcPr>
                <w:p w14:paraId="0982E06B" w14:textId="77777777" w:rsidR="00102026" w:rsidRPr="00312367" w:rsidRDefault="000A4A6E" w:rsidP="00F600A2">
                  <w:pPr>
                    <w:pStyle w:val="TableParagraph"/>
                    <w:spacing w:line="360" w:lineRule="auto"/>
                    <w:ind w:left="79"/>
                    <w:jc w:val="both"/>
                    <w:rPr>
                      <w:sz w:val="26"/>
                      <w:szCs w:val="26"/>
                    </w:rPr>
                  </w:pPr>
                  <w:r w:rsidRPr="00312367">
                    <w:rPr>
                      <w:color w:val="231F20"/>
                      <w:sz w:val="26"/>
                      <w:szCs w:val="26"/>
                    </w:rPr>
                    <w:t xml:space="preserve">máu </w:t>
                  </w:r>
                  <w:r w:rsidRPr="00312367">
                    <w:rPr>
                      <w:color w:val="231F20"/>
                      <w:sz w:val="26"/>
                      <w:szCs w:val="26"/>
                    </w:rPr>
                    <w:t>con tim, c</w:t>
                  </w:r>
                  <w:r w:rsidRPr="00312367">
                    <w:rPr>
                      <w:color w:val="231F20"/>
                      <w:sz w:val="26"/>
                      <w:szCs w:val="26"/>
                    </w:rPr>
                    <w:t>ờ</w:t>
                  </w:r>
                  <w:r w:rsidRPr="00312367">
                    <w:rPr>
                      <w:color w:val="231F20"/>
                      <w:spacing w:val="-5"/>
                      <w:sz w:val="26"/>
                      <w:szCs w:val="26"/>
                    </w:rPr>
                    <w:t xml:space="preserve"> </w:t>
                  </w:r>
                  <w:r w:rsidRPr="00312367">
                    <w:rPr>
                      <w:color w:val="231F20"/>
                      <w:sz w:val="26"/>
                      <w:szCs w:val="26"/>
                    </w:rPr>
                    <w:t>T</w:t>
                  </w:r>
                  <w:r w:rsidRPr="00312367">
                    <w:rPr>
                      <w:color w:val="231F20"/>
                      <w:sz w:val="26"/>
                      <w:szCs w:val="26"/>
                    </w:rPr>
                    <w:t>ổ</w:t>
                  </w:r>
                  <w:r w:rsidRPr="00312367">
                    <w:rPr>
                      <w:color w:val="231F20"/>
                      <w:sz w:val="26"/>
                      <w:szCs w:val="26"/>
                    </w:rPr>
                    <w:t xml:space="preserve"> qu</w:t>
                  </w:r>
                  <w:r w:rsidRPr="00312367">
                    <w:rPr>
                      <w:color w:val="231F20"/>
                      <w:sz w:val="26"/>
                      <w:szCs w:val="26"/>
                    </w:rPr>
                    <w:t>ố</w:t>
                  </w:r>
                  <w:r w:rsidRPr="00312367">
                    <w:rPr>
                      <w:color w:val="231F20"/>
                      <w:sz w:val="26"/>
                      <w:szCs w:val="26"/>
                    </w:rPr>
                    <w:t>c, khăn quàng đ</w:t>
                  </w:r>
                  <w:r w:rsidRPr="00312367">
                    <w:rPr>
                      <w:color w:val="231F20"/>
                      <w:sz w:val="26"/>
                      <w:szCs w:val="26"/>
                    </w:rPr>
                    <w:t>ộ</w:t>
                  </w:r>
                  <w:r w:rsidRPr="00312367">
                    <w:rPr>
                      <w:color w:val="231F20"/>
                      <w:sz w:val="26"/>
                      <w:szCs w:val="26"/>
                    </w:rPr>
                    <w:t xml:space="preserve">i </w:t>
                  </w:r>
                  <w:r w:rsidRPr="00312367">
                    <w:rPr>
                      <w:color w:val="231F20"/>
                      <w:spacing w:val="-4"/>
                      <w:sz w:val="26"/>
                      <w:szCs w:val="26"/>
                    </w:rPr>
                    <w:t>viên</w:t>
                  </w:r>
                </w:p>
              </w:tc>
            </w:tr>
            <w:tr w:rsidR="00102026" w:rsidRPr="00312367" w14:paraId="1689F0B7" w14:textId="77777777">
              <w:trPr>
                <w:trHeight w:val="330"/>
              </w:trPr>
              <w:tc>
                <w:tcPr>
                  <w:tcW w:w="1115" w:type="dxa"/>
                </w:tcPr>
                <w:p w14:paraId="6DC868B2" w14:textId="77777777" w:rsidR="00102026" w:rsidRPr="00312367" w:rsidRDefault="000A4A6E" w:rsidP="00F600A2">
                  <w:pPr>
                    <w:pStyle w:val="TableParagraph"/>
                    <w:spacing w:line="360" w:lineRule="auto"/>
                    <w:ind w:left="80"/>
                    <w:jc w:val="both"/>
                    <w:rPr>
                      <w:sz w:val="26"/>
                      <w:szCs w:val="26"/>
                    </w:rPr>
                  </w:pPr>
                  <w:r w:rsidRPr="00312367">
                    <w:rPr>
                      <w:color w:val="231F20"/>
                      <w:sz w:val="26"/>
                      <w:szCs w:val="26"/>
                    </w:rPr>
                    <w:t xml:space="preserve">Màu </w:t>
                  </w:r>
                  <w:r w:rsidRPr="00312367">
                    <w:rPr>
                      <w:color w:val="231F20"/>
                      <w:spacing w:val="-4"/>
                      <w:sz w:val="26"/>
                      <w:szCs w:val="26"/>
                    </w:rPr>
                    <w:t>xanh</w:t>
                  </w:r>
                </w:p>
              </w:tc>
              <w:tc>
                <w:tcPr>
                  <w:tcW w:w="3623" w:type="dxa"/>
                </w:tcPr>
                <w:p w14:paraId="3C655566" w14:textId="77777777" w:rsidR="00102026" w:rsidRPr="00312367" w:rsidRDefault="000A4A6E" w:rsidP="00F600A2">
                  <w:pPr>
                    <w:pStyle w:val="TableParagraph"/>
                    <w:spacing w:line="360" w:lineRule="auto"/>
                    <w:ind w:left="79"/>
                    <w:jc w:val="both"/>
                    <w:rPr>
                      <w:sz w:val="26"/>
                      <w:szCs w:val="26"/>
                    </w:rPr>
                  </w:pPr>
                  <w:r w:rsidRPr="00312367">
                    <w:rPr>
                      <w:color w:val="231F20"/>
                      <w:sz w:val="26"/>
                      <w:szCs w:val="26"/>
                    </w:rPr>
                    <w:t>cây c</w:t>
                  </w:r>
                  <w:r w:rsidRPr="00312367">
                    <w:rPr>
                      <w:color w:val="231F20"/>
                      <w:sz w:val="26"/>
                      <w:szCs w:val="26"/>
                    </w:rPr>
                    <w:t>ố</w:t>
                  </w:r>
                  <w:r w:rsidRPr="00312367">
                    <w:rPr>
                      <w:color w:val="231F20"/>
                      <w:sz w:val="26"/>
                      <w:szCs w:val="26"/>
                    </w:rPr>
                    <w:t>i đ</w:t>
                  </w:r>
                  <w:r w:rsidRPr="00312367">
                    <w:rPr>
                      <w:color w:val="231F20"/>
                      <w:sz w:val="26"/>
                      <w:szCs w:val="26"/>
                    </w:rPr>
                    <w:t>ồ</w:t>
                  </w:r>
                  <w:r w:rsidRPr="00312367">
                    <w:rPr>
                      <w:color w:val="231F20"/>
                      <w:sz w:val="26"/>
                      <w:szCs w:val="26"/>
                    </w:rPr>
                    <w:t>ng b</w:t>
                  </w:r>
                  <w:r w:rsidRPr="00312367">
                    <w:rPr>
                      <w:color w:val="231F20"/>
                      <w:sz w:val="26"/>
                      <w:szCs w:val="26"/>
                    </w:rPr>
                    <w:t>ằ</w:t>
                  </w:r>
                  <w:r w:rsidRPr="00312367">
                    <w:rPr>
                      <w:color w:val="231F20"/>
                      <w:sz w:val="26"/>
                      <w:szCs w:val="26"/>
                    </w:rPr>
                    <w:t>ng, r</w:t>
                  </w:r>
                  <w:r w:rsidRPr="00312367">
                    <w:rPr>
                      <w:color w:val="231F20"/>
                      <w:sz w:val="26"/>
                      <w:szCs w:val="26"/>
                    </w:rPr>
                    <w:t>ừ</w:t>
                  </w:r>
                  <w:r w:rsidRPr="00312367">
                    <w:rPr>
                      <w:color w:val="231F20"/>
                      <w:sz w:val="26"/>
                      <w:szCs w:val="26"/>
                    </w:rPr>
                    <w:t>ng núi; bi</w:t>
                  </w:r>
                  <w:r w:rsidRPr="00312367">
                    <w:rPr>
                      <w:color w:val="231F20"/>
                      <w:sz w:val="26"/>
                      <w:szCs w:val="26"/>
                    </w:rPr>
                    <w:t>ể</w:t>
                  </w:r>
                  <w:r w:rsidRPr="00312367">
                    <w:rPr>
                      <w:color w:val="231F20"/>
                      <w:sz w:val="26"/>
                      <w:szCs w:val="26"/>
                    </w:rPr>
                    <w:t>n c</w:t>
                  </w:r>
                  <w:r w:rsidRPr="00312367">
                    <w:rPr>
                      <w:color w:val="231F20"/>
                      <w:sz w:val="26"/>
                      <w:szCs w:val="26"/>
                    </w:rPr>
                    <w:t>ả</w:t>
                  </w:r>
                  <w:r w:rsidRPr="00312367">
                    <w:rPr>
                      <w:color w:val="231F20"/>
                      <w:sz w:val="26"/>
                      <w:szCs w:val="26"/>
                    </w:rPr>
                    <w:t>, b</w:t>
                  </w:r>
                  <w:r w:rsidRPr="00312367">
                    <w:rPr>
                      <w:color w:val="231F20"/>
                      <w:sz w:val="26"/>
                      <w:szCs w:val="26"/>
                    </w:rPr>
                    <w:t>ầ</w:t>
                  </w:r>
                  <w:r w:rsidRPr="00312367">
                    <w:rPr>
                      <w:color w:val="231F20"/>
                      <w:sz w:val="26"/>
                      <w:szCs w:val="26"/>
                    </w:rPr>
                    <w:t xml:space="preserve">u </w:t>
                  </w:r>
                  <w:r w:rsidRPr="00312367">
                    <w:rPr>
                      <w:color w:val="231F20"/>
                      <w:spacing w:val="-4"/>
                      <w:sz w:val="26"/>
                      <w:szCs w:val="26"/>
                    </w:rPr>
                    <w:t>tr</w:t>
                  </w:r>
                  <w:r w:rsidRPr="00312367">
                    <w:rPr>
                      <w:color w:val="231F20"/>
                      <w:spacing w:val="-4"/>
                      <w:sz w:val="26"/>
                      <w:szCs w:val="26"/>
                    </w:rPr>
                    <w:t>ờ</w:t>
                  </w:r>
                  <w:r w:rsidRPr="00312367">
                    <w:rPr>
                      <w:color w:val="231F20"/>
                      <w:spacing w:val="-4"/>
                      <w:sz w:val="26"/>
                      <w:szCs w:val="26"/>
                    </w:rPr>
                    <w:t>i</w:t>
                  </w:r>
                </w:p>
              </w:tc>
            </w:tr>
            <w:tr w:rsidR="00102026" w:rsidRPr="00312367" w14:paraId="3F59032A" w14:textId="77777777">
              <w:trPr>
                <w:trHeight w:val="330"/>
              </w:trPr>
              <w:tc>
                <w:tcPr>
                  <w:tcW w:w="1115" w:type="dxa"/>
                </w:tcPr>
                <w:p w14:paraId="44E45AF8" w14:textId="77777777" w:rsidR="00102026" w:rsidRPr="00312367" w:rsidRDefault="000A4A6E" w:rsidP="00F600A2">
                  <w:pPr>
                    <w:pStyle w:val="TableParagraph"/>
                    <w:spacing w:line="360" w:lineRule="auto"/>
                    <w:ind w:left="80"/>
                    <w:jc w:val="both"/>
                    <w:rPr>
                      <w:sz w:val="26"/>
                      <w:szCs w:val="26"/>
                    </w:rPr>
                  </w:pPr>
                  <w:r w:rsidRPr="00312367">
                    <w:rPr>
                      <w:color w:val="231F20"/>
                      <w:sz w:val="26"/>
                      <w:szCs w:val="26"/>
                    </w:rPr>
                    <w:t xml:space="preserve">Màu </w:t>
                  </w:r>
                  <w:r w:rsidRPr="00312367">
                    <w:rPr>
                      <w:color w:val="231F20"/>
                      <w:spacing w:val="-4"/>
                      <w:sz w:val="26"/>
                      <w:szCs w:val="26"/>
                    </w:rPr>
                    <w:t>vàng</w:t>
                  </w:r>
                </w:p>
              </w:tc>
              <w:tc>
                <w:tcPr>
                  <w:tcW w:w="3623" w:type="dxa"/>
                </w:tcPr>
                <w:p w14:paraId="0782C8AB" w14:textId="77777777" w:rsidR="00102026" w:rsidRPr="00312367" w:rsidRDefault="000A4A6E" w:rsidP="00F600A2">
                  <w:pPr>
                    <w:pStyle w:val="TableParagraph"/>
                    <w:spacing w:line="360" w:lineRule="auto"/>
                    <w:ind w:left="79"/>
                    <w:jc w:val="both"/>
                    <w:rPr>
                      <w:sz w:val="26"/>
                      <w:szCs w:val="26"/>
                    </w:rPr>
                  </w:pPr>
                  <w:r w:rsidRPr="00312367">
                    <w:rPr>
                      <w:color w:val="231F20"/>
                      <w:sz w:val="26"/>
                      <w:szCs w:val="26"/>
                    </w:rPr>
                    <w:t>đ</w:t>
                  </w:r>
                  <w:r w:rsidRPr="00312367">
                    <w:rPr>
                      <w:color w:val="231F20"/>
                      <w:sz w:val="26"/>
                      <w:szCs w:val="26"/>
                    </w:rPr>
                    <w:t>ồ</w:t>
                  </w:r>
                  <w:r w:rsidRPr="00312367">
                    <w:rPr>
                      <w:color w:val="231F20"/>
                      <w:sz w:val="26"/>
                      <w:szCs w:val="26"/>
                    </w:rPr>
                    <w:t>ng lúa chín r</w:t>
                  </w:r>
                  <w:r w:rsidRPr="00312367">
                    <w:rPr>
                      <w:color w:val="231F20"/>
                      <w:sz w:val="26"/>
                      <w:szCs w:val="26"/>
                    </w:rPr>
                    <w:t>ộ</w:t>
                  </w:r>
                  <w:r w:rsidRPr="00312367">
                    <w:rPr>
                      <w:color w:val="231F20"/>
                      <w:sz w:val="26"/>
                      <w:szCs w:val="26"/>
                    </w:rPr>
                    <w:t>, hoa cúc mùa thu, n</w:t>
                  </w:r>
                  <w:r w:rsidRPr="00312367">
                    <w:rPr>
                      <w:color w:val="231F20"/>
                      <w:sz w:val="26"/>
                      <w:szCs w:val="26"/>
                    </w:rPr>
                    <w:t>ắ</w:t>
                  </w:r>
                  <w:r w:rsidRPr="00312367">
                    <w:rPr>
                      <w:color w:val="231F20"/>
                      <w:sz w:val="26"/>
                      <w:szCs w:val="26"/>
                    </w:rPr>
                    <w:t>ng r</w:t>
                  </w:r>
                  <w:r w:rsidRPr="00312367">
                    <w:rPr>
                      <w:color w:val="231F20"/>
                      <w:sz w:val="26"/>
                      <w:szCs w:val="26"/>
                    </w:rPr>
                    <w:t>ự</w:t>
                  </w:r>
                  <w:r w:rsidRPr="00312367">
                    <w:rPr>
                      <w:color w:val="231F20"/>
                      <w:sz w:val="26"/>
                      <w:szCs w:val="26"/>
                    </w:rPr>
                    <w:t xml:space="preserve">c </w:t>
                  </w:r>
                  <w:r w:rsidRPr="00312367">
                    <w:rPr>
                      <w:color w:val="231F20"/>
                      <w:spacing w:val="-5"/>
                      <w:sz w:val="26"/>
                      <w:szCs w:val="26"/>
                    </w:rPr>
                    <w:t>r</w:t>
                  </w:r>
                  <w:r w:rsidRPr="00312367">
                    <w:rPr>
                      <w:color w:val="231F20"/>
                      <w:spacing w:val="-5"/>
                      <w:sz w:val="26"/>
                      <w:szCs w:val="26"/>
                    </w:rPr>
                    <w:t>ỡ</w:t>
                  </w:r>
                </w:p>
              </w:tc>
            </w:tr>
            <w:tr w:rsidR="00102026" w:rsidRPr="00312367" w14:paraId="6FB05211" w14:textId="77777777">
              <w:trPr>
                <w:trHeight w:val="547"/>
              </w:trPr>
              <w:tc>
                <w:tcPr>
                  <w:tcW w:w="1115" w:type="dxa"/>
                </w:tcPr>
                <w:p w14:paraId="54DB4131" w14:textId="77777777" w:rsidR="00102026" w:rsidRPr="00312367" w:rsidRDefault="000A4A6E" w:rsidP="00F600A2">
                  <w:pPr>
                    <w:pStyle w:val="TableParagraph"/>
                    <w:spacing w:line="360" w:lineRule="auto"/>
                    <w:ind w:left="80"/>
                    <w:jc w:val="both"/>
                    <w:rPr>
                      <w:sz w:val="26"/>
                      <w:szCs w:val="26"/>
                    </w:rPr>
                  </w:pPr>
                  <w:r w:rsidRPr="00312367">
                    <w:rPr>
                      <w:color w:val="231F20"/>
                      <w:sz w:val="26"/>
                      <w:szCs w:val="26"/>
                    </w:rPr>
                    <w:t xml:space="preserve">Màu </w:t>
                  </w:r>
                  <w:r w:rsidRPr="00312367">
                    <w:rPr>
                      <w:color w:val="231F20"/>
                      <w:spacing w:val="-2"/>
                      <w:sz w:val="26"/>
                      <w:szCs w:val="26"/>
                    </w:rPr>
                    <w:t>tr</w:t>
                  </w:r>
                  <w:r w:rsidRPr="00312367">
                    <w:rPr>
                      <w:color w:val="231F20"/>
                      <w:spacing w:val="-2"/>
                      <w:sz w:val="26"/>
                      <w:szCs w:val="26"/>
                    </w:rPr>
                    <w:t>ắ</w:t>
                  </w:r>
                  <w:r w:rsidRPr="00312367">
                    <w:rPr>
                      <w:color w:val="231F20"/>
                      <w:spacing w:val="-2"/>
                      <w:sz w:val="26"/>
                      <w:szCs w:val="26"/>
                    </w:rPr>
                    <w:t>ng</w:t>
                  </w:r>
                </w:p>
              </w:tc>
              <w:tc>
                <w:tcPr>
                  <w:tcW w:w="3623" w:type="dxa"/>
                </w:tcPr>
                <w:p w14:paraId="7A60D3F5" w14:textId="77777777" w:rsidR="00102026" w:rsidRPr="00312367" w:rsidRDefault="000A4A6E" w:rsidP="00F600A2">
                  <w:pPr>
                    <w:pStyle w:val="TableParagraph"/>
                    <w:spacing w:line="360" w:lineRule="auto"/>
                    <w:ind w:left="79"/>
                    <w:jc w:val="both"/>
                    <w:rPr>
                      <w:sz w:val="26"/>
                      <w:szCs w:val="26"/>
                    </w:rPr>
                  </w:pPr>
                  <w:r w:rsidRPr="00312367">
                    <w:rPr>
                      <w:color w:val="231F20"/>
                      <w:sz w:val="26"/>
                      <w:szCs w:val="26"/>
                    </w:rPr>
                    <w:t>trang</w:t>
                  </w:r>
                  <w:r w:rsidRPr="00312367">
                    <w:rPr>
                      <w:color w:val="231F20"/>
                      <w:spacing w:val="-5"/>
                      <w:sz w:val="26"/>
                      <w:szCs w:val="26"/>
                    </w:rPr>
                    <w:t xml:space="preserve"> </w:t>
                  </w:r>
                  <w:r w:rsidRPr="00312367">
                    <w:rPr>
                      <w:color w:val="231F20"/>
                      <w:sz w:val="26"/>
                      <w:szCs w:val="26"/>
                    </w:rPr>
                    <w:t>gi</w:t>
                  </w:r>
                  <w:r w:rsidRPr="00312367">
                    <w:rPr>
                      <w:color w:val="231F20"/>
                      <w:sz w:val="26"/>
                      <w:szCs w:val="26"/>
                    </w:rPr>
                    <w:t>ấ</w:t>
                  </w:r>
                  <w:r w:rsidRPr="00312367">
                    <w:rPr>
                      <w:color w:val="231F20"/>
                      <w:sz w:val="26"/>
                      <w:szCs w:val="26"/>
                    </w:rPr>
                    <w:t>y,</w:t>
                  </w:r>
                  <w:r w:rsidRPr="00312367">
                    <w:rPr>
                      <w:color w:val="231F20"/>
                      <w:spacing w:val="-2"/>
                      <w:sz w:val="26"/>
                      <w:szCs w:val="26"/>
                    </w:rPr>
                    <w:t xml:space="preserve"> </w:t>
                  </w:r>
                  <w:r w:rsidRPr="00312367">
                    <w:rPr>
                      <w:color w:val="231F20"/>
                      <w:sz w:val="26"/>
                      <w:szCs w:val="26"/>
                    </w:rPr>
                    <w:t>hoa</w:t>
                  </w:r>
                  <w:r w:rsidRPr="00312367">
                    <w:rPr>
                      <w:color w:val="231F20"/>
                      <w:spacing w:val="-2"/>
                      <w:sz w:val="26"/>
                      <w:szCs w:val="26"/>
                    </w:rPr>
                    <w:t xml:space="preserve"> </w:t>
                  </w:r>
                  <w:r w:rsidRPr="00312367">
                    <w:rPr>
                      <w:color w:val="231F20"/>
                      <w:sz w:val="26"/>
                      <w:szCs w:val="26"/>
                    </w:rPr>
                    <w:t>h</w:t>
                  </w:r>
                  <w:r w:rsidRPr="00312367">
                    <w:rPr>
                      <w:color w:val="231F20"/>
                      <w:sz w:val="26"/>
                      <w:szCs w:val="26"/>
                    </w:rPr>
                    <w:t>ồ</w:t>
                  </w:r>
                  <w:r w:rsidRPr="00312367">
                    <w:rPr>
                      <w:color w:val="231F20"/>
                      <w:sz w:val="26"/>
                      <w:szCs w:val="26"/>
                    </w:rPr>
                    <w:t>ng</w:t>
                  </w:r>
                  <w:r w:rsidRPr="00312367">
                    <w:rPr>
                      <w:color w:val="231F20"/>
                      <w:spacing w:val="-3"/>
                      <w:sz w:val="26"/>
                      <w:szCs w:val="26"/>
                    </w:rPr>
                    <w:t xml:space="preserve"> </w:t>
                  </w:r>
                  <w:r w:rsidRPr="00312367">
                    <w:rPr>
                      <w:color w:val="231F20"/>
                      <w:sz w:val="26"/>
                      <w:szCs w:val="26"/>
                    </w:rPr>
                    <w:t>b</w:t>
                  </w:r>
                  <w:r w:rsidRPr="00312367">
                    <w:rPr>
                      <w:color w:val="231F20"/>
                      <w:sz w:val="26"/>
                      <w:szCs w:val="26"/>
                    </w:rPr>
                    <w:t>ạ</w:t>
                  </w:r>
                  <w:r w:rsidRPr="00312367">
                    <w:rPr>
                      <w:color w:val="231F20"/>
                      <w:sz w:val="26"/>
                      <w:szCs w:val="26"/>
                    </w:rPr>
                    <w:t>ch,</w:t>
                  </w:r>
                  <w:r w:rsidRPr="00312367">
                    <w:rPr>
                      <w:color w:val="231F20"/>
                      <w:spacing w:val="-2"/>
                      <w:sz w:val="26"/>
                      <w:szCs w:val="26"/>
                    </w:rPr>
                    <w:t xml:space="preserve"> </w:t>
                  </w:r>
                  <w:r w:rsidRPr="00312367">
                    <w:rPr>
                      <w:color w:val="231F20"/>
                      <w:sz w:val="26"/>
                      <w:szCs w:val="26"/>
                    </w:rPr>
                    <w:t>tóc</w:t>
                  </w:r>
                  <w:r w:rsidRPr="00312367">
                    <w:rPr>
                      <w:color w:val="231F20"/>
                      <w:spacing w:val="-2"/>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2"/>
                      <w:sz w:val="26"/>
                      <w:szCs w:val="26"/>
                    </w:rPr>
                    <w:t xml:space="preserve"> </w:t>
                  </w:r>
                  <w:r w:rsidRPr="00312367">
                    <w:rPr>
                      <w:color w:val="231F20"/>
                      <w:spacing w:val="-5"/>
                      <w:sz w:val="26"/>
                      <w:szCs w:val="26"/>
                    </w:rPr>
                    <w:t>bà</w:t>
                  </w:r>
                </w:p>
              </w:tc>
            </w:tr>
            <w:tr w:rsidR="00102026" w:rsidRPr="00312367" w14:paraId="47E6038C" w14:textId="77777777">
              <w:trPr>
                <w:trHeight w:val="330"/>
              </w:trPr>
              <w:tc>
                <w:tcPr>
                  <w:tcW w:w="1115" w:type="dxa"/>
                </w:tcPr>
                <w:p w14:paraId="5A493DF3" w14:textId="77777777" w:rsidR="00102026" w:rsidRPr="00312367" w:rsidRDefault="000A4A6E" w:rsidP="00F600A2">
                  <w:pPr>
                    <w:pStyle w:val="TableParagraph"/>
                    <w:spacing w:line="360" w:lineRule="auto"/>
                    <w:ind w:left="80"/>
                    <w:jc w:val="both"/>
                    <w:rPr>
                      <w:sz w:val="26"/>
                      <w:szCs w:val="26"/>
                    </w:rPr>
                  </w:pPr>
                  <w:r w:rsidRPr="00312367">
                    <w:rPr>
                      <w:color w:val="231F20"/>
                      <w:sz w:val="26"/>
                      <w:szCs w:val="26"/>
                    </w:rPr>
                    <w:t xml:space="preserve">Màu </w:t>
                  </w:r>
                  <w:r w:rsidRPr="00312367">
                    <w:rPr>
                      <w:color w:val="231F20"/>
                      <w:spacing w:val="-5"/>
                      <w:sz w:val="26"/>
                      <w:szCs w:val="26"/>
                    </w:rPr>
                    <w:t>đen</w:t>
                  </w:r>
                </w:p>
              </w:tc>
              <w:tc>
                <w:tcPr>
                  <w:tcW w:w="3623" w:type="dxa"/>
                </w:tcPr>
                <w:p w14:paraId="46DA8325" w14:textId="77777777" w:rsidR="00102026" w:rsidRPr="00312367" w:rsidRDefault="000A4A6E" w:rsidP="00F600A2">
                  <w:pPr>
                    <w:pStyle w:val="TableParagraph"/>
                    <w:spacing w:line="360" w:lineRule="auto"/>
                    <w:ind w:left="79"/>
                    <w:jc w:val="both"/>
                    <w:rPr>
                      <w:sz w:val="26"/>
                      <w:szCs w:val="26"/>
                    </w:rPr>
                  </w:pPr>
                  <w:r w:rsidRPr="00312367">
                    <w:rPr>
                      <w:color w:val="231F20"/>
                      <w:sz w:val="26"/>
                      <w:szCs w:val="26"/>
                    </w:rPr>
                    <w:t>hòn than, đôi m</w:t>
                  </w:r>
                  <w:r w:rsidRPr="00312367">
                    <w:rPr>
                      <w:color w:val="231F20"/>
                      <w:sz w:val="26"/>
                      <w:szCs w:val="26"/>
                    </w:rPr>
                    <w:t>ắ</w:t>
                  </w:r>
                  <w:r w:rsidRPr="00312367">
                    <w:rPr>
                      <w:color w:val="231F20"/>
                      <w:sz w:val="26"/>
                      <w:szCs w:val="26"/>
                    </w:rPr>
                    <w:t xml:space="preserve">t em bé, màn </w:t>
                  </w:r>
                  <w:r w:rsidRPr="00312367">
                    <w:rPr>
                      <w:color w:val="231F20"/>
                      <w:spacing w:val="-5"/>
                      <w:sz w:val="26"/>
                      <w:szCs w:val="26"/>
                    </w:rPr>
                    <w:t>đêm</w:t>
                  </w:r>
                </w:p>
              </w:tc>
            </w:tr>
            <w:tr w:rsidR="00102026" w:rsidRPr="00312367" w14:paraId="7A05CCAC" w14:textId="77777777">
              <w:trPr>
                <w:trHeight w:val="330"/>
              </w:trPr>
              <w:tc>
                <w:tcPr>
                  <w:tcW w:w="1115" w:type="dxa"/>
                </w:tcPr>
                <w:p w14:paraId="5E22FB48" w14:textId="77777777" w:rsidR="00102026" w:rsidRPr="00312367" w:rsidRDefault="000A4A6E" w:rsidP="00F600A2">
                  <w:pPr>
                    <w:pStyle w:val="TableParagraph"/>
                    <w:spacing w:line="360" w:lineRule="auto"/>
                    <w:ind w:left="80"/>
                    <w:jc w:val="both"/>
                    <w:rPr>
                      <w:sz w:val="26"/>
                      <w:szCs w:val="26"/>
                    </w:rPr>
                  </w:pPr>
                  <w:r w:rsidRPr="00312367">
                    <w:rPr>
                      <w:color w:val="231F20"/>
                      <w:sz w:val="26"/>
                      <w:szCs w:val="26"/>
                    </w:rPr>
                    <w:t xml:space="preserve">Màu </w:t>
                  </w:r>
                  <w:r w:rsidRPr="00312367">
                    <w:rPr>
                      <w:color w:val="231F20"/>
                      <w:spacing w:val="-5"/>
                      <w:sz w:val="26"/>
                      <w:szCs w:val="26"/>
                    </w:rPr>
                    <w:t>tím</w:t>
                  </w:r>
                </w:p>
              </w:tc>
              <w:tc>
                <w:tcPr>
                  <w:tcW w:w="3623" w:type="dxa"/>
                </w:tcPr>
                <w:p w14:paraId="7F0EE8CC" w14:textId="77777777" w:rsidR="00102026" w:rsidRPr="00312367" w:rsidRDefault="000A4A6E" w:rsidP="00F600A2">
                  <w:pPr>
                    <w:pStyle w:val="TableParagraph"/>
                    <w:spacing w:line="360" w:lineRule="auto"/>
                    <w:ind w:left="79"/>
                    <w:jc w:val="both"/>
                    <w:rPr>
                      <w:sz w:val="26"/>
                      <w:szCs w:val="26"/>
                    </w:rPr>
                  </w:pPr>
                  <w:r w:rsidRPr="00312367">
                    <w:rPr>
                      <w:color w:val="231F20"/>
                      <w:sz w:val="26"/>
                      <w:szCs w:val="26"/>
                    </w:rPr>
                    <w:t>hoa cà, hoa sim; khăn c</w:t>
                  </w:r>
                  <w:r w:rsidRPr="00312367">
                    <w:rPr>
                      <w:color w:val="231F20"/>
                      <w:sz w:val="26"/>
                      <w:szCs w:val="26"/>
                    </w:rPr>
                    <w:t>ủ</w:t>
                  </w:r>
                  <w:r w:rsidRPr="00312367">
                    <w:rPr>
                      <w:color w:val="231F20"/>
                      <w:sz w:val="26"/>
                      <w:szCs w:val="26"/>
                    </w:rPr>
                    <w:t>a ch</w:t>
                  </w:r>
                  <w:r w:rsidRPr="00312367">
                    <w:rPr>
                      <w:color w:val="231F20"/>
                      <w:sz w:val="26"/>
                      <w:szCs w:val="26"/>
                    </w:rPr>
                    <w:t>ị</w:t>
                  </w:r>
                  <w:r w:rsidRPr="00312367">
                    <w:rPr>
                      <w:color w:val="231F20"/>
                      <w:sz w:val="26"/>
                      <w:szCs w:val="26"/>
                    </w:rPr>
                    <w:t>, m</w:t>
                  </w:r>
                  <w:r w:rsidRPr="00312367">
                    <w:rPr>
                      <w:color w:val="231F20"/>
                      <w:sz w:val="26"/>
                      <w:szCs w:val="26"/>
                    </w:rPr>
                    <w:t>ự</w:t>
                  </w:r>
                  <w:r w:rsidRPr="00312367">
                    <w:rPr>
                      <w:color w:val="231F20"/>
                      <w:sz w:val="26"/>
                      <w:szCs w:val="26"/>
                    </w:rPr>
                    <w:t xml:space="preserve">c trên trang </w:t>
                  </w:r>
                  <w:r w:rsidRPr="00312367">
                    <w:rPr>
                      <w:color w:val="231F20"/>
                      <w:spacing w:val="-5"/>
                      <w:sz w:val="26"/>
                      <w:szCs w:val="26"/>
                    </w:rPr>
                    <w:t>v</w:t>
                  </w:r>
                  <w:r w:rsidRPr="00312367">
                    <w:rPr>
                      <w:color w:val="231F20"/>
                      <w:spacing w:val="-5"/>
                      <w:sz w:val="26"/>
                      <w:szCs w:val="26"/>
                    </w:rPr>
                    <w:t>ở</w:t>
                  </w:r>
                </w:p>
              </w:tc>
            </w:tr>
            <w:tr w:rsidR="00102026" w:rsidRPr="00312367" w14:paraId="10D14406" w14:textId="77777777">
              <w:trPr>
                <w:trHeight w:val="330"/>
              </w:trPr>
              <w:tc>
                <w:tcPr>
                  <w:tcW w:w="1115" w:type="dxa"/>
                </w:tcPr>
                <w:p w14:paraId="4B89D859" w14:textId="77777777" w:rsidR="00102026" w:rsidRPr="00312367" w:rsidRDefault="000A4A6E" w:rsidP="00F600A2">
                  <w:pPr>
                    <w:pStyle w:val="TableParagraph"/>
                    <w:spacing w:line="360" w:lineRule="auto"/>
                    <w:ind w:left="80"/>
                    <w:jc w:val="both"/>
                    <w:rPr>
                      <w:sz w:val="26"/>
                      <w:szCs w:val="26"/>
                    </w:rPr>
                  </w:pPr>
                  <w:r w:rsidRPr="00312367">
                    <w:rPr>
                      <w:color w:val="231F20"/>
                      <w:sz w:val="26"/>
                      <w:szCs w:val="26"/>
                    </w:rPr>
                    <w:t xml:space="preserve">Màu </w:t>
                  </w:r>
                  <w:r w:rsidRPr="00312367">
                    <w:rPr>
                      <w:color w:val="231F20"/>
                      <w:spacing w:val="-5"/>
                      <w:sz w:val="26"/>
                      <w:szCs w:val="26"/>
                    </w:rPr>
                    <w:t>nâu</w:t>
                  </w:r>
                </w:p>
              </w:tc>
              <w:tc>
                <w:tcPr>
                  <w:tcW w:w="3623" w:type="dxa"/>
                </w:tcPr>
                <w:p w14:paraId="023D9D89" w14:textId="77777777" w:rsidR="00102026" w:rsidRPr="00312367" w:rsidRDefault="000A4A6E" w:rsidP="00F600A2">
                  <w:pPr>
                    <w:pStyle w:val="TableParagraph"/>
                    <w:spacing w:line="360" w:lineRule="auto"/>
                    <w:ind w:left="79"/>
                    <w:jc w:val="both"/>
                    <w:rPr>
                      <w:sz w:val="26"/>
                      <w:szCs w:val="26"/>
                    </w:rPr>
                  </w:pPr>
                  <w:r w:rsidRPr="00312367">
                    <w:rPr>
                      <w:color w:val="231F20"/>
                      <w:sz w:val="26"/>
                      <w:szCs w:val="26"/>
                    </w:rPr>
                    <w:t>chi</w:t>
                  </w:r>
                  <w:r w:rsidRPr="00312367">
                    <w:rPr>
                      <w:color w:val="231F20"/>
                      <w:sz w:val="26"/>
                      <w:szCs w:val="26"/>
                    </w:rPr>
                    <w:t>ế</w:t>
                  </w:r>
                  <w:r w:rsidRPr="00312367">
                    <w:rPr>
                      <w:color w:val="231F20"/>
                      <w:sz w:val="26"/>
                      <w:szCs w:val="26"/>
                    </w:rPr>
                    <w:t>c áo c</w:t>
                  </w:r>
                  <w:r w:rsidRPr="00312367">
                    <w:rPr>
                      <w:color w:val="231F20"/>
                      <w:sz w:val="26"/>
                      <w:szCs w:val="26"/>
                    </w:rPr>
                    <w:t>ủ</w:t>
                  </w:r>
                  <w:r w:rsidRPr="00312367">
                    <w:rPr>
                      <w:color w:val="231F20"/>
                      <w:sz w:val="26"/>
                      <w:szCs w:val="26"/>
                    </w:rPr>
                    <w:t>a m</w:t>
                  </w:r>
                  <w:r w:rsidRPr="00312367">
                    <w:rPr>
                      <w:color w:val="231F20"/>
                      <w:sz w:val="26"/>
                      <w:szCs w:val="26"/>
                    </w:rPr>
                    <w:t>ẹ</w:t>
                  </w:r>
                  <w:r w:rsidRPr="00312367">
                    <w:rPr>
                      <w:color w:val="231F20"/>
                      <w:sz w:val="26"/>
                      <w:szCs w:val="26"/>
                    </w:rPr>
                    <w:t>, đ</w:t>
                  </w:r>
                  <w:r w:rsidRPr="00312367">
                    <w:rPr>
                      <w:color w:val="231F20"/>
                      <w:sz w:val="26"/>
                      <w:szCs w:val="26"/>
                    </w:rPr>
                    <w:t>ấ</w:t>
                  </w:r>
                  <w:r w:rsidRPr="00312367">
                    <w:rPr>
                      <w:color w:val="231F20"/>
                      <w:sz w:val="26"/>
                      <w:szCs w:val="26"/>
                    </w:rPr>
                    <w:t>t đai, g</w:t>
                  </w:r>
                  <w:r w:rsidRPr="00312367">
                    <w:rPr>
                      <w:color w:val="231F20"/>
                      <w:sz w:val="26"/>
                      <w:szCs w:val="26"/>
                    </w:rPr>
                    <w:t>ỗ</w:t>
                  </w:r>
                  <w:r w:rsidRPr="00312367">
                    <w:rPr>
                      <w:color w:val="231F20"/>
                      <w:sz w:val="26"/>
                      <w:szCs w:val="26"/>
                    </w:rPr>
                    <w:t xml:space="preserve"> </w:t>
                  </w:r>
                  <w:r w:rsidRPr="00312367">
                    <w:rPr>
                      <w:color w:val="231F20"/>
                      <w:spacing w:val="-4"/>
                      <w:sz w:val="26"/>
                      <w:szCs w:val="26"/>
                    </w:rPr>
                    <w:t>r</w:t>
                  </w:r>
                  <w:r w:rsidRPr="00312367">
                    <w:rPr>
                      <w:color w:val="231F20"/>
                      <w:spacing w:val="-4"/>
                      <w:sz w:val="26"/>
                      <w:szCs w:val="26"/>
                    </w:rPr>
                    <w:t>ừ</w:t>
                  </w:r>
                  <w:r w:rsidRPr="00312367">
                    <w:rPr>
                      <w:color w:val="231F20"/>
                      <w:spacing w:val="-4"/>
                      <w:sz w:val="26"/>
                      <w:szCs w:val="26"/>
                    </w:rPr>
                    <w:t>ng</w:t>
                  </w:r>
                </w:p>
              </w:tc>
            </w:tr>
          </w:tbl>
          <w:p w14:paraId="64B37EAB" w14:textId="054299C8" w:rsidR="00102026" w:rsidRPr="00312367" w:rsidRDefault="000A4A6E" w:rsidP="00F600A2">
            <w:pPr>
              <w:spacing w:line="360" w:lineRule="auto"/>
              <w:jc w:val="both"/>
              <w:rPr>
                <w:sz w:val="26"/>
                <w:szCs w:val="26"/>
              </w:rPr>
            </w:pPr>
            <w:r w:rsidRPr="00312367">
              <w:rPr>
                <w:sz w:val="26"/>
                <w:szCs w:val="26"/>
              </w:rPr>
              <w:t>(3)</w:t>
            </w:r>
            <w:r w:rsidR="00F600A2">
              <w:rPr>
                <w:sz w:val="26"/>
                <w:szCs w:val="26"/>
              </w:rPr>
              <w:t xml:space="preserve"> </w:t>
            </w:r>
            <w:r w:rsidRPr="00312367">
              <w:rPr>
                <w:sz w:val="26"/>
                <w:szCs w:val="26"/>
              </w:rPr>
              <w:t>Kh</w:t>
            </w:r>
            <w:r w:rsidRPr="00312367">
              <w:rPr>
                <w:sz w:val="26"/>
                <w:szCs w:val="26"/>
              </w:rPr>
              <w:t>ổ</w:t>
            </w:r>
            <w:r w:rsidRPr="00312367">
              <w:rPr>
                <w:sz w:val="26"/>
                <w:szCs w:val="26"/>
              </w:rPr>
              <w:t xml:space="preserve"> thơ cu</w:t>
            </w:r>
            <w:r w:rsidRPr="00312367">
              <w:rPr>
                <w:sz w:val="26"/>
                <w:szCs w:val="26"/>
              </w:rPr>
              <w:t>ố</w:t>
            </w:r>
            <w:r w:rsidRPr="00312367">
              <w:rPr>
                <w:sz w:val="26"/>
                <w:szCs w:val="26"/>
              </w:rPr>
              <w:t>i bài cho th</w:t>
            </w:r>
            <w:r w:rsidRPr="00312367">
              <w:rPr>
                <w:sz w:val="26"/>
                <w:szCs w:val="26"/>
              </w:rPr>
              <w:t>ấ</w:t>
            </w:r>
            <w:r w:rsidRPr="00312367">
              <w:rPr>
                <w:sz w:val="26"/>
                <w:szCs w:val="26"/>
              </w:rPr>
              <w:t>y b</w:t>
            </w:r>
            <w:r w:rsidRPr="00312367">
              <w:rPr>
                <w:sz w:val="26"/>
                <w:szCs w:val="26"/>
              </w:rPr>
              <w:t>ạ</w:t>
            </w:r>
            <w:r w:rsidRPr="00312367">
              <w:rPr>
                <w:sz w:val="26"/>
                <w:szCs w:val="26"/>
              </w:rPr>
              <w:t>n nh</w:t>
            </w:r>
            <w:r w:rsidRPr="00312367">
              <w:rPr>
                <w:sz w:val="26"/>
                <w:szCs w:val="26"/>
              </w:rPr>
              <w:t>ỏ</w:t>
            </w:r>
            <w:r w:rsidRPr="00312367">
              <w:rPr>
                <w:sz w:val="26"/>
                <w:szCs w:val="26"/>
              </w:rPr>
              <w:t xml:space="preserve"> yêu t</w:t>
            </w:r>
            <w:r w:rsidRPr="00312367">
              <w:rPr>
                <w:sz w:val="26"/>
                <w:szCs w:val="26"/>
              </w:rPr>
              <w:t>ấ</w:t>
            </w:r>
            <w:r w:rsidRPr="00312367">
              <w:rPr>
                <w:sz w:val="26"/>
                <w:szCs w:val="26"/>
              </w:rPr>
              <w:t>t c</w:t>
            </w:r>
            <w:r w:rsidRPr="00312367">
              <w:rPr>
                <w:sz w:val="26"/>
                <w:szCs w:val="26"/>
              </w:rPr>
              <w:t>ả</w:t>
            </w:r>
            <w:r w:rsidRPr="00312367">
              <w:rPr>
                <w:sz w:val="26"/>
                <w:szCs w:val="26"/>
              </w:rPr>
              <w:t xml:space="preserve"> s</w:t>
            </w:r>
            <w:r w:rsidRPr="00312367">
              <w:rPr>
                <w:sz w:val="26"/>
                <w:szCs w:val="26"/>
              </w:rPr>
              <w:t>ắ</w:t>
            </w:r>
            <w:r w:rsidRPr="00312367">
              <w:rPr>
                <w:sz w:val="26"/>
                <w:szCs w:val="26"/>
              </w:rPr>
              <w:t>c màu làm nên b</w:t>
            </w:r>
            <w:r w:rsidRPr="00312367">
              <w:rPr>
                <w:sz w:val="26"/>
                <w:szCs w:val="26"/>
              </w:rPr>
              <w:t>ứ</w:t>
            </w:r>
            <w:r w:rsidRPr="00312367">
              <w:rPr>
                <w:sz w:val="26"/>
                <w:szCs w:val="26"/>
              </w:rPr>
              <w:t>c tranh tuy</w:t>
            </w:r>
            <w:r w:rsidRPr="00312367">
              <w:rPr>
                <w:sz w:val="26"/>
                <w:szCs w:val="26"/>
              </w:rPr>
              <w:t>ệ</w:t>
            </w:r>
            <w:r w:rsidRPr="00312367">
              <w:rPr>
                <w:sz w:val="26"/>
                <w:szCs w:val="26"/>
              </w:rPr>
              <w:t>t đ</w:t>
            </w:r>
            <w:r w:rsidRPr="00312367">
              <w:rPr>
                <w:sz w:val="26"/>
                <w:szCs w:val="26"/>
              </w:rPr>
              <w:t>ẹ</w:t>
            </w:r>
            <w:r w:rsidRPr="00312367">
              <w:rPr>
                <w:sz w:val="26"/>
                <w:szCs w:val="26"/>
              </w:rPr>
              <w:t>p v</w:t>
            </w:r>
            <w:r w:rsidRPr="00312367">
              <w:rPr>
                <w:sz w:val="26"/>
                <w:szCs w:val="26"/>
              </w:rPr>
              <w:t>ề</w:t>
            </w:r>
            <w:r w:rsidRPr="00312367">
              <w:rPr>
                <w:sz w:val="26"/>
                <w:szCs w:val="26"/>
              </w:rPr>
              <w:t xml:space="preserve"> đ</w:t>
            </w:r>
            <w:r w:rsidRPr="00312367">
              <w:rPr>
                <w:sz w:val="26"/>
                <w:szCs w:val="26"/>
              </w:rPr>
              <w:t>ấ</w:t>
            </w:r>
            <w:r w:rsidRPr="00312367">
              <w:rPr>
                <w:sz w:val="26"/>
                <w:szCs w:val="26"/>
              </w:rPr>
              <w:t>t nư</w:t>
            </w:r>
            <w:r w:rsidRPr="00312367">
              <w:rPr>
                <w:sz w:val="26"/>
                <w:szCs w:val="26"/>
              </w:rPr>
              <w:t>ớ</w:t>
            </w:r>
            <w:r w:rsidRPr="00312367">
              <w:rPr>
                <w:sz w:val="26"/>
                <w:szCs w:val="26"/>
              </w:rPr>
              <w:t>c Vi</w:t>
            </w:r>
            <w:r w:rsidRPr="00312367">
              <w:rPr>
                <w:sz w:val="26"/>
                <w:szCs w:val="26"/>
              </w:rPr>
              <w:t>ệ</w:t>
            </w:r>
            <w:r w:rsidRPr="00312367">
              <w:rPr>
                <w:sz w:val="26"/>
                <w:szCs w:val="26"/>
              </w:rPr>
              <w:t>t Nam. Nh</w:t>
            </w:r>
            <w:r w:rsidRPr="00312367">
              <w:rPr>
                <w:sz w:val="26"/>
                <w:szCs w:val="26"/>
              </w:rPr>
              <w:t>ữ</w:t>
            </w:r>
            <w:r w:rsidRPr="00312367">
              <w:rPr>
                <w:sz w:val="26"/>
                <w:szCs w:val="26"/>
              </w:rPr>
              <w:t>ng màu s</w:t>
            </w:r>
            <w:r w:rsidRPr="00312367">
              <w:rPr>
                <w:sz w:val="26"/>
                <w:szCs w:val="26"/>
              </w:rPr>
              <w:t>ắ</w:t>
            </w:r>
            <w:r w:rsidRPr="00312367">
              <w:rPr>
                <w:sz w:val="26"/>
                <w:szCs w:val="26"/>
              </w:rPr>
              <w:t xml:space="preserve">c đó không </w:t>
            </w:r>
            <w:r w:rsidRPr="00312367">
              <w:rPr>
                <w:sz w:val="26"/>
                <w:szCs w:val="26"/>
              </w:rPr>
              <w:t>ở</w:t>
            </w:r>
            <w:r w:rsidRPr="00312367">
              <w:rPr>
                <w:sz w:val="26"/>
                <w:szCs w:val="26"/>
              </w:rPr>
              <w:t xml:space="preserve"> đâu xa xôi mà r</w:t>
            </w:r>
            <w:r w:rsidRPr="00312367">
              <w:rPr>
                <w:sz w:val="26"/>
                <w:szCs w:val="26"/>
              </w:rPr>
              <w:t>ấ</w:t>
            </w:r>
            <w:r w:rsidRPr="00312367">
              <w:rPr>
                <w:sz w:val="26"/>
                <w:szCs w:val="26"/>
              </w:rPr>
              <w:t>t quen thu</w:t>
            </w:r>
            <w:r w:rsidRPr="00312367">
              <w:rPr>
                <w:sz w:val="26"/>
                <w:szCs w:val="26"/>
              </w:rPr>
              <w:t>ộ</w:t>
            </w:r>
            <w:r w:rsidRPr="00312367">
              <w:rPr>
                <w:sz w:val="26"/>
                <w:szCs w:val="26"/>
              </w:rPr>
              <w:t xml:space="preserve">c, </w:t>
            </w:r>
            <w:r w:rsidRPr="00312367">
              <w:rPr>
                <w:sz w:val="26"/>
                <w:szCs w:val="26"/>
              </w:rPr>
              <w:t>g</w:t>
            </w:r>
            <w:r w:rsidRPr="00312367">
              <w:rPr>
                <w:sz w:val="26"/>
                <w:szCs w:val="26"/>
              </w:rPr>
              <w:t>ầ</w:t>
            </w:r>
            <w:r w:rsidRPr="00312367">
              <w:rPr>
                <w:sz w:val="26"/>
                <w:szCs w:val="26"/>
              </w:rPr>
              <w:t>n gũi, g</w:t>
            </w:r>
            <w:r w:rsidRPr="00312367">
              <w:rPr>
                <w:sz w:val="26"/>
                <w:szCs w:val="26"/>
              </w:rPr>
              <w:t>ắ</w:t>
            </w:r>
            <w:r w:rsidRPr="00312367">
              <w:rPr>
                <w:sz w:val="26"/>
                <w:szCs w:val="26"/>
              </w:rPr>
              <w:t>n li</w:t>
            </w:r>
            <w:r w:rsidRPr="00312367">
              <w:rPr>
                <w:sz w:val="26"/>
                <w:szCs w:val="26"/>
              </w:rPr>
              <w:t>ề</w:t>
            </w:r>
            <w:r w:rsidRPr="00312367">
              <w:rPr>
                <w:sz w:val="26"/>
                <w:szCs w:val="26"/>
              </w:rPr>
              <w:t>n v</w:t>
            </w:r>
            <w:r w:rsidRPr="00312367">
              <w:rPr>
                <w:sz w:val="26"/>
                <w:szCs w:val="26"/>
              </w:rPr>
              <w:t>ớ</w:t>
            </w:r>
            <w:r w:rsidRPr="00312367">
              <w:rPr>
                <w:sz w:val="26"/>
                <w:szCs w:val="26"/>
              </w:rPr>
              <w:t>i nh</w:t>
            </w:r>
            <w:r w:rsidRPr="00312367">
              <w:rPr>
                <w:sz w:val="26"/>
                <w:szCs w:val="26"/>
              </w:rPr>
              <w:t>ữ</w:t>
            </w:r>
            <w:r w:rsidRPr="00312367">
              <w:rPr>
                <w:sz w:val="26"/>
                <w:szCs w:val="26"/>
              </w:rPr>
              <w:t>ng đi</w:t>
            </w:r>
            <w:r w:rsidRPr="00312367">
              <w:rPr>
                <w:sz w:val="26"/>
                <w:szCs w:val="26"/>
              </w:rPr>
              <w:t>ề</w:t>
            </w:r>
            <w:r w:rsidRPr="00312367">
              <w:rPr>
                <w:sz w:val="26"/>
                <w:szCs w:val="26"/>
              </w:rPr>
              <w:t>u gi</w:t>
            </w:r>
            <w:r w:rsidRPr="00312367">
              <w:rPr>
                <w:sz w:val="26"/>
                <w:szCs w:val="26"/>
              </w:rPr>
              <w:t>ả</w:t>
            </w:r>
            <w:r w:rsidRPr="00312367">
              <w:rPr>
                <w:sz w:val="26"/>
                <w:szCs w:val="26"/>
              </w:rPr>
              <w:t>n đơn, bình d</w:t>
            </w:r>
            <w:r w:rsidRPr="00312367">
              <w:rPr>
                <w:sz w:val="26"/>
                <w:szCs w:val="26"/>
              </w:rPr>
              <w:t>ị</w:t>
            </w:r>
            <w:r w:rsidRPr="00312367">
              <w:rPr>
                <w:sz w:val="26"/>
                <w:szCs w:val="26"/>
              </w:rPr>
              <w:t>, m</w:t>
            </w:r>
            <w:r w:rsidRPr="00312367">
              <w:rPr>
                <w:sz w:val="26"/>
                <w:szCs w:val="26"/>
              </w:rPr>
              <w:t>ộ</w:t>
            </w:r>
            <w:r w:rsidRPr="00312367">
              <w:rPr>
                <w:sz w:val="26"/>
                <w:szCs w:val="26"/>
              </w:rPr>
              <w:t>c m</w:t>
            </w:r>
            <w:r w:rsidRPr="00312367">
              <w:rPr>
                <w:sz w:val="26"/>
                <w:szCs w:val="26"/>
              </w:rPr>
              <w:t>ạ</w:t>
            </w:r>
            <w:r w:rsidRPr="00312367">
              <w:rPr>
                <w:sz w:val="26"/>
                <w:szCs w:val="26"/>
              </w:rPr>
              <w:t>c trên m</w:t>
            </w:r>
            <w:r w:rsidRPr="00312367">
              <w:rPr>
                <w:sz w:val="26"/>
                <w:szCs w:val="26"/>
              </w:rPr>
              <w:t>ả</w:t>
            </w:r>
            <w:r w:rsidRPr="00312367">
              <w:rPr>
                <w:sz w:val="26"/>
                <w:szCs w:val="26"/>
              </w:rPr>
              <w:t>nh đ</w:t>
            </w:r>
            <w:r w:rsidRPr="00312367">
              <w:rPr>
                <w:sz w:val="26"/>
                <w:szCs w:val="26"/>
              </w:rPr>
              <w:t>ấ</w:t>
            </w:r>
            <w:r w:rsidRPr="00312367">
              <w:rPr>
                <w:sz w:val="26"/>
                <w:szCs w:val="26"/>
              </w:rPr>
              <w:t>t quê hương. Qua đó, th</w:t>
            </w:r>
            <w:r w:rsidRPr="00312367">
              <w:rPr>
                <w:sz w:val="26"/>
                <w:szCs w:val="26"/>
              </w:rPr>
              <w:t>ể</w:t>
            </w:r>
            <w:r w:rsidRPr="00312367">
              <w:rPr>
                <w:sz w:val="26"/>
                <w:szCs w:val="26"/>
              </w:rPr>
              <w:t xml:space="preserve"> hi</w:t>
            </w:r>
            <w:r w:rsidRPr="00312367">
              <w:rPr>
                <w:sz w:val="26"/>
                <w:szCs w:val="26"/>
              </w:rPr>
              <w:t>ệ</w:t>
            </w:r>
            <w:r w:rsidRPr="00312367">
              <w:rPr>
                <w:sz w:val="26"/>
                <w:szCs w:val="26"/>
              </w:rPr>
              <w:t>n tình yêu c</w:t>
            </w:r>
            <w:r w:rsidRPr="00312367">
              <w:rPr>
                <w:sz w:val="26"/>
                <w:szCs w:val="26"/>
              </w:rPr>
              <w:t>ủ</w:t>
            </w:r>
            <w:r w:rsidRPr="00312367">
              <w:rPr>
                <w:sz w:val="26"/>
                <w:szCs w:val="26"/>
              </w:rPr>
              <w:t>a b</w:t>
            </w:r>
            <w:r w:rsidRPr="00312367">
              <w:rPr>
                <w:sz w:val="26"/>
                <w:szCs w:val="26"/>
              </w:rPr>
              <w:t>ạ</w:t>
            </w:r>
            <w:r w:rsidRPr="00312367">
              <w:rPr>
                <w:sz w:val="26"/>
                <w:szCs w:val="26"/>
              </w:rPr>
              <w:t>n nh</w:t>
            </w:r>
            <w:r w:rsidRPr="00312367">
              <w:rPr>
                <w:sz w:val="26"/>
                <w:szCs w:val="26"/>
              </w:rPr>
              <w:t>ỏ</w:t>
            </w:r>
            <w:r w:rsidRPr="00312367">
              <w:rPr>
                <w:sz w:val="26"/>
                <w:szCs w:val="26"/>
              </w:rPr>
              <w:t xml:space="preserve"> đ</w:t>
            </w:r>
            <w:r w:rsidRPr="00312367">
              <w:rPr>
                <w:sz w:val="26"/>
                <w:szCs w:val="26"/>
              </w:rPr>
              <w:t>ố</w:t>
            </w:r>
            <w:r w:rsidRPr="00312367">
              <w:rPr>
                <w:sz w:val="26"/>
                <w:szCs w:val="26"/>
              </w:rPr>
              <w:t>i v</w:t>
            </w:r>
            <w:r w:rsidRPr="00312367">
              <w:rPr>
                <w:sz w:val="26"/>
                <w:szCs w:val="26"/>
              </w:rPr>
              <w:t>ớ</w:t>
            </w:r>
            <w:r w:rsidRPr="00312367">
              <w:rPr>
                <w:sz w:val="26"/>
                <w:szCs w:val="26"/>
              </w:rPr>
              <w:t>i quê hương đ</w:t>
            </w:r>
            <w:r w:rsidRPr="00312367">
              <w:rPr>
                <w:sz w:val="26"/>
                <w:szCs w:val="26"/>
              </w:rPr>
              <w:t>ấ</w:t>
            </w:r>
            <w:r w:rsidRPr="00312367">
              <w:rPr>
                <w:sz w:val="26"/>
                <w:szCs w:val="26"/>
              </w:rPr>
              <w:t>t nư</w:t>
            </w:r>
            <w:r w:rsidRPr="00312367">
              <w:rPr>
                <w:sz w:val="26"/>
                <w:szCs w:val="26"/>
              </w:rPr>
              <w:t>ớ</w:t>
            </w:r>
            <w:r w:rsidRPr="00312367">
              <w:rPr>
                <w:sz w:val="26"/>
                <w:szCs w:val="26"/>
              </w:rPr>
              <w:t>c mình.</w:t>
            </w:r>
          </w:p>
          <w:p w14:paraId="550F5085" w14:textId="42DDC113" w:rsidR="00102026" w:rsidRPr="00312367" w:rsidRDefault="000A4A6E" w:rsidP="00F600A2">
            <w:pPr>
              <w:spacing w:line="360" w:lineRule="auto"/>
              <w:jc w:val="both"/>
              <w:rPr>
                <w:sz w:val="26"/>
                <w:szCs w:val="26"/>
              </w:rPr>
            </w:pPr>
            <w:r w:rsidRPr="00312367">
              <w:rPr>
                <w:sz w:val="26"/>
                <w:szCs w:val="26"/>
              </w:rPr>
              <w:t>(4)</w:t>
            </w:r>
            <w:r w:rsidR="00F600A2">
              <w:rPr>
                <w:sz w:val="26"/>
                <w:szCs w:val="26"/>
              </w:rPr>
              <w:t xml:space="preserve"> </w:t>
            </w:r>
            <w:r w:rsidRPr="00312367">
              <w:rPr>
                <w:sz w:val="26"/>
                <w:szCs w:val="26"/>
              </w:rPr>
              <w:t>-</w:t>
            </w:r>
            <w:r w:rsidR="00F600A2">
              <w:rPr>
                <w:sz w:val="26"/>
                <w:szCs w:val="26"/>
              </w:rPr>
              <w:t xml:space="preserve"> </w:t>
            </w:r>
            <w:r w:rsidRPr="00312367">
              <w:rPr>
                <w:sz w:val="26"/>
                <w:szCs w:val="26"/>
              </w:rPr>
              <w:t>HS sáng t</w:t>
            </w:r>
            <w:r w:rsidRPr="00312367">
              <w:rPr>
                <w:sz w:val="26"/>
                <w:szCs w:val="26"/>
              </w:rPr>
              <w:t>ạ</w:t>
            </w:r>
            <w:r w:rsidRPr="00312367">
              <w:rPr>
                <w:sz w:val="26"/>
                <w:szCs w:val="26"/>
              </w:rPr>
              <w:t>o theo c</w:t>
            </w:r>
            <w:r w:rsidRPr="00312367">
              <w:rPr>
                <w:sz w:val="26"/>
                <w:szCs w:val="26"/>
              </w:rPr>
              <w:t>ả</w:t>
            </w:r>
            <w:r w:rsidRPr="00312367">
              <w:rPr>
                <w:sz w:val="26"/>
                <w:szCs w:val="26"/>
              </w:rPr>
              <w:t>m nh</w:t>
            </w:r>
            <w:r w:rsidRPr="00312367">
              <w:rPr>
                <w:sz w:val="26"/>
                <w:szCs w:val="26"/>
              </w:rPr>
              <w:t>ậ</w:t>
            </w:r>
            <w:r w:rsidRPr="00312367">
              <w:rPr>
                <w:sz w:val="26"/>
                <w:szCs w:val="26"/>
              </w:rPr>
              <w:t>n cá nhân.</w:t>
            </w:r>
          </w:p>
          <w:p w14:paraId="4790D575" w14:textId="77777777" w:rsidR="00102026" w:rsidRPr="00312367" w:rsidRDefault="00102026" w:rsidP="00F600A2">
            <w:pPr>
              <w:spacing w:line="360" w:lineRule="auto"/>
              <w:jc w:val="both"/>
              <w:rPr>
                <w:sz w:val="26"/>
                <w:szCs w:val="26"/>
              </w:rPr>
            </w:pPr>
          </w:p>
          <w:p w14:paraId="1A59CCDD" w14:textId="77777777" w:rsidR="00102026" w:rsidRPr="00312367" w:rsidRDefault="00102026" w:rsidP="00F600A2">
            <w:pPr>
              <w:spacing w:line="360" w:lineRule="auto"/>
              <w:ind w:right="18"/>
              <w:jc w:val="both"/>
              <w:rPr>
                <w:rFonts w:eastAsia="Arial"/>
                <w:sz w:val="26"/>
                <w:szCs w:val="26"/>
              </w:rPr>
            </w:pPr>
          </w:p>
          <w:p w14:paraId="0214E838" w14:textId="77777777" w:rsidR="00102026" w:rsidRPr="00312367" w:rsidRDefault="00102026" w:rsidP="00F600A2">
            <w:pPr>
              <w:pStyle w:val="NormalWeb"/>
              <w:spacing w:line="360" w:lineRule="auto"/>
              <w:jc w:val="both"/>
              <w:rPr>
                <w:rFonts w:eastAsia="Arial"/>
                <w:sz w:val="26"/>
                <w:szCs w:val="26"/>
              </w:rPr>
            </w:pPr>
          </w:p>
          <w:p w14:paraId="715F1BD3" w14:textId="1EAC9CBA" w:rsidR="00102026" w:rsidRPr="00312367" w:rsidRDefault="00102026" w:rsidP="00F600A2">
            <w:pPr>
              <w:shd w:val="clear" w:color="auto" w:fill="FFFFFF"/>
              <w:spacing w:line="360" w:lineRule="auto"/>
              <w:jc w:val="both"/>
              <w:rPr>
                <w:sz w:val="26"/>
                <w:szCs w:val="26"/>
              </w:rPr>
            </w:pPr>
          </w:p>
        </w:tc>
      </w:tr>
      <w:tr w:rsidR="00F600A2" w:rsidRPr="00312367" w14:paraId="5A3B0C88" w14:textId="77777777" w:rsidTr="00AC1BF8">
        <w:tc>
          <w:tcPr>
            <w:tcW w:w="9919" w:type="dxa"/>
            <w:gridSpan w:val="2"/>
            <w:shd w:val="clear" w:color="auto" w:fill="FFFFFF"/>
            <w:tcMar>
              <w:top w:w="60" w:type="dxa"/>
              <w:left w:w="0" w:type="dxa"/>
              <w:bottom w:w="60" w:type="dxa"/>
              <w:right w:w="60" w:type="dxa"/>
            </w:tcMar>
          </w:tcPr>
          <w:p w14:paraId="1076217B" w14:textId="77777777" w:rsidR="00F600A2" w:rsidRPr="00312367" w:rsidRDefault="00F600A2" w:rsidP="00F600A2">
            <w:pPr>
              <w:pStyle w:val="NormalWeb"/>
              <w:spacing w:line="360" w:lineRule="auto"/>
              <w:jc w:val="both"/>
              <w:rPr>
                <w:b/>
                <w:bCs/>
                <w:sz w:val="26"/>
                <w:szCs w:val="26"/>
              </w:rPr>
            </w:pPr>
            <w:r w:rsidRPr="00312367">
              <w:rPr>
                <w:b/>
                <w:bCs/>
                <w:sz w:val="26"/>
                <w:szCs w:val="26"/>
              </w:rPr>
              <w:lastRenderedPageBreak/>
              <w:t>C. HOẠT ĐỘNG THỰC HÀNH, LUYỆN TẬP</w:t>
            </w:r>
          </w:p>
          <w:p w14:paraId="1EEF3664" w14:textId="6F7B0A8E" w:rsidR="00F600A2" w:rsidRPr="00312367" w:rsidRDefault="00F600A2" w:rsidP="00F600A2">
            <w:pPr>
              <w:pStyle w:val="NormalWeb"/>
              <w:spacing w:line="360" w:lineRule="auto"/>
              <w:jc w:val="both"/>
              <w:rPr>
                <w:rStyle w:val="Strong"/>
                <w:rFonts w:eastAsia="Arial"/>
                <w:sz w:val="26"/>
                <w:szCs w:val="26"/>
              </w:rPr>
            </w:pPr>
            <w:r>
              <w:rPr>
                <w:rStyle w:val="Strong"/>
                <w:rFonts w:eastAsia="Arial"/>
                <w:sz w:val="26"/>
                <w:szCs w:val="26"/>
              </w:rPr>
              <w:t xml:space="preserve">* </w:t>
            </w:r>
            <w:r w:rsidRPr="00312367">
              <w:rPr>
                <w:rStyle w:val="Strong"/>
                <w:rFonts w:eastAsia="Arial"/>
                <w:sz w:val="26"/>
                <w:szCs w:val="26"/>
              </w:rPr>
              <w:t xml:space="preserve">Mục tiêu: </w:t>
            </w:r>
          </w:p>
          <w:p w14:paraId="627C6BA9" w14:textId="3F70832C" w:rsidR="00F600A2" w:rsidRPr="00F600A2" w:rsidRDefault="00F600A2" w:rsidP="00F600A2">
            <w:pPr>
              <w:pStyle w:val="NormalWeb"/>
              <w:spacing w:line="360" w:lineRule="auto"/>
              <w:jc w:val="both"/>
              <w:rPr>
                <w:rFonts w:eastAsia="Arial"/>
                <w:b/>
                <w:bCs/>
                <w:sz w:val="26"/>
                <w:szCs w:val="26"/>
              </w:rPr>
            </w:pPr>
            <w:r w:rsidRPr="00312367">
              <w:rPr>
                <w:rFonts w:eastAsia="Calibri"/>
                <w:sz w:val="26"/>
                <w:szCs w:val="26"/>
              </w:rPr>
              <w:t xml:space="preserve">- </w:t>
            </w:r>
            <w:r w:rsidRPr="00312367">
              <w:rPr>
                <w:rFonts w:eastAsia="Calibri"/>
                <w:sz w:val="26"/>
                <w:szCs w:val="26"/>
                <w:lang w:val="vi-VN"/>
              </w:rPr>
              <w:t xml:space="preserve">HS đọc diễn cảm </w:t>
            </w:r>
            <w:r w:rsidRPr="00312367">
              <w:rPr>
                <w:rFonts w:eastAsia="Calibri"/>
                <w:sz w:val="26"/>
                <w:szCs w:val="26"/>
              </w:rPr>
              <w:t>bài đọc</w:t>
            </w:r>
            <w:r w:rsidRPr="00312367">
              <w:rPr>
                <w:rFonts w:eastAsia="Calibri"/>
                <w:sz w:val="26"/>
                <w:szCs w:val="26"/>
                <w:lang w:val="vi-VN"/>
              </w:rPr>
              <w:t>; ngắt nghỉ hơi đúng; nhấn giọng ở những từ ngữ quan trọng; thể hiện giọng đọc phù hợp</w:t>
            </w:r>
            <w:r w:rsidRPr="00312367">
              <w:rPr>
                <w:rFonts w:eastAsia="Calibri"/>
                <w:sz w:val="26"/>
                <w:szCs w:val="26"/>
              </w:rPr>
              <w:t>.</w:t>
            </w:r>
          </w:p>
        </w:tc>
      </w:tr>
      <w:tr w:rsidR="00F600A2" w:rsidRPr="00312367" w14:paraId="7163642D" w14:textId="77777777" w:rsidTr="00AC1BF8">
        <w:tc>
          <w:tcPr>
            <w:tcW w:w="4683" w:type="dxa"/>
            <w:shd w:val="clear" w:color="auto" w:fill="FFFFFF"/>
            <w:tcMar>
              <w:top w:w="60" w:type="dxa"/>
              <w:left w:w="0" w:type="dxa"/>
              <w:bottom w:w="60" w:type="dxa"/>
              <w:right w:w="60" w:type="dxa"/>
            </w:tcMar>
          </w:tcPr>
          <w:p w14:paraId="38D6B4DE" w14:textId="1E0486C1" w:rsidR="00F600A2" w:rsidRDefault="00F600A2" w:rsidP="00F600A2">
            <w:pPr>
              <w:pStyle w:val="NormalWeb"/>
              <w:spacing w:line="360" w:lineRule="auto"/>
              <w:jc w:val="both"/>
              <w:rPr>
                <w:rStyle w:val="Strong"/>
                <w:rFonts w:eastAsia="Arial"/>
                <w:sz w:val="26"/>
                <w:szCs w:val="26"/>
              </w:rPr>
            </w:pPr>
            <w:r>
              <w:rPr>
                <w:rStyle w:val="Strong"/>
                <w:rFonts w:eastAsia="Arial"/>
                <w:sz w:val="26"/>
                <w:szCs w:val="26"/>
              </w:rPr>
              <w:t>*</w:t>
            </w:r>
            <w:r w:rsidRPr="00312367">
              <w:rPr>
                <w:rStyle w:val="Strong"/>
                <w:rFonts w:eastAsia="Arial"/>
                <w:sz w:val="26"/>
                <w:szCs w:val="26"/>
              </w:rPr>
              <w:t xml:space="preserve"> Cách tiến hành:</w:t>
            </w:r>
          </w:p>
          <w:p w14:paraId="612115FD" w14:textId="659FA701" w:rsidR="00F600A2" w:rsidRPr="00312367" w:rsidRDefault="00F600A2" w:rsidP="00F600A2">
            <w:pPr>
              <w:pStyle w:val="NormalWeb"/>
              <w:spacing w:line="360" w:lineRule="auto"/>
              <w:jc w:val="both"/>
              <w:rPr>
                <w:sz w:val="26"/>
                <w:szCs w:val="26"/>
              </w:rPr>
            </w:pPr>
            <w:r w:rsidRPr="00312367">
              <w:rPr>
                <w:rStyle w:val="Strong"/>
                <w:rFonts w:eastAsia="Arial"/>
                <w:sz w:val="26"/>
                <w:szCs w:val="26"/>
              </w:rPr>
              <w:t>Hoạt động 3: Đọc diễn cảm bài đọc</w:t>
            </w:r>
          </w:p>
          <w:p w14:paraId="6148DCF0" w14:textId="77777777" w:rsidR="00F600A2" w:rsidRPr="00312367" w:rsidRDefault="00F600A2" w:rsidP="00F600A2">
            <w:pPr>
              <w:pStyle w:val="NormalWeb"/>
              <w:spacing w:line="360" w:lineRule="auto"/>
              <w:jc w:val="both"/>
              <w:rPr>
                <w:sz w:val="26"/>
                <w:szCs w:val="26"/>
              </w:rPr>
            </w:pPr>
            <w:r w:rsidRPr="00312367">
              <w:rPr>
                <w:rFonts w:eastAsia="Arial"/>
                <w:sz w:val="26"/>
                <w:szCs w:val="26"/>
              </w:rPr>
              <w:t xml:space="preserve">- </w:t>
            </w:r>
            <w:r w:rsidRPr="00312367">
              <w:rPr>
                <w:color w:val="231F20"/>
                <w:sz w:val="26"/>
                <w:szCs w:val="26"/>
              </w:rPr>
              <w:t>GV mời một số HS đọc diễn cảm nối tiếp từng đoạn thơ. Có thể tổ chức trò chơi</w:t>
            </w:r>
            <w:r w:rsidRPr="00312367">
              <w:rPr>
                <w:color w:val="231F20"/>
                <w:spacing w:val="-8"/>
                <w:sz w:val="26"/>
                <w:szCs w:val="26"/>
              </w:rPr>
              <w:t xml:space="preserve"> </w:t>
            </w:r>
            <w:r w:rsidRPr="00312367">
              <w:rPr>
                <w:color w:val="231F20"/>
                <w:sz w:val="26"/>
                <w:szCs w:val="26"/>
              </w:rPr>
              <w:t>để</w:t>
            </w:r>
            <w:r w:rsidRPr="00312367">
              <w:rPr>
                <w:color w:val="231F20"/>
                <w:spacing w:val="-8"/>
                <w:sz w:val="26"/>
                <w:szCs w:val="26"/>
              </w:rPr>
              <w:t xml:space="preserve"> </w:t>
            </w:r>
            <w:r w:rsidRPr="00312367">
              <w:rPr>
                <w:color w:val="231F20"/>
                <w:sz w:val="26"/>
                <w:szCs w:val="26"/>
              </w:rPr>
              <w:t>tăng</w:t>
            </w:r>
            <w:r w:rsidRPr="00312367">
              <w:rPr>
                <w:color w:val="231F20"/>
                <w:spacing w:val="-8"/>
                <w:sz w:val="26"/>
                <w:szCs w:val="26"/>
              </w:rPr>
              <w:t xml:space="preserve"> </w:t>
            </w:r>
            <w:r w:rsidRPr="00312367">
              <w:rPr>
                <w:color w:val="231F20"/>
                <w:sz w:val="26"/>
                <w:szCs w:val="26"/>
              </w:rPr>
              <w:t>tính</w:t>
            </w:r>
            <w:r w:rsidRPr="00312367">
              <w:rPr>
                <w:color w:val="231F20"/>
                <w:spacing w:val="-8"/>
                <w:sz w:val="26"/>
                <w:szCs w:val="26"/>
              </w:rPr>
              <w:t xml:space="preserve"> </w:t>
            </w:r>
            <w:r w:rsidRPr="00312367">
              <w:rPr>
                <w:color w:val="231F20"/>
                <w:sz w:val="26"/>
                <w:szCs w:val="26"/>
              </w:rPr>
              <w:t>hấp</w:t>
            </w:r>
            <w:r w:rsidRPr="00312367">
              <w:rPr>
                <w:color w:val="231F20"/>
                <w:spacing w:val="-8"/>
                <w:sz w:val="26"/>
                <w:szCs w:val="26"/>
              </w:rPr>
              <w:t xml:space="preserve"> </w:t>
            </w:r>
            <w:r w:rsidRPr="00312367">
              <w:rPr>
                <w:color w:val="231F20"/>
                <w:sz w:val="26"/>
                <w:szCs w:val="26"/>
              </w:rPr>
              <w:t>dẫn</w:t>
            </w:r>
            <w:r w:rsidRPr="00312367">
              <w:rPr>
                <w:color w:val="231F20"/>
                <w:spacing w:val="-8"/>
                <w:sz w:val="26"/>
                <w:szCs w:val="26"/>
              </w:rPr>
              <w:t xml:space="preserve"> </w:t>
            </w:r>
            <w:r w:rsidRPr="00312367">
              <w:rPr>
                <w:color w:val="231F20"/>
                <w:sz w:val="26"/>
                <w:szCs w:val="26"/>
              </w:rPr>
              <w:t>của</w:t>
            </w:r>
            <w:r w:rsidRPr="00312367">
              <w:rPr>
                <w:color w:val="231F20"/>
                <w:spacing w:val="-8"/>
                <w:sz w:val="26"/>
                <w:szCs w:val="26"/>
              </w:rPr>
              <w:t xml:space="preserve"> </w:t>
            </w:r>
            <w:r w:rsidRPr="00312367">
              <w:rPr>
                <w:color w:val="231F20"/>
                <w:sz w:val="26"/>
                <w:szCs w:val="26"/>
              </w:rPr>
              <w:t>phần</w:t>
            </w:r>
            <w:r w:rsidRPr="00312367">
              <w:rPr>
                <w:color w:val="231F20"/>
                <w:spacing w:val="-8"/>
                <w:sz w:val="26"/>
                <w:szCs w:val="26"/>
              </w:rPr>
              <w:t xml:space="preserve"> </w:t>
            </w:r>
            <w:r w:rsidRPr="00312367">
              <w:rPr>
                <w:color w:val="231F20"/>
                <w:sz w:val="26"/>
                <w:szCs w:val="26"/>
              </w:rPr>
              <w:t>Đọc</w:t>
            </w:r>
            <w:r w:rsidRPr="00312367">
              <w:rPr>
                <w:color w:val="231F20"/>
                <w:spacing w:val="-8"/>
                <w:sz w:val="26"/>
                <w:szCs w:val="26"/>
              </w:rPr>
              <w:t xml:space="preserve"> </w:t>
            </w:r>
            <w:r w:rsidRPr="00312367">
              <w:rPr>
                <w:color w:val="231F20"/>
                <w:sz w:val="26"/>
                <w:szCs w:val="26"/>
              </w:rPr>
              <w:t>nâng</w:t>
            </w:r>
            <w:r w:rsidRPr="00312367">
              <w:rPr>
                <w:color w:val="231F20"/>
                <w:spacing w:val="-8"/>
                <w:sz w:val="26"/>
                <w:szCs w:val="26"/>
              </w:rPr>
              <w:t xml:space="preserve"> </w:t>
            </w:r>
            <w:r w:rsidRPr="00312367">
              <w:rPr>
                <w:color w:val="231F20"/>
                <w:sz w:val="26"/>
                <w:szCs w:val="26"/>
              </w:rPr>
              <w:t>cao.</w:t>
            </w:r>
            <w:r w:rsidRPr="00312367">
              <w:rPr>
                <w:color w:val="231F20"/>
                <w:spacing w:val="-12"/>
                <w:sz w:val="26"/>
                <w:szCs w:val="26"/>
              </w:rPr>
              <w:t xml:space="preserve"> </w:t>
            </w:r>
            <w:r w:rsidRPr="00312367">
              <w:rPr>
                <w:color w:val="231F20"/>
                <w:sz w:val="26"/>
                <w:szCs w:val="26"/>
              </w:rPr>
              <w:t>VD:</w:t>
            </w:r>
            <w:r w:rsidRPr="00312367">
              <w:rPr>
                <w:color w:val="231F20"/>
                <w:spacing w:val="-8"/>
                <w:sz w:val="26"/>
                <w:szCs w:val="26"/>
              </w:rPr>
              <w:t xml:space="preserve"> </w:t>
            </w:r>
            <w:r w:rsidRPr="00312367">
              <w:rPr>
                <w:color w:val="231F20"/>
                <w:sz w:val="26"/>
                <w:szCs w:val="26"/>
              </w:rPr>
              <w:t>đánh</w:t>
            </w:r>
            <w:r w:rsidRPr="00312367">
              <w:rPr>
                <w:color w:val="231F20"/>
                <w:spacing w:val="-8"/>
                <w:sz w:val="26"/>
                <w:szCs w:val="26"/>
              </w:rPr>
              <w:t xml:space="preserve"> </w:t>
            </w:r>
            <w:r w:rsidRPr="00312367">
              <w:rPr>
                <w:color w:val="231F20"/>
                <w:sz w:val="26"/>
                <w:szCs w:val="26"/>
              </w:rPr>
              <w:t>số</w:t>
            </w:r>
            <w:r w:rsidRPr="00312367">
              <w:rPr>
                <w:color w:val="231F20"/>
                <w:spacing w:val="-8"/>
                <w:sz w:val="26"/>
                <w:szCs w:val="26"/>
              </w:rPr>
              <w:t xml:space="preserve"> </w:t>
            </w:r>
            <w:r w:rsidRPr="00312367">
              <w:rPr>
                <w:color w:val="231F20"/>
                <w:sz w:val="26"/>
                <w:szCs w:val="26"/>
              </w:rPr>
              <w:t>8</w:t>
            </w:r>
            <w:r w:rsidRPr="00312367">
              <w:rPr>
                <w:color w:val="231F20"/>
                <w:spacing w:val="-8"/>
                <w:sz w:val="26"/>
                <w:szCs w:val="26"/>
              </w:rPr>
              <w:t xml:space="preserve"> </w:t>
            </w:r>
            <w:r w:rsidRPr="00312367">
              <w:rPr>
                <w:color w:val="231F20"/>
                <w:sz w:val="26"/>
                <w:szCs w:val="26"/>
              </w:rPr>
              <w:t>khổ</w:t>
            </w:r>
            <w:r w:rsidRPr="00312367">
              <w:rPr>
                <w:color w:val="231F20"/>
                <w:spacing w:val="-8"/>
                <w:sz w:val="26"/>
                <w:szCs w:val="26"/>
              </w:rPr>
              <w:t xml:space="preserve"> </w:t>
            </w:r>
            <w:r w:rsidRPr="00312367">
              <w:rPr>
                <w:color w:val="231F20"/>
                <w:sz w:val="26"/>
                <w:szCs w:val="26"/>
              </w:rPr>
              <w:t>thơ,</w:t>
            </w:r>
            <w:r w:rsidRPr="00312367">
              <w:rPr>
                <w:color w:val="231F20"/>
                <w:spacing w:val="-8"/>
                <w:sz w:val="26"/>
                <w:szCs w:val="26"/>
              </w:rPr>
              <w:t xml:space="preserve"> </w:t>
            </w:r>
            <w:r w:rsidRPr="00312367">
              <w:rPr>
                <w:color w:val="231F20"/>
                <w:sz w:val="26"/>
                <w:szCs w:val="26"/>
              </w:rPr>
              <w:t>1</w:t>
            </w:r>
            <w:r w:rsidRPr="00312367">
              <w:rPr>
                <w:color w:val="231F20"/>
                <w:spacing w:val="-8"/>
                <w:sz w:val="26"/>
                <w:szCs w:val="26"/>
              </w:rPr>
              <w:t xml:space="preserve"> </w:t>
            </w:r>
            <w:r w:rsidRPr="00312367">
              <w:rPr>
                <w:color w:val="231F20"/>
                <w:sz w:val="26"/>
                <w:szCs w:val="26"/>
              </w:rPr>
              <w:t>HS</w:t>
            </w:r>
            <w:r w:rsidRPr="00312367">
              <w:rPr>
                <w:color w:val="231F20"/>
                <w:spacing w:val="-8"/>
                <w:sz w:val="26"/>
                <w:szCs w:val="26"/>
              </w:rPr>
              <w:t xml:space="preserve"> </w:t>
            </w:r>
            <w:r w:rsidRPr="00312367">
              <w:rPr>
                <w:color w:val="231F20"/>
                <w:sz w:val="26"/>
                <w:szCs w:val="26"/>
              </w:rPr>
              <w:t>đọc 1 khổ thơ và “truyền điện” để chỉ định bạn tiếp theo đọc.</w:t>
            </w:r>
          </w:p>
          <w:p w14:paraId="4350BB61" w14:textId="77777777" w:rsidR="00F600A2" w:rsidRPr="00312367" w:rsidRDefault="00F600A2" w:rsidP="00F600A2">
            <w:pPr>
              <w:pStyle w:val="ListParagraph"/>
              <w:tabs>
                <w:tab w:val="left" w:pos="762"/>
              </w:tabs>
              <w:spacing w:before="0" w:line="360" w:lineRule="auto"/>
              <w:ind w:left="0" w:right="288" w:firstLine="0"/>
              <w:rPr>
                <w:color w:val="231F20"/>
                <w:sz w:val="26"/>
                <w:szCs w:val="26"/>
              </w:rPr>
            </w:pPr>
            <w:r w:rsidRPr="00312367">
              <w:rPr>
                <w:color w:val="231F20"/>
                <w:sz w:val="26"/>
                <w:szCs w:val="26"/>
              </w:rPr>
              <w:t>- GV</w:t>
            </w:r>
            <w:r w:rsidRPr="00312367">
              <w:rPr>
                <w:color w:val="231F20"/>
                <w:spacing w:val="-15"/>
                <w:sz w:val="26"/>
                <w:szCs w:val="26"/>
              </w:rPr>
              <w:t xml:space="preserve"> </w:t>
            </w:r>
            <w:r w:rsidRPr="00312367">
              <w:rPr>
                <w:color w:val="231F20"/>
                <w:sz w:val="26"/>
                <w:szCs w:val="26"/>
              </w:rPr>
              <w:t>chú</w:t>
            </w:r>
            <w:r w:rsidRPr="00312367">
              <w:rPr>
                <w:color w:val="231F20"/>
                <w:spacing w:val="-15"/>
                <w:sz w:val="26"/>
                <w:szCs w:val="26"/>
              </w:rPr>
              <w:t xml:space="preserve"> </w:t>
            </w:r>
            <w:r w:rsidRPr="00312367">
              <w:rPr>
                <w:color w:val="231F20"/>
                <w:sz w:val="26"/>
                <w:szCs w:val="26"/>
              </w:rPr>
              <w:t>ý</w:t>
            </w:r>
            <w:r w:rsidRPr="00312367">
              <w:rPr>
                <w:color w:val="231F20"/>
                <w:spacing w:val="-13"/>
                <w:sz w:val="26"/>
                <w:szCs w:val="26"/>
              </w:rPr>
              <w:t xml:space="preserve"> </w:t>
            </w:r>
            <w:r w:rsidRPr="00312367">
              <w:rPr>
                <w:color w:val="231F20"/>
                <w:sz w:val="26"/>
                <w:szCs w:val="26"/>
              </w:rPr>
              <w:t>hướng</w:t>
            </w:r>
            <w:r w:rsidRPr="00312367">
              <w:rPr>
                <w:color w:val="231F20"/>
                <w:spacing w:val="-13"/>
                <w:sz w:val="26"/>
                <w:szCs w:val="26"/>
              </w:rPr>
              <w:t xml:space="preserve"> </w:t>
            </w:r>
            <w:r w:rsidRPr="00312367">
              <w:rPr>
                <w:color w:val="231F20"/>
                <w:sz w:val="26"/>
                <w:szCs w:val="26"/>
              </w:rPr>
              <w:t>dẫn</w:t>
            </w:r>
            <w:r w:rsidRPr="00312367">
              <w:rPr>
                <w:color w:val="231F20"/>
                <w:spacing w:val="-13"/>
                <w:sz w:val="26"/>
                <w:szCs w:val="26"/>
              </w:rPr>
              <w:t xml:space="preserve"> </w:t>
            </w:r>
            <w:r w:rsidRPr="00312367">
              <w:rPr>
                <w:color w:val="231F20"/>
                <w:sz w:val="26"/>
                <w:szCs w:val="26"/>
              </w:rPr>
              <w:t>HS</w:t>
            </w:r>
            <w:r w:rsidRPr="00312367">
              <w:rPr>
                <w:color w:val="231F20"/>
                <w:spacing w:val="-13"/>
                <w:sz w:val="26"/>
                <w:szCs w:val="26"/>
              </w:rPr>
              <w:t xml:space="preserve"> </w:t>
            </w:r>
            <w:r w:rsidRPr="00312367">
              <w:rPr>
                <w:color w:val="231F20"/>
                <w:sz w:val="26"/>
                <w:szCs w:val="26"/>
              </w:rPr>
              <w:t>nghỉ</w:t>
            </w:r>
            <w:r w:rsidRPr="00312367">
              <w:rPr>
                <w:color w:val="231F20"/>
                <w:spacing w:val="-13"/>
                <w:sz w:val="26"/>
                <w:szCs w:val="26"/>
              </w:rPr>
              <w:t xml:space="preserve"> </w:t>
            </w:r>
            <w:r w:rsidRPr="00312367">
              <w:rPr>
                <w:color w:val="231F20"/>
                <w:sz w:val="26"/>
                <w:szCs w:val="26"/>
              </w:rPr>
              <w:t>hơi</w:t>
            </w:r>
            <w:r w:rsidRPr="00312367">
              <w:rPr>
                <w:color w:val="231F20"/>
                <w:spacing w:val="-13"/>
                <w:sz w:val="26"/>
                <w:szCs w:val="26"/>
              </w:rPr>
              <w:t xml:space="preserve"> </w:t>
            </w:r>
            <w:r w:rsidRPr="00312367">
              <w:rPr>
                <w:color w:val="231F20"/>
                <w:sz w:val="26"/>
                <w:szCs w:val="26"/>
              </w:rPr>
              <w:t>đúng</w:t>
            </w:r>
            <w:r w:rsidRPr="00312367">
              <w:rPr>
                <w:color w:val="231F20"/>
                <w:spacing w:val="-13"/>
                <w:sz w:val="26"/>
                <w:szCs w:val="26"/>
              </w:rPr>
              <w:t xml:space="preserve"> </w:t>
            </w:r>
            <w:r w:rsidRPr="00312367">
              <w:rPr>
                <w:color w:val="231F20"/>
                <w:sz w:val="26"/>
                <w:szCs w:val="26"/>
              </w:rPr>
              <w:t>ở</w:t>
            </w:r>
            <w:r w:rsidRPr="00312367">
              <w:rPr>
                <w:color w:val="231F20"/>
                <w:spacing w:val="-13"/>
                <w:sz w:val="26"/>
                <w:szCs w:val="26"/>
              </w:rPr>
              <w:t xml:space="preserve"> </w:t>
            </w:r>
            <w:r w:rsidRPr="00312367">
              <w:rPr>
                <w:color w:val="231F20"/>
                <w:sz w:val="26"/>
                <w:szCs w:val="26"/>
              </w:rPr>
              <w:t>các</w:t>
            </w:r>
            <w:r w:rsidRPr="00312367">
              <w:rPr>
                <w:color w:val="231F20"/>
                <w:spacing w:val="-13"/>
                <w:sz w:val="26"/>
                <w:szCs w:val="26"/>
              </w:rPr>
              <w:t xml:space="preserve"> </w:t>
            </w:r>
            <w:r w:rsidRPr="00312367">
              <w:rPr>
                <w:color w:val="231F20"/>
                <w:sz w:val="26"/>
                <w:szCs w:val="26"/>
              </w:rPr>
              <w:t>dòng</w:t>
            </w:r>
            <w:r w:rsidRPr="00312367">
              <w:rPr>
                <w:color w:val="231F20"/>
                <w:spacing w:val="-13"/>
                <w:sz w:val="26"/>
                <w:szCs w:val="26"/>
              </w:rPr>
              <w:t xml:space="preserve"> </w:t>
            </w:r>
            <w:r w:rsidRPr="00312367">
              <w:rPr>
                <w:color w:val="231F20"/>
                <w:sz w:val="26"/>
                <w:szCs w:val="26"/>
              </w:rPr>
              <w:t>thơ,</w:t>
            </w:r>
            <w:r w:rsidRPr="00312367">
              <w:rPr>
                <w:color w:val="231F20"/>
                <w:spacing w:val="-13"/>
                <w:sz w:val="26"/>
                <w:szCs w:val="26"/>
              </w:rPr>
              <w:t xml:space="preserve"> </w:t>
            </w:r>
            <w:r w:rsidRPr="00312367">
              <w:rPr>
                <w:color w:val="231F20"/>
                <w:sz w:val="26"/>
                <w:szCs w:val="26"/>
              </w:rPr>
              <w:t>nhấn</w:t>
            </w:r>
            <w:r w:rsidRPr="00312367">
              <w:rPr>
                <w:color w:val="231F20"/>
                <w:spacing w:val="-13"/>
                <w:sz w:val="26"/>
                <w:szCs w:val="26"/>
              </w:rPr>
              <w:t xml:space="preserve"> </w:t>
            </w:r>
            <w:r w:rsidRPr="00312367">
              <w:rPr>
                <w:color w:val="231F20"/>
                <w:sz w:val="26"/>
                <w:szCs w:val="26"/>
              </w:rPr>
              <w:t>giọng</w:t>
            </w:r>
            <w:r w:rsidRPr="00312367">
              <w:rPr>
                <w:color w:val="231F20"/>
                <w:spacing w:val="-13"/>
                <w:sz w:val="26"/>
                <w:szCs w:val="26"/>
              </w:rPr>
              <w:t xml:space="preserve"> </w:t>
            </w:r>
            <w:r w:rsidRPr="00312367">
              <w:rPr>
                <w:color w:val="231F20"/>
                <w:sz w:val="26"/>
                <w:szCs w:val="26"/>
              </w:rPr>
              <w:t>từ</w:t>
            </w:r>
            <w:r w:rsidRPr="00312367">
              <w:rPr>
                <w:color w:val="231F20"/>
                <w:spacing w:val="-13"/>
                <w:sz w:val="26"/>
                <w:szCs w:val="26"/>
              </w:rPr>
              <w:t xml:space="preserve"> </w:t>
            </w:r>
            <w:r w:rsidRPr="00312367">
              <w:rPr>
                <w:color w:val="231F20"/>
                <w:sz w:val="26"/>
                <w:szCs w:val="26"/>
              </w:rPr>
              <w:t>ngữ</w:t>
            </w:r>
            <w:r w:rsidRPr="00312367">
              <w:rPr>
                <w:color w:val="231F20"/>
                <w:spacing w:val="-13"/>
                <w:sz w:val="26"/>
                <w:szCs w:val="26"/>
              </w:rPr>
              <w:t xml:space="preserve"> </w:t>
            </w:r>
            <w:r w:rsidRPr="00312367">
              <w:rPr>
                <w:color w:val="231F20"/>
                <w:sz w:val="26"/>
                <w:szCs w:val="26"/>
              </w:rPr>
              <w:t>quan trọng và thể hiện tình cảm, cảm xúc phù hợp khi đọc. VD:</w:t>
            </w:r>
          </w:p>
          <w:p w14:paraId="0B314A10" w14:textId="77777777" w:rsidR="00F600A2" w:rsidRPr="00312367" w:rsidRDefault="00F600A2" w:rsidP="00F600A2">
            <w:pPr>
              <w:pStyle w:val="TableParagraph"/>
              <w:spacing w:line="360" w:lineRule="auto"/>
              <w:ind w:left="50" w:right="1325"/>
              <w:jc w:val="both"/>
              <w:rPr>
                <w:color w:val="231F20"/>
                <w:sz w:val="26"/>
                <w:szCs w:val="26"/>
              </w:rPr>
            </w:pPr>
            <w:r w:rsidRPr="00312367">
              <w:rPr>
                <w:color w:val="231F20"/>
                <w:sz w:val="26"/>
                <w:szCs w:val="26"/>
              </w:rPr>
              <w:t xml:space="preserve">Em </w:t>
            </w:r>
            <w:r w:rsidRPr="00312367">
              <w:rPr>
                <w:b/>
                <w:color w:val="231F20"/>
                <w:sz w:val="26"/>
                <w:szCs w:val="26"/>
              </w:rPr>
              <w:t xml:space="preserve">yêu </w:t>
            </w:r>
            <w:r w:rsidRPr="00312367">
              <w:rPr>
                <w:color w:val="231F20"/>
                <w:sz w:val="26"/>
                <w:szCs w:val="26"/>
              </w:rPr>
              <w:t xml:space="preserve">màu đỏ: / </w:t>
            </w:r>
          </w:p>
          <w:p w14:paraId="7CF308C6" w14:textId="77777777" w:rsidR="00F600A2" w:rsidRPr="00312367" w:rsidRDefault="00F600A2" w:rsidP="00F600A2">
            <w:pPr>
              <w:pStyle w:val="TableParagraph"/>
              <w:spacing w:line="360" w:lineRule="auto"/>
              <w:ind w:left="50" w:right="1325"/>
              <w:jc w:val="both"/>
              <w:rPr>
                <w:color w:val="231F20"/>
                <w:sz w:val="26"/>
                <w:szCs w:val="26"/>
              </w:rPr>
            </w:pPr>
            <w:r w:rsidRPr="00312367">
              <w:rPr>
                <w:color w:val="231F20"/>
                <w:sz w:val="26"/>
                <w:szCs w:val="26"/>
              </w:rPr>
              <w:t>Như</w:t>
            </w:r>
            <w:r w:rsidRPr="00312367">
              <w:rPr>
                <w:color w:val="231F20"/>
                <w:spacing w:val="-10"/>
                <w:sz w:val="26"/>
                <w:szCs w:val="26"/>
              </w:rPr>
              <w:t xml:space="preserve"> </w:t>
            </w:r>
            <w:r w:rsidRPr="00312367">
              <w:rPr>
                <w:b/>
                <w:color w:val="231F20"/>
                <w:sz w:val="26"/>
                <w:szCs w:val="26"/>
              </w:rPr>
              <w:t>máu</w:t>
            </w:r>
            <w:r w:rsidRPr="00312367">
              <w:rPr>
                <w:b/>
                <w:color w:val="231F20"/>
                <w:spacing w:val="-10"/>
                <w:sz w:val="26"/>
                <w:szCs w:val="26"/>
              </w:rPr>
              <w:t xml:space="preserve"> </w:t>
            </w:r>
            <w:r w:rsidRPr="00312367">
              <w:rPr>
                <w:color w:val="231F20"/>
                <w:sz w:val="26"/>
                <w:szCs w:val="26"/>
              </w:rPr>
              <w:t>con</w:t>
            </w:r>
            <w:r w:rsidRPr="00312367">
              <w:rPr>
                <w:color w:val="231F20"/>
                <w:spacing w:val="-10"/>
                <w:sz w:val="26"/>
                <w:szCs w:val="26"/>
              </w:rPr>
              <w:t xml:space="preserve"> </w:t>
            </w:r>
            <w:r w:rsidRPr="00312367">
              <w:rPr>
                <w:color w:val="231F20"/>
                <w:sz w:val="26"/>
                <w:szCs w:val="26"/>
              </w:rPr>
              <w:t>tim,</w:t>
            </w:r>
            <w:r w:rsidRPr="00312367">
              <w:rPr>
                <w:color w:val="231F20"/>
                <w:spacing w:val="-10"/>
                <w:sz w:val="26"/>
                <w:szCs w:val="26"/>
              </w:rPr>
              <w:t xml:space="preserve"> </w:t>
            </w:r>
            <w:r w:rsidRPr="00312367">
              <w:rPr>
                <w:color w:val="231F20"/>
                <w:sz w:val="26"/>
                <w:szCs w:val="26"/>
              </w:rPr>
              <w:t xml:space="preserve">/ </w:t>
            </w:r>
          </w:p>
          <w:p w14:paraId="12A48047" w14:textId="77777777" w:rsidR="00F600A2" w:rsidRPr="00312367" w:rsidRDefault="00F600A2" w:rsidP="00F600A2">
            <w:pPr>
              <w:pStyle w:val="TableParagraph"/>
              <w:spacing w:line="360" w:lineRule="auto"/>
              <w:ind w:left="50" w:right="1325"/>
              <w:jc w:val="both"/>
              <w:rPr>
                <w:sz w:val="26"/>
                <w:szCs w:val="26"/>
              </w:rPr>
            </w:pPr>
            <w:r w:rsidRPr="00312367">
              <w:rPr>
                <w:b/>
                <w:color w:val="231F20"/>
                <w:sz w:val="26"/>
                <w:szCs w:val="26"/>
              </w:rPr>
              <w:t xml:space="preserve">Lá cờ </w:t>
            </w:r>
            <w:r w:rsidRPr="00312367">
              <w:rPr>
                <w:color w:val="231F20"/>
                <w:sz w:val="26"/>
                <w:szCs w:val="26"/>
              </w:rPr>
              <w:t>Tổ quốc /</w:t>
            </w:r>
          </w:p>
          <w:p w14:paraId="4BD9F072" w14:textId="77777777" w:rsidR="00F600A2" w:rsidRPr="00312367" w:rsidRDefault="00F600A2" w:rsidP="00F600A2">
            <w:pPr>
              <w:pStyle w:val="ListParagraph"/>
              <w:tabs>
                <w:tab w:val="left" w:pos="762"/>
              </w:tabs>
              <w:spacing w:before="0" w:line="360" w:lineRule="auto"/>
              <w:ind w:left="0" w:right="288" w:firstLine="0"/>
              <w:rPr>
                <w:color w:val="231F20"/>
                <w:spacing w:val="-5"/>
                <w:sz w:val="26"/>
                <w:szCs w:val="26"/>
              </w:rPr>
            </w:pPr>
            <w:r w:rsidRPr="00312367">
              <w:rPr>
                <w:b/>
                <w:color w:val="231F20"/>
                <w:sz w:val="26"/>
                <w:szCs w:val="26"/>
              </w:rPr>
              <w:t>Khăn</w:t>
            </w:r>
            <w:r w:rsidRPr="00312367">
              <w:rPr>
                <w:b/>
                <w:color w:val="231F20"/>
                <w:spacing w:val="-2"/>
                <w:sz w:val="26"/>
                <w:szCs w:val="26"/>
              </w:rPr>
              <w:t xml:space="preserve"> </w:t>
            </w:r>
            <w:r w:rsidRPr="00312367">
              <w:rPr>
                <w:b/>
                <w:color w:val="231F20"/>
                <w:sz w:val="26"/>
                <w:szCs w:val="26"/>
              </w:rPr>
              <w:t>quàng</w:t>
            </w:r>
            <w:r w:rsidRPr="00312367">
              <w:rPr>
                <w:b/>
                <w:color w:val="231F20"/>
                <w:spacing w:val="-1"/>
                <w:sz w:val="26"/>
                <w:szCs w:val="26"/>
              </w:rPr>
              <w:t xml:space="preserve"> </w:t>
            </w:r>
            <w:r w:rsidRPr="00312367">
              <w:rPr>
                <w:color w:val="231F20"/>
                <w:sz w:val="26"/>
                <w:szCs w:val="26"/>
              </w:rPr>
              <w:t>đội</w:t>
            </w:r>
            <w:r w:rsidRPr="00312367">
              <w:rPr>
                <w:color w:val="231F20"/>
                <w:spacing w:val="-1"/>
                <w:sz w:val="26"/>
                <w:szCs w:val="26"/>
              </w:rPr>
              <w:t xml:space="preserve"> </w:t>
            </w:r>
            <w:r w:rsidRPr="00312367">
              <w:rPr>
                <w:color w:val="231F20"/>
                <w:sz w:val="26"/>
                <w:szCs w:val="26"/>
              </w:rPr>
              <w:t xml:space="preserve">viên. </w:t>
            </w:r>
            <w:r w:rsidRPr="00312367">
              <w:rPr>
                <w:color w:val="231F20"/>
                <w:spacing w:val="-5"/>
                <w:sz w:val="26"/>
                <w:szCs w:val="26"/>
              </w:rPr>
              <w:t>//</w:t>
            </w:r>
          </w:p>
          <w:p w14:paraId="02EA184A" w14:textId="77777777" w:rsidR="00F600A2" w:rsidRPr="00312367" w:rsidRDefault="00F600A2" w:rsidP="00F600A2">
            <w:pPr>
              <w:pStyle w:val="TableParagraph"/>
              <w:spacing w:line="360" w:lineRule="auto"/>
              <w:ind w:right="21"/>
              <w:jc w:val="both"/>
              <w:rPr>
                <w:color w:val="231F20"/>
                <w:sz w:val="26"/>
                <w:szCs w:val="26"/>
              </w:rPr>
            </w:pPr>
            <w:r w:rsidRPr="00312367">
              <w:rPr>
                <w:color w:val="231F20"/>
                <w:sz w:val="26"/>
                <w:szCs w:val="26"/>
              </w:rPr>
              <w:t xml:space="preserve">Em </w:t>
            </w:r>
            <w:r w:rsidRPr="00312367">
              <w:rPr>
                <w:b/>
                <w:color w:val="231F20"/>
                <w:sz w:val="26"/>
                <w:szCs w:val="26"/>
              </w:rPr>
              <w:t xml:space="preserve">yêu </w:t>
            </w:r>
            <w:r w:rsidRPr="00312367">
              <w:rPr>
                <w:color w:val="231F20"/>
                <w:sz w:val="26"/>
                <w:szCs w:val="26"/>
              </w:rPr>
              <w:t xml:space="preserve">màu xanh: / </w:t>
            </w:r>
          </w:p>
          <w:p w14:paraId="69B27E4F" w14:textId="77777777" w:rsidR="00F600A2" w:rsidRPr="00312367" w:rsidRDefault="00F600A2" w:rsidP="00F600A2">
            <w:pPr>
              <w:pStyle w:val="TableParagraph"/>
              <w:spacing w:line="360" w:lineRule="auto"/>
              <w:ind w:right="21"/>
              <w:jc w:val="both"/>
              <w:rPr>
                <w:color w:val="231F20"/>
                <w:sz w:val="26"/>
                <w:szCs w:val="26"/>
              </w:rPr>
            </w:pPr>
            <w:r w:rsidRPr="00312367">
              <w:rPr>
                <w:b/>
                <w:color w:val="231F20"/>
                <w:sz w:val="26"/>
                <w:szCs w:val="26"/>
              </w:rPr>
              <w:t>Đồng</w:t>
            </w:r>
            <w:r w:rsidRPr="00312367">
              <w:rPr>
                <w:b/>
                <w:color w:val="231F20"/>
                <w:spacing w:val="-8"/>
                <w:sz w:val="26"/>
                <w:szCs w:val="26"/>
              </w:rPr>
              <w:t xml:space="preserve"> </w:t>
            </w:r>
            <w:r w:rsidRPr="00312367">
              <w:rPr>
                <w:b/>
                <w:color w:val="231F20"/>
                <w:sz w:val="26"/>
                <w:szCs w:val="26"/>
              </w:rPr>
              <w:t>bằng</w:t>
            </w:r>
            <w:r w:rsidRPr="00312367">
              <w:rPr>
                <w:color w:val="231F20"/>
                <w:sz w:val="26"/>
                <w:szCs w:val="26"/>
              </w:rPr>
              <w:t>,</w:t>
            </w:r>
            <w:r w:rsidRPr="00312367">
              <w:rPr>
                <w:color w:val="231F20"/>
                <w:spacing w:val="-8"/>
                <w:sz w:val="26"/>
                <w:szCs w:val="26"/>
              </w:rPr>
              <w:t xml:space="preserve"> </w:t>
            </w:r>
            <w:r w:rsidRPr="00312367">
              <w:rPr>
                <w:color w:val="231F20"/>
                <w:sz w:val="26"/>
                <w:szCs w:val="26"/>
              </w:rPr>
              <w:t>/</w:t>
            </w:r>
            <w:r w:rsidRPr="00312367">
              <w:rPr>
                <w:color w:val="231F20"/>
                <w:spacing w:val="-8"/>
                <w:sz w:val="26"/>
                <w:szCs w:val="26"/>
              </w:rPr>
              <w:t xml:space="preserve"> </w:t>
            </w:r>
            <w:r w:rsidRPr="00312367">
              <w:rPr>
                <w:b/>
                <w:color w:val="231F20"/>
                <w:sz w:val="26"/>
                <w:szCs w:val="26"/>
              </w:rPr>
              <w:t>rừng</w:t>
            </w:r>
            <w:r w:rsidRPr="00312367">
              <w:rPr>
                <w:b/>
                <w:color w:val="231F20"/>
                <w:spacing w:val="-8"/>
                <w:sz w:val="26"/>
                <w:szCs w:val="26"/>
              </w:rPr>
              <w:t xml:space="preserve"> </w:t>
            </w:r>
            <w:r w:rsidRPr="00312367">
              <w:rPr>
                <w:b/>
                <w:color w:val="231F20"/>
                <w:sz w:val="26"/>
                <w:szCs w:val="26"/>
              </w:rPr>
              <w:t>núi</w:t>
            </w:r>
            <w:r w:rsidRPr="00312367">
              <w:rPr>
                <w:color w:val="231F20"/>
                <w:sz w:val="26"/>
                <w:szCs w:val="26"/>
              </w:rPr>
              <w:t>,</w:t>
            </w:r>
            <w:r w:rsidRPr="00312367">
              <w:rPr>
                <w:color w:val="231F20"/>
                <w:spacing w:val="-8"/>
                <w:sz w:val="26"/>
                <w:szCs w:val="26"/>
              </w:rPr>
              <w:t xml:space="preserve"> </w:t>
            </w:r>
            <w:r w:rsidRPr="00312367">
              <w:rPr>
                <w:color w:val="231F20"/>
                <w:sz w:val="26"/>
                <w:szCs w:val="26"/>
              </w:rPr>
              <w:t xml:space="preserve">/ </w:t>
            </w:r>
          </w:p>
          <w:p w14:paraId="7FA49C13" w14:textId="77777777" w:rsidR="00F600A2" w:rsidRPr="00312367" w:rsidRDefault="00F600A2" w:rsidP="00F600A2">
            <w:pPr>
              <w:pStyle w:val="TableParagraph"/>
              <w:spacing w:line="360" w:lineRule="auto"/>
              <w:ind w:right="21"/>
              <w:jc w:val="both"/>
              <w:rPr>
                <w:sz w:val="26"/>
                <w:szCs w:val="26"/>
              </w:rPr>
            </w:pPr>
            <w:r w:rsidRPr="00312367">
              <w:rPr>
                <w:b/>
                <w:color w:val="231F20"/>
                <w:sz w:val="26"/>
                <w:szCs w:val="26"/>
              </w:rPr>
              <w:t xml:space="preserve">Biển </w:t>
            </w:r>
            <w:r w:rsidRPr="00312367">
              <w:rPr>
                <w:color w:val="231F20"/>
                <w:sz w:val="26"/>
                <w:szCs w:val="26"/>
              </w:rPr>
              <w:t>đầy cá tôm, /</w:t>
            </w:r>
          </w:p>
          <w:p w14:paraId="69049403" w14:textId="77777777" w:rsidR="00F600A2" w:rsidRPr="00312367" w:rsidRDefault="00F600A2" w:rsidP="00F600A2">
            <w:pPr>
              <w:pStyle w:val="NormalWeb"/>
              <w:spacing w:line="360" w:lineRule="auto"/>
              <w:jc w:val="both"/>
              <w:rPr>
                <w:color w:val="231F20"/>
                <w:spacing w:val="-5"/>
                <w:sz w:val="26"/>
                <w:szCs w:val="26"/>
              </w:rPr>
            </w:pPr>
            <w:r w:rsidRPr="00312367">
              <w:rPr>
                <w:b/>
                <w:color w:val="231F20"/>
                <w:sz w:val="26"/>
                <w:szCs w:val="26"/>
              </w:rPr>
              <w:t>Bầu</w:t>
            </w:r>
            <w:r w:rsidRPr="00312367">
              <w:rPr>
                <w:b/>
                <w:color w:val="231F20"/>
                <w:spacing w:val="-2"/>
                <w:sz w:val="26"/>
                <w:szCs w:val="26"/>
              </w:rPr>
              <w:t xml:space="preserve"> </w:t>
            </w:r>
            <w:r w:rsidRPr="00312367">
              <w:rPr>
                <w:b/>
                <w:color w:val="231F20"/>
                <w:sz w:val="26"/>
                <w:szCs w:val="26"/>
              </w:rPr>
              <w:t>trời</w:t>
            </w:r>
            <w:r w:rsidRPr="00312367">
              <w:rPr>
                <w:b/>
                <w:color w:val="231F20"/>
                <w:spacing w:val="-1"/>
                <w:sz w:val="26"/>
                <w:szCs w:val="26"/>
              </w:rPr>
              <w:t xml:space="preserve"> </w:t>
            </w:r>
            <w:r w:rsidRPr="00312367">
              <w:rPr>
                <w:color w:val="231F20"/>
                <w:sz w:val="26"/>
                <w:szCs w:val="26"/>
              </w:rPr>
              <w:t>cao</w:t>
            </w:r>
            <w:r w:rsidRPr="00312367">
              <w:rPr>
                <w:color w:val="231F20"/>
                <w:spacing w:val="-1"/>
                <w:sz w:val="26"/>
                <w:szCs w:val="26"/>
              </w:rPr>
              <w:t xml:space="preserve"> </w:t>
            </w:r>
            <w:r w:rsidRPr="00312367">
              <w:rPr>
                <w:color w:val="231F20"/>
                <w:sz w:val="26"/>
                <w:szCs w:val="26"/>
              </w:rPr>
              <w:t xml:space="preserve">vợi. </w:t>
            </w:r>
            <w:r w:rsidRPr="00312367">
              <w:rPr>
                <w:color w:val="231F20"/>
                <w:spacing w:val="-5"/>
                <w:sz w:val="26"/>
                <w:szCs w:val="26"/>
              </w:rPr>
              <w:t>//</w:t>
            </w:r>
          </w:p>
          <w:p w14:paraId="6FAF34E4" w14:textId="77777777" w:rsidR="00F600A2" w:rsidRPr="00312367" w:rsidRDefault="00F600A2" w:rsidP="00F600A2">
            <w:pPr>
              <w:pStyle w:val="NormalWeb"/>
              <w:spacing w:line="360" w:lineRule="auto"/>
              <w:jc w:val="both"/>
              <w:rPr>
                <w:i/>
                <w:color w:val="231F20"/>
                <w:sz w:val="26"/>
                <w:szCs w:val="26"/>
              </w:rPr>
            </w:pPr>
            <w:r w:rsidRPr="00312367">
              <w:rPr>
                <w:color w:val="231F20"/>
                <w:sz w:val="26"/>
                <w:szCs w:val="26"/>
              </w:rPr>
              <w:t xml:space="preserve">- GV có thể hỏi thêm: </w:t>
            </w:r>
            <w:r w:rsidRPr="00312367">
              <w:rPr>
                <w:i/>
                <w:color w:val="231F20"/>
                <w:sz w:val="26"/>
                <w:szCs w:val="26"/>
              </w:rPr>
              <w:t xml:space="preserve">Từ ngữ nào trong bài thơ được lặp lại nhiều lần? Theo em, việc </w:t>
            </w:r>
            <w:r w:rsidRPr="00312367">
              <w:rPr>
                <w:i/>
                <w:color w:val="231F20"/>
                <w:sz w:val="26"/>
                <w:szCs w:val="26"/>
              </w:rPr>
              <w:lastRenderedPageBreak/>
              <w:t>lặp lại như vậy có tác dụng gì?</w:t>
            </w:r>
          </w:p>
          <w:p w14:paraId="2F8D0E0F" w14:textId="77777777" w:rsidR="00F600A2" w:rsidRPr="00312367" w:rsidRDefault="00F600A2" w:rsidP="00F600A2">
            <w:pPr>
              <w:pStyle w:val="NormalWeb"/>
              <w:spacing w:line="360" w:lineRule="auto"/>
              <w:jc w:val="both"/>
              <w:rPr>
                <w:i/>
                <w:color w:val="231F20"/>
                <w:sz w:val="26"/>
                <w:szCs w:val="26"/>
              </w:rPr>
            </w:pPr>
          </w:p>
          <w:p w14:paraId="51611969" w14:textId="77777777" w:rsidR="00F600A2" w:rsidRPr="00312367" w:rsidRDefault="00F600A2" w:rsidP="00F600A2">
            <w:pPr>
              <w:pStyle w:val="NormalWeb"/>
              <w:numPr>
                <w:ilvl w:val="0"/>
                <w:numId w:val="14"/>
              </w:numPr>
              <w:spacing w:line="360" w:lineRule="auto"/>
              <w:ind w:left="270" w:hanging="270"/>
              <w:jc w:val="both"/>
              <w:rPr>
                <w:sz w:val="26"/>
                <w:szCs w:val="26"/>
              </w:rPr>
            </w:pPr>
            <w:r w:rsidRPr="00312367">
              <w:rPr>
                <w:sz w:val="26"/>
                <w:szCs w:val="26"/>
              </w:rPr>
              <w:t>HS luyện đọc theo nhóm.</w:t>
            </w:r>
          </w:p>
          <w:p w14:paraId="1518A152" w14:textId="77777777" w:rsidR="00F600A2" w:rsidRPr="00312367" w:rsidRDefault="00F600A2" w:rsidP="00F600A2">
            <w:pPr>
              <w:pStyle w:val="NormalWeb"/>
              <w:numPr>
                <w:ilvl w:val="0"/>
                <w:numId w:val="14"/>
              </w:numPr>
              <w:spacing w:line="360" w:lineRule="auto"/>
              <w:ind w:left="270" w:hanging="270"/>
              <w:jc w:val="both"/>
              <w:rPr>
                <w:sz w:val="26"/>
                <w:szCs w:val="26"/>
              </w:rPr>
            </w:pPr>
            <w:r w:rsidRPr="00312367">
              <w:rPr>
                <w:sz w:val="26"/>
                <w:szCs w:val="26"/>
              </w:rPr>
              <w:t>Các nhóm thi đọc.</w:t>
            </w:r>
          </w:p>
          <w:p w14:paraId="6CF187E6" w14:textId="77777777" w:rsidR="00F600A2" w:rsidRPr="00312367" w:rsidRDefault="00F600A2" w:rsidP="00F600A2">
            <w:pPr>
              <w:spacing w:line="360" w:lineRule="auto"/>
              <w:jc w:val="both"/>
              <w:rPr>
                <w:sz w:val="26"/>
                <w:szCs w:val="26"/>
              </w:rPr>
            </w:pPr>
            <w:r w:rsidRPr="00312367">
              <w:rPr>
                <w:sz w:val="26"/>
                <w:szCs w:val="26"/>
              </w:rPr>
              <w:t>- GV mời các nhóm nhận xét.</w:t>
            </w:r>
          </w:p>
          <w:p w14:paraId="2D889996" w14:textId="08F77CD7" w:rsidR="00F600A2" w:rsidRDefault="00F600A2" w:rsidP="00F600A2">
            <w:pPr>
              <w:pStyle w:val="NormalWeb"/>
              <w:spacing w:line="360" w:lineRule="auto"/>
              <w:jc w:val="both"/>
              <w:rPr>
                <w:rStyle w:val="Strong"/>
                <w:rFonts w:eastAsia="Arial"/>
                <w:sz w:val="26"/>
                <w:szCs w:val="26"/>
              </w:rPr>
            </w:pPr>
            <w:r w:rsidRPr="00312367">
              <w:rPr>
                <w:sz w:val="26"/>
                <w:szCs w:val="26"/>
              </w:rPr>
              <w:t>- GV nhận xét tuyên dương.</w:t>
            </w:r>
          </w:p>
        </w:tc>
        <w:tc>
          <w:tcPr>
            <w:tcW w:w="5236" w:type="dxa"/>
            <w:shd w:val="clear" w:color="auto" w:fill="FFFFFF"/>
            <w:tcMar>
              <w:top w:w="60" w:type="dxa"/>
              <w:left w:w="60" w:type="dxa"/>
              <w:bottom w:w="60" w:type="dxa"/>
              <w:right w:w="0" w:type="dxa"/>
            </w:tcMar>
          </w:tcPr>
          <w:p w14:paraId="5F05608A" w14:textId="77777777" w:rsidR="00F600A2" w:rsidRPr="00312367" w:rsidRDefault="00F600A2" w:rsidP="00F600A2">
            <w:pPr>
              <w:pStyle w:val="NormalWeb"/>
              <w:spacing w:line="360" w:lineRule="auto"/>
              <w:jc w:val="both"/>
              <w:rPr>
                <w:rFonts w:eastAsia="Calibri"/>
                <w:sz w:val="26"/>
                <w:szCs w:val="26"/>
                <w:lang w:val="vi-VN"/>
              </w:rPr>
            </w:pPr>
          </w:p>
          <w:p w14:paraId="6C556738" w14:textId="77777777" w:rsidR="00F600A2" w:rsidRPr="00312367" w:rsidRDefault="00F600A2" w:rsidP="00F600A2">
            <w:pPr>
              <w:pStyle w:val="NormalWeb"/>
              <w:spacing w:line="360" w:lineRule="auto"/>
              <w:jc w:val="both"/>
              <w:rPr>
                <w:rFonts w:eastAsia="Calibri"/>
                <w:sz w:val="26"/>
                <w:szCs w:val="26"/>
                <w:lang w:val="vi-VN"/>
              </w:rPr>
            </w:pPr>
          </w:p>
          <w:p w14:paraId="2365CE6D" w14:textId="77777777" w:rsidR="00F600A2" w:rsidRPr="00312367" w:rsidRDefault="00F600A2" w:rsidP="00F600A2">
            <w:pPr>
              <w:pStyle w:val="NormalWeb"/>
              <w:spacing w:line="360" w:lineRule="auto"/>
              <w:jc w:val="both"/>
              <w:rPr>
                <w:rFonts w:eastAsia="Calibri"/>
                <w:sz w:val="26"/>
                <w:szCs w:val="26"/>
                <w:lang w:val="vi-VN"/>
              </w:rPr>
            </w:pPr>
          </w:p>
          <w:p w14:paraId="13ACE179" w14:textId="77777777" w:rsidR="00F600A2" w:rsidRPr="00312367" w:rsidRDefault="00F600A2" w:rsidP="00F600A2">
            <w:pPr>
              <w:pStyle w:val="NormalWeb"/>
              <w:spacing w:line="360" w:lineRule="auto"/>
              <w:jc w:val="both"/>
              <w:rPr>
                <w:rFonts w:eastAsia="Calibri"/>
                <w:sz w:val="26"/>
                <w:szCs w:val="26"/>
                <w:lang w:val="vi-VN"/>
              </w:rPr>
            </w:pPr>
          </w:p>
          <w:p w14:paraId="6A52A96F" w14:textId="77777777" w:rsidR="00F600A2" w:rsidRPr="00312367" w:rsidRDefault="00F600A2" w:rsidP="00F600A2">
            <w:pPr>
              <w:pStyle w:val="NormalWeb"/>
              <w:spacing w:line="360" w:lineRule="auto"/>
              <w:jc w:val="both"/>
              <w:rPr>
                <w:rFonts w:eastAsia="Calibri"/>
                <w:sz w:val="26"/>
                <w:szCs w:val="26"/>
                <w:lang w:val="vi-VN"/>
              </w:rPr>
            </w:pPr>
          </w:p>
          <w:p w14:paraId="003AF64C" w14:textId="77777777" w:rsidR="00F600A2" w:rsidRPr="00312367" w:rsidRDefault="00F600A2" w:rsidP="00F600A2">
            <w:pPr>
              <w:pStyle w:val="NormalWeb"/>
              <w:spacing w:line="360" w:lineRule="auto"/>
              <w:jc w:val="both"/>
              <w:rPr>
                <w:rFonts w:eastAsia="Calibri"/>
                <w:sz w:val="26"/>
                <w:szCs w:val="26"/>
                <w:lang w:val="vi-VN"/>
              </w:rPr>
            </w:pPr>
          </w:p>
          <w:p w14:paraId="71077575" w14:textId="77777777" w:rsidR="00F600A2" w:rsidRPr="00312367" w:rsidRDefault="00F600A2" w:rsidP="00F600A2">
            <w:pPr>
              <w:pStyle w:val="NormalWeb"/>
              <w:spacing w:line="360" w:lineRule="auto"/>
              <w:jc w:val="both"/>
              <w:rPr>
                <w:rFonts w:eastAsia="Calibri"/>
                <w:sz w:val="26"/>
                <w:szCs w:val="26"/>
                <w:lang w:val="vi-VN"/>
              </w:rPr>
            </w:pPr>
          </w:p>
          <w:p w14:paraId="4631FE05" w14:textId="77777777" w:rsidR="00F600A2" w:rsidRPr="00312367" w:rsidRDefault="00F600A2" w:rsidP="00F600A2">
            <w:pPr>
              <w:pStyle w:val="NormalWeb"/>
              <w:spacing w:line="360" w:lineRule="auto"/>
              <w:jc w:val="both"/>
              <w:rPr>
                <w:rFonts w:eastAsia="Calibri"/>
                <w:sz w:val="26"/>
                <w:szCs w:val="26"/>
                <w:lang w:val="vi-VN"/>
              </w:rPr>
            </w:pPr>
          </w:p>
          <w:p w14:paraId="06EAD911" w14:textId="77777777" w:rsidR="00F600A2" w:rsidRPr="00312367" w:rsidRDefault="00F600A2" w:rsidP="00F600A2">
            <w:pPr>
              <w:pStyle w:val="NormalWeb"/>
              <w:spacing w:line="360" w:lineRule="auto"/>
              <w:jc w:val="both"/>
              <w:rPr>
                <w:rFonts w:eastAsia="Calibri"/>
                <w:sz w:val="26"/>
                <w:szCs w:val="26"/>
                <w:lang w:val="vi-VN"/>
              </w:rPr>
            </w:pPr>
          </w:p>
          <w:p w14:paraId="7A960D15" w14:textId="77777777" w:rsidR="00F600A2" w:rsidRPr="00312367" w:rsidRDefault="00F600A2" w:rsidP="00F600A2">
            <w:pPr>
              <w:pStyle w:val="NormalWeb"/>
              <w:spacing w:line="360" w:lineRule="auto"/>
              <w:jc w:val="both"/>
              <w:rPr>
                <w:rFonts w:eastAsia="Calibri"/>
                <w:sz w:val="26"/>
                <w:szCs w:val="26"/>
                <w:lang w:val="vi-VN"/>
              </w:rPr>
            </w:pPr>
          </w:p>
          <w:p w14:paraId="6980C966" w14:textId="77777777" w:rsidR="00F600A2" w:rsidRPr="00312367" w:rsidRDefault="00F600A2" w:rsidP="00F600A2">
            <w:pPr>
              <w:pStyle w:val="NormalWeb"/>
              <w:spacing w:line="360" w:lineRule="auto"/>
              <w:jc w:val="both"/>
              <w:rPr>
                <w:rFonts w:eastAsia="Calibri"/>
                <w:sz w:val="26"/>
                <w:szCs w:val="26"/>
                <w:lang w:val="vi-VN"/>
              </w:rPr>
            </w:pPr>
          </w:p>
          <w:p w14:paraId="0CBB481E" w14:textId="77777777" w:rsidR="00F600A2" w:rsidRPr="00312367" w:rsidRDefault="00F600A2" w:rsidP="00F600A2">
            <w:pPr>
              <w:pStyle w:val="NormalWeb"/>
              <w:spacing w:line="360" w:lineRule="auto"/>
              <w:jc w:val="both"/>
              <w:rPr>
                <w:rFonts w:eastAsia="Calibri"/>
                <w:sz w:val="26"/>
                <w:szCs w:val="26"/>
                <w:lang w:val="vi-VN"/>
              </w:rPr>
            </w:pPr>
          </w:p>
          <w:p w14:paraId="07CA5642" w14:textId="77777777" w:rsidR="00F600A2" w:rsidRPr="00312367" w:rsidRDefault="00F600A2" w:rsidP="00F600A2">
            <w:pPr>
              <w:pStyle w:val="NormalWeb"/>
              <w:spacing w:line="360" w:lineRule="auto"/>
              <w:jc w:val="both"/>
              <w:rPr>
                <w:rFonts w:eastAsia="Calibri"/>
                <w:sz w:val="26"/>
                <w:szCs w:val="26"/>
                <w:lang w:val="vi-VN"/>
              </w:rPr>
            </w:pPr>
          </w:p>
          <w:p w14:paraId="785BCDA8" w14:textId="77777777" w:rsidR="00F600A2" w:rsidRPr="00312367" w:rsidRDefault="00F600A2" w:rsidP="00F600A2">
            <w:pPr>
              <w:pStyle w:val="NormalWeb"/>
              <w:spacing w:line="360" w:lineRule="auto"/>
              <w:jc w:val="both"/>
              <w:rPr>
                <w:rFonts w:eastAsia="Calibri"/>
                <w:sz w:val="26"/>
                <w:szCs w:val="26"/>
                <w:lang w:val="vi-VN"/>
              </w:rPr>
            </w:pPr>
          </w:p>
          <w:p w14:paraId="74EDA242" w14:textId="77777777" w:rsidR="00F600A2" w:rsidRPr="00312367" w:rsidRDefault="00F600A2" w:rsidP="00F600A2">
            <w:pPr>
              <w:pStyle w:val="NormalWeb"/>
              <w:spacing w:line="360" w:lineRule="auto"/>
              <w:jc w:val="both"/>
              <w:rPr>
                <w:rFonts w:eastAsia="Calibri"/>
                <w:sz w:val="26"/>
                <w:szCs w:val="26"/>
                <w:lang w:val="vi-VN"/>
              </w:rPr>
            </w:pPr>
          </w:p>
          <w:p w14:paraId="5B76C479" w14:textId="77777777" w:rsidR="00F600A2" w:rsidRPr="00312367" w:rsidRDefault="00F600A2" w:rsidP="00F600A2">
            <w:pPr>
              <w:pStyle w:val="NormalWeb"/>
              <w:spacing w:line="360" w:lineRule="auto"/>
              <w:jc w:val="both"/>
              <w:rPr>
                <w:rFonts w:eastAsia="Calibri"/>
                <w:sz w:val="26"/>
                <w:szCs w:val="26"/>
                <w:lang w:val="vi-VN"/>
              </w:rPr>
            </w:pPr>
          </w:p>
          <w:p w14:paraId="765C3197" w14:textId="77777777" w:rsidR="00F600A2" w:rsidRPr="00312367" w:rsidRDefault="00F600A2" w:rsidP="00F600A2">
            <w:pPr>
              <w:pStyle w:val="NormalWeb"/>
              <w:spacing w:line="360" w:lineRule="auto"/>
              <w:jc w:val="both"/>
              <w:rPr>
                <w:rFonts w:eastAsia="Calibri"/>
                <w:sz w:val="26"/>
                <w:szCs w:val="26"/>
                <w:lang w:val="vi-VN"/>
              </w:rPr>
            </w:pPr>
          </w:p>
          <w:p w14:paraId="49E773AD" w14:textId="77777777" w:rsidR="00F600A2" w:rsidRPr="00312367" w:rsidRDefault="00F600A2" w:rsidP="00F600A2">
            <w:pPr>
              <w:pStyle w:val="NormalWeb"/>
              <w:spacing w:line="360" w:lineRule="auto"/>
              <w:jc w:val="both"/>
              <w:rPr>
                <w:rFonts w:eastAsia="Calibri"/>
                <w:sz w:val="26"/>
                <w:szCs w:val="26"/>
                <w:lang w:val="vi-VN"/>
              </w:rPr>
            </w:pPr>
          </w:p>
          <w:p w14:paraId="4F4D9D92" w14:textId="77777777" w:rsidR="00F600A2" w:rsidRPr="00312367" w:rsidRDefault="00F600A2" w:rsidP="00F600A2">
            <w:pPr>
              <w:pStyle w:val="NormalWeb"/>
              <w:spacing w:line="360" w:lineRule="auto"/>
              <w:jc w:val="both"/>
              <w:rPr>
                <w:rFonts w:eastAsia="Calibri"/>
                <w:sz w:val="26"/>
                <w:szCs w:val="26"/>
                <w:lang w:val="vi-VN"/>
              </w:rPr>
            </w:pPr>
          </w:p>
          <w:p w14:paraId="6FA2CF31" w14:textId="77777777" w:rsidR="00F600A2" w:rsidRPr="00312367" w:rsidRDefault="00F600A2" w:rsidP="00F600A2">
            <w:pPr>
              <w:pStyle w:val="NormalWeb"/>
              <w:spacing w:line="360" w:lineRule="auto"/>
              <w:jc w:val="both"/>
              <w:rPr>
                <w:rFonts w:eastAsia="Calibri"/>
                <w:sz w:val="26"/>
                <w:szCs w:val="26"/>
                <w:lang w:val="vi-VN"/>
              </w:rPr>
            </w:pPr>
          </w:p>
          <w:p w14:paraId="3A704F62" w14:textId="77777777" w:rsidR="00F600A2" w:rsidRPr="00312367" w:rsidRDefault="00F600A2" w:rsidP="00F600A2">
            <w:pPr>
              <w:pStyle w:val="NormalWeb"/>
              <w:spacing w:line="360" w:lineRule="auto"/>
              <w:jc w:val="both"/>
              <w:rPr>
                <w:rFonts w:eastAsia="Calibri"/>
                <w:sz w:val="26"/>
                <w:szCs w:val="26"/>
                <w:lang w:val="vi-VN"/>
              </w:rPr>
            </w:pPr>
            <w:r w:rsidRPr="00312367">
              <w:rPr>
                <w:color w:val="231F20"/>
                <w:spacing w:val="-5"/>
                <w:sz w:val="26"/>
                <w:szCs w:val="26"/>
              </w:rPr>
              <w:t xml:space="preserve">- </w:t>
            </w:r>
            <w:r w:rsidRPr="00312367">
              <w:rPr>
                <w:color w:val="231F20"/>
                <w:sz w:val="26"/>
                <w:szCs w:val="26"/>
              </w:rPr>
              <w:t xml:space="preserve">Các từ </w:t>
            </w:r>
            <w:r w:rsidRPr="00312367">
              <w:rPr>
                <w:i/>
                <w:color w:val="231F20"/>
                <w:sz w:val="26"/>
                <w:szCs w:val="26"/>
              </w:rPr>
              <w:t xml:space="preserve">em yêu </w:t>
            </w:r>
            <w:r w:rsidRPr="00312367">
              <w:rPr>
                <w:color w:val="231F20"/>
                <w:sz w:val="26"/>
                <w:szCs w:val="26"/>
              </w:rPr>
              <w:t xml:space="preserve">được lặp lại nhiều lần để nhấn mạnh tình cảm của bạn nhỏ với vẻ đẹp của quê </w:t>
            </w:r>
            <w:r w:rsidRPr="00312367">
              <w:rPr>
                <w:color w:val="231F20"/>
                <w:sz w:val="26"/>
                <w:szCs w:val="26"/>
              </w:rPr>
              <w:lastRenderedPageBreak/>
              <w:t>hương đất nước, làm cho lời thơ thêm tha thiết, ngọt ngào.</w:t>
            </w:r>
          </w:p>
          <w:p w14:paraId="01A227EA" w14:textId="77777777" w:rsidR="00F600A2" w:rsidRPr="00312367" w:rsidRDefault="00F600A2" w:rsidP="00F600A2">
            <w:pPr>
              <w:spacing w:line="360" w:lineRule="auto"/>
              <w:jc w:val="both"/>
              <w:rPr>
                <w:sz w:val="26"/>
                <w:szCs w:val="26"/>
                <w:lang w:val="nl-NL"/>
              </w:rPr>
            </w:pPr>
            <w:r w:rsidRPr="00312367">
              <w:rPr>
                <w:sz w:val="26"/>
                <w:szCs w:val="26"/>
                <w:lang w:val="nl-NL"/>
              </w:rPr>
              <w:t>- Nghe + luyện đọc</w:t>
            </w:r>
          </w:p>
          <w:p w14:paraId="44E1F028" w14:textId="77777777" w:rsidR="00F600A2" w:rsidRPr="00312367" w:rsidRDefault="00F600A2" w:rsidP="00F600A2">
            <w:pPr>
              <w:spacing w:line="360" w:lineRule="auto"/>
              <w:jc w:val="both"/>
              <w:rPr>
                <w:sz w:val="26"/>
                <w:szCs w:val="26"/>
                <w:lang w:val="nl-NL"/>
              </w:rPr>
            </w:pPr>
            <w:r w:rsidRPr="00312367">
              <w:rPr>
                <w:sz w:val="26"/>
                <w:szCs w:val="26"/>
                <w:lang w:val="nl-NL"/>
              </w:rPr>
              <w:t>- Đại diện các nhóm nhận xét.</w:t>
            </w:r>
          </w:p>
          <w:p w14:paraId="2AC7188F" w14:textId="77777777" w:rsidR="00F600A2" w:rsidRPr="00312367" w:rsidRDefault="00F600A2" w:rsidP="00F600A2">
            <w:pPr>
              <w:spacing w:line="360" w:lineRule="auto"/>
              <w:jc w:val="both"/>
              <w:rPr>
                <w:sz w:val="26"/>
                <w:szCs w:val="26"/>
                <w:lang w:val="nl-NL"/>
              </w:rPr>
            </w:pPr>
            <w:r w:rsidRPr="00312367">
              <w:rPr>
                <w:sz w:val="26"/>
                <w:szCs w:val="26"/>
                <w:lang w:val="nl-NL"/>
              </w:rPr>
              <w:t>- Các nhóm thi đọc.</w:t>
            </w:r>
          </w:p>
          <w:p w14:paraId="6C78CD28" w14:textId="3305E5B7" w:rsidR="00F600A2" w:rsidRPr="00312367" w:rsidRDefault="00F600A2" w:rsidP="00F600A2">
            <w:pPr>
              <w:pStyle w:val="NormalWeb"/>
              <w:spacing w:line="360" w:lineRule="auto"/>
              <w:jc w:val="both"/>
              <w:rPr>
                <w:rFonts w:eastAsia="Arial"/>
                <w:sz w:val="26"/>
                <w:szCs w:val="26"/>
              </w:rPr>
            </w:pPr>
            <w:r w:rsidRPr="00312367">
              <w:rPr>
                <w:sz w:val="26"/>
                <w:szCs w:val="26"/>
                <w:lang w:val="nl-NL"/>
              </w:rPr>
              <w:t>- Các nhóm nhận xé</w:t>
            </w:r>
            <w:r w:rsidRPr="00312367">
              <w:rPr>
                <w:sz w:val="26"/>
                <w:szCs w:val="26"/>
              </w:rPr>
              <w:t>t.</w:t>
            </w:r>
          </w:p>
        </w:tc>
      </w:tr>
      <w:tr w:rsidR="00F600A2" w:rsidRPr="00312367" w14:paraId="193F7C88" w14:textId="77777777" w:rsidTr="00AC1BF8">
        <w:tc>
          <w:tcPr>
            <w:tcW w:w="9919" w:type="dxa"/>
            <w:gridSpan w:val="2"/>
            <w:shd w:val="clear" w:color="auto" w:fill="FFFFFF"/>
            <w:tcMar>
              <w:top w:w="60" w:type="dxa"/>
              <w:left w:w="0" w:type="dxa"/>
              <w:bottom w:w="60" w:type="dxa"/>
              <w:right w:w="60" w:type="dxa"/>
            </w:tcMar>
          </w:tcPr>
          <w:p w14:paraId="455A3E56" w14:textId="77777777" w:rsidR="00F600A2" w:rsidRPr="00312367" w:rsidRDefault="00F600A2" w:rsidP="00F600A2">
            <w:pPr>
              <w:spacing w:line="360" w:lineRule="auto"/>
              <w:jc w:val="both"/>
              <w:rPr>
                <w:b/>
                <w:sz w:val="26"/>
                <w:szCs w:val="26"/>
                <w:lang w:val="nl-NL"/>
              </w:rPr>
            </w:pPr>
            <w:r>
              <w:rPr>
                <w:b/>
                <w:sz w:val="26"/>
                <w:szCs w:val="26"/>
                <w:lang w:val="nl-NL"/>
              </w:rPr>
              <w:lastRenderedPageBreak/>
              <w:t>D</w:t>
            </w:r>
            <w:r w:rsidRPr="00312367">
              <w:rPr>
                <w:b/>
                <w:sz w:val="26"/>
                <w:szCs w:val="26"/>
                <w:lang w:val="nl-NL"/>
              </w:rPr>
              <w:t xml:space="preserve">. </w:t>
            </w:r>
            <w:r>
              <w:rPr>
                <w:b/>
                <w:sz w:val="26"/>
                <w:szCs w:val="26"/>
                <w:lang w:val="nl-NL"/>
              </w:rPr>
              <w:t>HOẠT ĐỘNG VẬN DỤNG, TRẢI NGHIỆM</w:t>
            </w:r>
          </w:p>
          <w:p w14:paraId="32164BD9" w14:textId="6B2EC120" w:rsidR="00F600A2" w:rsidRPr="00F600A2" w:rsidRDefault="00F600A2" w:rsidP="00F600A2">
            <w:pPr>
              <w:spacing w:line="360" w:lineRule="auto"/>
              <w:rPr>
                <w:b/>
                <w:bCs/>
                <w:sz w:val="26"/>
                <w:szCs w:val="26"/>
                <w:lang w:val="nl-NL"/>
              </w:rPr>
            </w:pPr>
            <w:r w:rsidRPr="00F600A2">
              <w:rPr>
                <w:b/>
                <w:bCs/>
                <w:sz w:val="26"/>
                <w:szCs w:val="26"/>
                <w:lang w:val="nl-NL"/>
              </w:rPr>
              <w:t xml:space="preserve">* </w:t>
            </w:r>
            <w:r w:rsidRPr="00F600A2">
              <w:rPr>
                <w:b/>
                <w:bCs/>
                <w:sz w:val="26"/>
                <w:szCs w:val="26"/>
              </w:rPr>
              <w:t>Mục</w:t>
            </w:r>
            <w:r w:rsidRPr="00F600A2">
              <w:rPr>
                <w:b/>
                <w:bCs/>
                <w:sz w:val="26"/>
                <w:szCs w:val="26"/>
                <w:lang w:val="nl-NL"/>
              </w:rPr>
              <w:t xml:space="preserve"> tiêu:</w:t>
            </w:r>
          </w:p>
          <w:p w14:paraId="1C689F2C" w14:textId="77777777" w:rsidR="00F600A2" w:rsidRPr="00312367" w:rsidRDefault="00F600A2" w:rsidP="00F600A2">
            <w:pPr>
              <w:spacing w:line="360" w:lineRule="auto"/>
              <w:jc w:val="both"/>
              <w:rPr>
                <w:sz w:val="26"/>
                <w:szCs w:val="26"/>
                <w:lang w:val="nl-NL"/>
              </w:rPr>
            </w:pPr>
            <w:r w:rsidRPr="00312367">
              <w:rPr>
                <w:sz w:val="26"/>
                <w:szCs w:val="26"/>
                <w:lang w:val="nl-NL"/>
              </w:rPr>
              <w:t>+ Củng cố những kiến thức đã học trong tiết học để học sinh khắc sâu nội dung.</w:t>
            </w:r>
          </w:p>
          <w:p w14:paraId="74AF1E91" w14:textId="77777777" w:rsidR="00F600A2" w:rsidRPr="00312367" w:rsidRDefault="00F600A2" w:rsidP="00F600A2">
            <w:pPr>
              <w:spacing w:line="360" w:lineRule="auto"/>
              <w:jc w:val="both"/>
              <w:rPr>
                <w:sz w:val="26"/>
                <w:szCs w:val="26"/>
                <w:lang w:val="nl-NL"/>
              </w:rPr>
            </w:pPr>
            <w:r w:rsidRPr="00312367">
              <w:rPr>
                <w:sz w:val="26"/>
                <w:szCs w:val="26"/>
                <w:lang w:val="nl-NL"/>
              </w:rPr>
              <w:t>+ Vận dụng kiến thức đã học vào thực tiễn.</w:t>
            </w:r>
          </w:p>
          <w:p w14:paraId="7D349ABB" w14:textId="77777777" w:rsidR="00F600A2" w:rsidRPr="00312367" w:rsidRDefault="00F600A2" w:rsidP="00F600A2">
            <w:pPr>
              <w:spacing w:line="360" w:lineRule="auto"/>
              <w:jc w:val="both"/>
              <w:rPr>
                <w:sz w:val="26"/>
                <w:szCs w:val="26"/>
                <w:lang w:val="nl-NL"/>
              </w:rPr>
            </w:pPr>
            <w:r w:rsidRPr="00312367">
              <w:rPr>
                <w:sz w:val="26"/>
                <w:szCs w:val="26"/>
                <w:lang w:val="nl-NL"/>
              </w:rPr>
              <w:t>+ Tạo không khí vui vẻ, hào hứng, lưu luyến sau khi học sinh bài học.</w:t>
            </w:r>
          </w:p>
          <w:p w14:paraId="37823531" w14:textId="7BB3EB39" w:rsidR="00F600A2" w:rsidRPr="00F600A2" w:rsidRDefault="00F600A2" w:rsidP="00F600A2">
            <w:pPr>
              <w:spacing w:line="360" w:lineRule="auto"/>
              <w:jc w:val="both"/>
              <w:rPr>
                <w:sz w:val="26"/>
                <w:szCs w:val="26"/>
                <w:lang w:val="nl-NL"/>
              </w:rPr>
            </w:pPr>
            <w:r w:rsidRPr="00312367">
              <w:rPr>
                <w:sz w:val="26"/>
                <w:szCs w:val="26"/>
                <w:lang w:val="nl-NL"/>
              </w:rPr>
              <w:t>+ Phát triển năng lực ngôn ngữ.</w:t>
            </w:r>
          </w:p>
        </w:tc>
      </w:tr>
      <w:tr w:rsidR="00F600A2" w:rsidRPr="00312367" w14:paraId="397C067C" w14:textId="77777777" w:rsidTr="00AC1BF8">
        <w:tc>
          <w:tcPr>
            <w:tcW w:w="4683" w:type="dxa"/>
            <w:shd w:val="clear" w:color="auto" w:fill="FFFFFF"/>
            <w:tcMar>
              <w:top w:w="60" w:type="dxa"/>
              <w:left w:w="0" w:type="dxa"/>
              <w:bottom w:w="60" w:type="dxa"/>
              <w:right w:w="60" w:type="dxa"/>
            </w:tcMar>
          </w:tcPr>
          <w:p w14:paraId="072D4101" w14:textId="77777777" w:rsidR="00F600A2" w:rsidRDefault="00F600A2" w:rsidP="00F600A2">
            <w:pPr>
              <w:pStyle w:val="NormalWeb"/>
              <w:spacing w:line="360" w:lineRule="auto"/>
              <w:jc w:val="both"/>
              <w:rPr>
                <w:b/>
                <w:bCs/>
                <w:sz w:val="26"/>
                <w:szCs w:val="26"/>
              </w:rPr>
            </w:pPr>
            <w:r w:rsidRPr="00F600A2">
              <w:rPr>
                <w:b/>
                <w:bCs/>
                <w:sz w:val="26"/>
                <w:szCs w:val="26"/>
              </w:rPr>
              <w:t>* Cách tiến hành:</w:t>
            </w:r>
          </w:p>
          <w:p w14:paraId="6E237783" w14:textId="77777777" w:rsidR="00F600A2" w:rsidRPr="00312367" w:rsidRDefault="00F600A2" w:rsidP="00F600A2">
            <w:pPr>
              <w:pStyle w:val="ListParagraph"/>
              <w:tabs>
                <w:tab w:val="left" w:pos="796"/>
              </w:tabs>
              <w:spacing w:before="0" w:line="360" w:lineRule="auto"/>
              <w:ind w:left="0" w:right="288" w:firstLine="0"/>
              <w:rPr>
                <w:sz w:val="26"/>
                <w:szCs w:val="26"/>
              </w:rPr>
            </w:pPr>
            <w:r w:rsidRPr="00312367">
              <w:rPr>
                <w:sz w:val="26"/>
                <w:szCs w:val="26"/>
              </w:rPr>
              <w:t xml:space="preserve">- GV cho HS nhắc lại nội dung của bài đọc: </w:t>
            </w:r>
            <w:r w:rsidRPr="00312367">
              <w:rPr>
                <w:color w:val="231F20"/>
                <w:sz w:val="26"/>
                <w:szCs w:val="26"/>
              </w:rPr>
              <w:t>Bài thơ nói lên cảm nhận của bạn nhỏ về sắc màu</w:t>
            </w:r>
            <w:r w:rsidRPr="00312367">
              <w:rPr>
                <w:color w:val="231F20"/>
                <w:spacing w:val="-2"/>
                <w:sz w:val="26"/>
                <w:szCs w:val="26"/>
              </w:rPr>
              <w:t xml:space="preserve"> </w:t>
            </w:r>
            <w:r w:rsidRPr="00312367">
              <w:rPr>
                <w:color w:val="231F20"/>
                <w:sz w:val="26"/>
                <w:szCs w:val="26"/>
              </w:rPr>
              <w:t>của</w:t>
            </w:r>
            <w:r w:rsidRPr="00312367">
              <w:rPr>
                <w:color w:val="231F20"/>
                <w:spacing w:val="-2"/>
                <w:sz w:val="26"/>
                <w:szCs w:val="26"/>
              </w:rPr>
              <w:t xml:space="preserve"> </w:t>
            </w:r>
            <w:r w:rsidRPr="00312367">
              <w:rPr>
                <w:color w:val="231F20"/>
                <w:sz w:val="26"/>
                <w:szCs w:val="26"/>
              </w:rPr>
              <w:t>các</w:t>
            </w:r>
            <w:r w:rsidRPr="00312367">
              <w:rPr>
                <w:color w:val="231F20"/>
                <w:spacing w:val="-2"/>
                <w:sz w:val="26"/>
                <w:szCs w:val="26"/>
              </w:rPr>
              <w:t xml:space="preserve"> </w:t>
            </w:r>
            <w:r w:rsidRPr="00312367">
              <w:rPr>
                <w:color w:val="231F20"/>
                <w:sz w:val="26"/>
                <w:szCs w:val="26"/>
              </w:rPr>
              <w:t>sự</w:t>
            </w:r>
            <w:r w:rsidRPr="00312367">
              <w:rPr>
                <w:color w:val="231F20"/>
                <w:spacing w:val="-2"/>
                <w:sz w:val="26"/>
                <w:szCs w:val="26"/>
              </w:rPr>
              <w:t xml:space="preserve"> </w:t>
            </w:r>
            <w:r w:rsidRPr="00312367">
              <w:rPr>
                <w:color w:val="231F20"/>
                <w:sz w:val="26"/>
                <w:szCs w:val="26"/>
              </w:rPr>
              <w:t>vật</w:t>
            </w:r>
            <w:r w:rsidRPr="00312367">
              <w:rPr>
                <w:color w:val="231F20"/>
                <w:spacing w:val="-2"/>
                <w:sz w:val="26"/>
                <w:szCs w:val="26"/>
              </w:rPr>
              <w:t xml:space="preserve"> </w:t>
            </w:r>
            <w:r w:rsidRPr="00312367">
              <w:rPr>
                <w:color w:val="231F20"/>
                <w:sz w:val="26"/>
                <w:szCs w:val="26"/>
              </w:rPr>
              <w:t>xung</w:t>
            </w:r>
            <w:r w:rsidRPr="00312367">
              <w:rPr>
                <w:color w:val="231F20"/>
                <w:spacing w:val="-2"/>
                <w:sz w:val="26"/>
                <w:szCs w:val="26"/>
              </w:rPr>
              <w:t xml:space="preserve"> </w:t>
            </w:r>
            <w:r w:rsidRPr="00312367">
              <w:rPr>
                <w:color w:val="231F20"/>
                <w:sz w:val="26"/>
                <w:szCs w:val="26"/>
              </w:rPr>
              <w:t>quanh.</w:t>
            </w:r>
            <w:r w:rsidRPr="00312367">
              <w:rPr>
                <w:color w:val="231F20"/>
                <w:spacing w:val="-2"/>
                <w:sz w:val="26"/>
                <w:szCs w:val="26"/>
              </w:rPr>
              <w:t xml:space="preserve"> </w:t>
            </w:r>
            <w:r w:rsidRPr="00312367">
              <w:rPr>
                <w:color w:val="231F20"/>
                <w:sz w:val="26"/>
                <w:szCs w:val="26"/>
              </w:rPr>
              <w:t>Qua</w:t>
            </w:r>
            <w:r w:rsidRPr="00312367">
              <w:rPr>
                <w:color w:val="231F20"/>
                <w:spacing w:val="-2"/>
                <w:sz w:val="26"/>
                <w:szCs w:val="26"/>
              </w:rPr>
              <w:t xml:space="preserve"> </w:t>
            </w:r>
            <w:r w:rsidRPr="00312367">
              <w:rPr>
                <w:color w:val="231F20"/>
                <w:sz w:val="26"/>
                <w:szCs w:val="26"/>
              </w:rPr>
              <w:t>đó,</w:t>
            </w:r>
            <w:r w:rsidRPr="00312367">
              <w:rPr>
                <w:color w:val="231F20"/>
                <w:spacing w:val="-2"/>
                <w:sz w:val="26"/>
                <w:szCs w:val="26"/>
              </w:rPr>
              <w:t xml:space="preserve"> </w:t>
            </w:r>
            <w:r w:rsidRPr="00312367">
              <w:rPr>
                <w:color w:val="231F20"/>
                <w:sz w:val="26"/>
                <w:szCs w:val="26"/>
              </w:rPr>
              <w:t>thể</w:t>
            </w:r>
            <w:r w:rsidRPr="00312367">
              <w:rPr>
                <w:color w:val="231F20"/>
                <w:spacing w:val="-2"/>
                <w:sz w:val="26"/>
                <w:szCs w:val="26"/>
              </w:rPr>
              <w:t xml:space="preserve"> </w:t>
            </w:r>
            <w:r w:rsidRPr="00312367">
              <w:rPr>
                <w:color w:val="231F20"/>
                <w:sz w:val="26"/>
                <w:szCs w:val="26"/>
              </w:rPr>
              <w:t>hiện</w:t>
            </w:r>
            <w:r w:rsidRPr="00312367">
              <w:rPr>
                <w:color w:val="231F20"/>
                <w:spacing w:val="-2"/>
                <w:sz w:val="26"/>
                <w:szCs w:val="26"/>
              </w:rPr>
              <w:t xml:space="preserve"> </w:t>
            </w:r>
            <w:r w:rsidRPr="00312367">
              <w:rPr>
                <w:color w:val="231F20"/>
                <w:sz w:val="26"/>
                <w:szCs w:val="26"/>
              </w:rPr>
              <w:t>tình</w:t>
            </w:r>
            <w:r w:rsidRPr="00312367">
              <w:rPr>
                <w:color w:val="231F20"/>
                <w:spacing w:val="-2"/>
                <w:sz w:val="26"/>
                <w:szCs w:val="26"/>
              </w:rPr>
              <w:t xml:space="preserve"> </w:t>
            </w:r>
            <w:r w:rsidRPr="00312367">
              <w:rPr>
                <w:color w:val="231F20"/>
                <w:sz w:val="26"/>
                <w:szCs w:val="26"/>
              </w:rPr>
              <w:t>yêu</w:t>
            </w:r>
            <w:r w:rsidRPr="00312367">
              <w:rPr>
                <w:color w:val="231F20"/>
                <w:spacing w:val="-2"/>
                <w:sz w:val="26"/>
                <w:szCs w:val="26"/>
              </w:rPr>
              <w:t xml:space="preserve"> </w:t>
            </w:r>
            <w:r w:rsidRPr="00312367">
              <w:rPr>
                <w:color w:val="231F20"/>
                <w:sz w:val="26"/>
                <w:szCs w:val="26"/>
              </w:rPr>
              <w:t>của</w:t>
            </w:r>
            <w:r w:rsidRPr="00312367">
              <w:rPr>
                <w:color w:val="231F20"/>
                <w:spacing w:val="-2"/>
                <w:sz w:val="26"/>
                <w:szCs w:val="26"/>
              </w:rPr>
              <w:t xml:space="preserve"> </w:t>
            </w:r>
            <w:r w:rsidRPr="00312367">
              <w:rPr>
                <w:color w:val="231F20"/>
                <w:sz w:val="26"/>
                <w:szCs w:val="26"/>
              </w:rPr>
              <w:t>bạn</w:t>
            </w:r>
            <w:r w:rsidRPr="00312367">
              <w:rPr>
                <w:color w:val="231F20"/>
                <w:spacing w:val="-2"/>
                <w:sz w:val="26"/>
                <w:szCs w:val="26"/>
              </w:rPr>
              <w:t xml:space="preserve"> </w:t>
            </w:r>
            <w:r w:rsidRPr="00312367">
              <w:rPr>
                <w:color w:val="231F20"/>
                <w:sz w:val="26"/>
                <w:szCs w:val="26"/>
              </w:rPr>
              <w:t>nhỏ</w:t>
            </w:r>
            <w:r w:rsidRPr="00312367">
              <w:rPr>
                <w:color w:val="231F20"/>
                <w:spacing w:val="-2"/>
                <w:sz w:val="26"/>
                <w:szCs w:val="26"/>
              </w:rPr>
              <w:t xml:space="preserve"> </w:t>
            </w:r>
            <w:r w:rsidRPr="00312367">
              <w:rPr>
                <w:color w:val="231F20"/>
                <w:sz w:val="26"/>
                <w:szCs w:val="26"/>
              </w:rPr>
              <w:t>đối</w:t>
            </w:r>
            <w:r w:rsidRPr="00312367">
              <w:rPr>
                <w:color w:val="231F20"/>
                <w:spacing w:val="-2"/>
                <w:sz w:val="26"/>
                <w:szCs w:val="26"/>
              </w:rPr>
              <w:t xml:space="preserve"> </w:t>
            </w:r>
            <w:r w:rsidRPr="00312367">
              <w:rPr>
                <w:color w:val="231F20"/>
                <w:sz w:val="26"/>
                <w:szCs w:val="26"/>
              </w:rPr>
              <w:t>với</w:t>
            </w:r>
            <w:r w:rsidRPr="00312367">
              <w:rPr>
                <w:color w:val="231F20"/>
                <w:spacing w:val="-2"/>
                <w:sz w:val="26"/>
                <w:szCs w:val="26"/>
              </w:rPr>
              <w:t xml:space="preserve"> </w:t>
            </w:r>
            <w:r w:rsidRPr="00312367">
              <w:rPr>
                <w:color w:val="231F20"/>
                <w:sz w:val="26"/>
                <w:szCs w:val="26"/>
              </w:rPr>
              <w:t>quê hương, đất nước.</w:t>
            </w:r>
          </w:p>
          <w:p w14:paraId="61ACC69D" w14:textId="77777777" w:rsidR="00F600A2" w:rsidRPr="00312367" w:rsidRDefault="00F600A2" w:rsidP="00F600A2">
            <w:pPr>
              <w:spacing w:line="360" w:lineRule="auto"/>
              <w:jc w:val="both"/>
              <w:rPr>
                <w:sz w:val="26"/>
                <w:szCs w:val="26"/>
                <w:lang w:val="nl-NL"/>
              </w:rPr>
            </w:pPr>
            <w:r w:rsidRPr="00312367">
              <w:rPr>
                <w:sz w:val="26"/>
                <w:szCs w:val="26"/>
                <w:lang w:val="nl-NL"/>
              </w:rPr>
              <w:t>- Nhận xét, tuyên dương</w:t>
            </w:r>
          </w:p>
          <w:p w14:paraId="3C4C4FC6" w14:textId="77777777" w:rsidR="00F600A2" w:rsidRPr="00312367" w:rsidRDefault="00F600A2" w:rsidP="00F600A2">
            <w:pPr>
              <w:spacing w:line="360" w:lineRule="auto"/>
              <w:jc w:val="both"/>
              <w:rPr>
                <w:sz w:val="26"/>
                <w:szCs w:val="26"/>
                <w:lang w:val="nl-NL"/>
              </w:rPr>
            </w:pPr>
            <w:r w:rsidRPr="00312367">
              <w:rPr>
                <w:sz w:val="26"/>
                <w:szCs w:val="26"/>
                <w:lang w:val="nl-NL"/>
              </w:rPr>
              <w:t>- Nhận xét tiết học, dặn dò bài về nhà.</w:t>
            </w:r>
          </w:p>
          <w:p w14:paraId="467FF392" w14:textId="569D377E" w:rsidR="00F600A2" w:rsidRPr="00F600A2" w:rsidRDefault="00F600A2" w:rsidP="00F600A2">
            <w:pPr>
              <w:pStyle w:val="NormalWeb"/>
              <w:spacing w:line="360" w:lineRule="auto"/>
              <w:jc w:val="both"/>
              <w:rPr>
                <w:rStyle w:val="Strong"/>
                <w:rFonts w:eastAsia="Arial"/>
                <w:b w:val="0"/>
                <w:bCs w:val="0"/>
                <w:sz w:val="26"/>
                <w:szCs w:val="26"/>
              </w:rPr>
            </w:pPr>
            <w:r w:rsidRPr="00312367">
              <w:rPr>
                <w:sz w:val="26"/>
                <w:szCs w:val="26"/>
              </w:rPr>
              <w:t>- Chuẩn bị bài: Mưa Sài Gòn</w:t>
            </w:r>
          </w:p>
        </w:tc>
        <w:tc>
          <w:tcPr>
            <w:tcW w:w="5236" w:type="dxa"/>
            <w:shd w:val="clear" w:color="auto" w:fill="FFFFFF"/>
            <w:tcMar>
              <w:top w:w="60" w:type="dxa"/>
              <w:left w:w="60" w:type="dxa"/>
              <w:bottom w:w="60" w:type="dxa"/>
              <w:right w:w="0" w:type="dxa"/>
            </w:tcMar>
          </w:tcPr>
          <w:p w14:paraId="25B8E074" w14:textId="77777777" w:rsidR="00F600A2" w:rsidRDefault="00F600A2" w:rsidP="00F600A2">
            <w:pPr>
              <w:spacing w:line="360" w:lineRule="auto"/>
              <w:rPr>
                <w:sz w:val="26"/>
                <w:szCs w:val="26"/>
                <w:lang w:val="nl-NL"/>
              </w:rPr>
            </w:pPr>
          </w:p>
          <w:p w14:paraId="28B214D2" w14:textId="77777777" w:rsidR="00F600A2" w:rsidRDefault="00F600A2" w:rsidP="00F600A2">
            <w:pPr>
              <w:spacing w:line="360" w:lineRule="auto"/>
              <w:rPr>
                <w:sz w:val="26"/>
                <w:szCs w:val="26"/>
                <w:lang w:val="nl-NL"/>
              </w:rPr>
            </w:pPr>
          </w:p>
          <w:p w14:paraId="0E35E877" w14:textId="40877C23" w:rsidR="00F600A2" w:rsidRPr="00312367" w:rsidRDefault="00F600A2" w:rsidP="00F600A2">
            <w:pPr>
              <w:spacing w:line="360" w:lineRule="auto"/>
              <w:rPr>
                <w:sz w:val="26"/>
                <w:szCs w:val="26"/>
              </w:rPr>
            </w:pPr>
            <w:r w:rsidRPr="00312367">
              <w:rPr>
                <w:sz w:val="26"/>
                <w:szCs w:val="26"/>
                <w:lang w:val="nl-NL"/>
              </w:rPr>
              <w:t>- HS</w:t>
            </w:r>
            <w:r w:rsidRPr="00312367">
              <w:rPr>
                <w:sz w:val="26"/>
                <w:szCs w:val="26"/>
              </w:rPr>
              <w:t xml:space="preserve"> nêu</w:t>
            </w:r>
          </w:p>
          <w:p w14:paraId="4523C671" w14:textId="77777777" w:rsidR="00F600A2" w:rsidRPr="00312367" w:rsidRDefault="00F600A2" w:rsidP="00F600A2">
            <w:pPr>
              <w:spacing w:line="360" w:lineRule="auto"/>
              <w:rPr>
                <w:sz w:val="26"/>
                <w:szCs w:val="26"/>
                <w:lang w:val="nl-NL"/>
              </w:rPr>
            </w:pPr>
          </w:p>
          <w:p w14:paraId="0880B326" w14:textId="77777777" w:rsidR="00F600A2" w:rsidRPr="00312367" w:rsidRDefault="00F600A2" w:rsidP="00F600A2">
            <w:pPr>
              <w:spacing w:line="360" w:lineRule="auto"/>
              <w:rPr>
                <w:sz w:val="26"/>
                <w:szCs w:val="26"/>
                <w:lang w:val="nl-NL"/>
              </w:rPr>
            </w:pPr>
            <w:r w:rsidRPr="00312367">
              <w:rPr>
                <w:sz w:val="26"/>
                <w:szCs w:val="26"/>
                <w:lang w:val="nl-NL"/>
              </w:rPr>
              <w:t>- HS chia sẻ</w:t>
            </w:r>
          </w:p>
          <w:p w14:paraId="35AFEF4C" w14:textId="4C6560F7" w:rsidR="00F600A2" w:rsidRPr="00312367" w:rsidRDefault="00F600A2" w:rsidP="00F600A2">
            <w:pPr>
              <w:pStyle w:val="NormalWeb"/>
              <w:spacing w:line="360" w:lineRule="auto"/>
              <w:jc w:val="both"/>
              <w:rPr>
                <w:rFonts w:eastAsia="Calibri"/>
                <w:sz w:val="26"/>
                <w:szCs w:val="26"/>
                <w:lang w:val="vi-VN"/>
              </w:rPr>
            </w:pPr>
            <w:r w:rsidRPr="00312367">
              <w:rPr>
                <w:sz w:val="26"/>
                <w:szCs w:val="26"/>
                <w:lang w:val="nl-NL"/>
              </w:rPr>
              <w:t>- Lắng nghe, rút kinh nghiệm.</w:t>
            </w:r>
          </w:p>
        </w:tc>
      </w:tr>
    </w:tbl>
    <w:p w14:paraId="11BFBF90" w14:textId="77777777" w:rsidR="00102026" w:rsidRPr="00312367" w:rsidRDefault="000A4A6E" w:rsidP="00CA6FCE">
      <w:pPr>
        <w:spacing w:line="360" w:lineRule="auto"/>
        <w:rPr>
          <w:b/>
          <w:sz w:val="26"/>
          <w:szCs w:val="26"/>
          <w:lang w:val="nl-NL"/>
        </w:rPr>
      </w:pPr>
      <w:r w:rsidRPr="00312367">
        <w:rPr>
          <w:b/>
          <w:sz w:val="26"/>
          <w:szCs w:val="26"/>
          <w:lang w:val="nl-NL"/>
        </w:rPr>
        <w:t>IV. ĐI</w:t>
      </w:r>
      <w:r w:rsidRPr="00312367">
        <w:rPr>
          <w:b/>
          <w:sz w:val="26"/>
          <w:szCs w:val="26"/>
          <w:lang w:val="nl-NL"/>
        </w:rPr>
        <w:t>Ề</w:t>
      </w:r>
      <w:r w:rsidRPr="00312367">
        <w:rPr>
          <w:b/>
          <w:sz w:val="26"/>
          <w:szCs w:val="26"/>
          <w:lang w:val="nl-NL"/>
        </w:rPr>
        <w:t>U CH</w:t>
      </w:r>
      <w:r w:rsidRPr="00312367">
        <w:rPr>
          <w:b/>
          <w:sz w:val="26"/>
          <w:szCs w:val="26"/>
          <w:lang w:val="nl-NL"/>
        </w:rPr>
        <w:t>Ỉ</w:t>
      </w:r>
      <w:r w:rsidRPr="00312367">
        <w:rPr>
          <w:b/>
          <w:sz w:val="26"/>
          <w:szCs w:val="26"/>
          <w:lang w:val="nl-NL"/>
        </w:rPr>
        <w:t>NH</w:t>
      </w:r>
      <w:r w:rsidRPr="00312367">
        <w:rPr>
          <w:b/>
          <w:sz w:val="26"/>
          <w:szCs w:val="26"/>
          <w:lang w:val="nl-NL"/>
        </w:rPr>
        <w:t xml:space="preserve"> SAU BÀI D</w:t>
      </w:r>
      <w:r w:rsidRPr="00312367">
        <w:rPr>
          <w:b/>
          <w:sz w:val="26"/>
          <w:szCs w:val="26"/>
          <w:lang w:val="nl-NL"/>
        </w:rPr>
        <w:t>Ạ</w:t>
      </w:r>
      <w:r w:rsidRPr="00312367">
        <w:rPr>
          <w:b/>
          <w:sz w:val="26"/>
          <w:szCs w:val="26"/>
          <w:lang w:val="nl-NL"/>
        </w:rPr>
        <w:t>Y</w:t>
      </w:r>
    </w:p>
    <w:p w14:paraId="0424B49C"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0F31681E" w14:textId="77777777" w:rsidR="00102026"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5F366A0D" w14:textId="77777777" w:rsidR="00AC1BF8" w:rsidRPr="00312367" w:rsidRDefault="00AC1BF8" w:rsidP="00AC1BF8">
      <w:pPr>
        <w:spacing w:line="360" w:lineRule="auto"/>
        <w:rPr>
          <w:bCs/>
          <w:sz w:val="26"/>
          <w:szCs w:val="26"/>
          <w:lang w:val="nl-NL"/>
        </w:rPr>
      </w:pPr>
      <w:r w:rsidRPr="00312367">
        <w:rPr>
          <w:bCs/>
          <w:sz w:val="26"/>
          <w:szCs w:val="26"/>
          <w:lang w:val="nl-NL"/>
        </w:rPr>
        <w:t>................................................................................................................................................</w:t>
      </w:r>
    </w:p>
    <w:p w14:paraId="183909B7" w14:textId="77777777" w:rsidR="00AC1BF8" w:rsidRPr="00312367" w:rsidRDefault="00AC1BF8" w:rsidP="00CA6FCE">
      <w:pPr>
        <w:spacing w:line="360" w:lineRule="auto"/>
        <w:rPr>
          <w:bCs/>
          <w:sz w:val="26"/>
          <w:szCs w:val="26"/>
          <w:lang w:val="nl-NL"/>
        </w:rPr>
      </w:pPr>
    </w:p>
    <w:p w14:paraId="2691D2CE" w14:textId="77777777" w:rsidR="00AC1BF8" w:rsidRDefault="00AC1BF8">
      <w:pPr>
        <w:rPr>
          <w:b/>
          <w:bCs/>
          <w:color w:val="231F20"/>
          <w:sz w:val="26"/>
          <w:szCs w:val="26"/>
        </w:rPr>
      </w:pPr>
      <w:r>
        <w:rPr>
          <w:b/>
          <w:bCs/>
          <w:color w:val="231F20"/>
          <w:sz w:val="26"/>
          <w:szCs w:val="26"/>
        </w:rPr>
        <w:br w:type="page"/>
      </w:r>
    </w:p>
    <w:p w14:paraId="55893906" w14:textId="458F53E2" w:rsidR="00102026" w:rsidRPr="00312367" w:rsidRDefault="000A4A6E" w:rsidP="00CA6FCE">
      <w:pPr>
        <w:tabs>
          <w:tab w:val="left" w:pos="0"/>
          <w:tab w:val="left" w:pos="544"/>
        </w:tabs>
        <w:spacing w:line="360" w:lineRule="auto"/>
        <w:ind w:firstLine="540"/>
        <w:jc w:val="center"/>
        <w:rPr>
          <w:b/>
          <w:bCs/>
          <w:color w:val="231F20"/>
          <w:sz w:val="26"/>
          <w:szCs w:val="26"/>
        </w:rPr>
      </w:pPr>
      <w:r w:rsidRPr="00312367">
        <w:rPr>
          <w:b/>
          <w:bCs/>
          <w:color w:val="231F20"/>
          <w:sz w:val="26"/>
          <w:szCs w:val="26"/>
        </w:rPr>
        <w:lastRenderedPageBreak/>
        <w:t>LUY</w:t>
      </w:r>
      <w:r w:rsidRPr="00312367">
        <w:rPr>
          <w:b/>
          <w:bCs/>
          <w:color w:val="231F20"/>
          <w:sz w:val="26"/>
          <w:szCs w:val="26"/>
        </w:rPr>
        <w:t>Ệ</w:t>
      </w:r>
      <w:r w:rsidRPr="00312367">
        <w:rPr>
          <w:b/>
          <w:bCs/>
          <w:color w:val="231F20"/>
          <w:sz w:val="26"/>
          <w:szCs w:val="26"/>
        </w:rPr>
        <w:t>N T</w:t>
      </w:r>
      <w:r w:rsidRPr="00312367">
        <w:rPr>
          <w:b/>
          <w:bCs/>
          <w:color w:val="231F20"/>
          <w:sz w:val="26"/>
          <w:szCs w:val="26"/>
        </w:rPr>
        <w:t>Ừ</w:t>
      </w:r>
      <w:r w:rsidRPr="00312367">
        <w:rPr>
          <w:b/>
          <w:bCs/>
          <w:color w:val="231F20"/>
          <w:sz w:val="26"/>
          <w:szCs w:val="26"/>
        </w:rPr>
        <w:t xml:space="preserve"> VÀ CÂU</w:t>
      </w:r>
    </w:p>
    <w:p w14:paraId="0C5D86B5" w14:textId="77777777" w:rsidR="00102026" w:rsidRPr="00312367" w:rsidRDefault="000A4A6E" w:rsidP="00CA6FCE">
      <w:pPr>
        <w:tabs>
          <w:tab w:val="left" w:pos="0"/>
          <w:tab w:val="left" w:pos="544"/>
        </w:tabs>
        <w:spacing w:line="360" w:lineRule="auto"/>
        <w:ind w:firstLine="540"/>
        <w:jc w:val="center"/>
        <w:rPr>
          <w:b/>
          <w:bCs/>
          <w:color w:val="231F20"/>
          <w:sz w:val="26"/>
          <w:szCs w:val="26"/>
        </w:rPr>
      </w:pPr>
      <w:r w:rsidRPr="00312367">
        <w:rPr>
          <w:b/>
          <w:bCs/>
          <w:color w:val="231F20"/>
          <w:sz w:val="26"/>
          <w:szCs w:val="26"/>
        </w:rPr>
        <w:t>CÂU ĐƠN VÀ CÂU GHÉP</w:t>
      </w:r>
    </w:p>
    <w:p w14:paraId="7B0573F7" w14:textId="77777777" w:rsidR="00102026" w:rsidRPr="00312367" w:rsidRDefault="000A4A6E" w:rsidP="00CA6FCE">
      <w:pPr>
        <w:tabs>
          <w:tab w:val="left" w:pos="0"/>
          <w:tab w:val="left" w:pos="544"/>
        </w:tabs>
        <w:spacing w:line="360" w:lineRule="auto"/>
        <w:ind w:firstLine="540"/>
        <w:jc w:val="center"/>
        <w:rPr>
          <w:b/>
          <w:bCs/>
          <w:color w:val="231F20"/>
          <w:sz w:val="26"/>
          <w:szCs w:val="26"/>
        </w:rPr>
      </w:pPr>
      <w:r w:rsidRPr="00312367">
        <w:rPr>
          <w:b/>
          <w:bCs/>
          <w:color w:val="231F20"/>
          <w:sz w:val="26"/>
          <w:szCs w:val="26"/>
        </w:rPr>
        <w:t>(1 ti</w:t>
      </w:r>
      <w:r w:rsidRPr="00312367">
        <w:rPr>
          <w:b/>
          <w:bCs/>
          <w:color w:val="231F20"/>
          <w:sz w:val="26"/>
          <w:szCs w:val="26"/>
        </w:rPr>
        <w:t>ế</w:t>
      </w:r>
      <w:r w:rsidRPr="00312367">
        <w:rPr>
          <w:b/>
          <w:bCs/>
          <w:color w:val="231F20"/>
          <w:sz w:val="26"/>
          <w:szCs w:val="26"/>
        </w:rPr>
        <w:t>t)</w:t>
      </w:r>
    </w:p>
    <w:p w14:paraId="1B3EBD00" w14:textId="7349A1C2" w:rsidR="00102026" w:rsidRPr="00312367" w:rsidRDefault="000A4A6E" w:rsidP="00CA6FCE">
      <w:pPr>
        <w:spacing w:line="360" w:lineRule="auto"/>
        <w:ind w:right="-90" w:firstLine="640"/>
        <w:jc w:val="both"/>
        <w:rPr>
          <w:rFonts w:eastAsiaTheme="majorEastAsia"/>
          <w:b/>
          <w:bCs/>
          <w:caps/>
          <w:spacing w:val="10"/>
          <w:sz w:val="26"/>
          <w:szCs w:val="26"/>
          <w:lang w:val="vi-VN"/>
        </w:rPr>
      </w:pPr>
      <w:r w:rsidRPr="00312367">
        <w:rPr>
          <w:rFonts w:eastAsiaTheme="majorEastAsia"/>
          <w:b/>
          <w:bCs/>
          <w:caps/>
          <w:spacing w:val="10"/>
          <w:sz w:val="26"/>
          <w:szCs w:val="26"/>
          <w:lang w:val="vi-VN"/>
        </w:rPr>
        <w:t xml:space="preserve">I. </w:t>
      </w:r>
      <w:r w:rsidR="00312367" w:rsidRPr="00312367">
        <w:rPr>
          <w:rFonts w:eastAsiaTheme="majorEastAsia"/>
          <w:b/>
          <w:bCs/>
          <w:caps/>
          <w:spacing w:val="10"/>
          <w:sz w:val="26"/>
          <w:szCs w:val="26"/>
          <w:lang w:val="vi-VN"/>
        </w:rPr>
        <w:t>YÊU CẦU CẦN ĐẠT</w:t>
      </w:r>
      <w:r w:rsidRPr="00312367">
        <w:rPr>
          <w:rFonts w:eastAsiaTheme="majorEastAsia"/>
          <w:b/>
          <w:bCs/>
          <w:caps/>
          <w:spacing w:val="10"/>
          <w:sz w:val="26"/>
          <w:szCs w:val="26"/>
          <w:lang w:val="vi-VN"/>
        </w:rPr>
        <w:t xml:space="preserve"> </w:t>
      </w:r>
    </w:p>
    <w:p w14:paraId="50E55CA0" w14:textId="77777777" w:rsidR="00102026" w:rsidRPr="00312367" w:rsidRDefault="000A4A6E" w:rsidP="00CA6FCE">
      <w:pPr>
        <w:spacing w:line="360" w:lineRule="auto"/>
        <w:ind w:firstLine="540"/>
        <w:jc w:val="both"/>
        <w:rPr>
          <w:rFonts w:eastAsiaTheme="minorEastAsia"/>
          <w:b/>
          <w:sz w:val="26"/>
          <w:szCs w:val="26"/>
          <w:lang w:val="vi-VN"/>
        </w:rPr>
      </w:pPr>
      <w:r w:rsidRPr="00312367">
        <w:rPr>
          <w:rFonts w:eastAsiaTheme="minorEastAsia"/>
          <w:b/>
          <w:sz w:val="26"/>
          <w:szCs w:val="26"/>
          <w:lang w:val="vi-VN"/>
        </w:rPr>
        <w:t>1. Phát tri</w:t>
      </w:r>
      <w:r w:rsidRPr="00312367">
        <w:rPr>
          <w:rFonts w:eastAsiaTheme="minorEastAsia"/>
          <w:b/>
          <w:sz w:val="26"/>
          <w:szCs w:val="26"/>
          <w:lang w:val="vi-VN"/>
        </w:rPr>
        <w:t>ể</w:t>
      </w:r>
      <w:r w:rsidRPr="00312367">
        <w:rPr>
          <w:rFonts w:eastAsiaTheme="minorEastAsia"/>
          <w:b/>
          <w:sz w:val="26"/>
          <w:szCs w:val="26"/>
          <w:lang w:val="vi-VN"/>
        </w:rPr>
        <w:t>n năng l</w:t>
      </w:r>
      <w:r w:rsidRPr="00312367">
        <w:rPr>
          <w:rFonts w:eastAsiaTheme="minorEastAsia"/>
          <w:b/>
          <w:sz w:val="26"/>
          <w:szCs w:val="26"/>
          <w:lang w:val="vi-VN"/>
        </w:rPr>
        <w:t>ự</w:t>
      </w:r>
      <w:r w:rsidRPr="00312367">
        <w:rPr>
          <w:rFonts w:eastAsiaTheme="minorEastAsia"/>
          <w:b/>
          <w:sz w:val="26"/>
          <w:szCs w:val="26"/>
          <w:lang w:val="vi-VN"/>
        </w:rPr>
        <w:t>c ngôn ng</w:t>
      </w:r>
      <w:r w:rsidRPr="00312367">
        <w:rPr>
          <w:rFonts w:eastAsiaTheme="minorEastAsia"/>
          <w:b/>
          <w:sz w:val="26"/>
          <w:szCs w:val="26"/>
          <w:lang w:val="vi-VN"/>
        </w:rPr>
        <w:t>ữ</w:t>
      </w:r>
    </w:p>
    <w:p w14:paraId="0A1F45BD" w14:textId="77777777" w:rsidR="00102026" w:rsidRPr="00312367" w:rsidRDefault="000A4A6E" w:rsidP="00CA6FCE">
      <w:pPr>
        <w:pStyle w:val="ListParagraph"/>
        <w:numPr>
          <w:ilvl w:val="0"/>
          <w:numId w:val="16"/>
        </w:numPr>
        <w:tabs>
          <w:tab w:val="left" w:pos="757"/>
        </w:tabs>
        <w:spacing w:before="0" w:line="360" w:lineRule="auto"/>
        <w:ind w:left="757" w:hanging="164"/>
        <w:rPr>
          <w:sz w:val="26"/>
          <w:szCs w:val="26"/>
        </w:rPr>
      </w:pPr>
      <w:r w:rsidRPr="00312367">
        <w:rPr>
          <w:color w:val="231F20"/>
          <w:spacing w:val="-4"/>
          <w:sz w:val="26"/>
          <w:szCs w:val="26"/>
        </w:rPr>
        <w:t>Hi</w:t>
      </w:r>
      <w:r w:rsidRPr="00312367">
        <w:rPr>
          <w:color w:val="231F20"/>
          <w:spacing w:val="-4"/>
          <w:sz w:val="26"/>
          <w:szCs w:val="26"/>
        </w:rPr>
        <w:t>ể</w:t>
      </w:r>
      <w:r w:rsidRPr="00312367">
        <w:rPr>
          <w:color w:val="231F20"/>
          <w:spacing w:val="-4"/>
          <w:sz w:val="26"/>
          <w:szCs w:val="26"/>
        </w:rPr>
        <w:t>u</w:t>
      </w:r>
      <w:r w:rsidRPr="00312367">
        <w:rPr>
          <w:color w:val="231F20"/>
          <w:spacing w:val="-10"/>
          <w:sz w:val="26"/>
          <w:szCs w:val="26"/>
        </w:rPr>
        <w:t xml:space="preserve"> </w:t>
      </w:r>
      <w:r w:rsidRPr="00312367">
        <w:rPr>
          <w:color w:val="231F20"/>
          <w:spacing w:val="-4"/>
          <w:sz w:val="26"/>
          <w:szCs w:val="26"/>
        </w:rPr>
        <w:t>th</w:t>
      </w:r>
      <w:r w:rsidRPr="00312367">
        <w:rPr>
          <w:color w:val="231F20"/>
          <w:spacing w:val="-4"/>
          <w:sz w:val="26"/>
          <w:szCs w:val="26"/>
        </w:rPr>
        <w:t>ế</w:t>
      </w:r>
      <w:r w:rsidRPr="00312367">
        <w:rPr>
          <w:color w:val="231F20"/>
          <w:spacing w:val="-10"/>
          <w:sz w:val="26"/>
          <w:szCs w:val="26"/>
        </w:rPr>
        <w:t xml:space="preserve"> </w:t>
      </w:r>
      <w:r w:rsidRPr="00312367">
        <w:rPr>
          <w:color w:val="231F20"/>
          <w:spacing w:val="-4"/>
          <w:sz w:val="26"/>
          <w:szCs w:val="26"/>
        </w:rPr>
        <w:t>nào</w:t>
      </w:r>
      <w:r w:rsidRPr="00312367">
        <w:rPr>
          <w:color w:val="231F20"/>
          <w:spacing w:val="-9"/>
          <w:sz w:val="26"/>
          <w:szCs w:val="26"/>
        </w:rPr>
        <w:t xml:space="preserve"> </w:t>
      </w:r>
      <w:r w:rsidRPr="00312367">
        <w:rPr>
          <w:color w:val="231F20"/>
          <w:spacing w:val="-4"/>
          <w:sz w:val="26"/>
          <w:szCs w:val="26"/>
        </w:rPr>
        <w:t>là</w:t>
      </w:r>
      <w:r w:rsidRPr="00312367">
        <w:rPr>
          <w:color w:val="231F20"/>
          <w:spacing w:val="-10"/>
          <w:sz w:val="26"/>
          <w:szCs w:val="26"/>
        </w:rPr>
        <w:t xml:space="preserve"> </w:t>
      </w:r>
      <w:r w:rsidRPr="00312367">
        <w:rPr>
          <w:color w:val="231F20"/>
          <w:spacing w:val="-4"/>
          <w:sz w:val="26"/>
          <w:szCs w:val="26"/>
        </w:rPr>
        <w:t>câu</w:t>
      </w:r>
      <w:r w:rsidRPr="00312367">
        <w:rPr>
          <w:color w:val="231F20"/>
          <w:spacing w:val="-9"/>
          <w:sz w:val="26"/>
          <w:szCs w:val="26"/>
        </w:rPr>
        <w:t xml:space="preserve"> </w:t>
      </w:r>
      <w:r w:rsidRPr="00312367">
        <w:rPr>
          <w:color w:val="231F20"/>
          <w:spacing w:val="-4"/>
          <w:sz w:val="26"/>
          <w:szCs w:val="26"/>
        </w:rPr>
        <w:t>đơn</w:t>
      </w:r>
      <w:r w:rsidRPr="00312367">
        <w:rPr>
          <w:color w:val="231F20"/>
          <w:spacing w:val="-10"/>
          <w:sz w:val="26"/>
          <w:szCs w:val="26"/>
        </w:rPr>
        <w:t xml:space="preserve"> </w:t>
      </w:r>
      <w:r w:rsidRPr="00312367">
        <w:rPr>
          <w:color w:val="231F20"/>
          <w:spacing w:val="-4"/>
          <w:sz w:val="26"/>
          <w:szCs w:val="26"/>
        </w:rPr>
        <w:t>và</w:t>
      </w:r>
      <w:r w:rsidRPr="00312367">
        <w:rPr>
          <w:color w:val="231F20"/>
          <w:spacing w:val="-9"/>
          <w:sz w:val="26"/>
          <w:szCs w:val="26"/>
        </w:rPr>
        <w:t xml:space="preserve"> </w:t>
      </w:r>
      <w:r w:rsidRPr="00312367">
        <w:rPr>
          <w:color w:val="231F20"/>
          <w:spacing w:val="-4"/>
          <w:sz w:val="26"/>
          <w:szCs w:val="26"/>
        </w:rPr>
        <w:t>câu</w:t>
      </w:r>
      <w:r w:rsidRPr="00312367">
        <w:rPr>
          <w:color w:val="231F20"/>
          <w:spacing w:val="-10"/>
          <w:sz w:val="26"/>
          <w:szCs w:val="26"/>
        </w:rPr>
        <w:t xml:space="preserve"> </w:t>
      </w:r>
      <w:r w:rsidRPr="00312367">
        <w:rPr>
          <w:color w:val="231F20"/>
          <w:spacing w:val="-4"/>
          <w:sz w:val="26"/>
          <w:szCs w:val="26"/>
        </w:rPr>
        <w:t>ghép;</w:t>
      </w:r>
      <w:r w:rsidRPr="00312367">
        <w:rPr>
          <w:color w:val="231F20"/>
          <w:spacing w:val="-9"/>
          <w:sz w:val="26"/>
          <w:szCs w:val="26"/>
        </w:rPr>
        <w:t xml:space="preserve"> </w:t>
      </w:r>
      <w:r w:rsidRPr="00312367">
        <w:rPr>
          <w:color w:val="231F20"/>
          <w:spacing w:val="-4"/>
          <w:sz w:val="26"/>
          <w:szCs w:val="26"/>
        </w:rPr>
        <w:t>nh</w:t>
      </w:r>
      <w:r w:rsidRPr="00312367">
        <w:rPr>
          <w:color w:val="231F20"/>
          <w:spacing w:val="-4"/>
          <w:sz w:val="26"/>
          <w:szCs w:val="26"/>
        </w:rPr>
        <w:t>ậ</w:t>
      </w:r>
      <w:r w:rsidRPr="00312367">
        <w:rPr>
          <w:color w:val="231F20"/>
          <w:spacing w:val="-4"/>
          <w:sz w:val="26"/>
          <w:szCs w:val="26"/>
        </w:rPr>
        <w:t>n</w:t>
      </w:r>
      <w:r w:rsidRPr="00312367">
        <w:rPr>
          <w:color w:val="231F20"/>
          <w:spacing w:val="-10"/>
          <w:sz w:val="26"/>
          <w:szCs w:val="26"/>
        </w:rPr>
        <w:t xml:space="preserve"> </w:t>
      </w:r>
      <w:r w:rsidRPr="00312367">
        <w:rPr>
          <w:color w:val="231F20"/>
          <w:spacing w:val="-4"/>
          <w:sz w:val="26"/>
          <w:szCs w:val="26"/>
        </w:rPr>
        <w:t>bi</w:t>
      </w:r>
      <w:r w:rsidRPr="00312367">
        <w:rPr>
          <w:color w:val="231F20"/>
          <w:spacing w:val="-4"/>
          <w:sz w:val="26"/>
          <w:szCs w:val="26"/>
        </w:rPr>
        <w:t>ế</w:t>
      </w:r>
      <w:r w:rsidRPr="00312367">
        <w:rPr>
          <w:color w:val="231F20"/>
          <w:spacing w:val="-4"/>
          <w:sz w:val="26"/>
          <w:szCs w:val="26"/>
        </w:rPr>
        <w:t>t</w:t>
      </w:r>
      <w:r w:rsidRPr="00312367">
        <w:rPr>
          <w:color w:val="231F20"/>
          <w:spacing w:val="-9"/>
          <w:sz w:val="26"/>
          <w:szCs w:val="26"/>
        </w:rPr>
        <w:t xml:space="preserve"> </w:t>
      </w:r>
      <w:r w:rsidRPr="00312367">
        <w:rPr>
          <w:color w:val="231F20"/>
          <w:spacing w:val="-4"/>
          <w:sz w:val="26"/>
          <w:szCs w:val="26"/>
        </w:rPr>
        <w:t>câu</w:t>
      </w:r>
      <w:r w:rsidRPr="00312367">
        <w:rPr>
          <w:color w:val="231F20"/>
          <w:spacing w:val="-10"/>
          <w:sz w:val="26"/>
          <w:szCs w:val="26"/>
        </w:rPr>
        <w:t xml:space="preserve"> </w:t>
      </w:r>
      <w:r w:rsidRPr="00312367">
        <w:rPr>
          <w:color w:val="231F20"/>
          <w:spacing w:val="-4"/>
          <w:sz w:val="26"/>
          <w:szCs w:val="26"/>
        </w:rPr>
        <w:t>đơn,</w:t>
      </w:r>
      <w:r w:rsidRPr="00312367">
        <w:rPr>
          <w:color w:val="231F20"/>
          <w:spacing w:val="-9"/>
          <w:sz w:val="26"/>
          <w:szCs w:val="26"/>
        </w:rPr>
        <w:t xml:space="preserve"> </w:t>
      </w:r>
      <w:r w:rsidRPr="00312367">
        <w:rPr>
          <w:color w:val="231F20"/>
          <w:spacing w:val="-4"/>
          <w:sz w:val="26"/>
          <w:szCs w:val="26"/>
        </w:rPr>
        <w:t>câu</w:t>
      </w:r>
      <w:r w:rsidRPr="00312367">
        <w:rPr>
          <w:color w:val="231F20"/>
          <w:spacing w:val="-10"/>
          <w:sz w:val="26"/>
          <w:szCs w:val="26"/>
        </w:rPr>
        <w:t xml:space="preserve"> </w:t>
      </w:r>
      <w:r w:rsidRPr="00312367">
        <w:rPr>
          <w:color w:val="231F20"/>
          <w:spacing w:val="-4"/>
          <w:sz w:val="26"/>
          <w:szCs w:val="26"/>
        </w:rPr>
        <w:t>ghép</w:t>
      </w:r>
      <w:r w:rsidRPr="00312367">
        <w:rPr>
          <w:color w:val="231F20"/>
          <w:spacing w:val="-9"/>
          <w:sz w:val="26"/>
          <w:szCs w:val="26"/>
        </w:rPr>
        <w:t xml:space="preserve"> </w:t>
      </w:r>
      <w:r w:rsidRPr="00312367">
        <w:rPr>
          <w:color w:val="231F20"/>
          <w:spacing w:val="-4"/>
          <w:sz w:val="26"/>
          <w:szCs w:val="26"/>
        </w:rPr>
        <w:t>trong</w:t>
      </w:r>
      <w:r w:rsidRPr="00312367">
        <w:rPr>
          <w:color w:val="231F20"/>
          <w:spacing w:val="-10"/>
          <w:sz w:val="26"/>
          <w:szCs w:val="26"/>
        </w:rPr>
        <w:t xml:space="preserve"> </w:t>
      </w:r>
      <w:r w:rsidRPr="00312367">
        <w:rPr>
          <w:color w:val="231F20"/>
          <w:spacing w:val="-4"/>
          <w:sz w:val="26"/>
          <w:szCs w:val="26"/>
        </w:rPr>
        <w:t>đo</w:t>
      </w:r>
      <w:r w:rsidRPr="00312367">
        <w:rPr>
          <w:color w:val="231F20"/>
          <w:spacing w:val="-4"/>
          <w:sz w:val="26"/>
          <w:szCs w:val="26"/>
        </w:rPr>
        <w:t>ạ</w:t>
      </w:r>
      <w:r w:rsidRPr="00312367">
        <w:rPr>
          <w:color w:val="231F20"/>
          <w:spacing w:val="-4"/>
          <w:sz w:val="26"/>
          <w:szCs w:val="26"/>
        </w:rPr>
        <w:t>n</w:t>
      </w:r>
      <w:r w:rsidRPr="00312367">
        <w:rPr>
          <w:color w:val="231F20"/>
          <w:spacing w:val="-9"/>
          <w:sz w:val="26"/>
          <w:szCs w:val="26"/>
        </w:rPr>
        <w:t xml:space="preserve"> </w:t>
      </w:r>
      <w:r w:rsidRPr="00312367">
        <w:rPr>
          <w:color w:val="231F20"/>
          <w:spacing w:val="-4"/>
          <w:sz w:val="26"/>
          <w:szCs w:val="26"/>
        </w:rPr>
        <w:t>văn.</w:t>
      </w:r>
    </w:p>
    <w:p w14:paraId="6CC30E71" w14:textId="77777777" w:rsidR="00102026" w:rsidRPr="00312367" w:rsidRDefault="000A4A6E" w:rsidP="00CA6FCE">
      <w:pPr>
        <w:pStyle w:val="ListParagraph"/>
        <w:numPr>
          <w:ilvl w:val="0"/>
          <w:numId w:val="16"/>
        </w:numPr>
        <w:tabs>
          <w:tab w:val="left" w:pos="773"/>
        </w:tabs>
        <w:spacing w:before="0" w:line="360" w:lineRule="auto"/>
        <w:ind w:left="773" w:hanging="180"/>
        <w:rPr>
          <w:sz w:val="26"/>
          <w:szCs w:val="26"/>
        </w:rPr>
      </w:pPr>
      <w:r w:rsidRPr="00312367">
        <w:rPr>
          <w:color w:val="231F20"/>
          <w:sz w:val="26"/>
          <w:szCs w:val="26"/>
        </w:rPr>
        <w:t>Bư</w:t>
      </w:r>
      <w:r w:rsidRPr="00312367">
        <w:rPr>
          <w:color w:val="231F20"/>
          <w:sz w:val="26"/>
          <w:szCs w:val="26"/>
        </w:rPr>
        <w:t>ớ</w:t>
      </w:r>
      <w:r w:rsidRPr="00312367">
        <w:rPr>
          <w:color w:val="231F20"/>
          <w:sz w:val="26"/>
          <w:szCs w:val="26"/>
        </w:rPr>
        <w:t>c đ</w:t>
      </w:r>
      <w:r w:rsidRPr="00312367">
        <w:rPr>
          <w:color w:val="231F20"/>
          <w:sz w:val="26"/>
          <w:szCs w:val="26"/>
        </w:rPr>
        <w:t>ầ</w:t>
      </w:r>
      <w:r w:rsidRPr="00312367">
        <w:rPr>
          <w:color w:val="231F20"/>
          <w:sz w:val="26"/>
          <w:szCs w:val="26"/>
        </w:rPr>
        <w:t>u bi</w:t>
      </w:r>
      <w:r w:rsidRPr="00312367">
        <w:rPr>
          <w:color w:val="231F20"/>
          <w:sz w:val="26"/>
          <w:szCs w:val="26"/>
        </w:rPr>
        <w:t>ế</w:t>
      </w:r>
      <w:r w:rsidRPr="00312367">
        <w:rPr>
          <w:color w:val="231F20"/>
          <w:sz w:val="26"/>
          <w:szCs w:val="26"/>
        </w:rPr>
        <w:t>t đ</w:t>
      </w:r>
      <w:r w:rsidRPr="00312367">
        <w:rPr>
          <w:color w:val="231F20"/>
          <w:sz w:val="26"/>
          <w:szCs w:val="26"/>
        </w:rPr>
        <w:t>ặ</w:t>
      </w:r>
      <w:r w:rsidRPr="00312367">
        <w:rPr>
          <w:color w:val="231F20"/>
          <w:sz w:val="26"/>
          <w:szCs w:val="26"/>
        </w:rPr>
        <w:t>t câu ghép; xác đ</w:t>
      </w:r>
      <w:r w:rsidRPr="00312367">
        <w:rPr>
          <w:color w:val="231F20"/>
          <w:sz w:val="26"/>
          <w:szCs w:val="26"/>
        </w:rPr>
        <w:t>ị</w:t>
      </w:r>
      <w:r w:rsidRPr="00312367">
        <w:rPr>
          <w:color w:val="231F20"/>
          <w:sz w:val="26"/>
          <w:szCs w:val="26"/>
        </w:rPr>
        <w:t>nh đư</w:t>
      </w:r>
      <w:r w:rsidRPr="00312367">
        <w:rPr>
          <w:color w:val="231F20"/>
          <w:sz w:val="26"/>
          <w:szCs w:val="26"/>
        </w:rPr>
        <w:t>ợ</w:t>
      </w:r>
      <w:r w:rsidRPr="00312367">
        <w:rPr>
          <w:color w:val="231F20"/>
          <w:sz w:val="26"/>
          <w:szCs w:val="26"/>
        </w:rPr>
        <w:t>c các v</w:t>
      </w:r>
      <w:r w:rsidRPr="00312367">
        <w:rPr>
          <w:color w:val="231F20"/>
          <w:sz w:val="26"/>
          <w:szCs w:val="26"/>
        </w:rPr>
        <w:t>ế</w:t>
      </w:r>
      <w:r w:rsidRPr="00312367">
        <w:rPr>
          <w:color w:val="231F20"/>
          <w:sz w:val="26"/>
          <w:szCs w:val="26"/>
        </w:rPr>
        <w:t xml:space="preserve"> câu trong câu </w:t>
      </w:r>
      <w:r w:rsidRPr="00312367">
        <w:rPr>
          <w:color w:val="231F20"/>
          <w:spacing w:val="-2"/>
          <w:sz w:val="26"/>
          <w:szCs w:val="26"/>
        </w:rPr>
        <w:t>ghép.</w:t>
      </w:r>
    </w:p>
    <w:p w14:paraId="120DFA64" w14:textId="77777777" w:rsidR="00102026" w:rsidRPr="00312367" w:rsidRDefault="000A4A6E" w:rsidP="00CA6FCE">
      <w:pPr>
        <w:spacing w:line="360" w:lineRule="auto"/>
        <w:ind w:leftChars="100" w:left="320" w:firstLineChars="123" w:firstLine="321"/>
        <w:jc w:val="both"/>
        <w:rPr>
          <w:rFonts w:eastAsiaTheme="minorEastAsia"/>
          <w:b/>
          <w:sz w:val="26"/>
          <w:szCs w:val="26"/>
          <w:lang w:val="vi-VN"/>
        </w:rPr>
      </w:pPr>
      <w:r w:rsidRPr="00312367">
        <w:rPr>
          <w:rFonts w:eastAsiaTheme="minorEastAsia"/>
          <w:b/>
          <w:sz w:val="26"/>
          <w:szCs w:val="26"/>
        </w:rPr>
        <w:t>2.</w:t>
      </w:r>
      <w:r w:rsidRPr="00312367">
        <w:rPr>
          <w:rFonts w:eastAsiaTheme="minorEastAsia"/>
          <w:b/>
          <w:sz w:val="26"/>
          <w:szCs w:val="26"/>
          <w:lang w:val="vi-VN"/>
        </w:rPr>
        <w:t>Góp ph</w:t>
      </w:r>
      <w:r w:rsidRPr="00312367">
        <w:rPr>
          <w:rFonts w:eastAsiaTheme="minorEastAsia"/>
          <w:b/>
          <w:sz w:val="26"/>
          <w:szCs w:val="26"/>
          <w:lang w:val="vi-VN"/>
        </w:rPr>
        <w:t>ầ</w:t>
      </w:r>
      <w:r w:rsidRPr="00312367">
        <w:rPr>
          <w:rFonts w:eastAsiaTheme="minorEastAsia"/>
          <w:b/>
          <w:sz w:val="26"/>
          <w:szCs w:val="26"/>
          <w:lang w:val="vi-VN"/>
        </w:rPr>
        <w:t>n phát tri</w:t>
      </w:r>
      <w:r w:rsidRPr="00312367">
        <w:rPr>
          <w:rFonts w:eastAsiaTheme="minorEastAsia"/>
          <w:b/>
          <w:sz w:val="26"/>
          <w:szCs w:val="26"/>
          <w:lang w:val="vi-VN"/>
        </w:rPr>
        <w:t>ể</w:t>
      </w:r>
      <w:r w:rsidRPr="00312367">
        <w:rPr>
          <w:rFonts w:eastAsiaTheme="minorEastAsia"/>
          <w:b/>
          <w:sz w:val="26"/>
          <w:szCs w:val="26"/>
          <w:lang w:val="vi-VN"/>
        </w:rPr>
        <w:t>n các năng l</w:t>
      </w:r>
      <w:r w:rsidRPr="00312367">
        <w:rPr>
          <w:rFonts w:eastAsiaTheme="minorEastAsia"/>
          <w:b/>
          <w:sz w:val="26"/>
          <w:szCs w:val="26"/>
          <w:lang w:val="vi-VN"/>
        </w:rPr>
        <w:t>ự</w:t>
      </w:r>
      <w:r w:rsidRPr="00312367">
        <w:rPr>
          <w:rFonts w:eastAsiaTheme="minorEastAsia"/>
          <w:b/>
          <w:sz w:val="26"/>
          <w:szCs w:val="26"/>
          <w:lang w:val="vi-VN"/>
        </w:rPr>
        <w:t>c chung và ph</w:t>
      </w:r>
      <w:r w:rsidRPr="00312367">
        <w:rPr>
          <w:rFonts w:eastAsiaTheme="minorEastAsia"/>
          <w:b/>
          <w:sz w:val="26"/>
          <w:szCs w:val="26"/>
          <w:lang w:val="vi-VN"/>
        </w:rPr>
        <w:t>ẩ</w:t>
      </w:r>
      <w:r w:rsidRPr="00312367">
        <w:rPr>
          <w:rFonts w:eastAsiaTheme="minorEastAsia"/>
          <w:b/>
          <w:sz w:val="26"/>
          <w:szCs w:val="26"/>
          <w:lang w:val="vi-VN"/>
        </w:rPr>
        <w:t>m ch</w:t>
      </w:r>
      <w:r w:rsidRPr="00312367">
        <w:rPr>
          <w:rFonts w:eastAsiaTheme="minorEastAsia"/>
          <w:b/>
          <w:sz w:val="26"/>
          <w:szCs w:val="26"/>
          <w:lang w:val="vi-VN"/>
        </w:rPr>
        <w:t>ấ</w:t>
      </w:r>
      <w:r w:rsidRPr="00312367">
        <w:rPr>
          <w:rFonts w:eastAsiaTheme="minorEastAsia"/>
          <w:b/>
          <w:sz w:val="26"/>
          <w:szCs w:val="26"/>
          <w:lang w:val="vi-VN"/>
        </w:rPr>
        <w:t>t</w:t>
      </w:r>
    </w:p>
    <w:p w14:paraId="3D4B9330" w14:textId="77777777" w:rsidR="00102026" w:rsidRPr="00312367" w:rsidRDefault="000A4A6E" w:rsidP="00CA6FCE">
      <w:pPr>
        <w:spacing w:line="360" w:lineRule="auto"/>
        <w:ind w:leftChars="123" w:left="394"/>
        <w:jc w:val="both"/>
        <w:rPr>
          <w:color w:val="231F20"/>
          <w:sz w:val="26"/>
          <w:szCs w:val="26"/>
        </w:rPr>
      </w:pPr>
      <w:r w:rsidRPr="00312367">
        <w:rPr>
          <w:color w:val="231F20"/>
          <w:sz w:val="26"/>
          <w:szCs w:val="26"/>
        </w:rPr>
        <w:t>- Phát</w:t>
      </w:r>
      <w:r w:rsidRPr="00312367">
        <w:rPr>
          <w:color w:val="231F20"/>
          <w:spacing w:val="-15"/>
          <w:sz w:val="26"/>
          <w:szCs w:val="26"/>
        </w:rPr>
        <w:t xml:space="preserve"> </w:t>
      </w:r>
      <w:r w:rsidRPr="00312367">
        <w:rPr>
          <w:color w:val="231F20"/>
          <w:sz w:val="26"/>
          <w:szCs w:val="26"/>
        </w:rPr>
        <w:t>tri</w:t>
      </w:r>
      <w:r w:rsidRPr="00312367">
        <w:rPr>
          <w:color w:val="231F20"/>
          <w:sz w:val="26"/>
          <w:szCs w:val="26"/>
        </w:rPr>
        <w:t>ể</w:t>
      </w:r>
      <w:r w:rsidRPr="00312367">
        <w:rPr>
          <w:color w:val="231F20"/>
          <w:sz w:val="26"/>
          <w:szCs w:val="26"/>
        </w:rPr>
        <w:t>n</w:t>
      </w:r>
      <w:r w:rsidRPr="00312367">
        <w:rPr>
          <w:color w:val="231F20"/>
          <w:spacing w:val="-15"/>
          <w:sz w:val="26"/>
          <w:szCs w:val="26"/>
        </w:rPr>
        <w:t xml:space="preserve"> </w:t>
      </w:r>
      <w:r w:rsidRPr="00312367">
        <w:rPr>
          <w:color w:val="231F20"/>
          <w:sz w:val="26"/>
          <w:szCs w:val="26"/>
        </w:rPr>
        <w:t>NL</w:t>
      </w:r>
      <w:r w:rsidRPr="00312367">
        <w:rPr>
          <w:color w:val="231F20"/>
          <w:spacing w:val="-15"/>
          <w:sz w:val="26"/>
          <w:szCs w:val="26"/>
        </w:rPr>
        <w:t xml:space="preserve"> </w:t>
      </w:r>
      <w:r w:rsidRPr="00312367">
        <w:rPr>
          <w:color w:val="231F20"/>
          <w:sz w:val="26"/>
          <w:szCs w:val="26"/>
        </w:rPr>
        <w:t>gi</w:t>
      </w:r>
      <w:r w:rsidRPr="00312367">
        <w:rPr>
          <w:color w:val="231F20"/>
          <w:sz w:val="26"/>
          <w:szCs w:val="26"/>
        </w:rPr>
        <w:t>ả</w:t>
      </w:r>
      <w:r w:rsidRPr="00312367">
        <w:rPr>
          <w:color w:val="231F20"/>
          <w:sz w:val="26"/>
          <w:szCs w:val="26"/>
        </w:rPr>
        <w:t>i</w:t>
      </w:r>
      <w:r w:rsidRPr="00312367">
        <w:rPr>
          <w:color w:val="231F20"/>
          <w:spacing w:val="-15"/>
          <w:sz w:val="26"/>
          <w:szCs w:val="26"/>
        </w:rPr>
        <w:t xml:space="preserve"> </w:t>
      </w:r>
      <w:r w:rsidRPr="00312367">
        <w:rPr>
          <w:color w:val="231F20"/>
          <w:sz w:val="26"/>
          <w:szCs w:val="26"/>
        </w:rPr>
        <w:t>quy</w:t>
      </w:r>
      <w:r w:rsidRPr="00312367">
        <w:rPr>
          <w:color w:val="231F20"/>
          <w:sz w:val="26"/>
          <w:szCs w:val="26"/>
        </w:rPr>
        <w:t>ế</w:t>
      </w:r>
      <w:r w:rsidRPr="00312367">
        <w:rPr>
          <w:color w:val="231F20"/>
          <w:sz w:val="26"/>
          <w:szCs w:val="26"/>
        </w:rPr>
        <w:t>t</w:t>
      </w:r>
      <w:r w:rsidRPr="00312367">
        <w:rPr>
          <w:color w:val="231F20"/>
          <w:spacing w:val="-15"/>
          <w:sz w:val="26"/>
          <w:szCs w:val="26"/>
        </w:rPr>
        <w:t xml:space="preserve"> </w:t>
      </w:r>
      <w:r w:rsidRPr="00312367">
        <w:rPr>
          <w:color w:val="231F20"/>
          <w:sz w:val="26"/>
          <w:szCs w:val="26"/>
        </w:rPr>
        <w:t>v</w:t>
      </w:r>
      <w:r w:rsidRPr="00312367">
        <w:rPr>
          <w:color w:val="231F20"/>
          <w:sz w:val="26"/>
          <w:szCs w:val="26"/>
        </w:rPr>
        <w:t>ấ</w:t>
      </w:r>
      <w:r w:rsidRPr="00312367">
        <w:rPr>
          <w:color w:val="231F20"/>
          <w:sz w:val="26"/>
          <w:szCs w:val="26"/>
        </w:rPr>
        <w:t>n</w:t>
      </w:r>
      <w:r w:rsidRPr="00312367">
        <w:rPr>
          <w:color w:val="231F20"/>
          <w:spacing w:val="-15"/>
          <w:sz w:val="26"/>
          <w:szCs w:val="26"/>
        </w:rPr>
        <w:t xml:space="preserve"> </w:t>
      </w:r>
      <w:r w:rsidRPr="00312367">
        <w:rPr>
          <w:color w:val="231F20"/>
          <w:sz w:val="26"/>
          <w:szCs w:val="26"/>
        </w:rPr>
        <w:t>đ</w:t>
      </w:r>
      <w:r w:rsidRPr="00312367">
        <w:rPr>
          <w:color w:val="231F20"/>
          <w:sz w:val="26"/>
          <w:szCs w:val="26"/>
        </w:rPr>
        <w:t>ề</w:t>
      </w:r>
      <w:r w:rsidRPr="00312367">
        <w:rPr>
          <w:color w:val="231F20"/>
          <w:spacing w:val="-15"/>
          <w:sz w:val="26"/>
          <w:szCs w:val="26"/>
        </w:rPr>
        <w:t xml:space="preserve"> </w:t>
      </w:r>
      <w:r w:rsidRPr="00312367">
        <w:rPr>
          <w:color w:val="231F20"/>
          <w:sz w:val="26"/>
          <w:szCs w:val="26"/>
        </w:rPr>
        <w:t>và</w:t>
      </w:r>
      <w:r w:rsidRPr="00312367">
        <w:rPr>
          <w:color w:val="231F20"/>
          <w:spacing w:val="-15"/>
          <w:sz w:val="26"/>
          <w:szCs w:val="26"/>
        </w:rPr>
        <w:t xml:space="preserve"> </w:t>
      </w:r>
      <w:r w:rsidRPr="00312367">
        <w:rPr>
          <w:color w:val="231F20"/>
          <w:sz w:val="26"/>
          <w:szCs w:val="26"/>
        </w:rPr>
        <w:t>sáng</w:t>
      </w:r>
      <w:r w:rsidRPr="00312367">
        <w:rPr>
          <w:color w:val="231F20"/>
          <w:spacing w:val="-15"/>
          <w:sz w:val="26"/>
          <w:szCs w:val="26"/>
        </w:rPr>
        <w:t xml:space="preserve"> </w:t>
      </w:r>
      <w:r w:rsidRPr="00312367">
        <w:rPr>
          <w:color w:val="231F20"/>
          <w:sz w:val="26"/>
          <w:szCs w:val="26"/>
        </w:rPr>
        <w:t>t</w:t>
      </w:r>
      <w:r w:rsidRPr="00312367">
        <w:rPr>
          <w:color w:val="231F20"/>
          <w:sz w:val="26"/>
          <w:szCs w:val="26"/>
        </w:rPr>
        <w:t>ạ</w:t>
      </w:r>
      <w:r w:rsidRPr="00312367">
        <w:rPr>
          <w:color w:val="231F20"/>
          <w:sz w:val="26"/>
          <w:szCs w:val="26"/>
        </w:rPr>
        <w:t>o: thông</w:t>
      </w:r>
      <w:r w:rsidRPr="00312367">
        <w:rPr>
          <w:color w:val="231F20"/>
          <w:spacing w:val="-15"/>
          <w:sz w:val="26"/>
          <w:szCs w:val="26"/>
        </w:rPr>
        <w:t xml:space="preserve"> </w:t>
      </w:r>
      <w:r w:rsidRPr="00312367">
        <w:rPr>
          <w:color w:val="231F20"/>
          <w:sz w:val="26"/>
          <w:szCs w:val="26"/>
        </w:rPr>
        <w:t>qua</w:t>
      </w:r>
      <w:r w:rsidRPr="00312367">
        <w:rPr>
          <w:color w:val="231F20"/>
          <w:spacing w:val="-14"/>
          <w:sz w:val="26"/>
          <w:szCs w:val="26"/>
        </w:rPr>
        <w:t xml:space="preserve"> </w:t>
      </w:r>
      <w:r w:rsidRPr="00312367">
        <w:rPr>
          <w:color w:val="231F20"/>
          <w:sz w:val="26"/>
          <w:szCs w:val="26"/>
        </w:rPr>
        <w:t>vi</w:t>
      </w:r>
      <w:r w:rsidRPr="00312367">
        <w:rPr>
          <w:color w:val="231F20"/>
          <w:sz w:val="26"/>
          <w:szCs w:val="26"/>
        </w:rPr>
        <w:t>ệ</w:t>
      </w:r>
      <w:r w:rsidRPr="00312367">
        <w:rPr>
          <w:color w:val="231F20"/>
          <w:sz w:val="26"/>
          <w:szCs w:val="26"/>
        </w:rPr>
        <w:t>c</w:t>
      </w:r>
      <w:r w:rsidRPr="00312367">
        <w:rPr>
          <w:color w:val="231F20"/>
          <w:spacing w:val="-14"/>
          <w:sz w:val="26"/>
          <w:szCs w:val="26"/>
        </w:rPr>
        <w:t xml:space="preserve"> </w:t>
      </w:r>
      <w:r w:rsidRPr="00312367">
        <w:rPr>
          <w:color w:val="231F20"/>
          <w:sz w:val="26"/>
          <w:szCs w:val="26"/>
        </w:rPr>
        <w:t>gi</w:t>
      </w:r>
      <w:r w:rsidRPr="00312367">
        <w:rPr>
          <w:color w:val="231F20"/>
          <w:sz w:val="26"/>
          <w:szCs w:val="26"/>
        </w:rPr>
        <w:t>ả</w:t>
      </w:r>
      <w:r w:rsidRPr="00312367">
        <w:rPr>
          <w:color w:val="231F20"/>
          <w:sz w:val="26"/>
          <w:szCs w:val="26"/>
        </w:rPr>
        <w:t>i</w:t>
      </w:r>
      <w:r w:rsidRPr="00312367">
        <w:rPr>
          <w:color w:val="231F20"/>
          <w:spacing w:val="-14"/>
          <w:sz w:val="26"/>
          <w:szCs w:val="26"/>
        </w:rPr>
        <w:t xml:space="preserve"> </w:t>
      </w:r>
      <w:r w:rsidRPr="00312367">
        <w:rPr>
          <w:color w:val="231F20"/>
          <w:sz w:val="26"/>
          <w:szCs w:val="26"/>
        </w:rPr>
        <w:t>các</w:t>
      </w:r>
      <w:r w:rsidRPr="00312367">
        <w:rPr>
          <w:color w:val="231F20"/>
          <w:spacing w:val="-14"/>
          <w:sz w:val="26"/>
          <w:szCs w:val="26"/>
        </w:rPr>
        <w:t xml:space="preserve"> </w:t>
      </w:r>
      <w:r w:rsidRPr="00312367">
        <w:rPr>
          <w:color w:val="231F20"/>
          <w:sz w:val="26"/>
          <w:szCs w:val="26"/>
        </w:rPr>
        <w:t>bài t</w:t>
      </w:r>
      <w:r w:rsidRPr="00312367">
        <w:rPr>
          <w:color w:val="231F20"/>
          <w:sz w:val="26"/>
          <w:szCs w:val="26"/>
        </w:rPr>
        <w:t>ậ</w:t>
      </w:r>
      <w:r w:rsidRPr="00312367">
        <w:rPr>
          <w:color w:val="231F20"/>
          <w:sz w:val="26"/>
          <w:szCs w:val="26"/>
        </w:rPr>
        <w:t>p.</w:t>
      </w:r>
    </w:p>
    <w:p w14:paraId="175A6F82" w14:textId="3286CCEA" w:rsidR="00102026" w:rsidRPr="00312367" w:rsidRDefault="000A4A6E" w:rsidP="00CA6FCE">
      <w:pPr>
        <w:pStyle w:val="BodyText"/>
        <w:spacing w:after="0" w:line="360" w:lineRule="auto"/>
        <w:ind w:right="289" w:firstLineChars="200" w:firstLine="520"/>
        <w:jc w:val="both"/>
        <w:rPr>
          <w:color w:val="231F20"/>
          <w:spacing w:val="-15"/>
          <w:sz w:val="26"/>
          <w:szCs w:val="26"/>
        </w:rPr>
      </w:pPr>
      <w:r w:rsidRPr="00312367">
        <w:rPr>
          <w:color w:val="231F20"/>
          <w:sz w:val="26"/>
          <w:szCs w:val="26"/>
        </w:rPr>
        <w:t>-</w:t>
      </w:r>
      <w:r w:rsidR="00312367">
        <w:rPr>
          <w:color w:val="231F20"/>
          <w:sz w:val="26"/>
          <w:szCs w:val="26"/>
        </w:rPr>
        <w:t xml:space="preserve"> </w:t>
      </w:r>
      <w:r w:rsidRPr="00312367">
        <w:rPr>
          <w:color w:val="231F20"/>
          <w:sz w:val="26"/>
          <w:szCs w:val="26"/>
        </w:rPr>
        <w:t>NL</w:t>
      </w:r>
      <w:r w:rsidRPr="00312367">
        <w:rPr>
          <w:color w:val="231F20"/>
          <w:spacing w:val="-15"/>
          <w:sz w:val="26"/>
          <w:szCs w:val="26"/>
        </w:rPr>
        <w:t xml:space="preserve"> </w:t>
      </w:r>
      <w:r w:rsidRPr="00312367">
        <w:rPr>
          <w:color w:val="231F20"/>
          <w:sz w:val="26"/>
          <w:szCs w:val="26"/>
        </w:rPr>
        <w:t xml:space="preserve">giao </w:t>
      </w:r>
      <w:r w:rsidRPr="00312367">
        <w:rPr>
          <w:color w:val="231F20"/>
          <w:spacing w:val="-4"/>
          <w:sz w:val="26"/>
          <w:szCs w:val="26"/>
        </w:rPr>
        <w:t>ti</w:t>
      </w:r>
      <w:r w:rsidRPr="00312367">
        <w:rPr>
          <w:color w:val="231F20"/>
          <w:spacing w:val="-4"/>
          <w:sz w:val="26"/>
          <w:szCs w:val="26"/>
        </w:rPr>
        <w:t>ế</w:t>
      </w:r>
      <w:r w:rsidRPr="00312367">
        <w:rPr>
          <w:color w:val="231F20"/>
          <w:spacing w:val="-4"/>
          <w:sz w:val="26"/>
          <w:szCs w:val="26"/>
        </w:rPr>
        <w:t>p</w:t>
      </w:r>
      <w:r w:rsidRPr="00312367">
        <w:rPr>
          <w:color w:val="231F20"/>
          <w:spacing w:val="-17"/>
          <w:sz w:val="26"/>
          <w:szCs w:val="26"/>
        </w:rPr>
        <w:t xml:space="preserve"> </w:t>
      </w:r>
      <w:r w:rsidRPr="00312367">
        <w:rPr>
          <w:color w:val="231F20"/>
          <w:spacing w:val="-4"/>
          <w:sz w:val="26"/>
          <w:szCs w:val="26"/>
        </w:rPr>
        <w:t>và</w:t>
      </w:r>
      <w:r w:rsidRPr="00312367">
        <w:rPr>
          <w:color w:val="231F20"/>
          <w:spacing w:val="-15"/>
          <w:sz w:val="26"/>
          <w:szCs w:val="26"/>
        </w:rPr>
        <w:t xml:space="preserve"> </w:t>
      </w:r>
      <w:r w:rsidRPr="00312367">
        <w:rPr>
          <w:color w:val="231F20"/>
          <w:spacing w:val="-4"/>
          <w:sz w:val="26"/>
          <w:szCs w:val="26"/>
        </w:rPr>
        <w:t>h</w:t>
      </w:r>
      <w:r w:rsidRPr="00312367">
        <w:rPr>
          <w:color w:val="231F20"/>
          <w:spacing w:val="-4"/>
          <w:sz w:val="26"/>
          <w:szCs w:val="26"/>
        </w:rPr>
        <w:t>ợ</w:t>
      </w:r>
      <w:r w:rsidRPr="00312367">
        <w:rPr>
          <w:color w:val="231F20"/>
          <w:spacing w:val="-4"/>
          <w:sz w:val="26"/>
          <w:szCs w:val="26"/>
        </w:rPr>
        <w:t>p</w:t>
      </w:r>
      <w:r w:rsidRPr="00312367">
        <w:rPr>
          <w:color w:val="231F20"/>
          <w:spacing w:val="-14"/>
          <w:sz w:val="26"/>
          <w:szCs w:val="26"/>
        </w:rPr>
        <w:t xml:space="preserve"> </w:t>
      </w:r>
      <w:r w:rsidRPr="00312367">
        <w:rPr>
          <w:color w:val="231F20"/>
          <w:spacing w:val="-4"/>
          <w:sz w:val="26"/>
          <w:szCs w:val="26"/>
        </w:rPr>
        <w:t>tác</w:t>
      </w:r>
      <w:r w:rsidRPr="00312367">
        <w:rPr>
          <w:color w:val="231F20"/>
          <w:spacing w:val="-15"/>
          <w:sz w:val="26"/>
          <w:szCs w:val="26"/>
        </w:rPr>
        <w:t xml:space="preserve"> </w:t>
      </w:r>
      <w:r w:rsidRPr="00312367">
        <w:rPr>
          <w:color w:val="231F20"/>
          <w:spacing w:val="-4"/>
          <w:sz w:val="26"/>
          <w:szCs w:val="26"/>
        </w:rPr>
        <w:t>thông</w:t>
      </w:r>
      <w:r w:rsidRPr="00312367">
        <w:rPr>
          <w:color w:val="231F20"/>
          <w:spacing w:val="-14"/>
          <w:sz w:val="26"/>
          <w:szCs w:val="26"/>
        </w:rPr>
        <w:t xml:space="preserve"> </w:t>
      </w:r>
      <w:r w:rsidRPr="00312367">
        <w:rPr>
          <w:color w:val="231F20"/>
          <w:spacing w:val="-4"/>
          <w:sz w:val="26"/>
          <w:szCs w:val="26"/>
        </w:rPr>
        <w:t>qua</w:t>
      </w:r>
      <w:r w:rsidRPr="00312367">
        <w:rPr>
          <w:color w:val="231F20"/>
          <w:spacing w:val="-15"/>
          <w:sz w:val="26"/>
          <w:szCs w:val="26"/>
        </w:rPr>
        <w:t xml:space="preserve"> </w:t>
      </w:r>
      <w:r w:rsidRPr="00312367">
        <w:rPr>
          <w:color w:val="231F20"/>
          <w:spacing w:val="-4"/>
          <w:sz w:val="26"/>
          <w:szCs w:val="26"/>
        </w:rPr>
        <w:t>HĐ</w:t>
      </w:r>
      <w:r w:rsidRPr="00312367">
        <w:rPr>
          <w:color w:val="231F20"/>
          <w:spacing w:val="-14"/>
          <w:sz w:val="26"/>
          <w:szCs w:val="26"/>
        </w:rPr>
        <w:t xml:space="preserve"> </w:t>
      </w:r>
      <w:r w:rsidRPr="00312367">
        <w:rPr>
          <w:color w:val="231F20"/>
          <w:spacing w:val="-4"/>
          <w:sz w:val="26"/>
          <w:szCs w:val="26"/>
        </w:rPr>
        <w:t>nhóm.</w:t>
      </w:r>
      <w:r w:rsidRPr="00312367">
        <w:rPr>
          <w:color w:val="231F20"/>
          <w:spacing w:val="-15"/>
          <w:sz w:val="26"/>
          <w:szCs w:val="26"/>
        </w:rPr>
        <w:t xml:space="preserve"> </w:t>
      </w:r>
    </w:p>
    <w:p w14:paraId="03748441" w14:textId="77777777" w:rsidR="00102026" w:rsidRPr="00312367" w:rsidRDefault="000A4A6E" w:rsidP="00CA6FCE">
      <w:pPr>
        <w:pStyle w:val="BodyText"/>
        <w:spacing w:after="0" w:line="360" w:lineRule="auto"/>
        <w:ind w:right="289" w:firstLineChars="200" w:firstLine="490"/>
        <w:jc w:val="both"/>
        <w:rPr>
          <w:sz w:val="26"/>
          <w:szCs w:val="26"/>
        </w:rPr>
      </w:pPr>
      <w:r w:rsidRPr="00312367">
        <w:rPr>
          <w:color w:val="231F20"/>
          <w:spacing w:val="-15"/>
          <w:sz w:val="26"/>
          <w:szCs w:val="26"/>
        </w:rPr>
        <w:t xml:space="preserve">- </w:t>
      </w:r>
      <w:r w:rsidRPr="00312367">
        <w:rPr>
          <w:color w:val="231F20"/>
          <w:spacing w:val="-4"/>
          <w:sz w:val="26"/>
          <w:szCs w:val="26"/>
        </w:rPr>
        <w:t>B</w:t>
      </w:r>
      <w:r w:rsidRPr="00312367">
        <w:rPr>
          <w:color w:val="231F20"/>
          <w:spacing w:val="-4"/>
          <w:sz w:val="26"/>
          <w:szCs w:val="26"/>
        </w:rPr>
        <w:t>ồ</w:t>
      </w:r>
      <w:r w:rsidRPr="00312367">
        <w:rPr>
          <w:color w:val="231F20"/>
          <w:spacing w:val="-4"/>
          <w:sz w:val="26"/>
          <w:szCs w:val="26"/>
        </w:rPr>
        <w:t>i</w:t>
      </w:r>
      <w:r w:rsidRPr="00312367">
        <w:rPr>
          <w:color w:val="231F20"/>
          <w:spacing w:val="-14"/>
          <w:sz w:val="26"/>
          <w:szCs w:val="26"/>
        </w:rPr>
        <w:t xml:space="preserve"> </w:t>
      </w:r>
      <w:r w:rsidRPr="00312367">
        <w:rPr>
          <w:color w:val="231F20"/>
          <w:spacing w:val="-4"/>
          <w:sz w:val="26"/>
          <w:szCs w:val="26"/>
        </w:rPr>
        <w:t>dư</w:t>
      </w:r>
      <w:r w:rsidRPr="00312367">
        <w:rPr>
          <w:color w:val="231F20"/>
          <w:spacing w:val="-4"/>
          <w:sz w:val="26"/>
          <w:szCs w:val="26"/>
        </w:rPr>
        <w:t>ỡ</w:t>
      </w:r>
      <w:r w:rsidRPr="00312367">
        <w:rPr>
          <w:color w:val="231F20"/>
          <w:spacing w:val="-4"/>
          <w:sz w:val="26"/>
          <w:szCs w:val="26"/>
        </w:rPr>
        <w:t>ng</w:t>
      </w:r>
      <w:r w:rsidRPr="00312367">
        <w:rPr>
          <w:color w:val="231F20"/>
          <w:spacing w:val="-15"/>
          <w:sz w:val="26"/>
          <w:szCs w:val="26"/>
        </w:rPr>
        <w:t xml:space="preserve"> </w:t>
      </w:r>
      <w:r w:rsidRPr="00312367">
        <w:rPr>
          <w:color w:val="231F20"/>
          <w:spacing w:val="-4"/>
          <w:sz w:val="26"/>
          <w:szCs w:val="26"/>
        </w:rPr>
        <w:t>PC</w:t>
      </w:r>
      <w:r w:rsidRPr="00312367">
        <w:rPr>
          <w:color w:val="231F20"/>
          <w:spacing w:val="-14"/>
          <w:sz w:val="26"/>
          <w:szCs w:val="26"/>
        </w:rPr>
        <w:t xml:space="preserve"> </w:t>
      </w:r>
      <w:r w:rsidRPr="00312367">
        <w:rPr>
          <w:color w:val="231F20"/>
          <w:spacing w:val="-4"/>
          <w:sz w:val="26"/>
          <w:szCs w:val="26"/>
        </w:rPr>
        <w:t>chăm</w:t>
      </w:r>
      <w:r w:rsidRPr="00312367">
        <w:rPr>
          <w:color w:val="231F20"/>
          <w:spacing w:val="-15"/>
          <w:sz w:val="26"/>
          <w:szCs w:val="26"/>
        </w:rPr>
        <w:t xml:space="preserve"> </w:t>
      </w:r>
      <w:r w:rsidRPr="00312367">
        <w:rPr>
          <w:color w:val="231F20"/>
          <w:spacing w:val="-4"/>
          <w:sz w:val="26"/>
          <w:szCs w:val="26"/>
        </w:rPr>
        <w:t>ch</w:t>
      </w:r>
      <w:r w:rsidRPr="00312367">
        <w:rPr>
          <w:color w:val="231F20"/>
          <w:spacing w:val="-4"/>
          <w:sz w:val="26"/>
          <w:szCs w:val="26"/>
        </w:rPr>
        <w:t>ỉ</w:t>
      </w:r>
      <w:r w:rsidRPr="00312367">
        <w:rPr>
          <w:color w:val="231F20"/>
          <w:spacing w:val="-14"/>
          <w:sz w:val="26"/>
          <w:szCs w:val="26"/>
        </w:rPr>
        <w:t xml:space="preserve"> </w:t>
      </w:r>
      <w:r w:rsidRPr="00312367">
        <w:rPr>
          <w:color w:val="231F20"/>
          <w:spacing w:val="-4"/>
          <w:sz w:val="26"/>
          <w:szCs w:val="26"/>
        </w:rPr>
        <w:t>thông</w:t>
      </w:r>
      <w:r w:rsidRPr="00312367">
        <w:rPr>
          <w:color w:val="231F20"/>
          <w:spacing w:val="-15"/>
          <w:sz w:val="26"/>
          <w:szCs w:val="26"/>
        </w:rPr>
        <w:t xml:space="preserve"> </w:t>
      </w:r>
      <w:r w:rsidRPr="00312367">
        <w:rPr>
          <w:color w:val="231F20"/>
          <w:spacing w:val="-4"/>
          <w:sz w:val="26"/>
          <w:szCs w:val="26"/>
        </w:rPr>
        <w:t>qua</w:t>
      </w:r>
      <w:r w:rsidRPr="00312367">
        <w:rPr>
          <w:color w:val="231F20"/>
          <w:spacing w:val="-14"/>
          <w:sz w:val="26"/>
          <w:szCs w:val="26"/>
        </w:rPr>
        <w:t xml:space="preserve"> </w:t>
      </w:r>
      <w:r w:rsidRPr="00312367">
        <w:rPr>
          <w:color w:val="231F20"/>
          <w:spacing w:val="-4"/>
          <w:sz w:val="26"/>
          <w:szCs w:val="26"/>
        </w:rPr>
        <w:t>ho</w:t>
      </w:r>
      <w:r w:rsidRPr="00312367">
        <w:rPr>
          <w:color w:val="231F20"/>
          <w:spacing w:val="-4"/>
          <w:sz w:val="26"/>
          <w:szCs w:val="26"/>
        </w:rPr>
        <w:t>ạ</w:t>
      </w:r>
      <w:r w:rsidRPr="00312367">
        <w:rPr>
          <w:color w:val="231F20"/>
          <w:spacing w:val="-4"/>
          <w:sz w:val="26"/>
          <w:szCs w:val="26"/>
        </w:rPr>
        <w:t>t đ</w:t>
      </w:r>
      <w:r w:rsidRPr="00312367">
        <w:rPr>
          <w:color w:val="231F20"/>
          <w:spacing w:val="-4"/>
          <w:sz w:val="26"/>
          <w:szCs w:val="26"/>
        </w:rPr>
        <w:t>ộ</w:t>
      </w:r>
      <w:r w:rsidRPr="00312367">
        <w:rPr>
          <w:color w:val="231F20"/>
          <w:spacing w:val="-4"/>
          <w:sz w:val="26"/>
          <w:szCs w:val="26"/>
        </w:rPr>
        <w:t>ng</w:t>
      </w:r>
      <w:r w:rsidRPr="00312367">
        <w:rPr>
          <w:color w:val="231F20"/>
          <w:spacing w:val="-15"/>
          <w:sz w:val="26"/>
          <w:szCs w:val="26"/>
        </w:rPr>
        <w:t xml:space="preserve"> </w:t>
      </w:r>
      <w:r w:rsidRPr="00312367">
        <w:rPr>
          <w:color w:val="231F20"/>
          <w:spacing w:val="-4"/>
          <w:sz w:val="26"/>
          <w:szCs w:val="26"/>
        </w:rPr>
        <w:t>h</w:t>
      </w:r>
      <w:r w:rsidRPr="00312367">
        <w:rPr>
          <w:color w:val="231F20"/>
          <w:spacing w:val="-4"/>
          <w:sz w:val="26"/>
          <w:szCs w:val="26"/>
        </w:rPr>
        <w:t>ọ</w:t>
      </w:r>
      <w:r w:rsidRPr="00312367">
        <w:rPr>
          <w:color w:val="231F20"/>
          <w:spacing w:val="-4"/>
          <w:sz w:val="26"/>
          <w:szCs w:val="26"/>
        </w:rPr>
        <w:t>c</w:t>
      </w:r>
      <w:r w:rsidRPr="00312367">
        <w:rPr>
          <w:color w:val="231F20"/>
          <w:spacing w:val="-14"/>
          <w:sz w:val="26"/>
          <w:szCs w:val="26"/>
        </w:rPr>
        <w:t xml:space="preserve"> </w:t>
      </w:r>
      <w:r w:rsidRPr="00312367">
        <w:rPr>
          <w:color w:val="231F20"/>
          <w:spacing w:val="-4"/>
          <w:sz w:val="26"/>
          <w:szCs w:val="26"/>
        </w:rPr>
        <w:t>t</w:t>
      </w:r>
      <w:r w:rsidRPr="00312367">
        <w:rPr>
          <w:color w:val="231F20"/>
          <w:spacing w:val="-4"/>
          <w:sz w:val="26"/>
          <w:szCs w:val="26"/>
        </w:rPr>
        <w:t>ậ</w:t>
      </w:r>
      <w:r w:rsidRPr="00312367">
        <w:rPr>
          <w:color w:val="231F20"/>
          <w:spacing w:val="-4"/>
          <w:sz w:val="26"/>
          <w:szCs w:val="26"/>
        </w:rPr>
        <w:t>p.</w:t>
      </w:r>
    </w:p>
    <w:p w14:paraId="280263AB" w14:textId="77777777" w:rsidR="00102026" w:rsidRPr="00312367" w:rsidRDefault="000A4A6E" w:rsidP="00CA6FCE">
      <w:pPr>
        <w:spacing w:line="360" w:lineRule="auto"/>
        <w:ind w:firstLine="540"/>
        <w:jc w:val="both"/>
        <w:rPr>
          <w:rFonts w:eastAsiaTheme="minorEastAsia"/>
          <w:b/>
          <w:sz w:val="26"/>
          <w:szCs w:val="26"/>
          <w:lang w:val="vi-VN"/>
        </w:rPr>
      </w:pPr>
      <w:r w:rsidRPr="00312367">
        <w:rPr>
          <w:rFonts w:eastAsiaTheme="minorEastAsia"/>
          <w:b/>
          <w:sz w:val="26"/>
          <w:szCs w:val="26"/>
          <w:lang w:val="vi-VN"/>
        </w:rPr>
        <w:t>II. Đ</w:t>
      </w:r>
      <w:r w:rsidRPr="00312367">
        <w:rPr>
          <w:rFonts w:eastAsiaTheme="minorEastAsia"/>
          <w:b/>
          <w:sz w:val="26"/>
          <w:szCs w:val="26"/>
          <w:lang w:val="vi-VN"/>
        </w:rPr>
        <w:t>Ồ</w:t>
      </w:r>
      <w:r w:rsidRPr="00312367">
        <w:rPr>
          <w:rFonts w:eastAsiaTheme="minorEastAsia"/>
          <w:b/>
          <w:sz w:val="26"/>
          <w:szCs w:val="26"/>
          <w:lang w:val="vi-VN"/>
        </w:rPr>
        <w:t xml:space="preserve"> DÙNG D</w:t>
      </w:r>
      <w:r w:rsidRPr="00312367">
        <w:rPr>
          <w:rFonts w:eastAsiaTheme="minorEastAsia"/>
          <w:b/>
          <w:sz w:val="26"/>
          <w:szCs w:val="26"/>
          <w:lang w:val="vi-VN"/>
        </w:rPr>
        <w:t>Ạ</w:t>
      </w:r>
      <w:r w:rsidRPr="00312367">
        <w:rPr>
          <w:rFonts w:eastAsiaTheme="minorEastAsia"/>
          <w:b/>
          <w:sz w:val="26"/>
          <w:szCs w:val="26"/>
          <w:lang w:val="vi-VN"/>
        </w:rPr>
        <w:t>Y H</w:t>
      </w:r>
      <w:r w:rsidRPr="00312367">
        <w:rPr>
          <w:rFonts w:eastAsiaTheme="minorEastAsia"/>
          <w:b/>
          <w:sz w:val="26"/>
          <w:szCs w:val="26"/>
          <w:lang w:val="vi-VN"/>
        </w:rPr>
        <w:t>Ọ</w:t>
      </w:r>
      <w:r w:rsidRPr="00312367">
        <w:rPr>
          <w:rFonts w:eastAsiaTheme="minorEastAsia"/>
          <w:b/>
          <w:sz w:val="26"/>
          <w:szCs w:val="26"/>
          <w:lang w:val="vi-VN"/>
        </w:rPr>
        <w:t>C</w:t>
      </w:r>
    </w:p>
    <w:p w14:paraId="7EB6577B" w14:textId="2D4EDABD" w:rsidR="00102026" w:rsidRPr="00312367" w:rsidRDefault="00312367" w:rsidP="00CA6FCE">
      <w:pPr>
        <w:spacing w:line="360" w:lineRule="auto"/>
        <w:ind w:firstLine="540"/>
        <w:jc w:val="both"/>
        <w:rPr>
          <w:rFonts w:eastAsiaTheme="minorEastAsia"/>
          <w:sz w:val="26"/>
          <w:szCs w:val="26"/>
          <w:lang w:val="vi-VN"/>
        </w:rPr>
      </w:pPr>
      <w:r>
        <w:rPr>
          <w:rFonts w:eastAsiaTheme="minorEastAsia"/>
          <w:sz w:val="26"/>
          <w:szCs w:val="26"/>
          <w:lang w:val="vi-VN"/>
        </w:rPr>
        <w:t xml:space="preserve"> -</w:t>
      </w:r>
      <w:r w:rsidRPr="00312367">
        <w:rPr>
          <w:rFonts w:eastAsiaTheme="minorEastAsia"/>
          <w:sz w:val="26"/>
          <w:szCs w:val="26"/>
          <w:lang w:val="vi-VN"/>
        </w:rPr>
        <w:t xml:space="preserve"> GV chuẩn bị: Máy tính, máy chiếu; phiếu học tập cho HS.</w:t>
      </w:r>
    </w:p>
    <w:p w14:paraId="34470B03" w14:textId="0108B942" w:rsidR="00102026" w:rsidRPr="00312367" w:rsidRDefault="00312367" w:rsidP="00CA6FCE">
      <w:pPr>
        <w:spacing w:line="360" w:lineRule="auto"/>
        <w:ind w:firstLine="540"/>
        <w:jc w:val="both"/>
        <w:rPr>
          <w:rFonts w:eastAsiaTheme="minorEastAsia"/>
          <w:sz w:val="26"/>
          <w:szCs w:val="26"/>
          <w:lang w:val="vi-VN"/>
        </w:rPr>
      </w:pPr>
      <w:r>
        <w:rPr>
          <w:rFonts w:eastAsiaTheme="minorEastAsia"/>
          <w:sz w:val="26"/>
          <w:szCs w:val="26"/>
          <w:lang w:val="vi-VN"/>
        </w:rPr>
        <w:t xml:space="preserve"> -</w:t>
      </w:r>
      <w:r w:rsidRPr="00312367">
        <w:rPr>
          <w:rFonts w:eastAsiaTheme="minorEastAsia"/>
          <w:sz w:val="26"/>
          <w:szCs w:val="26"/>
          <w:lang w:val="vi-VN"/>
        </w:rPr>
        <w:t xml:space="preserve"> HS chuẩn bị: </w:t>
      </w:r>
      <w:r w:rsidRPr="00312367">
        <w:rPr>
          <w:rFonts w:eastAsia="Tahoma"/>
          <w:bCs/>
          <w:sz w:val="26"/>
          <w:szCs w:val="26"/>
          <w:lang w:val="vi-VN"/>
        </w:rPr>
        <w:t xml:space="preserve">SGK </w:t>
      </w:r>
      <w:r w:rsidRPr="00312367">
        <w:rPr>
          <w:rFonts w:eastAsia="Tahoma"/>
          <w:bCs/>
          <w:i/>
          <w:iCs/>
          <w:sz w:val="26"/>
          <w:szCs w:val="26"/>
          <w:lang w:val="vi-VN"/>
        </w:rPr>
        <w:t>Tiếng Việt 5</w:t>
      </w:r>
      <w:r w:rsidRPr="00312367">
        <w:rPr>
          <w:rFonts w:eastAsia="Tahoma"/>
          <w:bCs/>
          <w:sz w:val="26"/>
          <w:szCs w:val="26"/>
          <w:lang w:val="vi-VN"/>
        </w:rPr>
        <w:t xml:space="preserve">, tập </w:t>
      </w:r>
      <w:r w:rsidRPr="00312367">
        <w:rPr>
          <w:rFonts w:eastAsia="Tahoma"/>
          <w:bCs/>
          <w:sz w:val="26"/>
          <w:szCs w:val="26"/>
        </w:rPr>
        <w:t>hai</w:t>
      </w:r>
      <w:r w:rsidRPr="00312367">
        <w:rPr>
          <w:rFonts w:eastAsia="Tahoma"/>
          <w:bCs/>
          <w:sz w:val="26"/>
          <w:szCs w:val="26"/>
          <w:lang w:val="vi-VN"/>
        </w:rPr>
        <w:t xml:space="preserve">; </w:t>
      </w:r>
      <w:r w:rsidRPr="00312367">
        <w:rPr>
          <w:rFonts w:eastAsiaTheme="minorEastAsia"/>
          <w:i/>
          <w:sz w:val="26"/>
          <w:szCs w:val="26"/>
          <w:lang w:val="vi-VN"/>
        </w:rPr>
        <w:t>Sổ tay từ ngữ Tiếng Việt 5</w:t>
      </w:r>
      <w:r w:rsidRPr="00312367">
        <w:rPr>
          <w:rFonts w:eastAsiaTheme="minorEastAsia"/>
          <w:sz w:val="26"/>
          <w:szCs w:val="26"/>
          <w:lang w:val="vi-VN"/>
        </w:rPr>
        <w:t xml:space="preserve"> (NXB ĐHSP TPHCM) hoặc từ điển tiếng Việt; </w:t>
      </w:r>
      <w:r w:rsidRPr="00312367">
        <w:rPr>
          <w:rFonts w:eastAsia="Tahoma"/>
          <w:bCs/>
          <w:i/>
          <w:iCs/>
          <w:sz w:val="26"/>
          <w:szCs w:val="26"/>
          <w:lang w:val="vi-VN"/>
        </w:rPr>
        <w:t>Vở bài tập</w:t>
      </w:r>
      <w:r w:rsidRPr="00312367">
        <w:rPr>
          <w:rFonts w:eastAsia="Tahoma"/>
          <w:bCs/>
          <w:sz w:val="26"/>
          <w:szCs w:val="26"/>
          <w:lang w:val="vi-VN"/>
        </w:rPr>
        <w:t xml:space="preserve"> </w:t>
      </w:r>
      <w:r w:rsidRPr="00312367">
        <w:rPr>
          <w:rFonts w:eastAsiaTheme="minorEastAsia"/>
          <w:bCs/>
          <w:i/>
          <w:iCs/>
          <w:sz w:val="26"/>
          <w:szCs w:val="26"/>
          <w:lang w:val="vi-VN"/>
        </w:rPr>
        <w:t>Tiếng Việt 5</w:t>
      </w:r>
      <w:r w:rsidRPr="00312367">
        <w:rPr>
          <w:rFonts w:eastAsiaTheme="minorEastAsia"/>
          <w:bCs/>
          <w:sz w:val="26"/>
          <w:szCs w:val="26"/>
          <w:lang w:val="vi-VN"/>
        </w:rPr>
        <w:t xml:space="preserve">, </w:t>
      </w:r>
      <w:r w:rsidRPr="00312367">
        <w:rPr>
          <w:rFonts w:eastAsia="Tahoma"/>
          <w:bCs/>
          <w:sz w:val="26"/>
          <w:szCs w:val="26"/>
          <w:lang w:val="vi-VN"/>
        </w:rPr>
        <w:t xml:space="preserve">tập </w:t>
      </w:r>
      <w:r w:rsidRPr="00312367">
        <w:rPr>
          <w:rFonts w:eastAsia="Tahoma"/>
          <w:bCs/>
          <w:sz w:val="26"/>
          <w:szCs w:val="26"/>
        </w:rPr>
        <w:t>hai</w:t>
      </w:r>
      <w:r w:rsidRPr="00312367">
        <w:rPr>
          <w:rFonts w:eastAsiaTheme="minorEastAsia"/>
          <w:sz w:val="26"/>
          <w:szCs w:val="26"/>
          <w:lang w:val="vi-VN"/>
        </w:rPr>
        <w:t xml:space="preserve"> hoặc vở viết.</w:t>
      </w:r>
    </w:p>
    <w:p w14:paraId="247E3959" w14:textId="77777777" w:rsidR="00102026" w:rsidRPr="00312367" w:rsidRDefault="000A4A6E" w:rsidP="00CA6FCE">
      <w:pPr>
        <w:spacing w:line="360" w:lineRule="auto"/>
        <w:ind w:firstLine="540"/>
        <w:jc w:val="both"/>
        <w:rPr>
          <w:rFonts w:eastAsiaTheme="minorEastAsia"/>
          <w:b/>
          <w:sz w:val="26"/>
          <w:szCs w:val="26"/>
          <w:lang w:val="vi-VN"/>
        </w:rPr>
      </w:pPr>
      <w:r w:rsidRPr="00312367">
        <w:rPr>
          <w:rFonts w:eastAsiaTheme="minorEastAsia"/>
          <w:b/>
          <w:sz w:val="26"/>
          <w:szCs w:val="26"/>
          <w:lang w:val="vi-VN"/>
        </w:rPr>
        <w:t>III. CÁC HO</w:t>
      </w:r>
      <w:r w:rsidRPr="00312367">
        <w:rPr>
          <w:rFonts w:eastAsiaTheme="minorEastAsia"/>
          <w:b/>
          <w:sz w:val="26"/>
          <w:szCs w:val="26"/>
          <w:lang w:val="vi-VN"/>
        </w:rPr>
        <w:t>Ạ</w:t>
      </w:r>
      <w:r w:rsidRPr="00312367">
        <w:rPr>
          <w:rFonts w:eastAsiaTheme="minorEastAsia"/>
          <w:b/>
          <w:sz w:val="26"/>
          <w:szCs w:val="26"/>
          <w:lang w:val="vi-VN"/>
        </w:rPr>
        <w:t>T Đ</w:t>
      </w:r>
      <w:r w:rsidRPr="00312367">
        <w:rPr>
          <w:rFonts w:eastAsiaTheme="minorEastAsia"/>
          <w:b/>
          <w:sz w:val="26"/>
          <w:szCs w:val="26"/>
          <w:lang w:val="vi-VN"/>
        </w:rPr>
        <w:t>Ộ</w:t>
      </w:r>
      <w:r w:rsidRPr="00312367">
        <w:rPr>
          <w:rFonts w:eastAsiaTheme="minorEastAsia"/>
          <w:b/>
          <w:sz w:val="26"/>
          <w:szCs w:val="26"/>
          <w:lang w:val="vi-VN"/>
        </w:rPr>
        <w:t>NG D</w:t>
      </w:r>
      <w:r w:rsidRPr="00312367">
        <w:rPr>
          <w:rFonts w:eastAsiaTheme="minorEastAsia"/>
          <w:b/>
          <w:sz w:val="26"/>
          <w:szCs w:val="26"/>
          <w:lang w:val="vi-VN"/>
        </w:rPr>
        <w:t>Ạ</w:t>
      </w:r>
      <w:r w:rsidRPr="00312367">
        <w:rPr>
          <w:rFonts w:eastAsiaTheme="minorEastAsia"/>
          <w:b/>
          <w:sz w:val="26"/>
          <w:szCs w:val="26"/>
          <w:lang w:val="vi-VN"/>
        </w:rPr>
        <w:t>Y VÀ H</w:t>
      </w:r>
      <w:r w:rsidRPr="00312367">
        <w:rPr>
          <w:rFonts w:eastAsiaTheme="minorEastAsia"/>
          <w:b/>
          <w:sz w:val="26"/>
          <w:szCs w:val="26"/>
          <w:lang w:val="vi-VN"/>
        </w:rPr>
        <w:t>Ọ</w:t>
      </w:r>
      <w:r w:rsidRPr="00312367">
        <w:rPr>
          <w:rFonts w:eastAsiaTheme="minorEastAsia"/>
          <w:b/>
          <w:sz w:val="26"/>
          <w:szCs w:val="26"/>
          <w:lang w:val="vi-VN"/>
        </w:rPr>
        <w:t>C</w:t>
      </w:r>
    </w:p>
    <w:tbl>
      <w:tblPr>
        <w:tblStyle w:val="TableGrid"/>
        <w:tblW w:w="0" w:type="auto"/>
        <w:tblLook w:val="04A0" w:firstRow="1" w:lastRow="0" w:firstColumn="1" w:lastColumn="0" w:noHBand="0" w:noVBand="1"/>
      </w:tblPr>
      <w:tblGrid>
        <w:gridCol w:w="5524"/>
        <w:gridCol w:w="4198"/>
      </w:tblGrid>
      <w:tr w:rsidR="00102026" w:rsidRPr="00312367" w14:paraId="4332F4F6" w14:textId="77777777">
        <w:tc>
          <w:tcPr>
            <w:tcW w:w="5524" w:type="dxa"/>
          </w:tcPr>
          <w:p w14:paraId="196ADB35" w14:textId="6A82D241" w:rsidR="00102026" w:rsidRPr="00312367" w:rsidRDefault="009337AD" w:rsidP="00CA6FCE">
            <w:pPr>
              <w:spacing w:line="360" w:lineRule="auto"/>
              <w:jc w:val="center"/>
              <w:rPr>
                <w:rFonts w:eastAsiaTheme="minorEastAsia"/>
                <w:sz w:val="26"/>
                <w:szCs w:val="26"/>
              </w:rPr>
            </w:pPr>
            <w:r>
              <w:rPr>
                <w:rStyle w:val="Strong"/>
                <w:rFonts w:eastAsia="Arial"/>
                <w:color w:val="000000"/>
                <w:sz w:val="26"/>
                <w:szCs w:val="26"/>
              </w:rPr>
              <w:t>HOẠT ĐỘNG CỦA GIÁO VIÊN</w:t>
            </w:r>
          </w:p>
        </w:tc>
        <w:tc>
          <w:tcPr>
            <w:tcW w:w="4198" w:type="dxa"/>
          </w:tcPr>
          <w:p w14:paraId="33684BDC" w14:textId="0F4EAF82" w:rsidR="00102026" w:rsidRPr="00312367" w:rsidRDefault="009337AD" w:rsidP="00CA6FCE">
            <w:pPr>
              <w:spacing w:line="360" w:lineRule="auto"/>
              <w:jc w:val="center"/>
              <w:rPr>
                <w:rFonts w:eastAsiaTheme="minorEastAsia"/>
                <w:sz w:val="26"/>
                <w:szCs w:val="26"/>
              </w:rPr>
            </w:pPr>
            <w:r>
              <w:rPr>
                <w:rStyle w:val="Strong"/>
                <w:rFonts w:eastAsia="Arial"/>
                <w:color w:val="000000"/>
                <w:sz w:val="26"/>
                <w:szCs w:val="26"/>
              </w:rPr>
              <w:t>HOẠT ĐỘNG CỦA HỌC SINH</w:t>
            </w:r>
          </w:p>
        </w:tc>
      </w:tr>
      <w:tr w:rsidR="009337AD" w:rsidRPr="00312367" w14:paraId="5474AF83" w14:textId="77777777">
        <w:tc>
          <w:tcPr>
            <w:tcW w:w="5524" w:type="dxa"/>
          </w:tcPr>
          <w:p w14:paraId="78C95F8A" w14:textId="1DA3EB8D" w:rsidR="009337AD" w:rsidRDefault="009337AD" w:rsidP="009337AD">
            <w:pPr>
              <w:spacing w:line="360" w:lineRule="auto"/>
              <w:jc w:val="left"/>
              <w:rPr>
                <w:rStyle w:val="Strong"/>
                <w:rFonts w:eastAsia="Arial"/>
                <w:color w:val="000000"/>
                <w:sz w:val="26"/>
                <w:szCs w:val="26"/>
              </w:rPr>
            </w:pPr>
            <w:r>
              <w:rPr>
                <w:rStyle w:val="Strong"/>
                <w:rFonts w:eastAsia="Arial"/>
                <w:color w:val="000000"/>
                <w:sz w:val="26"/>
                <w:szCs w:val="26"/>
              </w:rPr>
              <w:t>A. HOẠT ĐỘNG KHỞI ĐỘNG</w:t>
            </w:r>
          </w:p>
        </w:tc>
        <w:tc>
          <w:tcPr>
            <w:tcW w:w="4198" w:type="dxa"/>
          </w:tcPr>
          <w:p w14:paraId="606316F5" w14:textId="77777777" w:rsidR="009337AD" w:rsidRDefault="009337AD" w:rsidP="00CA6FCE">
            <w:pPr>
              <w:spacing w:line="360" w:lineRule="auto"/>
              <w:jc w:val="center"/>
              <w:rPr>
                <w:rStyle w:val="Strong"/>
                <w:rFonts w:eastAsia="Arial"/>
                <w:color w:val="000000"/>
                <w:sz w:val="26"/>
                <w:szCs w:val="26"/>
              </w:rPr>
            </w:pPr>
          </w:p>
        </w:tc>
      </w:tr>
      <w:tr w:rsidR="009337AD" w:rsidRPr="00312367" w14:paraId="6324C62E" w14:textId="77777777">
        <w:tc>
          <w:tcPr>
            <w:tcW w:w="5524" w:type="dxa"/>
          </w:tcPr>
          <w:p w14:paraId="1F936840" w14:textId="77777777" w:rsidR="009337AD" w:rsidRPr="00312367" w:rsidRDefault="009337AD" w:rsidP="009337AD">
            <w:pPr>
              <w:spacing w:line="360" w:lineRule="auto"/>
              <w:rPr>
                <w:rFonts w:eastAsiaTheme="minorEastAsia"/>
                <w:sz w:val="26"/>
                <w:szCs w:val="26"/>
              </w:rPr>
            </w:pPr>
            <w:r>
              <w:rPr>
                <w:rFonts w:eastAsiaTheme="minorEastAsia"/>
                <w:sz w:val="26"/>
                <w:szCs w:val="26"/>
                <w:lang w:val="vi-VN"/>
              </w:rPr>
              <w:t>-</w:t>
            </w:r>
            <w:r w:rsidRPr="00312367">
              <w:rPr>
                <w:rFonts w:eastAsiaTheme="minorEastAsia"/>
                <w:sz w:val="26"/>
                <w:szCs w:val="26"/>
                <w:lang w:val="vi-VN"/>
              </w:rPr>
              <w:t xml:space="preserve"> GV </w:t>
            </w:r>
            <w:r w:rsidRPr="00312367">
              <w:rPr>
                <w:rFonts w:eastAsiaTheme="minorEastAsia"/>
                <w:sz w:val="26"/>
                <w:szCs w:val="26"/>
              </w:rPr>
              <w:t>cho HS hát.</w:t>
            </w:r>
          </w:p>
          <w:p w14:paraId="060D5E3B" w14:textId="797FC732" w:rsidR="009337AD" w:rsidRPr="009337AD" w:rsidRDefault="009337AD" w:rsidP="009337AD">
            <w:pPr>
              <w:pStyle w:val="BodyText"/>
              <w:spacing w:after="0" w:line="360" w:lineRule="auto"/>
              <w:ind w:right="292"/>
              <w:rPr>
                <w:rStyle w:val="Strong"/>
                <w:rFonts w:eastAsiaTheme="minorEastAsia"/>
                <w:b w:val="0"/>
                <w:bCs w:val="0"/>
                <w:sz w:val="26"/>
                <w:szCs w:val="26"/>
                <w:lang w:val="vi-VN"/>
              </w:rPr>
            </w:pPr>
            <w:r>
              <w:rPr>
                <w:rFonts w:eastAsiaTheme="minorEastAsia"/>
                <w:sz w:val="26"/>
                <w:szCs w:val="26"/>
                <w:lang w:val="vi-VN"/>
              </w:rPr>
              <w:t xml:space="preserve"> -</w:t>
            </w:r>
            <w:r w:rsidRPr="00312367">
              <w:rPr>
                <w:rFonts w:eastAsiaTheme="minorEastAsia"/>
                <w:sz w:val="26"/>
                <w:szCs w:val="26"/>
                <w:lang w:val="vi-VN"/>
              </w:rPr>
              <w:t xml:space="preserve"> GV giới thiệu bài: </w:t>
            </w:r>
            <w:r w:rsidRPr="00312367">
              <w:rPr>
                <w:color w:val="231F20"/>
                <w:sz w:val="26"/>
                <w:szCs w:val="26"/>
              </w:rPr>
              <w:t>Ở</w:t>
            </w:r>
            <w:r w:rsidRPr="00312367">
              <w:rPr>
                <w:color w:val="231F20"/>
                <w:spacing w:val="-12"/>
                <w:sz w:val="26"/>
                <w:szCs w:val="26"/>
              </w:rPr>
              <w:t xml:space="preserve"> </w:t>
            </w:r>
            <w:r w:rsidRPr="00312367">
              <w:rPr>
                <w:color w:val="231F20"/>
                <w:sz w:val="26"/>
                <w:szCs w:val="26"/>
              </w:rPr>
              <w:t>lớp</w:t>
            </w:r>
            <w:r w:rsidRPr="00312367">
              <w:rPr>
                <w:color w:val="231F20"/>
                <w:spacing w:val="-12"/>
                <w:sz w:val="26"/>
                <w:szCs w:val="26"/>
              </w:rPr>
              <w:t xml:space="preserve"> </w:t>
            </w:r>
            <w:r w:rsidRPr="00312367">
              <w:rPr>
                <w:color w:val="231F20"/>
                <w:sz w:val="26"/>
                <w:szCs w:val="26"/>
              </w:rPr>
              <w:t>4,</w:t>
            </w:r>
            <w:r w:rsidRPr="00312367">
              <w:rPr>
                <w:color w:val="231F20"/>
                <w:spacing w:val="-12"/>
                <w:sz w:val="26"/>
                <w:szCs w:val="26"/>
              </w:rPr>
              <w:t xml:space="preserve"> </w:t>
            </w:r>
            <w:r w:rsidRPr="00312367">
              <w:rPr>
                <w:color w:val="231F20"/>
                <w:sz w:val="26"/>
                <w:szCs w:val="26"/>
              </w:rPr>
              <w:t>các</w:t>
            </w:r>
            <w:r w:rsidRPr="00312367">
              <w:rPr>
                <w:color w:val="231F20"/>
                <w:spacing w:val="-12"/>
                <w:sz w:val="26"/>
                <w:szCs w:val="26"/>
              </w:rPr>
              <w:t xml:space="preserve"> </w:t>
            </w:r>
            <w:r w:rsidRPr="00312367">
              <w:rPr>
                <w:color w:val="231F20"/>
                <w:sz w:val="26"/>
                <w:szCs w:val="26"/>
              </w:rPr>
              <w:t>em</w:t>
            </w:r>
            <w:r w:rsidRPr="00312367">
              <w:rPr>
                <w:color w:val="231F20"/>
                <w:spacing w:val="-12"/>
                <w:sz w:val="26"/>
                <w:szCs w:val="26"/>
              </w:rPr>
              <w:t xml:space="preserve"> </w:t>
            </w:r>
            <w:r w:rsidRPr="00312367">
              <w:rPr>
                <w:color w:val="231F20"/>
                <w:sz w:val="26"/>
                <w:szCs w:val="26"/>
              </w:rPr>
              <w:t>đã</w:t>
            </w:r>
            <w:r w:rsidRPr="00312367">
              <w:rPr>
                <w:color w:val="231F20"/>
                <w:spacing w:val="-12"/>
                <w:sz w:val="26"/>
                <w:szCs w:val="26"/>
              </w:rPr>
              <w:t xml:space="preserve"> </w:t>
            </w:r>
            <w:r w:rsidRPr="00312367">
              <w:rPr>
                <w:color w:val="231F20"/>
                <w:sz w:val="26"/>
                <w:szCs w:val="26"/>
              </w:rPr>
              <w:t>được</w:t>
            </w:r>
            <w:r w:rsidRPr="00312367">
              <w:rPr>
                <w:color w:val="231F20"/>
                <w:spacing w:val="-12"/>
                <w:sz w:val="26"/>
                <w:szCs w:val="26"/>
              </w:rPr>
              <w:t xml:space="preserve"> </w:t>
            </w:r>
            <w:r w:rsidRPr="00312367">
              <w:rPr>
                <w:color w:val="231F20"/>
                <w:sz w:val="26"/>
                <w:szCs w:val="26"/>
              </w:rPr>
              <w:t>học</w:t>
            </w:r>
            <w:r w:rsidRPr="00312367">
              <w:rPr>
                <w:color w:val="231F20"/>
                <w:spacing w:val="-12"/>
                <w:sz w:val="26"/>
                <w:szCs w:val="26"/>
              </w:rPr>
              <w:t xml:space="preserve"> </w:t>
            </w:r>
            <w:r w:rsidRPr="00312367">
              <w:rPr>
                <w:color w:val="231F20"/>
                <w:sz w:val="26"/>
                <w:szCs w:val="26"/>
              </w:rPr>
              <w:t>về</w:t>
            </w:r>
            <w:r w:rsidRPr="00312367">
              <w:rPr>
                <w:color w:val="231F20"/>
                <w:spacing w:val="-12"/>
                <w:sz w:val="26"/>
                <w:szCs w:val="26"/>
              </w:rPr>
              <w:t xml:space="preserve"> </w:t>
            </w:r>
            <w:r w:rsidRPr="00312367">
              <w:rPr>
                <w:color w:val="231F20"/>
                <w:sz w:val="26"/>
                <w:szCs w:val="26"/>
              </w:rPr>
              <w:t>câu</w:t>
            </w:r>
            <w:r w:rsidRPr="00312367">
              <w:rPr>
                <w:color w:val="231F20"/>
                <w:spacing w:val="-12"/>
                <w:sz w:val="26"/>
                <w:szCs w:val="26"/>
              </w:rPr>
              <w:t xml:space="preserve"> </w:t>
            </w:r>
            <w:r w:rsidRPr="00312367">
              <w:rPr>
                <w:color w:val="231F20"/>
                <w:sz w:val="26"/>
                <w:szCs w:val="26"/>
              </w:rPr>
              <w:t>và</w:t>
            </w:r>
            <w:r w:rsidRPr="00312367">
              <w:rPr>
                <w:color w:val="231F20"/>
                <w:spacing w:val="-12"/>
                <w:sz w:val="26"/>
                <w:szCs w:val="26"/>
              </w:rPr>
              <w:t xml:space="preserve"> </w:t>
            </w:r>
            <w:r w:rsidRPr="00312367">
              <w:rPr>
                <w:color w:val="231F20"/>
                <w:sz w:val="26"/>
                <w:szCs w:val="26"/>
              </w:rPr>
              <w:t>các</w:t>
            </w:r>
            <w:r w:rsidRPr="00312367">
              <w:rPr>
                <w:color w:val="231F20"/>
                <w:spacing w:val="-12"/>
                <w:sz w:val="26"/>
                <w:szCs w:val="26"/>
              </w:rPr>
              <w:t xml:space="preserve"> </w:t>
            </w:r>
            <w:r w:rsidRPr="00312367">
              <w:rPr>
                <w:color w:val="231F20"/>
                <w:sz w:val="26"/>
                <w:szCs w:val="26"/>
              </w:rPr>
              <w:t>thành</w:t>
            </w:r>
            <w:r w:rsidRPr="00312367">
              <w:rPr>
                <w:color w:val="231F20"/>
                <w:spacing w:val="-12"/>
                <w:sz w:val="26"/>
                <w:szCs w:val="26"/>
              </w:rPr>
              <w:t xml:space="preserve"> </w:t>
            </w:r>
            <w:r w:rsidRPr="00312367">
              <w:rPr>
                <w:color w:val="231F20"/>
                <w:sz w:val="26"/>
                <w:szCs w:val="26"/>
              </w:rPr>
              <w:t>phần</w:t>
            </w:r>
            <w:r w:rsidRPr="00312367">
              <w:rPr>
                <w:color w:val="231F20"/>
                <w:spacing w:val="-12"/>
                <w:sz w:val="26"/>
                <w:szCs w:val="26"/>
              </w:rPr>
              <w:t xml:space="preserve"> </w:t>
            </w:r>
            <w:r w:rsidRPr="00312367">
              <w:rPr>
                <w:color w:val="231F20"/>
                <w:sz w:val="26"/>
                <w:szCs w:val="26"/>
              </w:rPr>
              <w:t>chủ</w:t>
            </w:r>
            <w:r w:rsidRPr="00312367">
              <w:rPr>
                <w:color w:val="231F20"/>
                <w:spacing w:val="-12"/>
                <w:sz w:val="26"/>
                <w:szCs w:val="26"/>
              </w:rPr>
              <w:t xml:space="preserve"> </w:t>
            </w:r>
            <w:r w:rsidRPr="00312367">
              <w:rPr>
                <w:color w:val="231F20"/>
                <w:sz w:val="26"/>
                <w:szCs w:val="26"/>
              </w:rPr>
              <w:t>ngữ,</w:t>
            </w:r>
            <w:r w:rsidRPr="00312367">
              <w:rPr>
                <w:color w:val="231F20"/>
                <w:spacing w:val="-12"/>
                <w:sz w:val="26"/>
                <w:szCs w:val="26"/>
              </w:rPr>
              <w:t xml:space="preserve"> </w:t>
            </w:r>
            <w:r w:rsidRPr="00312367">
              <w:rPr>
                <w:color w:val="231F20"/>
                <w:sz w:val="26"/>
                <w:szCs w:val="26"/>
              </w:rPr>
              <w:t>vị</w:t>
            </w:r>
            <w:r w:rsidRPr="00312367">
              <w:rPr>
                <w:color w:val="231F20"/>
                <w:spacing w:val="-12"/>
                <w:sz w:val="26"/>
                <w:szCs w:val="26"/>
              </w:rPr>
              <w:t xml:space="preserve"> </w:t>
            </w:r>
            <w:r w:rsidRPr="00312367">
              <w:rPr>
                <w:color w:val="231F20"/>
                <w:sz w:val="26"/>
                <w:szCs w:val="26"/>
              </w:rPr>
              <w:t>ngữ,</w:t>
            </w:r>
            <w:r w:rsidRPr="00312367">
              <w:rPr>
                <w:color w:val="231F20"/>
                <w:spacing w:val="-12"/>
                <w:sz w:val="26"/>
                <w:szCs w:val="26"/>
              </w:rPr>
              <w:t xml:space="preserve"> </w:t>
            </w:r>
            <w:r w:rsidRPr="00312367">
              <w:rPr>
                <w:color w:val="231F20"/>
                <w:sz w:val="26"/>
                <w:szCs w:val="26"/>
              </w:rPr>
              <w:t>trạng</w:t>
            </w:r>
            <w:r w:rsidRPr="00312367">
              <w:rPr>
                <w:color w:val="231F20"/>
                <w:spacing w:val="-12"/>
                <w:sz w:val="26"/>
                <w:szCs w:val="26"/>
              </w:rPr>
              <w:t xml:space="preserve"> </w:t>
            </w:r>
            <w:r w:rsidRPr="00312367">
              <w:rPr>
                <w:color w:val="231F20"/>
                <w:sz w:val="26"/>
                <w:szCs w:val="26"/>
              </w:rPr>
              <w:t>ngữ của</w:t>
            </w:r>
            <w:r w:rsidRPr="00312367">
              <w:rPr>
                <w:color w:val="231F20"/>
                <w:spacing w:val="-15"/>
                <w:sz w:val="26"/>
                <w:szCs w:val="26"/>
              </w:rPr>
              <w:t xml:space="preserve"> </w:t>
            </w:r>
            <w:r w:rsidRPr="00312367">
              <w:rPr>
                <w:color w:val="231F20"/>
                <w:sz w:val="26"/>
                <w:szCs w:val="26"/>
              </w:rPr>
              <w:t>câu.</w:t>
            </w:r>
            <w:r w:rsidRPr="00312367">
              <w:rPr>
                <w:color w:val="231F20"/>
                <w:spacing w:val="-15"/>
                <w:sz w:val="26"/>
                <w:szCs w:val="26"/>
              </w:rPr>
              <w:t xml:space="preserve"> </w:t>
            </w:r>
            <w:r w:rsidRPr="00312367">
              <w:rPr>
                <w:color w:val="231F20"/>
                <w:sz w:val="26"/>
                <w:szCs w:val="26"/>
              </w:rPr>
              <w:t>Hôm</w:t>
            </w:r>
            <w:r w:rsidRPr="00312367">
              <w:rPr>
                <w:color w:val="231F20"/>
                <w:spacing w:val="-15"/>
                <w:sz w:val="26"/>
                <w:szCs w:val="26"/>
              </w:rPr>
              <w:t xml:space="preserve"> </w:t>
            </w:r>
            <w:r w:rsidRPr="00312367">
              <w:rPr>
                <w:color w:val="231F20"/>
                <w:sz w:val="26"/>
                <w:szCs w:val="26"/>
              </w:rPr>
              <w:t>nay,</w:t>
            </w:r>
            <w:r w:rsidRPr="00312367">
              <w:rPr>
                <w:color w:val="231F20"/>
                <w:spacing w:val="-15"/>
                <w:sz w:val="26"/>
                <w:szCs w:val="26"/>
              </w:rPr>
              <w:t xml:space="preserve"> </w:t>
            </w:r>
            <w:r w:rsidRPr="00312367">
              <w:rPr>
                <w:color w:val="231F20"/>
                <w:sz w:val="26"/>
                <w:szCs w:val="26"/>
              </w:rPr>
              <w:t>cô</w:t>
            </w:r>
            <w:r w:rsidRPr="00312367">
              <w:rPr>
                <w:color w:val="231F20"/>
                <w:spacing w:val="-15"/>
                <w:sz w:val="26"/>
                <w:szCs w:val="26"/>
              </w:rPr>
              <w:t xml:space="preserve"> </w:t>
            </w:r>
            <w:r w:rsidRPr="00312367">
              <w:rPr>
                <w:color w:val="231F20"/>
                <w:sz w:val="26"/>
                <w:szCs w:val="26"/>
              </w:rPr>
              <w:t>(thầy)</w:t>
            </w:r>
            <w:r w:rsidRPr="00312367">
              <w:rPr>
                <w:color w:val="231F20"/>
                <w:spacing w:val="-15"/>
                <w:sz w:val="26"/>
                <w:szCs w:val="26"/>
              </w:rPr>
              <w:t xml:space="preserve"> </w:t>
            </w:r>
            <w:r w:rsidRPr="00312367">
              <w:rPr>
                <w:color w:val="231F20"/>
                <w:sz w:val="26"/>
                <w:szCs w:val="26"/>
              </w:rPr>
              <w:t>và</w:t>
            </w:r>
            <w:r w:rsidRPr="00312367">
              <w:rPr>
                <w:color w:val="231F20"/>
                <w:spacing w:val="-15"/>
                <w:sz w:val="26"/>
                <w:szCs w:val="26"/>
              </w:rPr>
              <w:t xml:space="preserve"> </w:t>
            </w:r>
            <w:r w:rsidRPr="00312367">
              <w:rPr>
                <w:color w:val="231F20"/>
                <w:sz w:val="26"/>
                <w:szCs w:val="26"/>
              </w:rPr>
              <w:t>các</w:t>
            </w:r>
            <w:r w:rsidRPr="00312367">
              <w:rPr>
                <w:color w:val="231F20"/>
                <w:spacing w:val="-15"/>
                <w:sz w:val="26"/>
                <w:szCs w:val="26"/>
              </w:rPr>
              <w:t xml:space="preserve"> </w:t>
            </w:r>
            <w:r w:rsidRPr="00312367">
              <w:rPr>
                <w:color w:val="231F20"/>
                <w:sz w:val="26"/>
                <w:szCs w:val="26"/>
              </w:rPr>
              <w:t>em</w:t>
            </w:r>
            <w:r w:rsidRPr="00312367">
              <w:rPr>
                <w:color w:val="231F20"/>
                <w:spacing w:val="-15"/>
                <w:sz w:val="26"/>
                <w:szCs w:val="26"/>
              </w:rPr>
              <w:t xml:space="preserve"> </w:t>
            </w:r>
            <w:r w:rsidRPr="00312367">
              <w:rPr>
                <w:color w:val="231F20"/>
                <w:sz w:val="26"/>
                <w:szCs w:val="26"/>
              </w:rPr>
              <w:t>sẽ</w:t>
            </w:r>
            <w:r w:rsidRPr="00312367">
              <w:rPr>
                <w:color w:val="231F20"/>
                <w:spacing w:val="-15"/>
                <w:sz w:val="26"/>
                <w:szCs w:val="26"/>
              </w:rPr>
              <w:t xml:space="preserve"> </w:t>
            </w:r>
            <w:r w:rsidRPr="00312367">
              <w:rPr>
                <w:color w:val="231F20"/>
                <w:sz w:val="26"/>
                <w:szCs w:val="26"/>
              </w:rPr>
              <w:t>cùng</w:t>
            </w:r>
            <w:r w:rsidRPr="00312367">
              <w:rPr>
                <w:color w:val="231F20"/>
                <w:spacing w:val="-15"/>
                <w:sz w:val="26"/>
                <w:szCs w:val="26"/>
              </w:rPr>
              <w:t xml:space="preserve"> </w:t>
            </w:r>
            <w:r w:rsidRPr="00312367">
              <w:rPr>
                <w:color w:val="231F20"/>
                <w:sz w:val="26"/>
                <w:szCs w:val="26"/>
              </w:rPr>
              <w:t>tìm</w:t>
            </w:r>
            <w:r w:rsidRPr="00312367">
              <w:rPr>
                <w:color w:val="231F20"/>
                <w:spacing w:val="-15"/>
                <w:sz w:val="26"/>
                <w:szCs w:val="26"/>
              </w:rPr>
              <w:t xml:space="preserve"> </w:t>
            </w:r>
            <w:r w:rsidRPr="00312367">
              <w:rPr>
                <w:color w:val="231F20"/>
                <w:sz w:val="26"/>
                <w:szCs w:val="26"/>
              </w:rPr>
              <w:t>hiểu</w:t>
            </w:r>
            <w:r w:rsidRPr="00312367">
              <w:rPr>
                <w:color w:val="231F20"/>
                <w:spacing w:val="-15"/>
                <w:sz w:val="26"/>
                <w:szCs w:val="26"/>
              </w:rPr>
              <w:t xml:space="preserve"> </w:t>
            </w:r>
            <w:r w:rsidRPr="00312367">
              <w:rPr>
                <w:color w:val="231F20"/>
                <w:sz w:val="26"/>
                <w:szCs w:val="26"/>
              </w:rPr>
              <w:t>về</w:t>
            </w:r>
            <w:r w:rsidRPr="00312367">
              <w:rPr>
                <w:color w:val="231F20"/>
                <w:spacing w:val="-15"/>
                <w:sz w:val="26"/>
                <w:szCs w:val="26"/>
              </w:rPr>
              <w:t xml:space="preserve"> </w:t>
            </w:r>
            <w:r w:rsidRPr="00312367">
              <w:rPr>
                <w:color w:val="231F20"/>
                <w:sz w:val="26"/>
                <w:szCs w:val="26"/>
              </w:rPr>
              <w:t>hai</w:t>
            </w:r>
            <w:r w:rsidRPr="00312367">
              <w:rPr>
                <w:color w:val="231F20"/>
                <w:spacing w:val="-15"/>
                <w:sz w:val="26"/>
                <w:szCs w:val="26"/>
              </w:rPr>
              <w:t xml:space="preserve"> </w:t>
            </w:r>
            <w:r w:rsidRPr="00312367">
              <w:rPr>
                <w:color w:val="231F20"/>
                <w:sz w:val="26"/>
                <w:szCs w:val="26"/>
              </w:rPr>
              <w:t>kiểu</w:t>
            </w:r>
            <w:r w:rsidRPr="00312367">
              <w:rPr>
                <w:color w:val="231F20"/>
                <w:spacing w:val="-15"/>
                <w:sz w:val="26"/>
                <w:szCs w:val="26"/>
              </w:rPr>
              <w:t xml:space="preserve"> </w:t>
            </w:r>
            <w:r w:rsidRPr="00312367">
              <w:rPr>
                <w:color w:val="231F20"/>
                <w:sz w:val="26"/>
                <w:szCs w:val="26"/>
              </w:rPr>
              <w:t>câu</w:t>
            </w:r>
            <w:r w:rsidRPr="00312367">
              <w:rPr>
                <w:color w:val="231F20"/>
                <w:spacing w:val="-15"/>
                <w:sz w:val="26"/>
                <w:szCs w:val="26"/>
              </w:rPr>
              <w:t xml:space="preserve"> </w:t>
            </w:r>
            <w:r w:rsidRPr="00312367">
              <w:rPr>
                <w:color w:val="231F20"/>
                <w:sz w:val="26"/>
                <w:szCs w:val="26"/>
              </w:rPr>
              <w:t>là</w:t>
            </w:r>
            <w:r w:rsidRPr="00312367">
              <w:rPr>
                <w:color w:val="231F20"/>
                <w:spacing w:val="-15"/>
                <w:sz w:val="26"/>
                <w:szCs w:val="26"/>
              </w:rPr>
              <w:t xml:space="preserve"> </w:t>
            </w:r>
            <w:r w:rsidRPr="00312367">
              <w:rPr>
                <w:color w:val="231F20"/>
                <w:sz w:val="26"/>
                <w:szCs w:val="26"/>
              </w:rPr>
              <w:t>câu</w:t>
            </w:r>
            <w:r w:rsidRPr="00312367">
              <w:rPr>
                <w:color w:val="231F20"/>
                <w:spacing w:val="-15"/>
                <w:sz w:val="26"/>
                <w:szCs w:val="26"/>
              </w:rPr>
              <w:t xml:space="preserve"> </w:t>
            </w:r>
            <w:r w:rsidRPr="00312367">
              <w:rPr>
                <w:color w:val="231F20"/>
                <w:sz w:val="26"/>
                <w:szCs w:val="26"/>
              </w:rPr>
              <w:t>đơn</w:t>
            </w:r>
            <w:r w:rsidRPr="00312367">
              <w:rPr>
                <w:color w:val="231F20"/>
                <w:spacing w:val="-15"/>
                <w:sz w:val="26"/>
                <w:szCs w:val="26"/>
              </w:rPr>
              <w:t xml:space="preserve"> </w:t>
            </w:r>
            <w:r w:rsidRPr="00312367">
              <w:rPr>
                <w:color w:val="231F20"/>
                <w:sz w:val="26"/>
                <w:szCs w:val="26"/>
              </w:rPr>
              <w:t>và câu</w:t>
            </w:r>
            <w:r w:rsidRPr="00312367">
              <w:rPr>
                <w:color w:val="231F20"/>
                <w:spacing w:val="-1"/>
                <w:sz w:val="26"/>
                <w:szCs w:val="26"/>
              </w:rPr>
              <w:t xml:space="preserve"> </w:t>
            </w:r>
            <w:r w:rsidRPr="00312367">
              <w:rPr>
                <w:color w:val="231F20"/>
                <w:sz w:val="26"/>
                <w:szCs w:val="26"/>
              </w:rPr>
              <w:t>ghép.</w:t>
            </w:r>
          </w:p>
        </w:tc>
        <w:tc>
          <w:tcPr>
            <w:tcW w:w="4198" w:type="dxa"/>
          </w:tcPr>
          <w:p w14:paraId="7DAE1FCA" w14:textId="77777777" w:rsidR="009337AD" w:rsidRPr="00312367" w:rsidRDefault="009337AD" w:rsidP="009337AD">
            <w:pPr>
              <w:spacing w:line="360" w:lineRule="auto"/>
              <w:rPr>
                <w:rFonts w:eastAsiaTheme="minorEastAsia"/>
                <w:sz w:val="26"/>
                <w:szCs w:val="26"/>
              </w:rPr>
            </w:pPr>
          </w:p>
          <w:p w14:paraId="1C067C00" w14:textId="77777777" w:rsidR="009337AD" w:rsidRPr="00312367" w:rsidRDefault="009337AD" w:rsidP="009337AD">
            <w:pPr>
              <w:spacing w:line="360" w:lineRule="auto"/>
              <w:rPr>
                <w:rFonts w:eastAsiaTheme="minorEastAsia"/>
                <w:sz w:val="26"/>
                <w:szCs w:val="26"/>
              </w:rPr>
            </w:pPr>
            <w:r w:rsidRPr="00312367">
              <w:rPr>
                <w:rFonts w:eastAsiaTheme="minorEastAsia"/>
                <w:sz w:val="26"/>
                <w:szCs w:val="26"/>
              </w:rPr>
              <w:t>- HS hát.</w:t>
            </w:r>
          </w:p>
          <w:p w14:paraId="3FCFC9F7" w14:textId="77777777" w:rsidR="009337AD" w:rsidRPr="00312367" w:rsidRDefault="009337AD" w:rsidP="009337AD">
            <w:pPr>
              <w:spacing w:line="360" w:lineRule="auto"/>
              <w:rPr>
                <w:rFonts w:eastAsiaTheme="minorEastAsia"/>
                <w:sz w:val="26"/>
                <w:szCs w:val="26"/>
              </w:rPr>
            </w:pPr>
            <w:r w:rsidRPr="00312367">
              <w:rPr>
                <w:rFonts w:eastAsiaTheme="minorEastAsia"/>
                <w:sz w:val="26"/>
                <w:szCs w:val="26"/>
              </w:rPr>
              <w:t>- HS lắng nghe.</w:t>
            </w:r>
          </w:p>
          <w:p w14:paraId="49E4A1EC" w14:textId="77777777" w:rsidR="009337AD" w:rsidRDefault="009337AD" w:rsidP="00CA6FCE">
            <w:pPr>
              <w:spacing w:line="360" w:lineRule="auto"/>
              <w:jc w:val="center"/>
              <w:rPr>
                <w:rStyle w:val="Strong"/>
                <w:rFonts w:eastAsia="Arial"/>
                <w:color w:val="000000"/>
                <w:sz w:val="26"/>
                <w:szCs w:val="26"/>
              </w:rPr>
            </w:pPr>
          </w:p>
        </w:tc>
      </w:tr>
      <w:tr w:rsidR="009337AD" w:rsidRPr="00312367" w14:paraId="1FBC801C" w14:textId="77777777" w:rsidTr="006B32D1">
        <w:tc>
          <w:tcPr>
            <w:tcW w:w="9722" w:type="dxa"/>
            <w:gridSpan w:val="2"/>
          </w:tcPr>
          <w:p w14:paraId="369E0085" w14:textId="77777777" w:rsidR="009337AD" w:rsidRPr="00312367" w:rsidRDefault="009337AD" w:rsidP="009337AD">
            <w:pPr>
              <w:pStyle w:val="NormalWeb"/>
              <w:spacing w:line="360" w:lineRule="auto"/>
              <w:rPr>
                <w:rStyle w:val="Strong"/>
                <w:rFonts w:eastAsia="Arial"/>
                <w:sz w:val="26"/>
                <w:szCs w:val="26"/>
              </w:rPr>
            </w:pPr>
            <w:r>
              <w:rPr>
                <w:rStyle w:val="Strong"/>
                <w:rFonts w:eastAsia="Arial"/>
                <w:sz w:val="26"/>
                <w:szCs w:val="26"/>
              </w:rPr>
              <w:t>B. HOẠT ĐỘNG HÌNH THÀNH KIẾN THỨC</w:t>
            </w:r>
          </w:p>
          <w:p w14:paraId="6686AC21" w14:textId="77777777" w:rsidR="009337AD" w:rsidRPr="00312367" w:rsidRDefault="009337AD" w:rsidP="009337AD">
            <w:pPr>
              <w:spacing w:line="360" w:lineRule="auto"/>
              <w:rPr>
                <w:rFonts w:eastAsia="Calibri"/>
                <w:bCs/>
                <w:sz w:val="26"/>
                <w:szCs w:val="26"/>
              </w:rPr>
            </w:pPr>
            <w:r>
              <w:rPr>
                <w:rFonts w:eastAsiaTheme="minorEastAsia"/>
                <w:b/>
                <w:bCs/>
                <w:sz w:val="26"/>
                <w:szCs w:val="26"/>
              </w:rPr>
              <w:t xml:space="preserve">* </w:t>
            </w:r>
            <w:r w:rsidRPr="00312367">
              <w:rPr>
                <w:rFonts w:eastAsiaTheme="minorEastAsia"/>
                <w:b/>
                <w:bCs/>
                <w:sz w:val="26"/>
                <w:szCs w:val="26"/>
              </w:rPr>
              <w:t xml:space="preserve">Mục tiêu: </w:t>
            </w:r>
            <w:r w:rsidRPr="00312367">
              <w:rPr>
                <w:rFonts w:eastAsiaTheme="minorEastAsia"/>
                <w:sz w:val="26"/>
                <w:szCs w:val="26"/>
              </w:rPr>
              <w:t xml:space="preserve">- Giúp học sinh </w:t>
            </w:r>
            <w:r w:rsidRPr="00312367">
              <w:rPr>
                <w:rFonts w:eastAsiaTheme="minorEastAsia"/>
                <w:bCs/>
                <w:sz w:val="26"/>
                <w:szCs w:val="26"/>
              </w:rPr>
              <w:t>h</w:t>
            </w:r>
            <w:r w:rsidRPr="00312367">
              <w:rPr>
                <w:rFonts w:eastAsia="Calibri"/>
                <w:bCs/>
                <w:sz w:val="26"/>
                <w:szCs w:val="26"/>
                <w:lang w:val="vi-VN"/>
              </w:rPr>
              <w:t xml:space="preserve">iểu được thế nào là </w:t>
            </w:r>
            <w:r w:rsidRPr="00312367">
              <w:rPr>
                <w:rFonts w:eastAsia="Calibri"/>
                <w:bCs/>
                <w:sz w:val="26"/>
                <w:szCs w:val="26"/>
              </w:rPr>
              <w:t>câu đơn, câu ghép</w:t>
            </w:r>
            <w:r w:rsidRPr="00312367">
              <w:rPr>
                <w:rFonts w:eastAsia="Calibri"/>
                <w:bCs/>
                <w:sz w:val="26"/>
                <w:szCs w:val="26"/>
                <w:lang w:val="vi-VN"/>
              </w:rPr>
              <w:t>, nhận ra c</w:t>
            </w:r>
            <w:r w:rsidRPr="00312367">
              <w:rPr>
                <w:rFonts w:eastAsia="Calibri"/>
                <w:bCs/>
                <w:sz w:val="26"/>
                <w:szCs w:val="26"/>
              </w:rPr>
              <w:t>âu đơn, câu ghép</w:t>
            </w:r>
            <w:r>
              <w:rPr>
                <w:rFonts w:eastAsia="Calibri"/>
                <w:bCs/>
                <w:sz w:val="26"/>
                <w:szCs w:val="26"/>
              </w:rPr>
              <w:t xml:space="preserve"> </w:t>
            </w:r>
            <w:r w:rsidRPr="00312367">
              <w:rPr>
                <w:rFonts w:eastAsia="Calibri"/>
                <w:bCs/>
                <w:sz w:val="26"/>
                <w:szCs w:val="26"/>
                <w:lang w:val="vi-VN"/>
              </w:rPr>
              <w:t>trong đoạn văn.</w:t>
            </w:r>
          </w:p>
          <w:p w14:paraId="0F78936D" w14:textId="57866892" w:rsidR="009337AD" w:rsidRDefault="009337AD" w:rsidP="009337AD">
            <w:pPr>
              <w:spacing w:line="360" w:lineRule="auto"/>
              <w:jc w:val="left"/>
              <w:rPr>
                <w:rStyle w:val="Strong"/>
                <w:rFonts w:eastAsia="Arial"/>
                <w:color w:val="000000"/>
                <w:sz w:val="26"/>
                <w:szCs w:val="26"/>
              </w:rPr>
            </w:pPr>
            <w:r w:rsidRPr="00312367">
              <w:rPr>
                <w:rFonts w:eastAsia="Calibri"/>
                <w:bCs/>
                <w:sz w:val="26"/>
                <w:szCs w:val="26"/>
              </w:rPr>
              <w:t xml:space="preserve">- </w:t>
            </w:r>
            <w:r w:rsidRPr="00312367">
              <w:rPr>
                <w:rFonts w:eastAsia="Calibri"/>
                <w:bCs/>
                <w:sz w:val="26"/>
                <w:szCs w:val="26"/>
                <w:lang w:val="vi-VN"/>
              </w:rPr>
              <w:t xml:space="preserve">Biết </w:t>
            </w:r>
            <w:r w:rsidRPr="00312367">
              <w:rPr>
                <w:rFonts w:eastAsia="Calibri"/>
                <w:bCs/>
                <w:sz w:val="26"/>
                <w:szCs w:val="26"/>
              </w:rPr>
              <w:t>xác định các vế câu trong từng câu ghép</w:t>
            </w:r>
            <w:r w:rsidRPr="00312367">
              <w:rPr>
                <w:rFonts w:eastAsia="Calibri"/>
                <w:bCs/>
                <w:sz w:val="26"/>
                <w:szCs w:val="26"/>
                <w:lang w:val="vi-VN"/>
              </w:rPr>
              <w:t>.</w:t>
            </w:r>
          </w:p>
        </w:tc>
      </w:tr>
      <w:tr w:rsidR="00102026" w:rsidRPr="00312367" w14:paraId="7D2D4748" w14:textId="77777777">
        <w:tc>
          <w:tcPr>
            <w:tcW w:w="5524" w:type="dxa"/>
          </w:tcPr>
          <w:p w14:paraId="31FF06C4" w14:textId="743D1D48" w:rsidR="009337AD" w:rsidRDefault="009337AD" w:rsidP="00CA6FCE">
            <w:pPr>
              <w:spacing w:line="360" w:lineRule="auto"/>
              <w:rPr>
                <w:rFonts w:eastAsiaTheme="minorEastAsia"/>
                <w:b/>
                <w:bCs/>
                <w:sz w:val="26"/>
                <w:szCs w:val="26"/>
              </w:rPr>
            </w:pPr>
            <w:r>
              <w:rPr>
                <w:rFonts w:eastAsiaTheme="minorEastAsia"/>
                <w:b/>
                <w:bCs/>
                <w:sz w:val="26"/>
                <w:szCs w:val="26"/>
              </w:rPr>
              <w:t xml:space="preserve">* </w:t>
            </w:r>
            <w:r w:rsidRPr="00312367">
              <w:rPr>
                <w:rFonts w:eastAsiaTheme="minorEastAsia"/>
                <w:b/>
                <w:bCs/>
                <w:sz w:val="26"/>
                <w:szCs w:val="26"/>
              </w:rPr>
              <w:t>Cách tiến hành:</w:t>
            </w:r>
            <w:r w:rsidRPr="00312367">
              <w:rPr>
                <w:rFonts w:eastAsiaTheme="minorEastAsia"/>
                <w:b/>
                <w:bCs/>
                <w:sz w:val="26"/>
                <w:szCs w:val="26"/>
                <w:lang w:val="vi-VN"/>
              </w:rPr>
              <w:t xml:space="preserve"> </w:t>
            </w:r>
          </w:p>
          <w:p w14:paraId="74151FEE" w14:textId="5E02F1B1" w:rsidR="00102026" w:rsidRPr="00312367" w:rsidRDefault="000A4A6E" w:rsidP="00CA6FCE">
            <w:pPr>
              <w:spacing w:line="360" w:lineRule="auto"/>
              <w:rPr>
                <w:rFonts w:eastAsiaTheme="minorEastAsia"/>
                <w:b/>
                <w:bCs/>
                <w:sz w:val="26"/>
                <w:szCs w:val="26"/>
              </w:rPr>
            </w:pPr>
            <w:r w:rsidRPr="00312367">
              <w:rPr>
                <w:rFonts w:eastAsiaTheme="minorEastAsia"/>
                <w:b/>
                <w:bCs/>
                <w:sz w:val="26"/>
                <w:szCs w:val="26"/>
              </w:rPr>
              <w:t>Ho</w:t>
            </w:r>
            <w:r w:rsidRPr="00312367">
              <w:rPr>
                <w:rFonts w:eastAsiaTheme="minorEastAsia"/>
                <w:b/>
                <w:bCs/>
                <w:sz w:val="26"/>
                <w:szCs w:val="26"/>
              </w:rPr>
              <w:t>ạ</w:t>
            </w:r>
            <w:r w:rsidRPr="00312367">
              <w:rPr>
                <w:rFonts w:eastAsiaTheme="minorEastAsia"/>
                <w:b/>
                <w:bCs/>
                <w:sz w:val="26"/>
                <w:szCs w:val="26"/>
              </w:rPr>
              <w:t>t đ</w:t>
            </w:r>
            <w:r w:rsidRPr="00312367">
              <w:rPr>
                <w:rFonts w:eastAsiaTheme="minorEastAsia"/>
                <w:b/>
                <w:bCs/>
                <w:sz w:val="26"/>
                <w:szCs w:val="26"/>
              </w:rPr>
              <w:t>ộ</w:t>
            </w:r>
            <w:r w:rsidRPr="00312367">
              <w:rPr>
                <w:rFonts w:eastAsiaTheme="minorEastAsia"/>
                <w:b/>
                <w:bCs/>
                <w:sz w:val="26"/>
                <w:szCs w:val="26"/>
              </w:rPr>
              <w:t>ng 1: Tìm hi</w:t>
            </w:r>
            <w:r w:rsidRPr="00312367">
              <w:rPr>
                <w:rFonts w:eastAsiaTheme="minorEastAsia"/>
                <w:b/>
                <w:bCs/>
                <w:sz w:val="26"/>
                <w:szCs w:val="26"/>
              </w:rPr>
              <w:t>ể</w:t>
            </w:r>
            <w:r w:rsidRPr="00312367">
              <w:rPr>
                <w:rFonts w:eastAsiaTheme="minorEastAsia"/>
                <w:b/>
                <w:bCs/>
                <w:sz w:val="26"/>
                <w:szCs w:val="26"/>
              </w:rPr>
              <w:t>u v</w:t>
            </w:r>
            <w:r w:rsidRPr="00312367">
              <w:rPr>
                <w:rFonts w:eastAsiaTheme="minorEastAsia"/>
                <w:b/>
                <w:bCs/>
                <w:sz w:val="26"/>
                <w:szCs w:val="26"/>
              </w:rPr>
              <w:t>ề</w:t>
            </w:r>
            <w:r w:rsidRPr="00312367">
              <w:rPr>
                <w:rFonts w:eastAsiaTheme="minorEastAsia"/>
                <w:b/>
                <w:bCs/>
                <w:sz w:val="26"/>
                <w:szCs w:val="26"/>
              </w:rPr>
              <w:t xml:space="preserve"> câu đơn, câu ghép.</w:t>
            </w:r>
          </w:p>
          <w:p w14:paraId="0E1BD776" w14:textId="1F997AA6" w:rsidR="00102026" w:rsidRPr="00312367" w:rsidRDefault="00312367" w:rsidP="009337AD">
            <w:pPr>
              <w:spacing w:line="360" w:lineRule="auto"/>
              <w:rPr>
                <w:rFonts w:eastAsiaTheme="minorEastAsia"/>
                <w:sz w:val="26"/>
                <w:szCs w:val="26"/>
                <w:lang w:val="vi-VN"/>
              </w:rPr>
            </w:pPr>
            <w:r>
              <w:rPr>
                <w:rFonts w:eastAsiaTheme="minorEastAsia"/>
                <w:sz w:val="26"/>
                <w:szCs w:val="26"/>
                <w:lang w:val="vi-VN"/>
              </w:rPr>
              <w:t>-</w:t>
            </w:r>
            <w:r w:rsidRPr="00312367">
              <w:rPr>
                <w:rFonts w:eastAsiaTheme="minorEastAsia"/>
                <w:sz w:val="26"/>
                <w:szCs w:val="26"/>
                <w:lang w:val="vi-VN"/>
              </w:rPr>
              <w:t xml:space="preserve"> </w:t>
            </w:r>
            <w:r w:rsidRPr="00312367">
              <w:rPr>
                <w:color w:val="231F20"/>
                <w:sz w:val="26"/>
                <w:szCs w:val="26"/>
              </w:rPr>
              <w:t>GV</w:t>
            </w:r>
            <w:r w:rsidRPr="00312367">
              <w:rPr>
                <w:color w:val="231F20"/>
                <w:spacing w:val="-9"/>
                <w:sz w:val="26"/>
                <w:szCs w:val="26"/>
              </w:rPr>
              <w:t xml:space="preserve"> </w:t>
            </w:r>
            <w:r w:rsidRPr="00312367">
              <w:rPr>
                <w:color w:val="231F20"/>
                <w:sz w:val="26"/>
                <w:szCs w:val="26"/>
              </w:rPr>
              <w:t>mời</w:t>
            </w:r>
            <w:r w:rsidRPr="00312367">
              <w:rPr>
                <w:color w:val="231F20"/>
                <w:spacing w:val="-6"/>
                <w:sz w:val="26"/>
                <w:szCs w:val="26"/>
              </w:rPr>
              <w:t xml:space="preserve"> </w:t>
            </w:r>
            <w:r w:rsidRPr="00312367">
              <w:rPr>
                <w:color w:val="231F20"/>
                <w:sz w:val="26"/>
                <w:szCs w:val="26"/>
              </w:rPr>
              <w:t>2</w:t>
            </w:r>
            <w:r w:rsidRPr="00312367">
              <w:rPr>
                <w:color w:val="231F20"/>
                <w:spacing w:val="-6"/>
                <w:sz w:val="26"/>
                <w:szCs w:val="26"/>
              </w:rPr>
              <w:t xml:space="preserve"> </w:t>
            </w:r>
            <w:r w:rsidRPr="00312367">
              <w:rPr>
                <w:color w:val="231F20"/>
                <w:sz w:val="26"/>
                <w:szCs w:val="26"/>
              </w:rPr>
              <w:t>HS</w:t>
            </w:r>
            <w:r w:rsidRPr="00312367">
              <w:rPr>
                <w:color w:val="231F20"/>
                <w:spacing w:val="-6"/>
                <w:sz w:val="26"/>
                <w:szCs w:val="26"/>
              </w:rPr>
              <w:t xml:space="preserve"> </w:t>
            </w:r>
            <w:r w:rsidRPr="00312367">
              <w:rPr>
                <w:color w:val="231F20"/>
                <w:sz w:val="26"/>
                <w:szCs w:val="26"/>
              </w:rPr>
              <w:t>nối</w:t>
            </w:r>
            <w:r w:rsidRPr="00312367">
              <w:rPr>
                <w:color w:val="231F20"/>
                <w:spacing w:val="-6"/>
                <w:sz w:val="26"/>
                <w:szCs w:val="26"/>
              </w:rPr>
              <w:t xml:space="preserve"> </w:t>
            </w:r>
            <w:r w:rsidRPr="00312367">
              <w:rPr>
                <w:color w:val="231F20"/>
                <w:sz w:val="26"/>
                <w:szCs w:val="26"/>
              </w:rPr>
              <w:t>tiếp</w:t>
            </w:r>
            <w:r w:rsidRPr="00312367">
              <w:rPr>
                <w:color w:val="231F20"/>
                <w:spacing w:val="-6"/>
                <w:sz w:val="26"/>
                <w:szCs w:val="26"/>
              </w:rPr>
              <w:t xml:space="preserve"> </w:t>
            </w:r>
            <w:r w:rsidRPr="00312367">
              <w:rPr>
                <w:color w:val="231F20"/>
                <w:sz w:val="26"/>
                <w:szCs w:val="26"/>
              </w:rPr>
              <w:t>nhau</w:t>
            </w:r>
            <w:r w:rsidRPr="00312367">
              <w:rPr>
                <w:color w:val="231F20"/>
                <w:spacing w:val="-6"/>
                <w:sz w:val="26"/>
                <w:szCs w:val="26"/>
              </w:rPr>
              <w:t xml:space="preserve"> </w:t>
            </w:r>
            <w:r w:rsidRPr="00312367">
              <w:rPr>
                <w:color w:val="231F20"/>
                <w:sz w:val="26"/>
                <w:szCs w:val="26"/>
              </w:rPr>
              <w:t>đọc</w:t>
            </w:r>
            <w:r w:rsidRPr="00312367">
              <w:rPr>
                <w:color w:val="231F20"/>
                <w:spacing w:val="-6"/>
                <w:sz w:val="26"/>
                <w:szCs w:val="26"/>
              </w:rPr>
              <w:t xml:space="preserve"> </w:t>
            </w:r>
            <w:r w:rsidRPr="00312367">
              <w:rPr>
                <w:color w:val="231F20"/>
                <w:sz w:val="26"/>
                <w:szCs w:val="26"/>
              </w:rPr>
              <w:t>đoạn</w:t>
            </w:r>
            <w:r w:rsidRPr="00312367">
              <w:rPr>
                <w:color w:val="231F20"/>
                <w:spacing w:val="-6"/>
                <w:sz w:val="26"/>
                <w:szCs w:val="26"/>
              </w:rPr>
              <w:t xml:space="preserve"> </w:t>
            </w:r>
            <w:r w:rsidRPr="00312367">
              <w:rPr>
                <w:color w:val="231F20"/>
                <w:sz w:val="26"/>
                <w:szCs w:val="26"/>
              </w:rPr>
              <w:t>văn</w:t>
            </w:r>
            <w:r w:rsidRPr="00312367">
              <w:rPr>
                <w:color w:val="231F20"/>
                <w:spacing w:val="-6"/>
                <w:sz w:val="26"/>
                <w:szCs w:val="26"/>
              </w:rPr>
              <w:t xml:space="preserve"> </w:t>
            </w:r>
            <w:r w:rsidRPr="00312367">
              <w:rPr>
                <w:color w:val="231F20"/>
                <w:sz w:val="26"/>
                <w:szCs w:val="26"/>
              </w:rPr>
              <w:t>và</w:t>
            </w:r>
            <w:r w:rsidRPr="00312367">
              <w:rPr>
                <w:color w:val="231F20"/>
                <w:spacing w:val="-6"/>
                <w:sz w:val="26"/>
                <w:szCs w:val="26"/>
              </w:rPr>
              <w:t xml:space="preserve"> </w:t>
            </w:r>
            <w:r w:rsidRPr="00312367">
              <w:rPr>
                <w:color w:val="231F20"/>
                <w:sz w:val="26"/>
                <w:szCs w:val="26"/>
              </w:rPr>
              <w:t>3</w:t>
            </w:r>
            <w:r w:rsidRPr="00312367">
              <w:rPr>
                <w:color w:val="231F20"/>
                <w:spacing w:val="-6"/>
                <w:sz w:val="26"/>
                <w:szCs w:val="26"/>
              </w:rPr>
              <w:t xml:space="preserve"> </w:t>
            </w:r>
            <w:r w:rsidRPr="00312367">
              <w:rPr>
                <w:color w:val="231F20"/>
                <w:sz w:val="26"/>
                <w:szCs w:val="26"/>
              </w:rPr>
              <w:t>BT</w:t>
            </w:r>
            <w:r w:rsidRPr="00312367">
              <w:rPr>
                <w:color w:val="231F20"/>
                <w:spacing w:val="-9"/>
                <w:sz w:val="26"/>
                <w:szCs w:val="26"/>
              </w:rPr>
              <w:t xml:space="preserve"> </w:t>
            </w:r>
            <w:r w:rsidRPr="00312367">
              <w:rPr>
                <w:color w:val="231F20"/>
                <w:sz w:val="26"/>
                <w:szCs w:val="26"/>
              </w:rPr>
              <w:t>trong</w:t>
            </w:r>
            <w:r w:rsidRPr="00312367">
              <w:rPr>
                <w:color w:val="231F20"/>
                <w:spacing w:val="-6"/>
                <w:sz w:val="26"/>
                <w:szCs w:val="26"/>
              </w:rPr>
              <w:t xml:space="preserve"> </w:t>
            </w:r>
            <w:r w:rsidRPr="00312367">
              <w:rPr>
                <w:color w:val="231F20"/>
                <w:sz w:val="26"/>
                <w:szCs w:val="26"/>
              </w:rPr>
              <w:t>phần</w:t>
            </w:r>
            <w:r w:rsidRPr="00312367">
              <w:rPr>
                <w:color w:val="231F20"/>
                <w:spacing w:val="-6"/>
                <w:sz w:val="26"/>
                <w:szCs w:val="26"/>
              </w:rPr>
              <w:t xml:space="preserve"> </w:t>
            </w:r>
            <w:r w:rsidRPr="00312367">
              <w:rPr>
                <w:i/>
                <w:color w:val="231F20"/>
                <w:sz w:val="26"/>
                <w:szCs w:val="26"/>
              </w:rPr>
              <w:t>Nhận</w:t>
            </w:r>
            <w:r w:rsidRPr="00312367">
              <w:rPr>
                <w:i/>
                <w:color w:val="231F20"/>
                <w:spacing w:val="-6"/>
                <w:sz w:val="26"/>
                <w:szCs w:val="26"/>
              </w:rPr>
              <w:t xml:space="preserve"> </w:t>
            </w:r>
            <w:r w:rsidRPr="00312367">
              <w:rPr>
                <w:i/>
                <w:color w:val="231F20"/>
                <w:sz w:val="26"/>
                <w:szCs w:val="26"/>
              </w:rPr>
              <w:t>xét</w:t>
            </w:r>
            <w:r w:rsidRPr="00312367">
              <w:rPr>
                <w:rFonts w:eastAsiaTheme="minorEastAsia"/>
                <w:sz w:val="26"/>
                <w:szCs w:val="26"/>
                <w:lang w:val="vi-VN"/>
              </w:rPr>
              <w:t>.</w:t>
            </w:r>
          </w:p>
          <w:p w14:paraId="5D25904C" w14:textId="77777777" w:rsidR="00102026" w:rsidRPr="00312367" w:rsidRDefault="000A4A6E" w:rsidP="00CA6FCE">
            <w:pPr>
              <w:numPr>
                <w:ilvl w:val="0"/>
                <w:numId w:val="18"/>
              </w:numPr>
              <w:spacing w:line="360" w:lineRule="auto"/>
              <w:rPr>
                <w:rFonts w:eastAsiaTheme="minorEastAsia"/>
                <w:b/>
                <w:bCs/>
                <w:sz w:val="26"/>
                <w:szCs w:val="26"/>
              </w:rPr>
            </w:pPr>
            <w:r w:rsidRPr="00312367">
              <w:rPr>
                <w:rFonts w:eastAsiaTheme="minorEastAsia"/>
                <w:b/>
                <w:bCs/>
                <w:sz w:val="26"/>
                <w:szCs w:val="26"/>
              </w:rPr>
              <w:lastRenderedPageBreak/>
              <w:t>Nh</w:t>
            </w:r>
            <w:r w:rsidRPr="00312367">
              <w:rPr>
                <w:rFonts w:eastAsiaTheme="minorEastAsia"/>
                <w:b/>
                <w:bCs/>
                <w:sz w:val="26"/>
                <w:szCs w:val="26"/>
              </w:rPr>
              <w:t>ậ</w:t>
            </w:r>
            <w:r w:rsidRPr="00312367">
              <w:rPr>
                <w:rFonts w:eastAsiaTheme="minorEastAsia"/>
                <w:b/>
                <w:bCs/>
                <w:sz w:val="26"/>
                <w:szCs w:val="26"/>
              </w:rPr>
              <w:t>n xét 1</w:t>
            </w:r>
          </w:p>
          <w:p w14:paraId="051DA9ED" w14:textId="77777777"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z w:val="26"/>
                <w:szCs w:val="26"/>
              </w:rPr>
              <w:t>- GV</w:t>
            </w:r>
            <w:r w:rsidRPr="00312367">
              <w:rPr>
                <w:color w:val="231F20"/>
                <w:spacing w:val="-6"/>
                <w:sz w:val="26"/>
                <w:szCs w:val="26"/>
              </w:rPr>
              <w:t xml:space="preserve"> </w:t>
            </w:r>
            <w:r w:rsidRPr="00312367">
              <w:rPr>
                <w:color w:val="231F20"/>
                <w:sz w:val="26"/>
                <w:szCs w:val="26"/>
              </w:rPr>
              <w:t>m</w:t>
            </w:r>
            <w:r w:rsidRPr="00312367">
              <w:rPr>
                <w:color w:val="231F20"/>
                <w:sz w:val="26"/>
                <w:szCs w:val="26"/>
              </w:rPr>
              <w:t>ờ</w:t>
            </w:r>
            <w:r w:rsidRPr="00312367">
              <w:rPr>
                <w:color w:val="231F20"/>
                <w:sz w:val="26"/>
                <w:szCs w:val="26"/>
              </w:rPr>
              <w:t>i 1 HS</w:t>
            </w:r>
            <w:r w:rsidRPr="00312367">
              <w:rPr>
                <w:color w:val="231F20"/>
                <w:spacing w:val="-1"/>
                <w:sz w:val="26"/>
                <w:szCs w:val="26"/>
              </w:rPr>
              <w:t xml:space="preserve"> </w:t>
            </w:r>
            <w:r w:rsidRPr="00312367">
              <w:rPr>
                <w:color w:val="231F20"/>
                <w:sz w:val="26"/>
                <w:szCs w:val="26"/>
              </w:rPr>
              <w:t>đ</w:t>
            </w:r>
            <w:r w:rsidRPr="00312367">
              <w:rPr>
                <w:color w:val="231F20"/>
                <w:sz w:val="26"/>
                <w:szCs w:val="26"/>
              </w:rPr>
              <w:t>ọ</w:t>
            </w:r>
            <w:r w:rsidRPr="00312367">
              <w:rPr>
                <w:color w:val="231F20"/>
                <w:sz w:val="26"/>
                <w:szCs w:val="26"/>
              </w:rPr>
              <w:t>c yêu c</w:t>
            </w:r>
            <w:r w:rsidRPr="00312367">
              <w:rPr>
                <w:color w:val="231F20"/>
                <w:sz w:val="26"/>
                <w:szCs w:val="26"/>
              </w:rPr>
              <w:t>ầ</w:t>
            </w:r>
            <w:r w:rsidRPr="00312367">
              <w:rPr>
                <w:color w:val="231F20"/>
                <w:sz w:val="26"/>
                <w:szCs w:val="26"/>
              </w:rPr>
              <w:t>u c</w:t>
            </w:r>
            <w:r w:rsidRPr="00312367">
              <w:rPr>
                <w:color w:val="231F20"/>
                <w:sz w:val="26"/>
                <w:szCs w:val="26"/>
              </w:rPr>
              <w:t>ủ</w:t>
            </w:r>
            <w:r w:rsidRPr="00312367">
              <w:rPr>
                <w:color w:val="231F20"/>
                <w:sz w:val="26"/>
                <w:szCs w:val="26"/>
              </w:rPr>
              <w:t>a</w:t>
            </w:r>
            <w:r w:rsidRPr="00312367">
              <w:rPr>
                <w:color w:val="231F20"/>
                <w:spacing w:val="-1"/>
                <w:sz w:val="26"/>
                <w:szCs w:val="26"/>
              </w:rPr>
              <w:t xml:space="preserve"> </w:t>
            </w:r>
            <w:r w:rsidRPr="00312367">
              <w:rPr>
                <w:color w:val="231F20"/>
                <w:sz w:val="26"/>
                <w:szCs w:val="26"/>
              </w:rPr>
              <w:t>BT</w:t>
            </w:r>
            <w:r w:rsidRPr="00312367">
              <w:rPr>
                <w:color w:val="231F20"/>
                <w:spacing w:val="-5"/>
                <w:sz w:val="26"/>
                <w:szCs w:val="26"/>
              </w:rPr>
              <w:t xml:space="preserve"> </w:t>
            </w:r>
            <w:r w:rsidRPr="00312367">
              <w:rPr>
                <w:color w:val="231F20"/>
                <w:sz w:val="26"/>
                <w:szCs w:val="26"/>
              </w:rPr>
              <w:t>1.</w:t>
            </w:r>
          </w:p>
          <w:p w14:paraId="5E0C954E" w14:textId="77777777" w:rsidR="00102026" w:rsidRPr="00312367" w:rsidRDefault="000A4A6E" w:rsidP="00CA6FCE">
            <w:pPr>
              <w:pStyle w:val="ListParagraph"/>
              <w:tabs>
                <w:tab w:val="left" w:pos="773"/>
              </w:tabs>
              <w:spacing w:before="0" w:line="360" w:lineRule="auto"/>
              <w:ind w:left="0" w:right="291" w:firstLine="0"/>
              <w:jc w:val="left"/>
              <w:rPr>
                <w:sz w:val="26"/>
                <w:szCs w:val="26"/>
              </w:rPr>
            </w:pPr>
            <w:r w:rsidRPr="00312367">
              <w:rPr>
                <w:color w:val="231F20"/>
                <w:sz w:val="26"/>
                <w:szCs w:val="26"/>
              </w:rPr>
              <w:t>- HS</w:t>
            </w:r>
            <w:r w:rsidRPr="00312367">
              <w:rPr>
                <w:color w:val="231F20"/>
                <w:spacing w:val="-11"/>
                <w:sz w:val="26"/>
                <w:szCs w:val="26"/>
              </w:rPr>
              <w:t xml:space="preserve"> </w:t>
            </w:r>
            <w:r w:rsidRPr="00312367">
              <w:rPr>
                <w:color w:val="231F20"/>
                <w:sz w:val="26"/>
                <w:szCs w:val="26"/>
              </w:rPr>
              <w:t>làm</w:t>
            </w:r>
            <w:r w:rsidRPr="00312367">
              <w:rPr>
                <w:color w:val="231F20"/>
                <w:spacing w:val="-11"/>
                <w:sz w:val="26"/>
                <w:szCs w:val="26"/>
              </w:rPr>
              <w:t xml:space="preserve"> </w:t>
            </w:r>
            <w:r w:rsidRPr="00312367">
              <w:rPr>
                <w:color w:val="231F20"/>
                <w:sz w:val="26"/>
                <w:szCs w:val="26"/>
              </w:rPr>
              <w:t>vi</w:t>
            </w:r>
            <w:r w:rsidRPr="00312367">
              <w:rPr>
                <w:color w:val="231F20"/>
                <w:sz w:val="26"/>
                <w:szCs w:val="26"/>
              </w:rPr>
              <w:t>ệ</w:t>
            </w:r>
            <w:r w:rsidRPr="00312367">
              <w:rPr>
                <w:color w:val="231F20"/>
                <w:sz w:val="26"/>
                <w:szCs w:val="26"/>
              </w:rPr>
              <w:t>c</w:t>
            </w:r>
            <w:r w:rsidRPr="00312367">
              <w:rPr>
                <w:color w:val="231F20"/>
                <w:spacing w:val="-11"/>
                <w:sz w:val="26"/>
                <w:szCs w:val="26"/>
              </w:rPr>
              <w:t xml:space="preserve"> </w:t>
            </w:r>
            <w:r w:rsidRPr="00312367">
              <w:rPr>
                <w:color w:val="231F20"/>
                <w:sz w:val="26"/>
                <w:szCs w:val="26"/>
              </w:rPr>
              <w:t>cá</w:t>
            </w:r>
            <w:r w:rsidRPr="00312367">
              <w:rPr>
                <w:color w:val="231F20"/>
                <w:spacing w:val="-11"/>
                <w:sz w:val="26"/>
                <w:szCs w:val="26"/>
              </w:rPr>
              <w:t xml:space="preserve"> </w:t>
            </w:r>
            <w:r w:rsidRPr="00312367">
              <w:rPr>
                <w:color w:val="231F20"/>
                <w:sz w:val="26"/>
                <w:szCs w:val="26"/>
              </w:rPr>
              <w:t>nhân:</w:t>
            </w:r>
            <w:r w:rsidRPr="00312367">
              <w:rPr>
                <w:color w:val="231F20"/>
                <w:spacing w:val="-11"/>
                <w:sz w:val="26"/>
                <w:szCs w:val="26"/>
              </w:rPr>
              <w:t xml:space="preserve"> </w:t>
            </w:r>
            <w:r w:rsidRPr="00312367">
              <w:rPr>
                <w:color w:val="231F20"/>
                <w:sz w:val="26"/>
                <w:szCs w:val="26"/>
              </w:rPr>
              <w:t>đánh</w:t>
            </w:r>
            <w:r w:rsidRPr="00312367">
              <w:rPr>
                <w:color w:val="231F20"/>
                <w:spacing w:val="-11"/>
                <w:sz w:val="26"/>
                <w:szCs w:val="26"/>
              </w:rPr>
              <w:t xml:space="preserve"> </w:t>
            </w:r>
            <w:r w:rsidRPr="00312367">
              <w:rPr>
                <w:color w:val="231F20"/>
                <w:sz w:val="26"/>
                <w:szCs w:val="26"/>
              </w:rPr>
              <w:t>s</w:t>
            </w:r>
            <w:r w:rsidRPr="00312367">
              <w:rPr>
                <w:color w:val="231F20"/>
                <w:sz w:val="26"/>
                <w:szCs w:val="26"/>
              </w:rPr>
              <w:t>ố</w:t>
            </w:r>
            <w:r w:rsidRPr="00312367">
              <w:rPr>
                <w:color w:val="231F20"/>
                <w:spacing w:val="-11"/>
                <w:sz w:val="26"/>
                <w:szCs w:val="26"/>
              </w:rPr>
              <w:t xml:space="preserve"> </w:t>
            </w:r>
            <w:r w:rsidRPr="00312367">
              <w:rPr>
                <w:color w:val="231F20"/>
                <w:sz w:val="26"/>
                <w:szCs w:val="26"/>
              </w:rPr>
              <w:t>th</w:t>
            </w:r>
            <w:r w:rsidRPr="00312367">
              <w:rPr>
                <w:color w:val="231F20"/>
                <w:sz w:val="26"/>
                <w:szCs w:val="26"/>
              </w:rPr>
              <w:t>ứ</w:t>
            </w:r>
            <w:r w:rsidRPr="00312367">
              <w:rPr>
                <w:color w:val="231F20"/>
                <w:spacing w:val="-11"/>
                <w:sz w:val="26"/>
                <w:szCs w:val="26"/>
              </w:rPr>
              <w:t xml:space="preserve"> </w:t>
            </w:r>
            <w:r w:rsidRPr="00312367">
              <w:rPr>
                <w:color w:val="231F20"/>
                <w:sz w:val="26"/>
                <w:szCs w:val="26"/>
              </w:rPr>
              <w:t>t</w:t>
            </w:r>
            <w:r w:rsidRPr="00312367">
              <w:rPr>
                <w:color w:val="231F20"/>
                <w:sz w:val="26"/>
                <w:szCs w:val="26"/>
              </w:rPr>
              <w:t>ự</w:t>
            </w:r>
            <w:r w:rsidRPr="00312367">
              <w:rPr>
                <w:color w:val="231F20"/>
                <w:spacing w:val="-11"/>
                <w:sz w:val="26"/>
                <w:szCs w:val="26"/>
              </w:rPr>
              <w:t xml:space="preserve"> </w:t>
            </w:r>
            <w:r w:rsidRPr="00312367">
              <w:rPr>
                <w:color w:val="231F20"/>
                <w:sz w:val="26"/>
                <w:szCs w:val="26"/>
              </w:rPr>
              <w:t>trư</w:t>
            </w:r>
            <w:r w:rsidRPr="00312367">
              <w:rPr>
                <w:color w:val="231F20"/>
                <w:sz w:val="26"/>
                <w:szCs w:val="26"/>
              </w:rPr>
              <w:t>ớ</w:t>
            </w:r>
            <w:r w:rsidRPr="00312367">
              <w:rPr>
                <w:color w:val="231F20"/>
                <w:sz w:val="26"/>
                <w:szCs w:val="26"/>
              </w:rPr>
              <w:t>c</w:t>
            </w:r>
            <w:r w:rsidRPr="00312367">
              <w:rPr>
                <w:color w:val="231F20"/>
                <w:spacing w:val="-11"/>
                <w:sz w:val="26"/>
                <w:szCs w:val="26"/>
              </w:rPr>
              <w:t xml:space="preserve"> </w:t>
            </w:r>
            <w:r w:rsidRPr="00312367">
              <w:rPr>
                <w:color w:val="231F20"/>
                <w:sz w:val="26"/>
                <w:szCs w:val="26"/>
              </w:rPr>
              <w:t>m</w:t>
            </w:r>
            <w:r w:rsidRPr="00312367">
              <w:rPr>
                <w:color w:val="231F20"/>
                <w:sz w:val="26"/>
                <w:szCs w:val="26"/>
              </w:rPr>
              <w:t>ỗ</w:t>
            </w:r>
            <w:r w:rsidRPr="00312367">
              <w:rPr>
                <w:color w:val="231F20"/>
                <w:sz w:val="26"/>
                <w:szCs w:val="26"/>
              </w:rPr>
              <w:t>i</w:t>
            </w:r>
            <w:r w:rsidRPr="00312367">
              <w:rPr>
                <w:color w:val="231F20"/>
                <w:spacing w:val="-11"/>
                <w:sz w:val="26"/>
                <w:szCs w:val="26"/>
              </w:rPr>
              <w:t xml:space="preserve"> </w:t>
            </w:r>
            <w:r w:rsidRPr="00312367">
              <w:rPr>
                <w:color w:val="231F20"/>
                <w:sz w:val="26"/>
                <w:szCs w:val="26"/>
              </w:rPr>
              <w:t>câu,</w:t>
            </w:r>
            <w:r w:rsidRPr="00312367">
              <w:rPr>
                <w:color w:val="231F20"/>
                <w:spacing w:val="-11"/>
                <w:sz w:val="26"/>
                <w:szCs w:val="26"/>
              </w:rPr>
              <w:t xml:space="preserve"> </w:t>
            </w:r>
            <w:r w:rsidRPr="00312367">
              <w:rPr>
                <w:color w:val="231F20"/>
                <w:sz w:val="26"/>
                <w:szCs w:val="26"/>
              </w:rPr>
              <w:t>xác</w:t>
            </w:r>
            <w:r w:rsidRPr="00312367">
              <w:rPr>
                <w:color w:val="231F20"/>
                <w:spacing w:val="-11"/>
                <w:sz w:val="26"/>
                <w:szCs w:val="26"/>
              </w:rPr>
              <w:t xml:space="preserve"> </w:t>
            </w:r>
            <w:r w:rsidRPr="00312367">
              <w:rPr>
                <w:color w:val="231F20"/>
                <w:sz w:val="26"/>
                <w:szCs w:val="26"/>
              </w:rPr>
              <w:t>đ</w:t>
            </w:r>
            <w:r w:rsidRPr="00312367">
              <w:rPr>
                <w:color w:val="231F20"/>
                <w:sz w:val="26"/>
                <w:szCs w:val="26"/>
              </w:rPr>
              <w:t>ị</w:t>
            </w:r>
            <w:r w:rsidRPr="00312367">
              <w:rPr>
                <w:color w:val="231F20"/>
                <w:sz w:val="26"/>
                <w:szCs w:val="26"/>
              </w:rPr>
              <w:t>nh</w:t>
            </w:r>
            <w:r w:rsidRPr="00312367">
              <w:rPr>
                <w:color w:val="231F20"/>
                <w:spacing w:val="-11"/>
                <w:sz w:val="26"/>
                <w:szCs w:val="26"/>
              </w:rPr>
              <w:t xml:space="preserve"> </w:t>
            </w:r>
            <w:r w:rsidRPr="00312367">
              <w:rPr>
                <w:color w:val="231F20"/>
                <w:sz w:val="26"/>
                <w:szCs w:val="26"/>
              </w:rPr>
              <w:t>ch</w:t>
            </w:r>
            <w:r w:rsidRPr="00312367">
              <w:rPr>
                <w:color w:val="231F20"/>
                <w:sz w:val="26"/>
                <w:szCs w:val="26"/>
              </w:rPr>
              <w:t>ủ</w:t>
            </w:r>
            <w:r w:rsidRPr="00312367">
              <w:rPr>
                <w:color w:val="231F20"/>
                <w:spacing w:val="-11"/>
                <w:sz w:val="26"/>
                <w:szCs w:val="26"/>
              </w:rPr>
              <w:t xml:space="preserve"> </w:t>
            </w:r>
            <w:r w:rsidRPr="00312367">
              <w:rPr>
                <w:color w:val="231F20"/>
                <w:sz w:val="26"/>
                <w:szCs w:val="26"/>
              </w:rPr>
              <w:t>ng</w:t>
            </w:r>
            <w:r w:rsidRPr="00312367">
              <w:rPr>
                <w:color w:val="231F20"/>
                <w:sz w:val="26"/>
                <w:szCs w:val="26"/>
              </w:rPr>
              <w:t>ữ</w:t>
            </w:r>
            <w:r w:rsidRPr="00312367">
              <w:rPr>
                <w:color w:val="231F20"/>
                <w:spacing w:val="-11"/>
                <w:sz w:val="26"/>
                <w:szCs w:val="26"/>
              </w:rPr>
              <w:t xml:space="preserve"> </w:t>
            </w:r>
            <w:r w:rsidRPr="00312367">
              <w:rPr>
                <w:color w:val="231F20"/>
                <w:sz w:val="26"/>
                <w:szCs w:val="26"/>
              </w:rPr>
              <w:t>và</w:t>
            </w:r>
            <w:r w:rsidRPr="00312367">
              <w:rPr>
                <w:color w:val="231F20"/>
                <w:spacing w:val="-11"/>
                <w:sz w:val="26"/>
                <w:szCs w:val="26"/>
              </w:rPr>
              <w:t xml:space="preserve"> </w:t>
            </w:r>
            <w:r w:rsidRPr="00312367">
              <w:rPr>
                <w:color w:val="231F20"/>
                <w:sz w:val="26"/>
                <w:szCs w:val="26"/>
              </w:rPr>
              <w:t>v</w:t>
            </w:r>
            <w:r w:rsidRPr="00312367">
              <w:rPr>
                <w:color w:val="231F20"/>
                <w:sz w:val="26"/>
                <w:szCs w:val="26"/>
              </w:rPr>
              <w:t>ị</w:t>
            </w:r>
            <w:r w:rsidRPr="00312367">
              <w:rPr>
                <w:color w:val="231F20"/>
                <w:spacing w:val="-11"/>
                <w:sz w:val="26"/>
                <w:szCs w:val="26"/>
              </w:rPr>
              <w:t xml:space="preserve"> </w:t>
            </w:r>
            <w:r w:rsidRPr="00312367">
              <w:rPr>
                <w:color w:val="231F20"/>
                <w:sz w:val="26"/>
                <w:szCs w:val="26"/>
              </w:rPr>
              <w:t>ng</w:t>
            </w:r>
            <w:r w:rsidRPr="00312367">
              <w:rPr>
                <w:color w:val="231F20"/>
                <w:sz w:val="26"/>
                <w:szCs w:val="26"/>
              </w:rPr>
              <w:t>ữ</w:t>
            </w:r>
            <w:r w:rsidRPr="00312367">
              <w:rPr>
                <w:color w:val="231F20"/>
                <w:sz w:val="26"/>
                <w:szCs w:val="26"/>
              </w:rPr>
              <w:t xml:space="preserve"> c</w:t>
            </w:r>
            <w:r w:rsidRPr="00312367">
              <w:rPr>
                <w:color w:val="231F20"/>
                <w:sz w:val="26"/>
                <w:szCs w:val="26"/>
              </w:rPr>
              <w:t>ủ</w:t>
            </w:r>
            <w:r w:rsidRPr="00312367">
              <w:rPr>
                <w:color w:val="231F20"/>
                <w:sz w:val="26"/>
                <w:szCs w:val="26"/>
              </w:rPr>
              <w:t>a t</w:t>
            </w:r>
            <w:r w:rsidRPr="00312367">
              <w:rPr>
                <w:color w:val="231F20"/>
                <w:sz w:val="26"/>
                <w:szCs w:val="26"/>
              </w:rPr>
              <w:t>ừ</w:t>
            </w:r>
            <w:r w:rsidRPr="00312367">
              <w:rPr>
                <w:color w:val="231F20"/>
                <w:sz w:val="26"/>
                <w:szCs w:val="26"/>
              </w:rPr>
              <w:t>ng câu.</w:t>
            </w:r>
          </w:p>
          <w:p w14:paraId="23C8B19F" w14:textId="77777777" w:rsidR="00102026" w:rsidRPr="00312367" w:rsidRDefault="000A4A6E" w:rsidP="00CA6FCE">
            <w:pPr>
              <w:pStyle w:val="ListParagraph"/>
              <w:tabs>
                <w:tab w:val="left" w:pos="750"/>
              </w:tabs>
              <w:spacing w:before="0" w:line="360" w:lineRule="auto"/>
              <w:ind w:left="0" w:firstLine="0"/>
              <w:jc w:val="left"/>
              <w:rPr>
                <w:color w:val="231F20"/>
                <w:spacing w:val="-6"/>
                <w:sz w:val="26"/>
                <w:szCs w:val="26"/>
              </w:rPr>
            </w:pPr>
            <w:r w:rsidRPr="00312367">
              <w:rPr>
                <w:color w:val="231F20"/>
                <w:spacing w:val="-6"/>
                <w:sz w:val="26"/>
                <w:szCs w:val="26"/>
              </w:rPr>
              <w:t>- GV</w:t>
            </w:r>
            <w:r w:rsidRPr="00312367">
              <w:rPr>
                <w:color w:val="231F20"/>
                <w:spacing w:val="-27"/>
                <w:sz w:val="26"/>
                <w:szCs w:val="26"/>
              </w:rPr>
              <w:t xml:space="preserve"> </w:t>
            </w:r>
            <w:r w:rsidRPr="00312367">
              <w:rPr>
                <w:color w:val="231F20"/>
                <w:spacing w:val="-6"/>
                <w:sz w:val="26"/>
                <w:szCs w:val="26"/>
              </w:rPr>
              <w:t>m</w:t>
            </w:r>
            <w:r w:rsidRPr="00312367">
              <w:rPr>
                <w:color w:val="231F20"/>
                <w:spacing w:val="-6"/>
                <w:sz w:val="26"/>
                <w:szCs w:val="26"/>
              </w:rPr>
              <w:t>ờ</w:t>
            </w:r>
            <w:r w:rsidRPr="00312367">
              <w:rPr>
                <w:color w:val="231F20"/>
                <w:spacing w:val="-6"/>
                <w:sz w:val="26"/>
                <w:szCs w:val="26"/>
              </w:rPr>
              <w:t>i</w:t>
            </w:r>
            <w:r w:rsidRPr="00312367">
              <w:rPr>
                <w:color w:val="231F20"/>
                <w:spacing w:val="-21"/>
                <w:sz w:val="26"/>
                <w:szCs w:val="26"/>
              </w:rPr>
              <w:t xml:space="preserve"> </w:t>
            </w:r>
            <w:r w:rsidRPr="00312367">
              <w:rPr>
                <w:color w:val="231F20"/>
                <w:spacing w:val="-6"/>
                <w:sz w:val="26"/>
                <w:szCs w:val="26"/>
              </w:rPr>
              <w:t>HS</w:t>
            </w:r>
            <w:r w:rsidRPr="00312367">
              <w:rPr>
                <w:color w:val="231F20"/>
                <w:spacing w:val="-22"/>
                <w:sz w:val="26"/>
                <w:szCs w:val="26"/>
              </w:rPr>
              <w:t xml:space="preserve"> </w:t>
            </w:r>
            <w:r w:rsidRPr="00312367">
              <w:rPr>
                <w:color w:val="231F20"/>
                <w:spacing w:val="-6"/>
                <w:sz w:val="26"/>
                <w:szCs w:val="26"/>
              </w:rPr>
              <w:t>trình</w:t>
            </w:r>
            <w:r w:rsidRPr="00312367">
              <w:rPr>
                <w:color w:val="231F20"/>
                <w:spacing w:val="-21"/>
                <w:sz w:val="26"/>
                <w:szCs w:val="26"/>
              </w:rPr>
              <w:t xml:space="preserve"> </w:t>
            </w:r>
            <w:r w:rsidRPr="00312367">
              <w:rPr>
                <w:color w:val="231F20"/>
                <w:spacing w:val="-6"/>
                <w:sz w:val="26"/>
                <w:szCs w:val="26"/>
              </w:rPr>
              <w:t>bày</w:t>
            </w:r>
            <w:r w:rsidRPr="00312367">
              <w:rPr>
                <w:color w:val="231F20"/>
                <w:spacing w:val="-21"/>
                <w:sz w:val="26"/>
                <w:szCs w:val="26"/>
              </w:rPr>
              <w:t xml:space="preserve"> </w:t>
            </w:r>
            <w:r w:rsidRPr="00312367">
              <w:rPr>
                <w:color w:val="231F20"/>
                <w:spacing w:val="-6"/>
                <w:sz w:val="26"/>
                <w:szCs w:val="26"/>
              </w:rPr>
              <w:t>bài</w:t>
            </w:r>
            <w:r w:rsidRPr="00312367">
              <w:rPr>
                <w:color w:val="231F20"/>
                <w:spacing w:val="-22"/>
                <w:sz w:val="26"/>
                <w:szCs w:val="26"/>
              </w:rPr>
              <w:t xml:space="preserve"> </w:t>
            </w:r>
            <w:r w:rsidRPr="00312367">
              <w:rPr>
                <w:color w:val="231F20"/>
                <w:spacing w:val="-6"/>
                <w:sz w:val="26"/>
                <w:szCs w:val="26"/>
              </w:rPr>
              <w:t>làm</w:t>
            </w:r>
            <w:r w:rsidRPr="00312367">
              <w:rPr>
                <w:color w:val="231F20"/>
                <w:spacing w:val="-21"/>
                <w:sz w:val="26"/>
                <w:szCs w:val="26"/>
              </w:rPr>
              <w:t xml:space="preserve"> </w:t>
            </w:r>
            <w:r w:rsidRPr="00312367">
              <w:rPr>
                <w:color w:val="231F20"/>
                <w:spacing w:val="-6"/>
                <w:sz w:val="26"/>
                <w:szCs w:val="26"/>
              </w:rPr>
              <w:t>c</w:t>
            </w:r>
            <w:r w:rsidRPr="00312367">
              <w:rPr>
                <w:color w:val="231F20"/>
                <w:spacing w:val="-6"/>
                <w:sz w:val="26"/>
                <w:szCs w:val="26"/>
              </w:rPr>
              <w:t>ủ</w:t>
            </w:r>
            <w:r w:rsidRPr="00312367">
              <w:rPr>
                <w:color w:val="231F20"/>
                <w:spacing w:val="-6"/>
                <w:sz w:val="26"/>
                <w:szCs w:val="26"/>
              </w:rPr>
              <w:t>a</w:t>
            </w:r>
            <w:r w:rsidRPr="00312367">
              <w:rPr>
                <w:color w:val="231F20"/>
                <w:spacing w:val="-21"/>
                <w:sz w:val="26"/>
                <w:szCs w:val="26"/>
              </w:rPr>
              <w:t xml:space="preserve"> </w:t>
            </w:r>
            <w:r w:rsidRPr="00312367">
              <w:rPr>
                <w:color w:val="231F20"/>
                <w:spacing w:val="-6"/>
                <w:sz w:val="26"/>
                <w:szCs w:val="26"/>
              </w:rPr>
              <w:t>mình</w:t>
            </w:r>
            <w:r w:rsidRPr="00312367">
              <w:rPr>
                <w:color w:val="231F20"/>
                <w:spacing w:val="-21"/>
                <w:sz w:val="26"/>
                <w:szCs w:val="26"/>
              </w:rPr>
              <w:t xml:space="preserve"> </w:t>
            </w:r>
            <w:r w:rsidRPr="00312367">
              <w:rPr>
                <w:color w:val="231F20"/>
                <w:spacing w:val="-6"/>
                <w:sz w:val="26"/>
                <w:szCs w:val="26"/>
              </w:rPr>
              <w:t>(GV</w:t>
            </w:r>
            <w:r w:rsidRPr="00312367">
              <w:rPr>
                <w:color w:val="231F20"/>
                <w:spacing w:val="-27"/>
                <w:sz w:val="26"/>
                <w:szCs w:val="26"/>
              </w:rPr>
              <w:t xml:space="preserve"> </w:t>
            </w:r>
            <w:r w:rsidRPr="00312367">
              <w:rPr>
                <w:color w:val="231F20"/>
                <w:spacing w:val="-6"/>
                <w:sz w:val="26"/>
                <w:szCs w:val="26"/>
              </w:rPr>
              <w:t>chi</w:t>
            </w:r>
            <w:r w:rsidRPr="00312367">
              <w:rPr>
                <w:color w:val="231F20"/>
                <w:spacing w:val="-6"/>
                <w:sz w:val="26"/>
                <w:szCs w:val="26"/>
              </w:rPr>
              <w:t>ế</w:t>
            </w:r>
            <w:r w:rsidRPr="00312367">
              <w:rPr>
                <w:color w:val="231F20"/>
                <w:spacing w:val="-6"/>
                <w:sz w:val="26"/>
                <w:szCs w:val="26"/>
              </w:rPr>
              <w:t>u</w:t>
            </w:r>
            <w:r w:rsidRPr="00312367">
              <w:rPr>
                <w:color w:val="231F20"/>
                <w:spacing w:val="-21"/>
                <w:sz w:val="26"/>
                <w:szCs w:val="26"/>
              </w:rPr>
              <w:t xml:space="preserve"> </w:t>
            </w:r>
            <w:r w:rsidRPr="00312367">
              <w:rPr>
                <w:color w:val="231F20"/>
                <w:spacing w:val="-6"/>
                <w:sz w:val="26"/>
                <w:szCs w:val="26"/>
              </w:rPr>
              <w:t>bài</w:t>
            </w:r>
            <w:r w:rsidRPr="00312367">
              <w:rPr>
                <w:color w:val="231F20"/>
                <w:spacing w:val="-22"/>
                <w:sz w:val="26"/>
                <w:szCs w:val="26"/>
              </w:rPr>
              <w:t xml:space="preserve"> </w:t>
            </w:r>
            <w:r w:rsidRPr="00312367">
              <w:rPr>
                <w:color w:val="231F20"/>
                <w:spacing w:val="-6"/>
                <w:sz w:val="26"/>
                <w:szCs w:val="26"/>
              </w:rPr>
              <w:t>làm</w:t>
            </w:r>
            <w:r w:rsidRPr="00312367">
              <w:rPr>
                <w:color w:val="231F20"/>
                <w:spacing w:val="-21"/>
                <w:sz w:val="26"/>
                <w:szCs w:val="26"/>
              </w:rPr>
              <w:t xml:space="preserve"> </w:t>
            </w:r>
            <w:r w:rsidRPr="00312367">
              <w:rPr>
                <w:color w:val="231F20"/>
                <w:spacing w:val="-6"/>
                <w:sz w:val="26"/>
                <w:szCs w:val="26"/>
              </w:rPr>
              <w:t>c</w:t>
            </w:r>
            <w:r w:rsidRPr="00312367">
              <w:rPr>
                <w:color w:val="231F20"/>
                <w:spacing w:val="-6"/>
                <w:sz w:val="26"/>
                <w:szCs w:val="26"/>
              </w:rPr>
              <w:t>ủ</w:t>
            </w:r>
            <w:r w:rsidRPr="00312367">
              <w:rPr>
                <w:color w:val="231F20"/>
                <w:spacing w:val="-6"/>
                <w:sz w:val="26"/>
                <w:szCs w:val="26"/>
              </w:rPr>
              <w:t>a</w:t>
            </w:r>
            <w:r w:rsidRPr="00312367">
              <w:rPr>
                <w:color w:val="231F20"/>
                <w:spacing w:val="-21"/>
                <w:sz w:val="26"/>
                <w:szCs w:val="26"/>
              </w:rPr>
              <w:t xml:space="preserve"> </w:t>
            </w:r>
            <w:r w:rsidRPr="00312367">
              <w:rPr>
                <w:color w:val="231F20"/>
                <w:spacing w:val="-6"/>
                <w:sz w:val="26"/>
                <w:szCs w:val="26"/>
              </w:rPr>
              <w:t>HS,</w:t>
            </w:r>
            <w:r w:rsidRPr="00312367">
              <w:rPr>
                <w:color w:val="231F20"/>
                <w:spacing w:val="-22"/>
                <w:sz w:val="26"/>
                <w:szCs w:val="26"/>
              </w:rPr>
              <w:t xml:space="preserve"> </w:t>
            </w:r>
            <w:r w:rsidRPr="00312367">
              <w:rPr>
                <w:color w:val="231F20"/>
                <w:spacing w:val="-6"/>
                <w:sz w:val="26"/>
                <w:szCs w:val="26"/>
              </w:rPr>
              <w:t>n</w:t>
            </w:r>
            <w:r w:rsidRPr="00312367">
              <w:rPr>
                <w:color w:val="231F20"/>
                <w:spacing w:val="-6"/>
                <w:sz w:val="26"/>
                <w:szCs w:val="26"/>
              </w:rPr>
              <w:t>ế</w:t>
            </w:r>
            <w:r w:rsidRPr="00312367">
              <w:rPr>
                <w:color w:val="231F20"/>
                <w:spacing w:val="-6"/>
                <w:sz w:val="26"/>
                <w:szCs w:val="26"/>
              </w:rPr>
              <w:t>u</w:t>
            </w:r>
            <w:r w:rsidRPr="00312367">
              <w:rPr>
                <w:color w:val="231F20"/>
                <w:spacing w:val="-21"/>
                <w:sz w:val="26"/>
                <w:szCs w:val="26"/>
              </w:rPr>
              <w:t xml:space="preserve"> </w:t>
            </w:r>
            <w:r w:rsidRPr="00312367">
              <w:rPr>
                <w:color w:val="231F20"/>
                <w:spacing w:val="-6"/>
                <w:sz w:val="26"/>
                <w:szCs w:val="26"/>
              </w:rPr>
              <w:t>có</w:t>
            </w:r>
            <w:r w:rsidRPr="00312367">
              <w:rPr>
                <w:color w:val="231F20"/>
                <w:spacing w:val="-21"/>
                <w:sz w:val="26"/>
                <w:szCs w:val="26"/>
              </w:rPr>
              <w:t xml:space="preserve"> </w:t>
            </w:r>
            <w:r w:rsidRPr="00312367">
              <w:rPr>
                <w:color w:val="231F20"/>
                <w:spacing w:val="-6"/>
                <w:sz w:val="26"/>
                <w:szCs w:val="26"/>
              </w:rPr>
              <w:t>đi</w:t>
            </w:r>
            <w:r w:rsidRPr="00312367">
              <w:rPr>
                <w:color w:val="231F20"/>
                <w:spacing w:val="-6"/>
                <w:sz w:val="26"/>
                <w:szCs w:val="26"/>
              </w:rPr>
              <w:t>ề</w:t>
            </w:r>
            <w:r w:rsidRPr="00312367">
              <w:rPr>
                <w:color w:val="231F20"/>
                <w:spacing w:val="-6"/>
                <w:sz w:val="26"/>
                <w:szCs w:val="26"/>
              </w:rPr>
              <w:t>u</w:t>
            </w:r>
            <w:r w:rsidRPr="00312367">
              <w:rPr>
                <w:color w:val="231F20"/>
                <w:spacing w:val="-21"/>
                <w:sz w:val="26"/>
                <w:szCs w:val="26"/>
              </w:rPr>
              <w:t xml:space="preserve"> </w:t>
            </w:r>
            <w:r w:rsidRPr="00312367">
              <w:rPr>
                <w:color w:val="231F20"/>
                <w:spacing w:val="-6"/>
                <w:sz w:val="26"/>
                <w:szCs w:val="26"/>
              </w:rPr>
              <w:t>ki</w:t>
            </w:r>
            <w:r w:rsidRPr="00312367">
              <w:rPr>
                <w:color w:val="231F20"/>
                <w:spacing w:val="-6"/>
                <w:sz w:val="26"/>
                <w:szCs w:val="26"/>
              </w:rPr>
              <w:t>ệ</w:t>
            </w:r>
            <w:r w:rsidRPr="00312367">
              <w:rPr>
                <w:color w:val="231F20"/>
                <w:spacing w:val="-6"/>
                <w:sz w:val="26"/>
                <w:szCs w:val="26"/>
              </w:rPr>
              <w:t>n).</w:t>
            </w:r>
          </w:p>
          <w:p w14:paraId="6552E3E5" w14:textId="77777777" w:rsidR="00102026" w:rsidRPr="00312367" w:rsidRDefault="00102026" w:rsidP="00CA6FCE">
            <w:pPr>
              <w:pStyle w:val="ListParagraph"/>
              <w:tabs>
                <w:tab w:val="left" w:pos="750"/>
              </w:tabs>
              <w:spacing w:before="0" w:line="360" w:lineRule="auto"/>
              <w:ind w:left="0" w:firstLine="0"/>
              <w:jc w:val="left"/>
              <w:rPr>
                <w:color w:val="231F20"/>
                <w:spacing w:val="-6"/>
                <w:sz w:val="26"/>
                <w:szCs w:val="26"/>
              </w:rPr>
            </w:pPr>
          </w:p>
          <w:p w14:paraId="37FDBECE" w14:textId="77777777" w:rsidR="00102026" w:rsidRPr="00312367" w:rsidRDefault="000A4A6E" w:rsidP="00CA6FCE">
            <w:pPr>
              <w:pStyle w:val="ListParagraph"/>
              <w:tabs>
                <w:tab w:val="left" w:pos="773"/>
              </w:tabs>
              <w:spacing w:before="0" w:line="360" w:lineRule="auto"/>
              <w:ind w:left="0" w:firstLine="0"/>
              <w:jc w:val="left"/>
              <w:rPr>
                <w:sz w:val="26"/>
                <w:szCs w:val="26"/>
              </w:rPr>
            </w:pPr>
            <w:r w:rsidRPr="00312367">
              <w:rPr>
                <w:noProof/>
                <w:sz w:val="26"/>
                <w:szCs w:val="26"/>
                <w:lang w:eastAsia="en-US"/>
              </w:rPr>
              <w:drawing>
                <wp:anchor distT="0" distB="0" distL="0" distR="0" simplePos="0" relativeHeight="251663360" behindDoc="1" locked="0" layoutInCell="1" allowOverlap="1" wp14:anchorId="785A3A9F" wp14:editId="3887CE70">
                  <wp:simplePos x="0" y="0"/>
                  <wp:positionH relativeFrom="page">
                    <wp:posOffset>5128260</wp:posOffset>
                  </wp:positionH>
                  <wp:positionV relativeFrom="page">
                    <wp:posOffset>8034655</wp:posOffset>
                  </wp:positionV>
                  <wp:extent cx="451485" cy="360045"/>
                  <wp:effectExtent l="0" t="0" r="5715" b="1905"/>
                  <wp:wrapNone/>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451802" cy="360002"/>
                          </a:xfrm>
                          <a:prstGeom prst="rect">
                            <a:avLst/>
                          </a:prstGeom>
                        </pic:spPr>
                      </pic:pic>
                    </a:graphicData>
                  </a:graphic>
                </wp:anchor>
              </w:drawing>
            </w:r>
            <w:r w:rsidRPr="00312367">
              <w:rPr>
                <w:color w:val="231F20"/>
                <w:sz w:val="26"/>
                <w:szCs w:val="26"/>
              </w:rPr>
              <w:t>-GV</w:t>
            </w:r>
            <w:r w:rsidRPr="00312367">
              <w:rPr>
                <w:color w:val="231F20"/>
                <w:spacing w:val="-6"/>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n xét, ch</w:t>
            </w:r>
            <w:r w:rsidRPr="00312367">
              <w:rPr>
                <w:color w:val="231F20"/>
                <w:sz w:val="26"/>
                <w:szCs w:val="26"/>
              </w:rPr>
              <w:t>ố</w:t>
            </w:r>
            <w:r w:rsidRPr="00312367">
              <w:rPr>
                <w:color w:val="231F20"/>
                <w:sz w:val="26"/>
                <w:szCs w:val="26"/>
              </w:rPr>
              <w:t xml:space="preserve">t đáp án </w:t>
            </w:r>
            <w:r w:rsidRPr="00312367">
              <w:rPr>
                <w:color w:val="231F20"/>
                <w:spacing w:val="-2"/>
                <w:sz w:val="26"/>
                <w:szCs w:val="26"/>
              </w:rPr>
              <w:t>đúng:</w:t>
            </w:r>
          </w:p>
          <w:p w14:paraId="1C8DACEB"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022F832C"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73C7F39E"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58D9DCED"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38FD497D"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67F90EA2"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58B34EF7"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71E94C11"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1E182F6C"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20E016D5"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4FD89FA0"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4470AA72"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3147B1C7"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267BFB62"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7D679B24" w14:textId="77777777" w:rsidR="00102026" w:rsidRPr="00312367" w:rsidRDefault="00102026" w:rsidP="00CA6FCE">
            <w:pPr>
              <w:pStyle w:val="ListParagraph"/>
              <w:tabs>
                <w:tab w:val="left" w:pos="773"/>
              </w:tabs>
              <w:spacing w:before="0" w:line="360" w:lineRule="auto"/>
              <w:ind w:left="0" w:firstLine="0"/>
              <w:jc w:val="left"/>
              <w:rPr>
                <w:color w:val="231F20"/>
                <w:spacing w:val="-2"/>
                <w:sz w:val="26"/>
                <w:szCs w:val="26"/>
              </w:rPr>
            </w:pPr>
          </w:p>
          <w:p w14:paraId="6A74D290" w14:textId="77777777" w:rsidR="00102026" w:rsidRPr="00312367" w:rsidRDefault="000A4A6E" w:rsidP="00CA6FCE">
            <w:pPr>
              <w:numPr>
                <w:ilvl w:val="0"/>
                <w:numId w:val="18"/>
              </w:numPr>
              <w:spacing w:line="360" w:lineRule="auto"/>
              <w:rPr>
                <w:rFonts w:eastAsiaTheme="minorEastAsia"/>
                <w:b/>
                <w:bCs/>
                <w:sz w:val="26"/>
                <w:szCs w:val="26"/>
              </w:rPr>
            </w:pPr>
            <w:r w:rsidRPr="00312367">
              <w:rPr>
                <w:rFonts w:eastAsiaTheme="minorEastAsia"/>
                <w:b/>
                <w:bCs/>
                <w:sz w:val="26"/>
                <w:szCs w:val="26"/>
              </w:rPr>
              <w:t>Nh</w:t>
            </w:r>
            <w:r w:rsidRPr="00312367">
              <w:rPr>
                <w:rFonts w:eastAsiaTheme="minorEastAsia"/>
                <w:b/>
                <w:bCs/>
                <w:sz w:val="26"/>
                <w:szCs w:val="26"/>
              </w:rPr>
              <w:t>ậ</w:t>
            </w:r>
            <w:r w:rsidRPr="00312367">
              <w:rPr>
                <w:rFonts w:eastAsiaTheme="minorEastAsia"/>
                <w:b/>
                <w:bCs/>
                <w:sz w:val="26"/>
                <w:szCs w:val="26"/>
              </w:rPr>
              <w:t>n xét 2.</w:t>
            </w:r>
          </w:p>
          <w:p w14:paraId="1EBED168" w14:textId="5A66892C"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GV</w:t>
            </w:r>
            <w:r w:rsidRPr="00312367">
              <w:rPr>
                <w:color w:val="231F20"/>
                <w:spacing w:val="-6"/>
                <w:sz w:val="26"/>
                <w:szCs w:val="26"/>
              </w:rPr>
              <w:t xml:space="preserve"> </w:t>
            </w:r>
            <w:r w:rsidRPr="00312367">
              <w:rPr>
                <w:color w:val="231F20"/>
                <w:sz w:val="26"/>
                <w:szCs w:val="26"/>
              </w:rPr>
              <w:t>m</w:t>
            </w:r>
            <w:r w:rsidRPr="00312367">
              <w:rPr>
                <w:color w:val="231F20"/>
                <w:sz w:val="26"/>
                <w:szCs w:val="26"/>
              </w:rPr>
              <w:t>ờ</w:t>
            </w:r>
            <w:r w:rsidRPr="00312367">
              <w:rPr>
                <w:color w:val="231F20"/>
                <w:sz w:val="26"/>
                <w:szCs w:val="26"/>
              </w:rPr>
              <w:t>i 1 HS</w:t>
            </w:r>
            <w:r w:rsidRPr="00312367">
              <w:rPr>
                <w:color w:val="231F20"/>
                <w:spacing w:val="-1"/>
                <w:sz w:val="26"/>
                <w:szCs w:val="26"/>
              </w:rPr>
              <w:t xml:space="preserve"> </w:t>
            </w:r>
            <w:r w:rsidRPr="00312367">
              <w:rPr>
                <w:color w:val="231F20"/>
                <w:sz w:val="26"/>
                <w:szCs w:val="26"/>
              </w:rPr>
              <w:t>đ</w:t>
            </w:r>
            <w:r w:rsidRPr="00312367">
              <w:rPr>
                <w:color w:val="231F20"/>
                <w:sz w:val="26"/>
                <w:szCs w:val="26"/>
              </w:rPr>
              <w:t>ọ</w:t>
            </w:r>
            <w:r w:rsidRPr="00312367">
              <w:rPr>
                <w:color w:val="231F20"/>
                <w:sz w:val="26"/>
                <w:szCs w:val="26"/>
              </w:rPr>
              <w:t>c yêu c</w:t>
            </w:r>
            <w:r w:rsidRPr="00312367">
              <w:rPr>
                <w:color w:val="231F20"/>
                <w:sz w:val="26"/>
                <w:szCs w:val="26"/>
              </w:rPr>
              <w:t>ầ</w:t>
            </w:r>
            <w:r w:rsidRPr="00312367">
              <w:rPr>
                <w:color w:val="231F20"/>
                <w:sz w:val="26"/>
                <w:szCs w:val="26"/>
              </w:rPr>
              <w:t>u c</w:t>
            </w:r>
            <w:r w:rsidRPr="00312367">
              <w:rPr>
                <w:color w:val="231F20"/>
                <w:sz w:val="26"/>
                <w:szCs w:val="26"/>
              </w:rPr>
              <w:t>ủ</w:t>
            </w:r>
            <w:r w:rsidRPr="00312367">
              <w:rPr>
                <w:color w:val="231F20"/>
                <w:sz w:val="26"/>
                <w:szCs w:val="26"/>
              </w:rPr>
              <w:t>a</w:t>
            </w:r>
            <w:r w:rsidRPr="00312367">
              <w:rPr>
                <w:color w:val="231F20"/>
                <w:spacing w:val="-1"/>
                <w:sz w:val="26"/>
                <w:szCs w:val="26"/>
              </w:rPr>
              <w:t xml:space="preserve"> </w:t>
            </w:r>
            <w:r w:rsidRPr="00312367">
              <w:rPr>
                <w:color w:val="231F20"/>
                <w:sz w:val="26"/>
                <w:szCs w:val="26"/>
              </w:rPr>
              <w:t>BT</w:t>
            </w:r>
            <w:r w:rsidRPr="00312367">
              <w:rPr>
                <w:color w:val="231F20"/>
                <w:spacing w:val="-5"/>
                <w:sz w:val="26"/>
                <w:szCs w:val="26"/>
              </w:rPr>
              <w:t xml:space="preserve"> </w:t>
            </w:r>
            <w:r w:rsidRPr="00312367">
              <w:rPr>
                <w:color w:val="231F20"/>
                <w:sz w:val="26"/>
                <w:szCs w:val="26"/>
              </w:rPr>
              <w:t>2.</w:t>
            </w:r>
          </w:p>
          <w:p w14:paraId="19743642" w14:textId="2AA9388C"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HS</w:t>
            </w:r>
            <w:r w:rsidRPr="00312367">
              <w:rPr>
                <w:color w:val="231F20"/>
                <w:spacing w:val="-2"/>
                <w:sz w:val="26"/>
                <w:szCs w:val="26"/>
              </w:rPr>
              <w:t xml:space="preserve"> </w:t>
            </w:r>
            <w:r w:rsidRPr="00312367">
              <w:rPr>
                <w:color w:val="231F20"/>
                <w:sz w:val="26"/>
                <w:szCs w:val="26"/>
              </w:rPr>
              <w:t>th</w:t>
            </w:r>
            <w:r w:rsidRPr="00312367">
              <w:rPr>
                <w:color w:val="231F20"/>
                <w:sz w:val="26"/>
                <w:szCs w:val="26"/>
              </w:rPr>
              <w:t>ả</w:t>
            </w:r>
            <w:r w:rsidRPr="00312367">
              <w:rPr>
                <w:color w:val="231F20"/>
                <w:sz w:val="26"/>
                <w:szCs w:val="26"/>
              </w:rPr>
              <w:t>o lu</w:t>
            </w:r>
            <w:r w:rsidRPr="00312367">
              <w:rPr>
                <w:color w:val="231F20"/>
                <w:sz w:val="26"/>
                <w:szCs w:val="26"/>
              </w:rPr>
              <w:t>ậ</w:t>
            </w:r>
            <w:r w:rsidRPr="00312367">
              <w:rPr>
                <w:color w:val="231F20"/>
                <w:sz w:val="26"/>
                <w:szCs w:val="26"/>
              </w:rPr>
              <w:t>n theo nhóm đôi, hoàn thành BT</w:t>
            </w:r>
            <w:r w:rsidRPr="00312367">
              <w:rPr>
                <w:color w:val="231F20"/>
                <w:spacing w:val="-5"/>
                <w:sz w:val="26"/>
                <w:szCs w:val="26"/>
              </w:rPr>
              <w:t xml:space="preserve"> 2.</w:t>
            </w:r>
          </w:p>
          <w:p w14:paraId="1A5253A7" w14:textId="38EB2B5A" w:rsidR="00102026" w:rsidRPr="00312367" w:rsidRDefault="000A4A6E" w:rsidP="00CA6FCE">
            <w:pPr>
              <w:pStyle w:val="ListParagraph"/>
              <w:tabs>
                <w:tab w:val="left" w:pos="777"/>
              </w:tabs>
              <w:spacing w:before="0" w:line="360" w:lineRule="auto"/>
              <w:ind w:left="0" w:right="29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GV</w:t>
            </w:r>
            <w:r w:rsidRPr="00312367">
              <w:rPr>
                <w:color w:val="231F20"/>
                <w:spacing w:val="-8"/>
                <w:sz w:val="26"/>
                <w:szCs w:val="26"/>
              </w:rPr>
              <w:t xml:space="preserve"> </w:t>
            </w:r>
            <w:r w:rsidRPr="00312367">
              <w:rPr>
                <w:color w:val="231F20"/>
                <w:sz w:val="26"/>
                <w:szCs w:val="26"/>
              </w:rPr>
              <w:t>m</w:t>
            </w:r>
            <w:r w:rsidRPr="00312367">
              <w:rPr>
                <w:color w:val="231F20"/>
                <w:sz w:val="26"/>
                <w:szCs w:val="26"/>
              </w:rPr>
              <w:t>ờ</w:t>
            </w:r>
            <w:r w:rsidRPr="00312367">
              <w:rPr>
                <w:color w:val="231F20"/>
                <w:sz w:val="26"/>
                <w:szCs w:val="26"/>
              </w:rPr>
              <w:t>i</w:t>
            </w:r>
            <w:r w:rsidRPr="00312367">
              <w:rPr>
                <w:color w:val="231F20"/>
                <w:spacing w:val="-4"/>
                <w:sz w:val="26"/>
                <w:szCs w:val="26"/>
              </w:rPr>
              <w:t xml:space="preserve"> </w:t>
            </w:r>
            <w:r w:rsidRPr="00312367">
              <w:rPr>
                <w:color w:val="231F20"/>
                <w:sz w:val="26"/>
                <w:szCs w:val="26"/>
              </w:rPr>
              <w:t>1</w:t>
            </w:r>
            <w:r w:rsidRPr="00312367">
              <w:rPr>
                <w:color w:val="231F20"/>
                <w:spacing w:val="-4"/>
                <w:sz w:val="26"/>
                <w:szCs w:val="26"/>
              </w:rPr>
              <w:t xml:space="preserve"> </w:t>
            </w:r>
            <w:r w:rsidRPr="00312367">
              <w:rPr>
                <w:color w:val="231F20"/>
                <w:sz w:val="26"/>
                <w:szCs w:val="26"/>
              </w:rPr>
              <w:t>nhóm</w:t>
            </w:r>
            <w:r w:rsidRPr="00312367">
              <w:rPr>
                <w:color w:val="231F20"/>
                <w:spacing w:val="-4"/>
                <w:sz w:val="26"/>
                <w:szCs w:val="26"/>
              </w:rPr>
              <w:t xml:space="preserve"> </w:t>
            </w:r>
            <w:r w:rsidRPr="00312367">
              <w:rPr>
                <w:color w:val="231F20"/>
                <w:sz w:val="26"/>
                <w:szCs w:val="26"/>
              </w:rPr>
              <w:t>lên</w:t>
            </w:r>
            <w:r w:rsidRPr="00312367">
              <w:rPr>
                <w:color w:val="231F20"/>
                <w:spacing w:val="-4"/>
                <w:sz w:val="26"/>
                <w:szCs w:val="26"/>
              </w:rPr>
              <w:t xml:space="preserve"> </w:t>
            </w:r>
            <w:r w:rsidRPr="00312367">
              <w:rPr>
                <w:color w:val="231F20"/>
                <w:sz w:val="26"/>
                <w:szCs w:val="26"/>
              </w:rPr>
              <w:t>báo</w:t>
            </w:r>
            <w:r w:rsidRPr="00312367">
              <w:rPr>
                <w:color w:val="231F20"/>
                <w:spacing w:val="-4"/>
                <w:sz w:val="26"/>
                <w:szCs w:val="26"/>
              </w:rPr>
              <w:t xml:space="preserve"> </w:t>
            </w:r>
            <w:r w:rsidRPr="00312367">
              <w:rPr>
                <w:color w:val="231F20"/>
                <w:sz w:val="26"/>
                <w:szCs w:val="26"/>
              </w:rPr>
              <w:t>cáo</w:t>
            </w:r>
            <w:r w:rsidRPr="00312367">
              <w:rPr>
                <w:color w:val="231F20"/>
                <w:spacing w:val="-4"/>
                <w:sz w:val="26"/>
                <w:szCs w:val="26"/>
              </w:rPr>
              <w:t xml:space="preserve"> </w:t>
            </w:r>
            <w:r w:rsidRPr="00312367">
              <w:rPr>
                <w:color w:val="231F20"/>
                <w:sz w:val="26"/>
                <w:szCs w:val="26"/>
              </w:rPr>
              <w:t>k</w:t>
            </w:r>
            <w:r w:rsidRPr="00312367">
              <w:rPr>
                <w:color w:val="231F20"/>
                <w:sz w:val="26"/>
                <w:szCs w:val="26"/>
              </w:rPr>
              <w:t>ế</w:t>
            </w:r>
            <w:r w:rsidRPr="00312367">
              <w:rPr>
                <w:color w:val="231F20"/>
                <w:sz w:val="26"/>
                <w:szCs w:val="26"/>
              </w:rPr>
              <w:t>t</w:t>
            </w:r>
            <w:r w:rsidRPr="00312367">
              <w:rPr>
                <w:color w:val="231F20"/>
                <w:spacing w:val="-4"/>
                <w:sz w:val="26"/>
                <w:szCs w:val="26"/>
              </w:rPr>
              <w:t xml:space="preserve"> </w:t>
            </w:r>
            <w:r w:rsidRPr="00312367">
              <w:rPr>
                <w:color w:val="231F20"/>
                <w:sz w:val="26"/>
                <w:szCs w:val="26"/>
              </w:rPr>
              <w:t>qu</w:t>
            </w:r>
            <w:r w:rsidRPr="00312367">
              <w:rPr>
                <w:color w:val="231F20"/>
                <w:sz w:val="26"/>
                <w:szCs w:val="26"/>
              </w:rPr>
              <w:t>ả</w:t>
            </w:r>
            <w:r w:rsidRPr="00312367">
              <w:rPr>
                <w:color w:val="231F20"/>
                <w:spacing w:val="-4"/>
                <w:sz w:val="26"/>
                <w:szCs w:val="26"/>
              </w:rPr>
              <w:t xml:space="preserve"> </w:t>
            </w:r>
            <w:r w:rsidRPr="00312367">
              <w:rPr>
                <w:color w:val="231F20"/>
                <w:sz w:val="26"/>
                <w:szCs w:val="26"/>
              </w:rPr>
              <w:t>th</w:t>
            </w:r>
            <w:r w:rsidRPr="00312367">
              <w:rPr>
                <w:color w:val="231F20"/>
                <w:sz w:val="26"/>
                <w:szCs w:val="26"/>
              </w:rPr>
              <w:t>ả</w:t>
            </w:r>
            <w:r w:rsidRPr="00312367">
              <w:rPr>
                <w:color w:val="231F20"/>
                <w:sz w:val="26"/>
                <w:szCs w:val="26"/>
              </w:rPr>
              <w:t>o</w:t>
            </w:r>
            <w:r w:rsidRPr="00312367">
              <w:rPr>
                <w:color w:val="231F20"/>
                <w:spacing w:val="-4"/>
                <w:sz w:val="26"/>
                <w:szCs w:val="26"/>
              </w:rPr>
              <w:t xml:space="preserve"> </w:t>
            </w:r>
            <w:r w:rsidRPr="00312367">
              <w:rPr>
                <w:color w:val="231F20"/>
                <w:sz w:val="26"/>
                <w:szCs w:val="26"/>
              </w:rPr>
              <w:t>lu</w:t>
            </w:r>
            <w:r w:rsidRPr="00312367">
              <w:rPr>
                <w:color w:val="231F20"/>
                <w:sz w:val="26"/>
                <w:szCs w:val="26"/>
              </w:rPr>
              <w:t>ậ</w:t>
            </w:r>
            <w:r w:rsidRPr="00312367">
              <w:rPr>
                <w:color w:val="231F20"/>
                <w:sz w:val="26"/>
                <w:szCs w:val="26"/>
              </w:rPr>
              <w:t>n</w:t>
            </w:r>
            <w:r w:rsidRPr="00312367">
              <w:rPr>
                <w:color w:val="231F20"/>
                <w:spacing w:val="-4"/>
                <w:sz w:val="26"/>
                <w:szCs w:val="26"/>
              </w:rPr>
              <w:t xml:space="preserve"> </w:t>
            </w:r>
            <w:r w:rsidRPr="00312367">
              <w:rPr>
                <w:color w:val="231F20"/>
                <w:sz w:val="26"/>
                <w:szCs w:val="26"/>
              </w:rPr>
              <w:t>(GV</w:t>
            </w:r>
            <w:r w:rsidRPr="00312367">
              <w:rPr>
                <w:color w:val="231F20"/>
                <w:spacing w:val="-8"/>
                <w:sz w:val="26"/>
                <w:szCs w:val="26"/>
              </w:rPr>
              <w:t xml:space="preserve"> </w:t>
            </w:r>
            <w:r w:rsidRPr="00312367">
              <w:rPr>
                <w:color w:val="231F20"/>
                <w:sz w:val="26"/>
                <w:szCs w:val="26"/>
              </w:rPr>
              <w:t>chi</w:t>
            </w:r>
            <w:r w:rsidRPr="00312367">
              <w:rPr>
                <w:color w:val="231F20"/>
                <w:sz w:val="26"/>
                <w:szCs w:val="26"/>
              </w:rPr>
              <w:t>ế</w:t>
            </w:r>
            <w:r w:rsidRPr="00312367">
              <w:rPr>
                <w:color w:val="231F20"/>
                <w:sz w:val="26"/>
                <w:szCs w:val="26"/>
              </w:rPr>
              <w:t>u</w:t>
            </w:r>
            <w:r w:rsidRPr="00312367">
              <w:rPr>
                <w:color w:val="231F20"/>
                <w:spacing w:val="-4"/>
                <w:sz w:val="26"/>
                <w:szCs w:val="26"/>
              </w:rPr>
              <w:t xml:space="preserve"> </w:t>
            </w:r>
            <w:r w:rsidRPr="00312367">
              <w:rPr>
                <w:color w:val="231F20"/>
                <w:sz w:val="26"/>
                <w:szCs w:val="26"/>
              </w:rPr>
              <w:t>bài</w:t>
            </w:r>
            <w:r w:rsidRPr="00312367">
              <w:rPr>
                <w:color w:val="231F20"/>
                <w:spacing w:val="-4"/>
                <w:sz w:val="26"/>
                <w:szCs w:val="26"/>
              </w:rPr>
              <w:t xml:space="preserve"> </w:t>
            </w:r>
            <w:r w:rsidRPr="00312367">
              <w:rPr>
                <w:color w:val="231F20"/>
                <w:sz w:val="26"/>
                <w:szCs w:val="26"/>
              </w:rPr>
              <w:t>làm</w:t>
            </w:r>
            <w:r w:rsidRPr="00312367">
              <w:rPr>
                <w:color w:val="231F20"/>
                <w:spacing w:val="-4"/>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4"/>
                <w:sz w:val="26"/>
                <w:szCs w:val="26"/>
              </w:rPr>
              <w:t xml:space="preserve"> </w:t>
            </w:r>
            <w:r w:rsidRPr="00312367">
              <w:rPr>
                <w:color w:val="231F20"/>
                <w:sz w:val="26"/>
                <w:szCs w:val="26"/>
              </w:rPr>
              <w:t>HS,</w:t>
            </w:r>
            <w:r w:rsidRPr="00312367">
              <w:rPr>
                <w:color w:val="231F20"/>
                <w:spacing w:val="-4"/>
                <w:sz w:val="26"/>
                <w:szCs w:val="26"/>
              </w:rPr>
              <w:t xml:space="preserve"> </w:t>
            </w:r>
            <w:r w:rsidRPr="00312367">
              <w:rPr>
                <w:color w:val="231F20"/>
                <w:sz w:val="26"/>
                <w:szCs w:val="26"/>
              </w:rPr>
              <w:t>n</w:t>
            </w:r>
            <w:r w:rsidRPr="00312367">
              <w:rPr>
                <w:color w:val="231F20"/>
                <w:sz w:val="26"/>
                <w:szCs w:val="26"/>
              </w:rPr>
              <w:t>ế</w:t>
            </w:r>
            <w:r w:rsidRPr="00312367">
              <w:rPr>
                <w:color w:val="231F20"/>
                <w:sz w:val="26"/>
                <w:szCs w:val="26"/>
              </w:rPr>
              <w:t>u có đi</w:t>
            </w:r>
            <w:r w:rsidRPr="00312367">
              <w:rPr>
                <w:color w:val="231F20"/>
                <w:sz w:val="26"/>
                <w:szCs w:val="26"/>
              </w:rPr>
              <w:t>ề</w:t>
            </w:r>
            <w:r w:rsidRPr="00312367">
              <w:rPr>
                <w:color w:val="231F20"/>
                <w:sz w:val="26"/>
                <w:szCs w:val="26"/>
              </w:rPr>
              <w:t>u ki</w:t>
            </w:r>
            <w:r w:rsidRPr="00312367">
              <w:rPr>
                <w:color w:val="231F20"/>
                <w:sz w:val="26"/>
                <w:szCs w:val="26"/>
              </w:rPr>
              <w:t>ệ</w:t>
            </w:r>
            <w:r w:rsidRPr="00312367">
              <w:rPr>
                <w:color w:val="231F20"/>
                <w:sz w:val="26"/>
                <w:szCs w:val="26"/>
              </w:rPr>
              <w:t>n).</w:t>
            </w:r>
          </w:p>
          <w:p w14:paraId="635FE0B1" w14:textId="30EAE307"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GV</w:t>
            </w:r>
            <w:r w:rsidRPr="00312367">
              <w:rPr>
                <w:color w:val="231F20"/>
                <w:spacing w:val="-6"/>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 xml:space="preserve">n xét, nêu đáp án </w:t>
            </w:r>
            <w:r w:rsidRPr="00312367">
              <w:rPr>
                <w:color w:val="231F20"/>
                <w:spacing w:val="-2"/>
                <w:sz w:val="26"/>
                <w:szCs w:val="26"/>
              </w:rPr>
              <w:t>đúng:</w:t>
            </w:r>
          </w:p>
          <w:p w14:paraId="703BDAE3" w14:textId="77777777" w:rsidR="00102026" w:rsidRPr="00312367" w:rsidRDefault="000A4A6E" w:rsidP="00CA6FCE">
            <w:pPr>
              <w:pStyle w:val="BodyText"/>
              <w:spacing w:after="0" w:line="360" w:lineRule="auto"/>
              <w:ind w:left="593"/>
              <w:rPr>
                <w:sz w:val="26"/>
                <w:szCs w:val="26"/>
              </w:rPr>
            </w:pPr>
            <w:r w:rsidRPr="00312367">
              <w:rPr>
                <w:color w:val="231F20"/>
                <w:sz w:val="26"/>
                <w:szCs w:val="26"/>
              </w:rPr>
              <w:t xml:space="preserve">+ Câu đơn: câu </w:t>
            </w:r>
            <w:r w:rsidRPr="00312367">
              <w:rPr>
                <w:color w:val="231F20"/>
                <w:spacing w:val="-5"/>
                <w:sz w:val="26"/>
                <w:szCs w:val="26"/>
              </w:rPr>
              <w:t>1.</w:t>
            </w:r>
          </w:p>
          <w:p w14:paraId="43492895" w14:textId="77777777" w:rsidR="00102026" w:rsidRPr="00312367" w:rsidRDefault="000A4A6E" w:rsidP="00CA6FCE">
            <w:pPr>
              <w:pStyle w:val="BodyText"/>
              <w:spacing w:after="0" w:line="360" w:lineRule="auto"/>
              <w:ind w:left="593"/>
              <w:rPr>
                <w:color w:val="231F20"/>
                <w:spacing w:val="-5"/>
                <w:sz w:val="26"/>
                <w:szCs w:val="26"/>
              </w:rPr>
            </w:pPr>
            <w:r w:rsidRPr="00312367">
              <w:rPr>
                <w:color w:val="231F20"/>
                <w:sz w:val="26"/>
                <w:szCs w:val="26"/>
              </w:rPr>
              <w:t xml:space="preserve">+ Câu ghép: các câu 2, 3, 4, </w:t>
            </w:r>
            <w:r w:rsidRPr="00312367">
              <w:rPr>
                <w:color w:val="231F20"/>
                <w:spacing w:val="-5"/>
                <w:sz w:val="26"/>
                <w:szCs w:val="26"/>
              </w:rPr>
              <w:t>5.</w:t>
            </w:r>
          </w:p>
          <w:p w14:paraId="68A6A82E" w14:textId="77777777" w:rsidR="00102026" w:rsidRPr="00312367" w:rsidRDefault="00102026" w:rsidP="00CA6FCE">
            <w:pPr>
              <w:pStyle w:val="BodyText"/>
              <w:spacing w:after="0" w:line="360" w:lineRule="auto"/>
              <w:rPr>
                <w:color w:val="231F20"/>
                <w:spacing w:val="-5"/>
                <w:sz w:val="26"/>
                <w:szCs w:val="26"/>
              </w:rPr>
            </w:pPr>
          </w:p>
          <w:p w14:paraId="5C8ED48F" w14:textId="77777777" w:rsidR="00102026" w:rsidRPr="00312367" w:rsidRDefault="000A4A6E" w:rsidP="00CA6FCE">
            <w:pPr>
              <w:numPr>
                <w:ilvl w:val="0"/>
                <w:numId w:val="18"/>
              </w:numPr>
              <w:spacing w:line="360" w:lineRule="auto"/>
              <w:rPr>
                <w:rFonts w:eastAsiaTheme="minorEastAsia"/>
                <w:b/>
                <w:bCs/>
                <w:sz w:val="26"/>
                <w:szCs w:val="26"/>
              </w:rPr>
            </w:pPr>
            <w:r w:rsidRPr="00312367">
              <w:rPr>
                <w:rFonts w:eastAsiaTheme="minorEastAsia"/>
                <w:b/>
                <w:bCs/>
                <w:sz w:val="26"/>
                <w:szCs w:val="26"/>
              </w:rPr>
              <w:lastRenderedPageBreak/>
              <w:t>Nh</w:t>
            </w:r>
            <w:r w:rsidRPr="00312367">
              <w:rPr>
                <w:rFonts w:eastAsiaTheme="minorEastAsia"/>
                <w:b/>
                <w:bCs/>
                <w:sz w:val="26"/>
                <w:szCs w:val="26"/>
              </w:rPr>
              <w:t>ậ</w:t>
            </w:r>
            <w:r w:rsidRPr="00312367">
              <w:rPr>
                <w:rFonts w:eastAsiaTheme="minorEastAsia"/>
                <w:b/>
                <w:bCs/>
                <w:sz w:val="26"/>
                <w:szCs w:val="26"/>
              </w:rPr>
              <w:t>n xét 3.</w:t>
            </w:r>
          </w:p>
          <w:p w14:paraId="6E7D68B5" w14:textId="468744B4"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GV</w:t>
            </w:r>
            <w:r w:rsidRPr="00312367">
              <w:rPr>
                <w:color w:val="231F20"/>
                <w:spacing w:val="-6"/>
                <w:sz w:val="26"/>
                <w:szCs w:val="26"/>
              </w:rPr>
              <w:t xml:space="preserve"> </w:t>
            </w:r>
            <w:r w:rsidRPr="00312367">
              <w:rPr>
                <w:color w:val="231F20"/>
                <w:sz w:val="26"/>
                <w:szCs w:val="26"/>
              </w:rPr>
              <w:t>m</w:t>
            </w:r>
            <w:r w:rsidRPr="00312367">
              <w:rPr>
                <w:color w:val="231F20"/>
                <w:sz w:val="26"/>
                <w:szCs w:val="26"/>
              </w:rPr>
              <w:t>ờ</w:t>
            </w:r>
            <w:r w:rsidRPr="00312367">
              <w:rPr>
                <w:color w:val="231F20"/>
                <w:sz w:val="26"/>
                <w:szCs w:val="26"/>
              </w:rPr>
              <w:t>i 1 HS</w:t>
            </w:r>
            <w:r w:rsidRPr="00312367">
              <w:rPr>
                <w:color w:val="231F20"/>
                <w:spacing w:val="-1"/>
                <w:sz w:val="26"/>
                <w:szCs w:val="26"/>
              </w:rPr>
              <w:t xml:space="preserve"> </w:t>
            </w:r>
            <w:r w:rsidRPr="00312367">
              <w:rPr>
                <w:color w:val="231F20"/>
                <w:sz w:val="26"/>
                <w:szCs w:val="26"/>
              </w:rPr>
              <w:t>đ</w:t>
            </w:r>
            <w:r w:rsidRPr="00312367">
              <w:rPr>
                <w:color w:val="231F20"/>
                <w:sz w:val="26"/>
                <w:szCs w:val="26"/>
              </w:rPr>
              <w:t>ọ</w:t>
            </w:r>
            <w:r w:rsidRPr="00312367">
              <w:rPr>
                <w:color w:val="231F20"/>
                <w:sz w:val="26"/>
                <w:szCs w:val="26"/>
              </w:rPr>
              <w:t>c yêu c</w:t>
            </w:r>
            <w:r w:rsidRPr="00312367">
              <w:rPr>
                <w:color w:val="231F20"/>
                <w:sz w:val="26"/>
                <w:szCs w:val="26"/>
              </w:rPr>
              <w:t>ầ</w:t>
            </w:r>
            <w:r w:rsidRPr="00312367">
              <w:rPr>
                <w:color w:val="231F20"/>
                <w:sz w:val="26"/>
                <w:szCs w:val="26"/>
              </w:rPr>
              <w:t>u</w:t>
            </w:r>
            <w:r w:rsidRPr="00312367">
              <w:rPr>
                <w:color w:val="231F20"/>
                <w:spacing w:val="-1"/>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 BT</w:t>
            </w:r>
            <w:r w:rsidRPr="00312367">
              <w:rPr>
                <w:color w:val="231F20"/>
                <w:spacing w:val="-5"/>
                <w:sz w:val="26"/>
                <w:szCs w:val="26"/>
              </w:rPr>
              <w:t xml:space="preserve"> </w:t>
            </w:r>
            <w:r w:rsidRPr="00312367">
              <w:rPr>
                <w:color w:val="231F20"/>
                <w:sz w:val="26"/>
                <w:szCs w:val="26"/>
              </w:rPr>
              <w:t>3.</w:t>
            </w:r>
          </w:p>
          <w:p w14:paraId="5C26E422" w14:textId="4E637DB7" w:rsidR="00102026" w:rsidRPr="00312367" w:rsidRDefault="000A4A6E" w:rsidP="00CA6FCE">
            <w:pPr>
              <w:pStyle w:val="ListParagraph"/>
              <w:tabs>
                <w:tab w:val="left" w:pos="771"/>
              </w:tabs>
              <w:spacing w:before="0" w:line="360" w:lineRule="auto"/>
              <w:ind w:left="0" w:right="288" w:firstLine="0"/>
              <w:jc w:val="left"/>
              <w:rPr>
                <w:color w:val="231F20"/>
                <w:spacing w:val="-5"/>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GV</w:t>
            </w:r>
            <w:r w:rsidRPr="00312367">
              <w:rPr>
                <w:color w:val="231F20"/>
                <w:spacing w:val="-8"/>
                <w:sz w:val="26"/>
                <w:szCs w:val="26"/>
              </w:rPr>
              <w:t xml:space="preserve"> </w:t>
            </w:r>
            <w:r w:rsidRPr="00312367">
              <w:rPr>
                <w:color w:val="231F20"/>
                <w:sz w:val="26"/>
                <w:szCs w:val="26"/>
              </w:rPr>
              <w:t>gi</w:t>
            </w:r>
            <w:r w:rsidRPr="00312367">
              <w:rPr>
                <w:color w:val="231F20"/>
                <w:sz w:val="26"/>
                <w:szCs w:val="26"/>
              </w:rPr>
              <w:t>ả</w:t>
            </w:r>
            <w:r w:rsidRPr="00312367">
              <w:rPr>
                <w:color w:val="231F20"/>
                <w:sz w:val="26"/>
                <w:szCs w:val="26"/>
              </w:rPr>
              <w:t>i</w:t>
            </w:r>
            <w:r w:rsidRPr="00312367">
              <w:rPr>
                <w:color w:val="231F20"/>
                <w:spacing w:val="-5"/>
                <w:sz w:val="26"/>
                <w:szCs w:val="26"/>
              </w:rPr>
              <w:t xml:space="preserve"> </w:t>
            </w:r>
            <w:r w:rsidRPr="00312367">
              <w:rPr>
                <w:color w:val="231F20"/>
                <w:sz w:val="26"/>
                <w:szCs w:val="26"/>
              </w:rPr>
              <w:t>thích</w:t>
            </w:r>
            <w:r w:rsidRPr="00312367">
              <w:rPr>
                <w:color w:val="231F20"/>
                <w:spacing w:val="-5"/>
                <w:sz w:val="26"/>
                <w:szCs w:val="26"/>
              </w:rPr>
              <w:t xml:space="preserve"> </w:t>
            </w:r>
            <w:r w:rsidRPr="00312367">
              <w:rPr>
                <w:color w:val="231F20"/>
                <w:sz w:val="26"/>
                <w:szCs w:val="26"/>
              </w:rPr>
              <w:t>yêu</w:t>
            </w:r>
            <w:r w:rsidRPr="00312367">
              <w:rPr>
                <w:color w:val="231F20"/>
                <w:spacing w:val="-5"/>
                <w:sz w:val="26"/>
                <w:szCs w:val="26"/>
              </w:rPr>
              <w:t xml:space="preserve"> </w:t>
            </w:r>
            <w:r w:rsidRPr="00312367">
              <w:rPr>
                <w:color w:val="231F20"/>
                <w:sz w:val="26"/>
                <w:szCs w:val="26"/>
              </w:rPr>
              <w:t>c</w:t>
            </w:r>
            <w:r w:rsidRPr="00312367">
              <w:rPr>
                <w:color w:val="231F20"/>
                <w:sz w:val="26"/>
                <w:szCs w:val="26"/>
              </w:rPr>
              <w:t>ầ</w:t>
            </w:r>
            <w:r w:rsidRPr="00312367">
              <w:rPr>
                <w:color w:val="231F20"/>
                <w:sz w:val="26"/>
                <w:szCs w:val="26"/>
              </w:rPr>
              <w:t>u</w:t>
            </w:r>
            <w:r w:rsidRPr="00312367">
              <w:rPr>
                <w:color w:val="231F20"/>
                <w:spacing w:val="-5"/>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5"/>
                <w:sz w:val="26"/>
                <w:szCs w:val="26"/>
              </w:rPr>
              <w:t xml:space="preserve"> </w:t>
            </w:r>
            <w:r w:rsidRPr="00312367">
              <w:rPr>
                <w:color w:val="231F20"/>
                <w:sz w:val="26"/>
                <w:szCs w:val="26"/>
              </w:rPr>
              <w:t>BT.</w:t>
            </w:r>
          </w:p>
          <w:p w14:paraId="5B0ADA45" w14:textId="368A2E01" w:rsidR="00102026" w:rsidRPr="00312367" w:rsidRDefault="000A4A6E" w:rsidP="00CA6FCE">
            <w:pPr>
              <w:pStyle w:val="ListParagraph"/>
              <w:tabs>
                <w:tab w:val="left" w:pos="771"/>
              </w:tabs>
              <w:spacing w:before="0" w:line="360" w:lineRule="auto"/>
              <w:ind w:left="0" w:right="288"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GV nh</w:t>
            </w:r>
            <w:r w:rsidRPr="00312367">
              <w:rPr>
                <w:color w:val="231F20"/>
                <w:sz w:val="26"/>
                <w:szCs w:val="26"/>
              </w:rPr>
              <w:t>ậ</w:t>
            </w:r>
            <w:r w:rsidRPr="00312367">
              <w:rPr>
                <w:color w:val="231F20"/>
                <w:sz w:val="26"/>
                <w:szCs w:val="26"/>
              </w:rPr>
              <w:t>n xét k</w:t>
            </w:r>
            <w:r w:rsidRPr="00312367">
              <w:rPr>
                <w:color w:val="231F20"/>
                <w:sz w:val="26"/>
                <w:szCs w:val="26"/>
              </w:rPr>
              <w:t>ế</w:t>
            </w:r>
            <w:r w:rsidRPr="00312367">
              <w:rPr>
                <w:color w:val="231F20"/>
                <w:sz w:val="26"/>
                <w:szCs w:val="26"/>
              </w:rPr>
              <w:t>t qu</w:t>
            </w:r>
            <w:r w:rsidRPr="00312367">
              <w:rPr>
                <w:color w:val="231F20"/>
                <w:sz w:val="26"/>
                <w:szCs w:val="26"/>
              </w:rPr>
              <w:t>ả</w:t>
            </w:r>
            <w:r w:rsidRPr="00312367">
              <w:rPr>
                <w:color w:val="231F20"/>
                <w:sz w:val="26"/>
                <w:szCs w:val="26"/>
              </w:rPr>
              <w:t>.</w:t>
            </w:r>
          </w:p>
          <w:p w14:paraId="4A6474D0" w14:textId="6B6AB941"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HS</w:t>
            </w:r>
            <w:r w:rsidRPr="00312367">
              <w:rPr>
                <w:color w:val="231F20"/>
                <w:spacing w:val="-2"/>
                <w:sz w:val="26"/>
                <w:szCs w:val="26"/>
              </w:rPr>
              <w:t xml:space="preserve"> </w:t>
            </w:r>
            <w:r w:rsidRPr="00312367">
              <w:rPr>
                <w:color w:val="231F20"/>
                <w:sz w:val="26"/>
                <w:szCs w:val="26"/>
              </w:rPr>
              <w:t>th</w:t>
            </w:r>
            <w:r w:rsidRPr="00312367">
              <w:rPr>
                <w:color w:val="231F20"/>
                <w:sz w:val="26"/>
                <w:szCs w:val="26"/>
              </w:rPr>
              <w:t>ả</w:t>
            </w:r>
            <w:r w:rsidRPr="00312367">
              <w:rPr>
                <w:color w:val="231F20"/>
                <w:sz w:val="26"/>
                <w:szCs w:val="26"/>
              </w:rPr>
              <w:t>o lu</w:t>
            </w:r>
            <w:r w:rsidRPr="00312367">
              <w:rPr>
                <w:color w:val="231F20"/>
                <w:sz w:val="26"/>
                <w:szCs w:val="26"/>
              </w:rPr>
              <w:t>ậ</w:t>
            </w:r>
            <w:r w:rsidRPr="00312367">
              <w:rPr>
                <w:color w:val="231F20"/>
                <w:sz w:val="26"/>
                <w:szCs w:val="26"/>
              </w:rPr>
              <w:t>n nhóm (m</w:t>
            </w:r>
            <w:r w:rsidRPr="00312367">
              <w:rPr>
                <w:color w:val="231F20"/>
                <w:sz w:val="26"/>
                <w:szCs w:val="26"/>
              </w:rPr>
              <w:t>ỗ</w:t>
            </w:r>
            <w:r w:rsidRPr="00312367">
              <w:rPr>
                <w:color w:val="231F20"/>
                <w:sz w:val="26"/>
                <w:szCs w:val="26"/>
              </w:rPr>
              <w:t>i nhóm 2</w:t>
            </w:r>
            <w:r w:rsidR="00312367">
              <w:rPr>
                <w:color w:val="231F20"/>
                <w:sz w:val="26"/>
                <w:szCs w:val="26"/>
              </w:rPr>
              <w:t xml:space="preserve"> -</w:t>
            </w:r>
            <w:r w:rsidRPr="00312367">
              <w:rPr>
                <w:color w:val="231F20"/>
                <w:sz w:val="26"/>
                <w:szCs w:val="26"/>
              </w:rPr>
              <w:t xml:space="preserve"> 4 HS) làm BT</w:t>
            </w:r>
            <w:r w:rsidRPr="00312367">
              <w:rPr>
                <w:color w:val="231F20"/>
                <w:spacing w:val="-5"/>
                <w:sz w:val="26"/>
                <w:szCs w:val="26"/>
              </w:rPr>
              <w:t xml:space="preserve"> 3.</w:t>
            </w:r>
          </w:p>
          <w:p w14:paraId="0AE2310C" w14:textId="3DF30923" w:rsidR="00102026" w:rsidRPr="00312367" w:rsidRDefault="000A4A6E" w:rsidP="00CA6FCE">
            <w:pPr>
              <w:pStyle w:val="ListParagraph"/>
              <w:tabs>
                <w:tab w:val="left" w:pos="754"/>
              </w:tabs>
              <w:spacing w:before="0" w:line="360" w:lineRule="auto"/>
              <w:ind w:left="0" w:firstLine="0"/>
              <w:jc w:val="left"/>
              <w:rPr>
                <w:sz w:val="26"/>
                <w:szCs w:val="26"/>
              </w:rPr>
            </w:pPr>
            <w:r w:rsidRPr="00312367">
              <w:rPr>
                <w:color w:val="231F20"/>
                <w:spacing w:val="-4"/>
                <w:sz w:val="26"/>
                <w:szCs w:val="26"/>
              </w:rPr>
              <w:t>-</w:t>
            </w:r>
            <w:r w:rsidR="009337AD">
              <w:rPr>
                <w:color w:val="231F20"/>
                <w:spacing w:val="-4"/>
                <w:sz w:val="26"/>
                <w:szCs w:val="26"/>
              </w:rPr>
              <w:t xml:space="preserve"> </w:t>
            </w:r>
            <w:r w:rsidRPr="00312367">
              <w:rPr>
                <w:color w:val="231F20"/>
                <w:spacing w:val="-4"/>
                <w:sz w:val="26"/>
                <w:szCs w:val="26"/>
              </w:rPr>
              <w:t>GV</w:t>
            </w:r>
            <w:r w:rsidRPr="00312367">
              <w:rPr>
                <w:color w:val="231F20"/>
                <w:spacing w:val="-23"/>
                <w:sz w:val="26"/>
                <w:szCs w:val="26"/>
              </w:rPr>
              <w:t xml:space="preserve"> </w:t>
            </w:r>
            <w:r w:rsidRPr="00312367">
              <w:rPr>
                <w:color w:val="231F20"/>
                <w:spacing w:val="-4"/>
                <w:sz w:val="26"/>
                <w:szCs w:val="26"/>
              </w:rPr>
              <w:t>m</w:t>
            </w:r>
            <w:r w:rsidRPr="00312367">
              <w:rPr>
                <w:color w:val="231F20"/>
                <w:spacing w:val="-4"/>
                <w:sz w:val="26"/>
                <w:szCs w:val="26"/>
              </w:rPr>
              <w:t>ờ</w:t>
            </w:r>
            <w:r w:rsidRPr="00312367">
              <w:rPr>
                <w:color w:val="231F20"/>
                <w:spacing w:val="-4"/>
                <w:sz w:val="26"/>
                <w:szCs w:val="26"/>
              </w:rPr>
              <w:t>i</w:t>
            </w:r>
            <w:r w:rsidRPr="00312367">
              <w:rPr>
                <w:color w:val="231F20"/>
                <w:spacing w:val="-17"/>
                <w:sz w:val="26"/>
                <w:szCs w:val="26"/>
              </w:rPr>
              <w:t xml:space="preserve"> </w:t>
            </w:r>
            <w:r w:rsidRPr="00312367">
              <w:rPr>
                <w:color w:val="231F20"/>
                <w:spacing w:val="-4"/>
                <w:sz w:val="26"/>
                <w:szCs w:val="26"/>
              </w:rPr>
              <w:t>1</w:t>
            </w:r>
            <w:r w:rsidRPr="00312367">
              <w:rPr>
                <w:color w:val="231F20"/>
                <w:spacing w:val="-17"/>
                <w:sz w:val="26"/>
                <w:szCs w:val="26"/>
              </w:rPr>
              <w:t xml:space="preserve"> </w:t>
            </w:r>
            <w:r w:rsidRPr="00312367">
              <w:rPr>
                <w:color w:val="231F20"/>
                <w:spacing w:val="-4"/>
                <w:sz w:val="26"/>
                <w:szCs w:val="26"/>
              </w:rPr>
              <w:t>HS</w:t>
            </w:r>
            <w:r w:rsidRPr="00312367">
              <w:rPr>
                <w:color w:val="231F20"/>
                <w:spacing w:val="-17"/>
                <w:sz w:val="26"/>
                <w:szCs w:val="26"/>
              </w:rPr>
              <w:t xml:space="preserve"> </w:t>
            </w:r>
            <w:r w:rsidRPr="00312367">
              <w:rPr>
                <w:color w:val="231F20"/>
                <w:spacing w:val="-4"/>
                <w:sz w:val="26"/>
                <w:szCs w:val="26"/>
              </w:rPr>
              <w:t>làm</w:t>
            </w:r>
            <w:r w:rsidRPr="00312367">
              <w:rPr>
                <w:color w:val="231F20"/>
                <w:spacing w:val="-17"/>
                <w:sz w:val="26"/>
                <w:szCs w:val="26"/>
              </w:rPr>
              <w:t xml:space="preserve"> </w:t>
            </w:r>
            <w:r w:rsidRPr="00312367">
              <w:rPr>
                <w:color w:val="231F20"/>
                <w:spacing w:val="-4"/>
                <w:sz w:val="26"/>
                <w:szCs w:val="26"/>
              </w:rPr>
              <w:t>phóng</w:t>
            </w:r>
            <w:r w:rsidRPr="00312367">
              <w:rPr>
                <w:color w:val="231F20"/>
                <w:spacing w:val="-17"/>
                <w:sz w:val="26"/>
                <w:szCs w:val="26"/>
              </w:rPr>
              <w:t xml:space="preserve"> </w:t>
            </w:r>
            <w:r w:rsidRPr="00312367">
              <w:rPr>
                <w:color w:val="231F20"/>
                <w:spacing w:val="-4"/>
                <w:sz w:val="26"/>
                <w:szCs w:val="26"/>
              </w:rPr>
              <w:t>viên,</w:t>
            </w:r>
            <w:r w:rsidRPr="00312367">
              <w:rPr>
                <w:color w:val="231F20"/>
                <w:spacing w:val="-17"/>
                <w:sz w:val="26"/>
                <w:szCs w:val="26"/>
              </w:rPr>
              <w:t xml:space="preserve"> </w:t>
            </w:r>
            <w:r w:rsidRPr="00312367">
              <w:rPr>
                <w:color w:val="231F20"/>
                <w:spacing w:val="-4"/>
                <w:sz w:val="26"/>
                <w:szCs w:val="26"/>
              </w:rPr>
              <w:t>ph</w:t>
            </w:r>
            <w:r w:rsidRPr="00312367">
              <w:rPr>
                <w:color w:val="231F20"/>
                <w:spacing w:val="-4"/>
                <w:sz w:val="26"/>
                <w:szCs w:val="26"/>
              </w:rPr>
              <w:t>ỏ</w:t>
            </w:r>
            <w:r w:rsidRPr="00312367">
              <w:rPr>
                <w:color w:val="231F20"/>
                <w:spacing w:val="-4"/>
                <w:sz w:val="26"/>
                <w:szCs w:val="26"/>
              </w:rPr>
              <w:t>ng</w:t>
            </w:r>
            <w:r w:rsidRPr="00312367">
              <w:rPr>
                <w:color w:val="231F20"/>
                <w:spacing w:val="-17"/>
                <w:sz w:val="26"/>
                <w:szCs w:val="26"/>
              </w:rPr>
              <w:t xml:space="preserve"> </w:t>
            </w:r>
            <w:r w:rsidRPr="00312367">
              <w:rPr>
                <w:color w:val="231F20"/>
                <w:spacing w:val="-4"/>
                <w:sz w:val="26"/>
                <w:szCs w:val="26"/>
              </w:rPr>
              <w:t>v</w:t>
            </w:r>
            <w:r w:rsidRPr="00312367">
              <w:rPr>
                <w:color w:val="231F20"/>
                <w:spacing w:val="-4"/>
                <w:sz w:val="26"/>
                <w:szCs w:val="26"/>
              </w:rPr>
              <w:t>ấ</w:t>
            </w:r>
            <w:r w:rsidRPr="00312367">
              <w:rPr>
                <w:color w:val="231F20"/>
                <w:spacing w:val="-4"/>
                <w:sz w:val="26"/>
                <w:szCs w:val="26"/>
              </w:rPr>
              <w:t>n</w:t>
            </w:r>
            <w:r w:rsidRPr="00312367">
              <w:rPr>
                <w:color w:val="231F20"/>
                <w:spacing w:val="-17"/>
                <w:sz w:val="26"/>
                <w:szCs w:val="26"/>
              </w:rPr>
              <w:t xml:space="preserve"> </w:t>
            </w:r>
            <w:r w:rsidRPr="00312367">
              <w:rPr>
                <w:color w:val="231F20"/>
                <w:spacing w:val="-4"/>
                <w:sz w:val="26"/>
                <w:szCs w:val="26"/>
              </w:rPr>
              <w:t>các</w:t>
            </w:r>
            <w:r w:rsidRPr="00312367">
              <w:rPr>
                <w:color w:val="231F20"/>
                <w:spacing w:val="-17"/>
                <w:sz w:val="26"/>
                <w:szCs w:val="26"/>
              </w:rPr>
              <w:t xml:space="preserve"> </w:t>
            </w:r>
            <w:r w:rsidRPr="00312367">
              <w:rPr>
                <w:color w:val="231F20"/>
                <w:spacing w:val="-4"/>
                <w:sz w:val="26"/>
                <w:szCs w:val="26"/>
              </w:rPr>
              <w:t>b</w:t>
            </w:r>
            <w:r w:rsidRPr="00312367">
              <w:rPr>
                <w:color w:val="231F20"/>
                <w:spacing w:val="-4"/>
                <w:sz w:val="26"/>
                <w:szCs w:val="26"/>
              </w:rPr>
              <w:t>ạ</w:t>
            </w:r>
            <w:r w:rsidRPr="00312367">
              <w:rPr>
                <w:color w:val="231F20"/>
                <w:spacing w:val="-4"/>
                <w:sz w:val="26"/>
                <w:szCs w:val="26"/>
              </w:rPr>
              <w:t>n</w:t>
            </w:r>
            <w:r w:rsidRPr="00312367">
              <w:rPr>
                <w:color w:val="231F20"/>
                <w:spacing w:val="-17"/>
                <w:sz w:val="26"/>
                <w:szCs w:val="26"/>
              </w:rPr>
              <w:t xml:space="preserve"> </w:t>
            </w:r>
            <w:r w:rsidRPr="00312367">
              <w:rPr>
                <w:color w:val="231F20"/>
                <w:spacing w:val="-4"/>
                <w:sz w:val="26"/>
                <w:szCs w:val="26"/>
              </w:rPr>
              <w:t>trong</w:t>
            </w:r>
            <w:r w:rsidRPr="00312367">
              <w:rPr>
                <w:color w:val="231F20"/>
                <w:spacing w:val="-17"/>
                <w:sz w:val="26"/>
                <w:szCs w:val="26"/>
              </w:rPr>
              <w:t xml:space="preserve"> </w:t>
            </w:r>
            <w:r w:rsidRPr="00312367">
              <w:rPr>
                <w:color w:val="231F20"/>
                <w:spacing w:val="-4"/>
                <w:sz w:val="26"/>
                <w:szCs w:val="26"/>
              </w:rPr>
              <w:t>l</w:t>
            </w:r>
            <w:r w:rsidRPr="00312367">
              <w:rPr>
                <w:color w:val="231F20"/>
                <w:spacing w:val="-4"/>
                <w:sz w:val="26"/>
                <w:szCs w:val="26"/>
              </w:rPr>
              <w:t>ớ</w:t>
            </w:r>
            <w:r w:rsidRPr="00312367">
              <w:rPr>
                <w:color w:val="231F20"/>
                <w:spacing w:val="-4"/>
                <w:sz w:val="26"/>
                <w:szCs w:val="26"/>
              </w:rPr>
              <w:t>p</w:t>
            </w:r>
            <w:r w:rsidRPr="00312367">
              <w:rPr>
                <w:color w:val="231F20"/>
                <w:spacing w:val="-17"/>
                <w:sz w:val="26"/>
                <w:szCs w:val="26"/>
              </w:rPr>
              <w:t xml:space="preserve"> </w:t>
            </w:r>
            <w:r w:rsidRPr="00312367">
              <w:rPr>
                <w:color w:val="231F20"/>
                <w:spacing w:val="-4"/>
                <w:sz w:val="26"/>
                <w:szCs w:val="26"/>
              </w:rPr>
              <w:t>đ</w:t>
            </w:r>
            <w:r w:rsidRPr="00312367">
              <w:rPr>
                <w:color w:val="231F20"/>
                <w:spacing w:val="-4"/>
                <w:sz w:val="26"/>
                <w:szCs w:val="26"/>
              </w:rPr>
              <w:t>ể</w:t>
            </w:r>
            <w:r w:rsidRPr="00312367">
              <w:rPr>
                <w:color w:val="231F20"/>
                <w:spacing w:val="-17"/>
                <w:sz w:val="26"/>
                <w:szCs w:val="26"/>
              </w:rPr>
              <w:t xml:space="preserve"> </w:t>
            </w:r>
            <w:r w:rsidRPr="00312367">
              <w:rPr>
                <w:color w:val="231F20"/>
                <w:spacing w:val="-4"/>
                <w:sz w:val="26"/>
                <w:szCs w:val="26"/>
              </w:rPr>
              <w:t>tr</w:t>
            </w:r>
            <w:r w:rsidRPr="00312367">
              <w:rPr>
                <w:color w:val="231F20"/>
                <w:spacing w:val="-4"/>
                <w:sz w:val="26"/>
                <w:szCs w:val="26"/>
              </w:rPr>
              <w:t>ả</w:t>
            </w:r>
            <w:r w:rsidRPr="00312367">
              <w:rPr>
                <w:color w:val="231F20"/>
                <w:spacing w:val="-17"/>
                <w:sz w:val="26"/>
                <w:szCs w:val="26"/>
              </w:rPr>
              <w:t xml:space="preserve"> </w:t>
            </w:r>
            <w:r w:rsidRPr="00312367">
              <w:rPr>
                <w:color w:val="231F20"/>
                <w:spacing w:val="-4"/>
                <w:sz w:val="26"/>
                <w:szCs w:val="26"/>
              </w:rPr>
              <w:t>l</w:t>
            </w:r>
            <w:r w:rsidRPr="00312367">
              <w:rPr>
                <w:color w:val="231F20"/>
                <w:spacing w:val="-4"/>
                <w:sz w:val="26"/>
                <w:szCs w:val="26"/>
              </w:rPr>
              <w:t>ờ</w:t>
            </w:r>
            <w:r w:rsidRPr="00312367">
              <w:rPr>
                <w:color w:val="231F20"/>
                <w:spacing w:val="-4"/>
                <w:sz w:val="26"/>
                <w:szCs w:val="26"/>
              </w:rPr>
              <w:t>i</w:t>
            </w:r>
            <w:r w:rsidRPr="00312367">
              <w:rPr>
                <w:color w:val="231F20"/>
                <w:spacing w:val="-17"/>
                <w:sz w:val="26"/>
                <w:szCs w:val="26"/>
              </w:rPr>
              <w:t xml:space="preserve"> </w:t>
            </w:r>
            <w:r w:rsidRPr="00312367">
              <w:rPr>
                <w:color w:val="231F20"/>
                <w:spacing w:val="-4"/>
                <w:sz w:val="26"/>
                <w:szCs w:val="26"/>
              </w:rPr>
              <w:t>CH</w:t>
            </w:r>
            <w:r w:rsidRPr="00312367">
              <w:rPr>
                <w:color w:val="231F20"/>
                <w:spacing w:val="-17"/>
                <w:sz w:val="26"/>
                <w:szCs w:val="26"/>
              </w:rPr>
              <w:t xml:space="preserve"> </w:t>
            </w:r>
            <w:r w:rsidRPr="00312367">
              <w:rPr>
                <w:color w:val="231F20"/>
                <w:spacing w:val="-4"/>
                <w:sz w:val="26"/>
                <w:szCs w:val="26"/>
              </w:rPr>
              <w:t>c</w:t>
            </w:r>
            <w:r w:rsidRPr="00312367">
              <w:rPr>
                <w:color w:val="231F20"/>
                <w:spacing w:val="-4"/>
                <w:sz w:val="26"/>
                <w:szCs w:val="26"/>
              </w:rPr>
              <w:t>ủ</w:t>
            </w:r>
            <w:r w:rsidRPr="00312367">
              <w:rPr>
                <w:color w:val="231F20"/>
                <w:spacing w:val="-4"/>
                <w:sz w:val="26"/>
                <w:szCs w:val="26"/>
              </w:rPr>
              <w:t>a</w:t>
            </w:r>
            <w:r w:rsidRPr="00312367">
              <w:rPr>
                <w:color w:val="231F20"/>
                <w:spacing w:val="-17"/>
                <w:sz w:val="26"/>
                <w:szCs w:val="26"/>
              </w:rPr>
              <w:t xml:space="preserve"> </w:t>
            </w:r>
            <w:r w:rsidRPr="00312367">
              <w:rPr>
                <w:color w:val="231F20"/>
                <w:spacing w:val="-4"/>
                <w:sz w:val="26"/>
                <w:szCs w:val="26"/>
              </w:rPr>
              <w:t>BT</w:t>
            </w:r>
            <w:r w:rsidRPr="00312367">
              <w:rPr>
                <w:color w:val="231F20"/>
                <w:spacing w:val="-22"/>
                <w:sz w:val="26"/>
                <w:szCs w:val="26"/>
              </w:rPr>
              <w:t xml:space="preserve"> </w:t>
            </w:r>
            <w:r w:rsidRPr="00312367">
              <w:rPr>
                <w:color w:val="231F20"/>
                <w:spacing w:val="-5"/>
                <w:sz w:val="26"/>
                <w:szCs w:val="26"/>
              </w:rPr>
              <w:t>3.</w:t>
            </w:r>
          </w:p>
          <w:p w14:paraId="228058E7" w14:textId="3F4E67DB" w:rsidR="00102026" w:rsidRPr="00312367" w:rsidRDefault="000A4A6E" w:rsidP="00CA6FCE">
            <w:pPr>
              <w:pStyle w:val="ListParagraph"/>
              <w:tabs>
                <w:tab w:val="left" w:pos="776"/>
              </w:tabs>
              <w:spacing w:before="0" w:line="360" w:lineRule="auto"/>
              <w:ind w:left="0" w:right="288" w:firstLine="0"/>
              <w:rPr>
                <w:rFonts w:eastAsiaTheme="minorEastAsia"/>
                <w:bCs/>
                <w:iCs/>
                <w:sz w:val="26"/>
                <w:szCs w:val="26"/>
              </w:rPr>
            </w:pPr>
            <w:r w:rsidRPr="00312367">
              <w:rPr>
                <w:color w:val="231F20"/>
                <w:sz w:val="26"/>
                <w:szCs w:val="26"/>
              </w:rPr>
              <w:t>-GV</w:t>
            </w:r>
            <w:r w:rsidRPr="00312367">
              <w:rPr>
                <w:color w:val="231F20"/>
                <w:spacing w:val="-3"/>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n xét, k</w:t>
            </w:r>
            <w:r w:rsidRPr="00312367">
              <w:rPr>
                <w:color w:val="231F20"/>
                <w:sz w:val="26"/>
                <w:szCs w:val="26"/>
              </w:rPr>
              <w:t>ế</w:t>
            </w:r>
            <w:r w:rsidRPr="00312367">
              <w:rPr>
                <w:color w:val="231F20"/>
                <w:sz w:val="26"/>
                <w:szCs w:val="26"/>
              </w:rPr>
              <w:t>t lu</w:t>
            </w:r>
            <w:r w:rsidRPr="00312367">
              <w:rPr>
                <w:color w:val="231F20"/>
                <w:sz w:val="26"/>
                <w:szCs w:val="26"/>
              </w:rPr>
              <w:t>ậ</w:t>
            </w:r>
            <w:r w:rsidRPr="00312367">
              <w:rPr>
                <w:color w:val="231F20"/>
                <w:sz w:val="26"/>
                <w:szCs w:val="26"/>
              </w:rPr>
              <w:t>n: Không th</w:t>
            </w:r>
            <w:r w:rsidRPr="00312367">
              <w:rPr>
                <w:color w:val="231F20"/>
                <w:sz w:val="26"/>
                <w:szCs w:val="26"/>
              </w:rPr>
              <w:t>ể</w:t>
            </w:r>
            <w:r w:rsidRPr="00312367">
              <w:rPr>
                <w:color w:val="231F20"/>
                <w:sz w:val="26"/>
                <w:szCs w:val="26"/>
              </w:rPr>
              <w:t xml:space="preserve"> tách m</w:t>
            </w:r>
            <w:r w:rsidRPr="00312367">
              <w:rPr>
                <w:color w:val="231F20"/>
                <w:sz w:val="26"/>
                <w:szCs w:val="26"/>
              </w:rPr>
              <w:t>ỗ</w:t>
            </w:r>
            <w:r w:rsidRPr="00312367">
              <w:rPr>
                <w:color w:val="231F20"/>
                <w:sz w:val="26"/>
                <w:szCs w:val="26"/>
              </w:rPr>
              <w:t>i c</w:t>
            </w:r>
            <w:r w:rsidRPr="00312367">
              <w:rPr>
                <w:color w:val="231F20"/>
                <w:sz w:val="26"/>
                <w:szCs w:val="26"/>
              </w:rPr>
              <w:t>ụ</w:t>
            </w:r>
            <w:r w:rsidRPr="00312367">
              <w:rPr>
                <w:color w:val="231F20"/>
                <w:sz w:val="26"/>
                <w:szCs w:val="26"/>
              </w:rPr>
              <w:t>m ch</w:t>
            </w:r>
            <w:r w:rsidRPr="00312367">
              <w:rPr>
                <w:color w:val="231F20"/>
                <w:sz w:val="26"/>
                <w:szCs w:val="26"/>
              </w:rPr>
              <w:t>ủ</w:t>
            </w:r>
            <w:r w:rsidRPr="00312367">
              <w:rPr>
                <w:color w:val="231F20"/>
                <w:sz w:val="26"/>
                <w:szCs w:val="26"/>
              </w:rPr>
              <w:t xml:space="preserve"> ng</w:t>
            </w:r>
            <w:r w:rsidRPr="00312367">
              <w:rPr>
                <w:color w:val="231F20"/>
                <w:sz w:val="26"/>
                <w:szCs w:val="26"/>
              </w:rPr>
              <w:t>ữ</w:t>
            </w:r>
            <w:r w:rsidR="00312367">
              <w:rPr>
                <w:color w:val="231F20"/>
                <w:sz w:val="26"/>
                <w:szCs w:val="26"/>
              </w:rPr>
              <w:t xml:space="preserve"> -</w:t>
            </w:r>
            <w:r w:rsidRPr="00312367">
              <w:rPr>
                <w:color w:val="231F20"/>
                <w:sz w:val="26"/>
                <w:szCs w:val="26"/>
              </w:rPr>
              <w:t xml:space="preserve"> v</w:t>
            </w:r>
            <w:r w:rsidRPr="00312367">
              <w:rPr>
                <w:color w:val="231F20"/>
                <w:sz w:val="26"/>
                <w:szCs w:val="26"/>
              </w:rPr>
              <w:t>ị</w:t>
            </w:r>
            <w:r w:rsidRPr="00312367">
              <w:rPr>
                <w:color w:val="231F20"/>
                <w:sz w:val="26"/>
                <w:szCs w:val="26"/>
              </w:rPr>
              <w:t xml:space="preserve"> ng</w:t>
            </w:r>
            <w:r w:rsidRPr="00312367">
              <w:rPr>
                <w:color w:val="231F20"/>
                <w:sz w:val="26"/>
                <w:szCs w:val="26"/>
              </w:rPr>
              <w:t>ữ</w:t>
            </w:r>
            <w:r w:rsidRPr="00312367">
              <w:rPr>
                <w:color w:val="231F20"/>
                <w:sz w:val="26"/>
                <w:szCs w:val="26"/>
              </w:rPr>
              <w:t xml:space="preserve"> (t</w:t>
            </w:r>
            <w:r w:rsidRPr="00312367">
              <w:rPr>
                <w:color w:val="231F20"/>
                <w:sz w:val="26"/>
                <w:szCs w:val="26"/>
              </w:rPr>
              <w:t>ứ</w:t>
            </w:r>
            <w:r w:rsidRPr="00312367">
              <w:rPr>
                <w:color w:val="231F20"/>
                <w:sz w:val="26"/>
                <w:szCs w:val="26"/>
              </w:rPr>
              <w:t>c là m</w:t>
            </w:r>
            <w:r w:rsidRPr="00312367">
              <w:rPr>
                <w:color w:val="231F20"/>
                <w:sz w:val="26"/>
                <w:szCs w:val="26"/>
              </w:rPr>
              <w:t>ỗ</w:t>
            </w:r>
            <w:r w:rsidRPr="00312367">
              <w:rPr>
                <w:color w:val="231F20"/>
                <w:sz w:val="26"/>
                <w:szCs w:val="26"/>
              </w:rPr>
              <w:t>i v</w:t>
            </w:r>
            <w:r w:rsidRPr="00312367">
              <w:rPr>
                <w:color w:val="231F20"/>
                <w:sz w:val="26"/>
                <w:szCs w:val="26"/>
              </w:rPr>
              <w:t>ế</w:t>
            </w:r>
            <w:r w:rsidRPr="00312367">
              <w:rPr>
                <w:color w:val="231F20"/>
                <w:spacing w:val="-8"/>
                <w:sz w:val="26"/>
                <w:szCs w:val="26"/>
              </w:rPr>
              <w:t xml:space="preserve"> </w:t>
            </w:r>
            <w:r w:rsidRPr="00312367">
              <w:rPr>
                <w:color w:val="231F20"/>
                <w:sz w:val="26"/>
                <w:szCs w:val="26"/>
              </w:rPr>
              <w:t>câu)</w:t>
            </w:r>
            <w:r w:rsidRPr="00312367">
              <w:rPr>
                <w:color w:val="231F20"/>
                <w:spacing w:val="-8"/>
                <w:sz w:val="26"/>
                <w:szCs w:val="26"/>
              </w:rPr>
              <w:t xml:space="preserve"> </w:t>
            </w:r>
            <w:r w:rsidRPr="00312367">
              <w:rPr>
                <w:color w:val="231F20"/>
                <w:sz w:val="26"/>
                <w:szCs w:val="26"/>
              </w:rPr>
              <w:t>trong</w:t>
            </w:r>
            <w:r w:rsidRPr="00312367">
              <w:rPr>
                <w:color w:val="231F20"/>
                <w:spacing w:val="-8"/>
                <w:sz w:val="26"/>
                <w:szCs w:val="26"/>
              </w:rPr>
              <w:t xml:space="preserve"> </w:t>
            </w:r>
            <w:r w:rsidRPr="00312367">
              <w:rPr>
                <w:color w:val="231F20"/>
                <w:sz w:val="26"/>
                <w:szCs w:val="26"/>
              </w:rPr>
              <w:t>các</w:t>
            </w:r>
            <w:r w:rsidRPr="00312367">
              <w:rPr>
                <w:color w:val="231F20"/>
                <w:spacing w:val="-8"/>
                <w:sz w:val="26"/>
                <w:szCs w:val="26"/>
              </w:rPr>
              <w:t xml:space="preserve"> </w:t>
            </w:r>
            <w:r w:rsidRPr="00312367">
              <w:rPr>
                <w:color w:val="231F20"/>
                <w:sz w:val="26"/>
                <w:szCs w:val="26"/>
              </w:rPr>
              <w:t>câu</w:t>
            </w:r>
            <w:r w:rsidRPr="00312367">
              <w:rPr>
                <w:color w:val="231F20"/>
                <w:spacing w:val="-8"/>
                <w:sz w:val="26"/>
                <w:szCs w:val="26"/>
              </w:rPr>
              <w:t xml:space="preserve"> </w:t>
            </w:r>
            <w:r w:rsidRPr="00312367">
              <w:rPr>
                <w:color w:val="231F20"/>
                <w:sz w:val="26"/>
                <w:szCs w:val="26"/>
              </w:rPr>
              <w:t>ghép</w:t>
            </w:r>
            <w:r w:rsidRPr="00312367">
              <w:rPr>
                <w:color w:val="231F20"/>
                <w:spacing w:val="-8"/>
                <w:sz w:val="26"/>
                <w:szCs w:val="26"/>
              </w:rPr>
              <w:t xml:space="preserve"> </w:t>
            </w:r>
            <w:r w:rsidRPr="00312367">
              <w:rPr>
                <w:color w:val="231F20"/>
                <w:sz w:val="26"/>
                <w:szCs w:val="26"/>
              </w:rPr>
              <w:t>ở</w:t>
            </w:r>
            <w:r w:rsidRPr="00312367">
              <w:rPr>
                <w:color w:val="231F20"/>
                <w:spacing w:val="-8"/>
                <w:sz w:val="26"/>
                <w:szCs w:val="26"/>
              </w:rPr>
              <w:t xml:space="preserve"> </w:t>
            </w:r>
            <w:r w:rsidRPr="00312367">
              <w:rPr>
                <w:color w:val="231F20"/>
                <w:sz w:val="26"/>
                <w:szCs w:val="26"/>
              </w:rPr>
              <w:t>đo</w:t>
            </w:r>
            <w:r w:rsidRPr="00312367">
              <w:rPr>
                <w:color w:val="231F20"/>
                <w:sz w:val="26"/>
                <w:szCs w:val="26"/>
              </w:rPr>
              <w:t>ạ</w:t>
            </w:r>
            <w:r w:rsidRPr="00312367">
              <w:rPr>
                <w:color w:val="231F20"/>
                <w:sz w:val="26"/>
                <w:szCs w:val="26"/>
              </w:rPr>
              <w:t>n</w:t>
            </w:r>
            <w:r w:rsidRPr="00312367">
              <w:rPr>
                <w:color w:val="231F20"/>
                <w:spacing w:val="-8"/>
                <w:sz w:val="26"/>
                <w:szCs w:val="26"/>
              </w:rPr>
              <w:t xml:space="preserve"> </w:t>
            </w:r>
            <w:r w:rsidRPr="00312367">
              <w:rPr>
                <w:color w:val="231F20"/>
                <w:sz w:val="26"/>
                <w:szCs w:val="26"/>
              </w:rPr>
              <w:t>văn</w:t>
            </w:r>
            <w:r w:rsidRPr="00312367">
              <w:rPr>
                <w:color w:val="231F20"/>
                <w:spacing w:val="-8"/>
                <w:sz w:val="26"/>
                <w:szCs w:val="26"/>
              </w:rPr>
              <w:t xml:space="preserve"> </w:t>
            </w:r>
            <w:r w:rsidRPr="00312367">
              <w:rPr>
                <w:color w:val="231F20"/>
                <w:sz w:val="26"/>
                <w:szCs w:val="26"/>
              </w:rPr>
              <w:t>trên</w:t>
            </w:r>
            <w:r w:rsidRPr="00312367">
              <w:rPr>
                <w:color w:val="231F20"/>
                <w:spacing w:val="-8"/>
                <w:sz w:val="26"/>
                <w:szCs w:val="26"/>
              </w:rPr>
              <w:t xml:space="preserve"> </w:t>
            </w:r>
            <w:r w:rsidRPr="00312367">
              <w:rPr>
                <w:color w:val="231F20"/>
                <w:sz w:val="26"/>
                <w:szCs w:val="26"/>
              </w:rPr>
              <w:t>thành</w:t>
            </w:r>
            <w:r w:rsidRPr="00312367">
              <w:rPr>
                <w:color w:val="231F20"/>
                <w:spacing w:val="-8"/>
                <w:sz w:val="26"/>
                <w:szCs w:val="26"/>
              </w:rPr>
              <w:t xml:space="preserve"> </w:t>
            </w:r>
            <w:r w:rsidRPr="00312367">
              <w:rPr>
                <w:color w:val="231F20"/>
                <w:sz w:val="26"/>
                <w:szCs w:val="26"/>
              </w:rPr>
              <w:t>m</w:t>
            </w:r>
            <w:r w:rsidRPr="00312367">
              <w:rPr>
                <w:color w:val="231F20"/>
                <w:sz w:val="26"/>
                <w:szCs w:val="26"/>
              </w:rPr>
              <w:t>ộ</w:t>
            </w:r>
            <w:r w:rsidRPr="00312367">
              <w:rPr>
                <w:color w:val="231F20"/>
                <w:sz w:val="26"/>
                <w:szCs w:val="26"/>
              </w:rPr>
              <w:t>t</w:t>
            </w:r>
            <w:r w:rsidRPr="00312367">
              <w:rPr>
                <w:color w:val="231F20"/>
                <w:spacing w:val="-8"/>
                <w:sz w:val="26"/>
                <w:szCs w:val="26"/>
              </w:rPr>
              <w:t xml:space="preserve"> </w:t>
            </w:r>
            <w:r w:rsidRPr="00312367">
              <w:rPr>
                <w:color w:val="231F20"/>
                <w:sz w:val="26"/>
                <w:szCs w:val="26"/>
              </w:rPr>
              <w:t>câu</w:t>
            </w:r>
            <w:r w:rsidRPr="00312367">
              <w:rPr>
                <w:color w:val="231F20"/>
                <w:spacing w:val="-8"/>
                <w:sz w:val="26"/>
                <w:szCs w:val="26"/>
              </w:rPr>
              <w:t xml:space="preserve"> </w:t>
            </w:r>
            <w:r w:rsidRPr="00312367">
              <w:rPr>
                <w:color w:val="231F20"/>
                <w:sz w:val="26"/>
                <w:szCs w:val="26"/>
              </w:rPr>
              <w:t>đơn,</w:t>
            </w:r>
            <w:r w:rsidRPr="00312367">
              <w:rPr>
                <w:color w:val="231F20"/>
                <w:spacing w:val="-8"/>
                <w:sz w:val="26"/>
                <w:szCs w:val="26"/>
              </w:rPr>
              <w:t xml:space="preserve"> </w:t>
            </w:r>
            <w:r w:rsidRPr="00312367">
              <w:rPr>
                <w:color w:val="231F20"/>
                <w:sz w:val="26"/>
                <w:szCs w:val="26"/>
              </w:rPr>
              <w:t>vì</w:t>
            </w:r>
            <w:r w:rsidRPr="00312367">
              <w:rPr>
                <w:color w:val="231F20"/>
                <w:spacing w:val="-8"/>
                <w:sz w:val="26"/>
                <w:szCs w:val="26"/>
              </w:rPr>
              <w:t xml:space="preserve"> </w:t>
            </w:r>
            <w:r w:rsidRPr="00312367">
              <w:rPr>
                <w:color w:val="231F20"/>
                <w:sz w:val="26"/>
                <w:szCs w:val="26"/>
              </w:rPr>
              <w:t>các</w:t>
            </w:r>
            <w:r w:rsidRPr="00312367">
              <w:rPr>
                <w:color w:val="231F20"/>
                <w:spacing w:val="-8"/>
                <w:sz w:val="26"/>
                <w:szCs w:val="26"/>
              </w:rPr>
              <w:t xml:space="preserve"> </w:t>
            </w:r>
            <w:r w:rsidRPr="00312367">
              <w:rPr>
                <w:color w:val="231F20"/>
                <w:sz w:val="26"/>
                <w:szCs w:val="26"/>
              </w:rPr>
              <w:t>v</w:t>
            </w:r>
            <w:r w:rsidRPr="00312367">
              <w:rPr>
                <w:color w:val="231F20"/>
                <w:sz w:val="26"/>
                <w:szCs w:val="26"/>
              </w:rPr>
              <w:t>ế</w:t>
            </w:r>
            <w:r w:rsidRPr="00312367">
              <w:rPr>
                <w:color w:val="231F20"/>
                <w:spacing w:val="-8"/>
                <w:sz w:val="26"/>
                <w:szCs w:val="26"/>
              </w:rPr>
              <w:t xml:space="preserve"> </w:t>
            </w:r>
            <w:r w:rsidRPr="00312367">
              <w:rPr>
                <w:color w:val="231F20"/>
                <w:sz w:val="26"/>
                <w:szCs w:val="26"/>
              </w:rPr>
              <w:t>câu</w:t>
            </w:r>
            <w:r w:rsidRPr="00312367">
              <w:rPr>
                <w:color w:val="231F20"/>
                <w:spacing w:val="-8"/>
                <w:sz w:val="26"/>
                <w:szCs w:val="26"/>
              </w:rPr>
              <w:t xml:space="preserve"> </w:t>
            </w:r>
            <w:r w:rsidRPr="00312367">
              <w:rPr>
                <w:color w:val="231F20"/>
                <w:sz w:val="26"/>
                <w:szCs w:val="26"/>
              </w:rPr>
              <w:t>di</w:t>
            </w:r>
            <w:r w:rsidRPr="00312367">
              <w:rPr>
                <w:color w:val="231F20"/>
                <w:sz w:val="26"/>
                <w:szCs w:val="26"/>
              </w:rPr>
              <w:t>ễ</w:t>
            </w:r>
            <w:r w:rsidRPr="00312367">
              <w:rPr>
                <w:color w:val="231F20"/>
                <w:sz w:val="26"/>
                <w:szCs w:val="26"/>
              </w:rPr>
              <w:t>n</w:t>
            </w:r>
            <w:r w:rsidRPr="00312367">
              <w:rPr>
                <w:color w:val="231F20"/>
                <w:spacing w:val="-8"/>
                <w:sz w:val="26"/>
                <w:szCs w:val="26"/>
              </w:rPr>
              <w:t xml:space="preserve"> </w:t>
            </w:r>
            <w:r w:rsidRPr="00312367">
              <w:rPr>
                <w:color w:val="231F20"/>
                <w:sz w:val="26"/>
                <w:szCs w:val="26"/>
              </w:rPr>
              <w:t>t</w:t>
            </w:r>
            <w:r w:rsidRPr="00312367">
              <w:rPr>
                <w:color w:val="231F20"/>
                <w:sz w:val="26"/>
                <w:szCs w:val="26"/>
              </w:rPr>
              <w:t>ả</w:t>
            </w:r>
            <w:r w:rsidRPr="00312367">
              <w:rPr>
                <w:color w:val="231F20"/>
                <w:sz w:val="26"/>
                <w:szCs w:val="26"/>
              </w:rPr>
              <w:t xml:space="preserve"> nh</w:t>
            </w:r>
            <w:r w:rsidRPr="00312367">
              <w:rPr>
                <w:color w:val="231F20"/>
                <w:sz w:val="26"/>
                <w:szCs w:val="26"/>
              </w:rPr>
              <w:t>ữ</w:t>
            </w:r>
            <w:r w:rsidRPr="00312367">
              <w:rPr>
                <w:color w:val="231F20"/>
                <w:sz w:val="26"/>
                <w:szCs w:val="26"/>
              </w:rPr>
              <w:t>ng</w:t>
            </w:r>
            <w:r w:rsidRPr="00312367">
              <w:rPr>
                <w:color w:val="231F20"/>
                <w:spacing w:val="-6"/>
                <w:sz w:val="26"/>
                <w:szCs w:val="26"/>
              </w:rPr>
              <w:t xml:space="preserve"> </w:t>
            </w:r>
            <w:r w:rsidRPr="00312367">
              <w:rPr>
                <w:color w:val="231F20"/>
                <w:sz w:val="26"/>
                <w:szCs w:val="26"/>
              </w:rPr>
              <w:t>ý</w:t>
            </w:r>
            <w:r w:rsidRPr="00312367">
              <w:rPr>
                <w:color w:val="231F20"/>
                <w:spacing w:val="-6"/>
                <w:sz w:val="26"/>
                <w:szCs w:val="26"/>
              </w:rPr>
              <w:t xml:space="preserve"> </w:t>
            </w:r>
            <w:r w:rsidRPr="00312367">
              <w:rPr>
                <w:color w:val="231F20"/>
                <w:sz w:val="26"/>
                <w:szCs w:val="26"/>
              </w:rPr>
              <w:t>có</w:t>
            </w:r>
            <w:r w:rsidRPr="00312367">
              <w:rPr>
                <w:color w:val="231F20"/>
                <w:spacing w:val="-6"/>
                <w:sz w:val="26"/>
                <w:szCs w:val="26"/>
              </w:rPr>
              <w:t xml:space="preserve"> </w:t>
            </w:r>
            <w:r w:rsidRPr="00312367">
              <w:rPr>
                <w:color w:val="231F20"/>
                <w:sz w:val="26"/>
                <w:szCs w:val="26"/>
              </w:rPr>
              <w:t>quan</w:t>
            </w:r>
            <w:r w:rsidRPr="00312367">
              <w:rPr>
                <w:color w:val="231F20"/>
                <w:spacing w:val="-6"/>
                <w:sz w:val="26"/>
                <w:szCs w:val="26"/>
              </w:rPr>
              <w:t xml:space="preserve"> </w:t>
            </w:r>
            <w:r w:rsidRPr="00312367">
              <w:rPr>
                <w:color w:val="231F20"/>
                <w:sz w:val="26"/>
                <w:szCs w:val="26"/>
              </w:rPr>
              <w:t>h</w:t>
            </w:r>
            <w:r w:rsidRPr="00312367">
              <w:rPr>
                <w:color w:val="231F20"/>
                <w:sz w:val="26"/>
                <w:szCs w:val="26"/>
              </w:rPr>
              <w:t>ệ</w:t>
            </w:r>
            <w:r w:rsidRPr="00312367">
              <w:rPr>
                <w:color w:val="231F20"/>
                <w:spacing w:val="-6"/>
                <w:sz w:val="26"/>
                <w:szCs w:val="26"/>
              </w:rPr>
              <w:t xml:space="preserve"> </w:t>
            </w:r>
            <w:r w:rsidRPr="00312367">
              <w:rPr>
                <w:color w:val="231F20"/>
                <w:sz w:val="26"/>
                <w:szCs w:val="26"/>
              </w:rPr>
              <w:t>ch</w:t>
            </w:r>
            <w:r w:rsidRPr="00312367">
              <w:rPr>
                <w:color w:val="231F20"/>
                <w:sz w:val="26"/>
                <w:szCs w:val="26"/>
              </w:rPr>
              <w:t>ặ</w:t>
            </w:r>
            <w:r w:rsidRPr="00312367">
              <w:rPr>
                <w:color w:val="231F20"/>
                <w:sz w:val="26"/>
                <w:szCs w:val="26"/>
              </w:rPr>
              <w:t>t</w:t>
            </w:r>
            <w:r w:rsidRPr="00312367">
              <w:rPr>
                <w:color w:val="231F20"/>
                <w:spacing w:val="-6"/>
                <w:sz w:val="26"/>
                <w:szCs w:val="26"/>
              </w:rPr>
              <w:t xml:space="preserve"> </w:t>
            </w:r>
            <w:r w:rsidRPr="00312367">
              <w:rPr>
                <w:color w:val="231F20"/>
                <w:sz w:val="26"/>
                <w:szCs w:val="26"/>
              </w:rPr>
              <w:t>ch</w:t>
            </w:r>
            <w:r w:rsidRPr="00312367">
              <w:rPr>
                <w:color w:val="231F20"/>
                <w:sz w:val="26"/>
                <w:szCs w:val="26"/>
              </w:rPr>
              <w:t>ẽ</w:t>
            </w:r>
            <w:r w:rsidRPr="00312367">
              <w:rPr>
                <w:color w:val="231F20"/>
                <w:spacing w:val="-6"/>
                <w:sz w:val="26"/>
                <w:szCs w:val="26"/>
              </w:rPr>
              <w:t xml:space="preserve"> </w:t>
            </w:r>
            <w:r w:rsidRPr="00312367">
              <w:rPr>
                <w:color w:val="231F20"/>
                <w:sz w:val="26"/>
                <w:szCs w:val="26"/>
              </w:rPr>
              <w:t>v</w:t>
            </w:r>
            <w:r w:rsidRPr="00312367">
              <w:rPr>
                <w:color w:val="231F20"/>
                <w:sz w:val="26"/>
                <w:szCs w:val="26"/>
              </w:rPr>
              <w:t>ớ</w:t>
            </w:r>
            <w:r w:rsidRPr="00312367">
              <w:rPr>
                <w:color w:val="231F20"/>
                <w:sz w:val="26"/>
                <w:szCs w:val="26"/>
              </w:rPr>
              <w:t>i</w:t>
            </w:r>
            <w:r w:rsidRPr="00312367">
              <w:rPr>
                <w:color w:val="231F20"/>
                <w:spacing w:val="-6"/>
                <w:sz w:val="26"/>
                <w:szCs w:val="26"/>
              </w:rPr>
              <w:t xml:space="preserve"> </w:t>
            </w:r>
            <w:r w:rsidRPr="00312367">
              <w:rPr>
                <w:color w:val="231F20"/>
                <w:sz w:val="26"/>
                <w:szCs w:val="26"/>
              </w:rPr>
              <w:t>nhau.</w:t>
            </w:r>
            <w:r w:rsidRPr="00312367">
              <w:rPr>
                <w:color w:val="231F20"/>
                <w:spacing w:val="-6"/>
                <w:sz w:val="26"/>
                <w:szCs w:val="26"/>
              </w:rPr>
              <w:t xml:space="preserve"> </w:t>
            </w:r>
            <w:r w:rsidRPr="00312367">
              <w:rPr>
                <w:color w:val="231F20"/>
                <w:sz w:val="26"/>
                <w:szCs w:val="26"/>
              </w:rPr>
              <w:t>N</w:t>
            </w:r>
            <w:r w:rsidRPr="00312367">
              <w:rPr>
                <w:color w:val="231F20"/>
                <w:sz w:val="26"/>
                <w:szCs w:val="26"/>
              </w:rPr>
              <w:t>ế</w:t>
            </w:r>
            <w:r w:rsidRPr="00312367">
              <w:rPr>
                <w:color w:val="231F20"/>
                <w:sz w:val="26"/>
                <w:szCs w:val="26"/>
              </w:rPr>
              <w:t>u</w:t>
            </w:r>
            <w:r w:rsidRPr="00312367">
              <w:rPr>
                <w:color w:val="231F20"/>
                <w:spacing w:val="-6"/>
                <w:sz w:val="26"/>
                <w:szCs w:val="26"/>
              </w:rPr>
              <w:t xml:space="preserve"> </w:t>
            </w:r>
            <w:r w:rsidRPr="00312367">
              <w:rPr>
                <w:color w:val="231F20"/>
                <w:sz w:val="26"/>
                <w:szCs w:val="26"/>
              </w:rPr>
              <w:t>tách</w:t>
            </w:r>
            <w:r w:rsidRPr="00312367">
              <w:rPr>
                <w:color w:val="231F20"/>
                <w:spacing w:val="-6"/>
                <w:sz w:val="26"/>
                <w:szCs w:val="26"/>
              </w:rPr>
              <w:t xml:space="preserve"> </w:t>
            </w:r>
            <w:r w:rsidRPr="00312367">
              <w:rPr>
                <w:color w:val="231F20"/>
                <w:sz w:val="26"/>
                <w:szCs w:val="26"/>
              </w:rPr>
              <w:t>m</w:t>
            </w:r>
            <w:r w:rsidRPr="00312367">
              <w:rPr>
                <w:color w:val="231F20"/>
                <w:sz w:val="26"/>
                <w:szCs w:val="26"/>
              </w:rPr>
              <w:t>ỗ</w:t>
            </w:r>
            <w:r w:rsidRPr="00312367">
              <w:rPr>
                <w:color w:val="231F20"/>
                <w:sz w:val="26"/>
                <w:szCs w:val="26"/>
              </w:rPr>
              <w:t>i</w:t>
            </w:r>
            <w:r w:rsidRPr="00312367">
              <w:rPr>
                <w:color w:val="231F20"/>
                <w:spacing w:val="-6"/>
                <w:sz w:val="26"/>
                <w:szCs w:val="26"/>
              </w:rPr>
              <w:t xml:space="preserve"> </w:t>
            </w:r>
            <w:r w:rsidRPr="00312367">
              <w:rPr>
                <w:color w:val="231F20"/>
                <w:sz w:val="26"/>
                <w:szCs w:val="26"/>
              </w:rPr>
              <w:t>v</w:t>
            </w:r>
            <w:r w:rsidRPr="00312367">
              <w:rPr>
                <w:color w:val="231F20"/>
                <w:sz w:val="26"/>
                <w:szCs w:val="26"/>
              </w:rPr>
              <w:t>ế</w:t>
            </w:r>
            <w:r w:rsidRPr="00312367">
              <w:rPr>
                <w:color w:val="231F20"/>
                <w:spacing w:val="-6"/>
                <w:sz w:val="26"/>
                <w:szCs w:val="26"/>
              </w:rPr>
              <w:t xml:space="preserve"> </w:t>
            </w:r>
            <w:r w:rsidRPr="00312367">
              <w:rPr>
                <w:color w:val="231F20"/>
                <w:sz w:val="26"/>
                <w:szCs w:val="26"/>
              </w:rPr>
              <w:t>trong</w:t>
            </w:r>
            <w:r w:rsidRPr="00312367">
              <w:rPr>
                <w:color w:val="231F20"/>
                <w:spacing w:val="-6"/>
                <w:sz w:val="26"/>
                <w:szCs w:val="26"/>
              </w:rPr>
              <w:t xml:space="preserve"> </w:t>
            </w:r>
            <w:r w:rsidRPr="00312367">
              <w:rPr>
                <w:color w:val="231F20"/>
                <w:sz w:val="26"/>
                <w:szCs w:val="26"/>
              </w:rPr>
              <w:t>câu</w:t>
            </w:r>
            <w:r w:rsidRPr="00312367">
              <w:rPr>
                <w:color w:val="231F20"/>
                <w:spacing w:val="-6"/>
                <w:sz w:val="26"/>
                <w:szCs w:val="26"/>
              </w:rPr>
              <w:t xml:space="preserve"> </w:t>
            </w:r>
            <w:r w:rsidRPr="00312367">
              <w:rPr>
                <w:color w:val="231F20"/>
                <w:sz w:val="26"/>
                <w:szCs w:val="26"/>
              </w:rPr>
              <w:t>ghép</w:t>
            </w:r>
            <w:r w:rsidRPr="00312367">
              <w:rPr>
                <w:color w:val="231F20"/>
                <w:spacing w:val="-6"/>
                <w:sz w:val="26"/>
                <w:szCs w:val="26"/>
              </w:rPr>
              <w:t xml:space="preserve"> </w:t>
            </w:r>
            <w:r w:rsidRPr="00312367">
              <w:rPr>
                <w:color w:val="231F20"/>
                <w:sz w:val="26"/>
                <w:szCs w:val="26"/>
              </w:rPr>
              <w:t>thành</w:t>
            </w:r>
            <w:r w:rsidRPr="00312367">
              <w:rPr>
                <w:color w:val="231F20"/>
                <w:spacing w:val="-6"/>
                <w:sz w:val="26"/>
                <w:szCs w:val="26"/>
              </w:rPr>
              <w:t xml:space="preserve"> </w:t>
            </w:r>
            <w:r w:rsidRPr="00312367">
              <w:rPr>
                <w:color w:val="231F20"/>
                <w:sz w:val="26"/>
                <w:szCs w:val="26"/>
              </w:rPr>
              <w:t>1</w:t>
            </w:r>
            <w:r w:rsidRPr="00312367">
              <w:rPr>
                <w:color w:val="231F20"/>
                <w:spacing w:val="-6"/>
                <w:sz w:val="26"/>
                <w:szCs w:val="26"/>
              </w:rPr>
              <w:t xml:space="preserve"> </w:t>
            </w:r>
            <w:r w:rsidRPr="00312367">
              <w:rPr>
                <w:color w:val="231F20"/>
                <w:sz w:val="26"/>
                <w:szCs w:val="26"/>
              </w:rPr>
              <w:t>câu đơn thì s</w:t>
            </w:r>
            <w:r w:rsidRPr="00312367">
              <w:rPr>
                <w:color w:val="231F20"/>
                <w:sz w:val="26"/>
                <w:szCs w:val="26"/>
              </w:rPr>
              <w:t>ẽ</w:t>
            </w:r>
            <w:r w:rsidRPr="00312367">
              <w:rPr>
                <w:color w:val="231F20"/>
                <w:sz w:val="26"/>
                <w:szCs w:val="26"/>
              </w:rPr>
              <w:t xml:space="preserve"> t</w:t>
            </w:r>
            <w:r w:rsidRPr="00312367">
              <w:rPr>
                <w:color w:val="231F20"/>
                <w:sz w:val="26"/>
                <w:szCs w:val="26"/>
              </w:rPr>
              <w:t>ạ</w:t>
            </w:r>
            <w:r w:rsidRPr="00312367">
              <w:rPr>
                <w:color w:val="231F20"/>
                <w:sz w:val="26"/>
                <w:szCs w:val="26"/>
              </w:rPr>
              <w:t>o nên m</w:t>
            </w:r>
            <w:r w:rsidRPr="00312367">
              <w:rPr>
                <w:color w:val="231F20"/>
                <w:sz w:val="26"/>
                <w:szCs w:val="26"/>
              </w:rPr>
              <w:t>ộ</w:t>
            </w:r>
            <w:r w:rsidRPr="00312367">
              <w:rPr>
                <w:color w:val="231F20"/>
                <w:sz w:val="26"/>
                <w:szCs w:val="26"/>
              </w:rPr>
              <w:t>t chu</w:t>
            </w:r>
            <w:r w:rsidRPr="00312367">
              <w:rPr>
                <w:color w:val="231F20"/>
                <w:sz w:val="26"/>
                <w:szCs w:val="26"/>
              </w:rPr>
              <w:t>ỗ</w:t>
            </w:r>
            <w:r w:rsidRPr="00312367">
              <w:rPr>
                <w:color w:val="231F20"/>
                <w:sz w:val="26"/>
                <w:szCs w:val="26"/>
              </w:rPr>
              <w:t>i câu r</w:t>
            </w:r>
            <w:r w:rsidRPr="00312367">
              <w:rPr>
                <w:color w:val="231F20"/>
                <w:sz w:val="26"/>
                <w:szCs w:val="26"/>
              </w:rPr>
              <w:t>ờ</w:t>
            </w:r>
            <w:r w:rsidRPr="00312367">
              <w:rPr>
                <w:color w:val="231F20"/>
                <w:sz w:val="26"/>
                <w:szCs w:val="26"/>
              </w:rPr>
              <w:t>i r</w:t>
            </w:r>
            <w:r w:rsidRPr="00312367">
              <w:rPr>
                <w:color w:val="231F20"/>
                <w:sz w:val="26"/>
                <w:szCs w:val="26"/>
              </w:rPr>
              <w:t>ạ</w:t>
            </w:r>
            <w:r w:rsidRPr="00312367">
              <w:rPr>
                <w:color w:val="231F20"/>
                <w:sz w:val="26"/>
                <w:szCs w:val="26"/>
              </w:rPr>
              <w:t>c, không g</w:t>
            </w:r>
            <w:r w:rsidRPr="00312367">
              <w:rPr>
                <w:color w:val="231F20"/>
                <w:sz w:val="26"/>
                <w:szCs w:val="26"/>
              </w:rPr>
              <w:t>ắ</w:t>
            </w:r>
            <w:r w:rsidRPr="00312367">
              <w:rPr>
                <w:color w:val="231F20"/>
                <w:sz w:val="26"/>
                <w:szCs w:val="26"/>
              </w:rPr>
              <w:t>n k</w:t>
            </w:r>
            <w:r w:rsidRPr="00312367">
              <w:rPr>
                <w:color w:val="231F20"/>
                <w:sz w:val="26"/>
                <w:szCs w:val="26"/>
              </w:rPr>
              <w:t>ế</w:t>
            </w:r>
            <w:r w:rsidRPr="00312367">
              <w:rPr>
                <w:color w:val="231F20"/>
                <w:sz w:val="26"/>
                <w:szCs w:val="26"/>
              </w:rPr>
              <w:t>t v</w:t>
            </w:r>
            <w:r w:rsidRPr="00312367">
              <w:rPr>
                <w:color w:val="231F20"/>
                <w:sz w:val="26"/>
                <w:szCs w:val="26"/>
              </w:rPr>
              <w:t>ớ</w:t>
            </w:r>
            <w:r w:rsidRPr="00312367">
              <w:rPr>
                <w:color w:val="231F20"/>
                <w:sz w:val="26"/>
                <w:szCs w:val="26"/>
              </w:rPr>
              <w:t>i nhau v</w:t>
            </w:r>
            <w:r w:rsidRPr="00312367">
              <w:rPr>
                <w:color w:val="231F20"/>
                <w:sz w:val="26"/>
                <w:szCs w:val="26"/>
              </w:rPr>
              <w:t>ề</w:t>
            </w:r>
            <w:r w:rsidRPr="00312367">
              <w:rPr>
                <w:color w:val="231F20"/>
                <w:sz w:val="26"/>
                <w:szCs w:val="26"/>
              </w:rPr>
              <w:t xml:space="preserve"> nghĩa.</w:t>
            </w:r>
          </w:p>
          <w:p w14:paraId="30DF4A98" w14:textId="77777777" w:rsidR="00102026" w:rsidRPr="00312367" w:rsidRDefault="000A4A6E" w:rsidP="00CA6FCE">
            <w:pPr>
              <w:spacing w:line="360" w:lineRule="auto"/>
              <w:rPr>
                <w:rFonts w:eastAsiaTheme="minorEastAsia"/>
                <w:b/>
                <w:iCs/>
                <w:sz w:val="26"/>
                <w:szCs w:val="26"/>
              </w:rPr>
            </w:pPr>
            <w:r w:rsidRPr="00312367">
              <w:rPr>
                <w:rFonts w:eastAsiaTheme="minorEastAsia"/>
                <w:b/>
                <w:iCs/>
                <w:sz w:val="26"/>
                <w:szCs w:val="26"/>
              </w:rPr>
              <w:t>Ho</w:t>
            </w:r>
            <w:r w:rsidRPr="00312367">
              <w:rPr>
                <w:rFonts w:eastAsiaTheme="minorEastAsia"/>
                <w:b/>
                <w:iCs/>
                <w:sz w:val="26"/>
                <w:szCs w:val="26"/>
              </w:rPr>
              <w:t>ạ</w:t>
            </w:r>
            <w:r w:rsidRPr="00312367">
              <w:rPr>
                <w:rFonts w:eastAsiaTheme="minorEastAsia"/>
                <w:b/>
                <w:iCs/>
                <w:sz w:val="26"/>
                <w:szCs w:val="26"/>
              </w:rPr>
              <w:t>t đ</w:t>
            </w:r>
            <w:r w:rsidRPr="00312367">
              <w:rPr>
                <w:rFonts w:eastAsiaTheme="minorEastAsia"/>
                <w:b/>
                <w:iCs/>
                <w:sz w:val="26"/>
                <w:szCs w:val="26"/>
              </w:rPr>
              <w:t>ộ</w:t>
            </w:r>
            <w:r w:rsidRPr="00312367">
              <w:rPr>
                <w:rFonts w:eastAsiaTheme="minorEastAsia"/>
                <w:b/>
                <w:iCs/>
                <w:sz w:val="26"/>
                <w:szCs w:val="26"/>
              </w:rPr>
              <w:t>ng 2: Rút ra bài h</w:t>
            </w:r>
            <w:r w:rsidRPr="00312367">
              <w:rPr>
                <w:rFonts w:eastAsiaTheme="minorEastAsia"/>
                <w:b/>
                <w:iCs/>
                <w:sz w:val="26"/>
                <w:szCs w:val="26"/>
              </w:rPr>
              <w:t>ọ</w:t>
            </w:r>
            <w:r w:rsidRPr="00312367">
              <w:rPr>
                <w:rFonts w:eastAsiaTheme="minorEastAsia"/>
                <w:b/>
                <w:iCs/>
                <w:sz w:val="26"/>
                <w:szCs w:val="26"/>
              </w:rPr>
              <w:t>c.</w:t>
            </w:r>
          </w:p>
          <w:p w14:paraId="2E165C6D" w14:textId="2EF440E7" w:rsidR="00102026" w:rsidRPr="00312367" w:rsidRDefault="000A4A6E" w:rsidP="00CA6FCE">
            <w:pPr>
              <w:pStyle w:val="ListParagraph"/>
              <w:tabs>
                <w:tab w:val="left" w:pos="766"/>
              </w:tabs>
              <w:spacing w:before="0" w:line="360" w:lineRule="auto"/>
              <w:ind w:left="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GV</w:t>
            </w:r>
            <w:r w:rsidRPr="00312367">
              <w:rPr>
                <w:color w:val="231F20"/>
                <w:spacing w:val="-12"/>
                <w:sz w:val="26"/>
                <w:szCs w:val="26"/>
              </w:rPr>
              <w:t xml:space="preserve"> </w:t>
            </w:r>
            <w:r w:rsidRPr="00312367">
              <w:rPr>
                <w:color w:val="231F20"/>
                <w:sz w:val="26"/>
                <w:szCs w:val="26"/>
              </w:rPr>
              <w:t>m</w:t>
            </w:r>
            <w:r w:rsidRPr="00312367">
              <w:rPr>
                <w:color w:val="231F20"/>
                <w:sz w:val="26"/>
                <w:szCs w:val="26"/>
              </w:rPr>
              <w:t>ờ</w:t>
            </w:r>
            <w:r w:rsidRPr="00312367">
              <w:rPr>
                <w:color w:val="231F20"/>
                <w:sz w:val="26"/>
                <w:szCs w:val="26"/>
              </w:rPr>
              <w:t>i</w:t>
            </w:r>
            <w:r w:rsidRPr="00312367">
              <w:rPr>
                <w:color w:val="231F20"/>
                <w:spacing w:val="-7"/>
                <w:sz w:val="26"/>
                <w:szCs w:val="26"/>
              </w:rPr>
              <w:t xml:space="preserve"> </w:t>
            </w:r>
            <w:r w:rsidRPr="00312367">
              <w:rPr>
                <w:color w:val="231F20"/>
                <w:sz w:val="26"/>
                <w:szCs w:val="26"/>
              </w:rPr>
              <w:t>1</w:t>
            </w:r>
            <w:r w:rsidRPr="00312367">
              <w:rPr>
                <w:color w:val="231F20"/>
                <w:spacing w:val="-7"/>
                <w:sz w:val="26"/>
                <w:szCs w:val="26"/>
              </w:rPr>
              <w:t xml:space="preserve"> </w:t>
            </w:r>
            <w:r w:rsidR="00312367">
              <w:rPr>
                <w:color w:val="231F20"/>
                <w:sz w:val="26"/>
                <w:szCs w:val="26"/>
              </w:rPr>
              <w:t>-</w:t>
            </w:r>
            <w:r w:rsidRPr="00312367">
              <w:rPr>
                <w:color w:val="231F20"/>
                <w:spacing w:val="-7"/>
                <w:sz w:val="26"/>
                <w:szCs w:val="26"/>
              </w:rPr>
              <w:t xml:space="preserve"> </w:t>
            </w:r>
            <w:r w:rsidRPr="00312367">
              <w:rPr>
                <w:color w:val="231F20"/>
                <w:sz w:val="26"/>
                <w:szCs w:val="26"/>
              </w:rPr>
              <w:t>2</w:t>
            </w:r>
            <w:r w:rsidRPr="00312367">
              <w:rPr>
                <w:color w:val="231F20"/>
                <w:spacing w:val="-7"/>
                <w:sz w:val="26"/>
                <w:szCs w:val="26"/>
              </w:rPr>
              <w:t xml:space="preserve"> </w:t>
            </w:r>
            <w:r w:rsidRPr="00312367">
              <w:rPr>
                <w:color w:val="231F20"/>
                <w:sz w:val="26"/>
                <w:szCs w:val="26"/>
              </w:rPr>
              <w:t>HS</w:t>
            </w:r>
            <w:r w:rsidRPr="00312367">
              <w:rPr>
                <w:color w:val="231F20"/>
                <w:spacing w:val="-7"/>
                <w:sz w:val="26"/>
                <w:szCs w:val="26"/>
              </w:rPr>
              <w:t xml:space="preserve"> </w:t>
            </w:r>
            <w:r w:rsidRPr="00312367">
              <w:rPr>
                <w:color w:val="231F20"/>
                <w:sz w:val="26"/>
                <w:szCs w:val="26"/>
              </w:rPr>
              <w:t>đ</w:t>
            </w:r>
            <w:r w:rsidRPr="00312367">
              <w:rPr>
                <w:color w:val="231F20"/>
                <w:sz w:val="26"/>
                <w:szCs w:val="26"/>
              </w:rPr>
              <w:t>ọ</w:t>
            </w:r>
            <w:r w:rsidRPr="00312367">
              <w:rPr>
                <w:color w:val="231F20"/>
                <w:sz w:val="26"/>
                <w:szCs w:val="26"/>
              </w:rPr>
              <w:t>c</w:t>
            </w:r>
            <w:r w:rsidRPr="00312367">
              <w:rPr>
                <w:color w:val="231F20"/>
                <w:spacing w:val="-7"/>
                <w:sz w:val="26"/>
                <w:szCs w:val="26"/>
              </w:rPr>
              <w:t xml:space="preserve"> </w:t>
            </w:r>
            <w:r w:rsidRPr="00312367">
              <w:rPr>
                <w:color w:val="231F20"/>
                <w:sz w:val="26"/>
                <w:szCs w:val="26"/>
              </w:rPr>
              <w:t>to</w:t>
            </w:r>
            <w:r w:rsidRPr="00312367">
              <w:rPr>
                <w:color w:val="231F20"/>
                <w:spacing w:val="-7"/>
                <w:sz w:val="26"/>
                <w:szCs w:val="26"/>
              </w:rPr>
              <w:t xml:space="preserve"> </w:t>
            </w:r>
            <w:r w:rsidRPr="00312367">
              <w:rPr>
                <w:color w:val="231F20"/>
                <w:sz w:val="26"/>
                <w:szCs w:val="26"/>
              </w:rPr>
              <w:t>bài</w:t>
            </w:r>
            <w:r w:rsidRPr="00312367">
              <w:rPr>
                <w:color w:val="231F20"/>
                <w:spacing w:val="-7"/>
                <w:sz w:val="26"/>
                <w:szCs w:val="26"/>
              </w:rPr>
              <w:t xml:space="preserve"> </w:t>
            </w:r>
            <w:r w:rsidRPr="00312367">
              <w:rPr>
                <w:color w:val="231F20"/>
                <w:sz w:val="26"/>
                <w:szCs w:val="26"/>
              </w:rPr>
              <w:t>h</w:t>
            </w:r>
            <w:r w:rsidRPr="00312367">
              <w:rPr>
                <w:color w:val="231F20"/>
                <w:sz w:val="26"/>
                <w:szCs w:val="26"/>
              </w:rPr>
              <w:t>ọ</w:t>
            </w:r>
            <w:r w:rsidRPr="00312367">
              <w:rPr>
                <w:color w:val="231F20"/>
                <w:sz w:val="26"/>
                <w:szCs w:val="26"/>
              </w:rPr>
              <w:t>c</w:t>
            </w:r>
            <w:r w:rsidRPr="00312367">
              <w:rPr>
                <w:color w:val="231F20"/>
                <w:spacing w:val="-7"/>
                <w:sz w:val="26"/>
                <w:szCs w:val="26"/>
              </w:rPr>
              <w:t xml:space="preserve"> </w:t>
            </w:r>
            <w:r w:rsidRPr="00312367">
              <w:rPr>
                <w:color w:val="231F20"/>
                <w:sz w:val="26"/>
                <w:szCs w:val="26"/>
              </w:rPr>
              <w:t>v</w:t>
            </w:r>
            <w:r w:rsidRPr="00312367">
              <w:rPr>
                <w:color w:val="231F20"/>
                <w:sz w:val="26"/>
                <w:szCs w:val="26"/>
              </w:rPr>
              <w:t>ề</w:t>
            </w:r>
            <w:r w:rsidRPr="00312367">
              <w:rPr>
                <w:color w:val="231F20"/>
                <w:spacing w:val="-8"/>
                <w:sz w:val="26"/>
                <w:szCs w:val="26"/>
              </w:rPr>
              <w:t xml:space="preserve"> </w:t>
            </w:r>
            <w:r w:rsidRPr="00312367">
              <w:rPr>
                <w:color w:val="231F20"/>
                <w:sz w:val="26"/>
                <w:szCs w:val="26"/>
              </w:rPr>
              <w:t>câu</w:t>
            </w:r>
            <w:r w:rsidRPr="00312367">
              <w:rPr>
                <w:color w:val="231F20"/>
                <w:spacing w:val="-7"/>
                <w:sz w:val="26"/>
                <w:szCs w:val="26"/>
              </w:rPr>
              <w:t xml:space="preserve"> </w:t>
            </w:r>
            <w:r w:rsidRPr="00312367">
              <w:rPr>
                <w:color w:val="231F20"/>
                <w:sz w:val="26"/>
                <w:szCs w:val="26"/>
              </w:rPr>
              <w:t>đơn</w:t>
            </w:r>
            <w:r w:rsidRPr="00312367">
              <w:rPr>
                <w:color w:val="231F20"/>
                <w:spacing w:val="-7"/>
                <w:sz w:val="26"/>
                <w:szCs w:val="26"/>
              </w:rPr>
              <w:t xml:space="preserve"> </w:t>
            </w:r>
            <w:r w:rsidRPr="00312367">
              <w:rPr>
                <w:color w:val="231F20"/>
                <w:sz w:val="26"/>
                <w:szCs w:val="26"/>
              </w:rPr>
              <w:t>và</w:t>
            </w:r>
            <w:r w:rsidRPr="00312367">
              <w:rPr>
                <w:color w:val="231F20"/>
                <w:spacing w:val="-7"/>
                <w:sz w:val="26"/>
                <w:szCs w:val="26"/>
              </w:rPr>
              <w:t xml:space="preserve"> </w:t>
            </w:r>
            <w:r w:rsidRPr="00312367">
              <w:rPr>
                <w:color w:val="231F20"/>
                <w:sz w:val="26"/>
                <w:szCs w:val="26"/>
              </w:rPr>
              <w:t>câu</w:t>
            </w:r>
            <w:r w:rsidRPr="00312367">
              <w:rPr>
                <w:color w:val="231F20"/>
                <w:spacing w:val="-7"/>
                <w:sz w:val="26"/>
                <w:szCs w:val="26"/>
              </w:rPr>
              <w:t xml:space="preserve"> </w:t>
            </w:r>
            <w:r w:rsidRPr="00312367">
              <w:rPr>
                <w:color w:val="231F20"/>
                <w:sz w:val="26"/>
                <w:szCs w:val="26"/>
              </w:rPr>
              <w:t>ghép.</w:t>
            </w:r>
          </w:p>
          <w:p w14:paraId="2AE495D2" w14:textId="69D9BD52" w:rsidR="00102026" w:rsidRPr="00312367" w:rsidRDefault="000A4A6E" w:rsidP="00CA6FCE">
            <w:pPr>
              <w:spacing w:line="360" w:lineRule="auto"/>
              <w:rPr>
                <w:rFonts w:eastAsiaTheme="minorEastAsia"/>
                <w:sz w:val="26"/>
                <w:szCs w:val="26"/>
                <w:lang w:val="vi-VN"/>
              </w:rPr>
            </w:pPr>
            <w:r w:rsidRPr="00312367">
              <w:rPr>
                <w:rFonts w:eastAsiaTheme="minorEastAsia"/>
                <w:sz w:val="26"/>
                <w:szCs w:val="26"/>
              </w:rPr>
              <w:t>-</w:t>
            </w:r>
            <w:r w:rsidRPr="00312367">
              <w:rPr>
                <w:rFonts w:eastAsiaTheme="minorEastAsia"/>
                <w:sz w:val="26"/>
                <w:szCs w:val="26"/>
                <w:lang w:val="vi-VN"/>
              </w:rPr>
              <w:t xml:space="preserve"> GV đ</w:t>
            </w:r>
            <w:r w:rsidRPr="00312367">
              <w:rPr>
                <w:rFonts w:eastAsiaTheme="minorEastAsia"/>
                <w:sz w:val="26"/>
                <w:szCs w:val="26"/>
                <w:lang w:val="vi-VN"/>
              </w:rPr>
              <w:t>ặ</w:t>
            </w:r>
            <w:r w:rsidRPr="00312367">
              <w:rPr>
                <w:rFonts w:eastAsiaTheme="minorEastAsia"/>
                <w:sz w:val="26"/>
                <w:szCs w:val="26"/>
                <w:lang w:val="vi-VN"/>
              </w:rPr>
              <w:t>t c</w:t>
            </w:r>
            <w:r w:rsidRPr="00312367">
              <w:rPr>
                <w:rFonts w:eastAsiaTheme="minorEastAsia"/>
                <w:sz w:val="26"/>
                <w:szCs w:val="26"/>
              </w:rPr>
              <w:t>âu h</w:t>
            </w:r>
            <w:r w:rsidRPr="00312367">
              <w:rPr>
                <w:rFonts w:eastAsiaTheme="minorEastAsia"/>
                <w:sz w:val="26"/>
                <w:szCs w:val="26"/>
              </w:rPr>
              <w:t>ỏ</w:t>
            </w:r>
            <w:r w:rsidRPr="00312367">
              <w:rPr>
                <w:rFonts w:eastAsiaTheme="minorEastAsia"/>
                <w:sz w:val="26"/>
                <w:szCs w:val="26"/>
              </w:rPr>
              <w:t xml:space="preserve">i </w:t>
            </w:r>
            <w:r w:rsidRPr="00312367">
              <w:rPr>
                <w:rFonts w:eastAsiaTheme="minorEastAsia"/>
                <w:sz w:val="26"/>
                <w:szCs w:val="26"/>
                <w:lang w:val="vi-VN"/>
              </w:rPr>
              <w:t xml:space="preserve">giúp HS </w:t>
            </w:r>
            <w:r w:rsidRPr="00312367">
              <w:rPr>
                <w:rFonts w:eastAsiaTheme="minorEastAsia"/>
                <w:sz w:val="26"/>
                <w:szCs w:val="26"/>
                <w:lang w:val="vi-VN"/>
              </w:rPr>
              <w:t>rút ra bài h</w:t>
            </w:r>
            <w:r w:rsidRPr="00312367">
              <w:rPr>
                <w:rFonts w:eastAsiaTheme="minorEastAsia"/>
                <w:sz w:val="26"/>
                <w:szCs w:val="26"/>
                <w:lang w:val="vi-VN"/>
              </w:rPr>
              <w:t>ọ</w:t>
            </w:r>
            <w:r w:rsidRPr="00312367">
              <w:rPr>
                <w:rFonts w:eastAsiaTheme="minorEastAsia"/>
                <w:sz w:val="26"/>
                <w:szCs w:val="26"/>
                <w:lang w:val="vi-VN"/>
              </w:rPr>
              <w:t>c:</w:t>
            </w:r>
            <w:r w:rsidRPr="00312367">
              <w:rPr>
                <w:rFonts w:eastAsiaTheme="minorEastAsia"/>
                <w:sz w:val="26"/>
                <w:szCs w:val="26"/>
              </w:rPr>
              <w:t xml:space="preserve"> </w:t>
            </w:r>
            <w:r w:rsidRPr="00312367">
              <w:rPr>
                <w:rFonts w:eastAsiaTheme="minorEastAsia"/>
                <w:sz w:val="26"/>
                <w:szCs w:val="26"/>
                <w:lang w:val="vi-VN"/>
              </w:rPr>
              <w:t>Qua hai bài t</w:t>
            </w:r>
            <w:r w:rsidRPr="00312367">
              <w:rPr>
                <w:rFonts w:eastAsiaTheme="minorEastAsia"/>
                <w:sz w:val="26"/>
                <w:szCs w:val="26"/>
                <w:lang w:val="vi-VN"/>
              </w:rPr>
              <w:t>ậ</w:t>
            </w:r>
            <w:r w:rsidRPr="00312367">
              <w:rPr>
                <w:rFonts w:eastAsiaTheme="minorEastAsia"/>
                <w:sz w:val="26"/>
                <w:szCs w:val="26"/>
                <w:lang w:val="vi-VN"/>
              </w:rPr>
              <w:t>p v</w:t>
            </w:r>
            <w:r w:rsidRPr="00312367">
              <w:rPr>
                <w:rFonts w:eastAsiaTheme="minorEastAsia"/>
                <w:sz w:val="26"/>
                <w:szCs w:val="26"/>
                <w:lang w:val="vi-VN"/>
              </w:rPr>
              <w:t>ừ</w:t>
            </w:r>
            <w:r w:rsidRPr="00312367">
              <w:rPr>
                <w:rFonts w:eastAsiaTheme="minorEastAsia"/>
                <w:sz w:val="26"/>
                <w:szCs w:val="26"/>
                <w:lang w:val="vi-VN"/>
              </w:rPr>
              <w:t>a r</w:t>
            </w:r>
            <w:r w:rsidRPr="00312367">
              <w:rPr>
                <w:rFonts w:eastAsiaTheme="minorEastAsia"/>
                <w:sz w:val="26"/>
                <w:szCs w:val="26"/>
                <w:lang w:val="vi-VN"/>
              </w:rPr>
              <w:t>ồ</w:t>
            </w:r>
            <w:r w:rsidRPr="00312367">
              <w:rPr>
                <w:rFonts w:eastAsiaTheme="minorEastAsia"/>
                <w:sz w:val="26"/>
                <w:szCs w:val="26"/>
                <w:lang w:val="vi-VN"/>
              </w:rPr>
              <w:t>i, các em hi</w:t>
            </w:r>
            <w:r w:rsidRPr="00312367">
              <w:rPr>
                <w:rFonts w:eastAsiaTheme="minorEastAsia"/>
                <w:sz w:val="26"/>
                <w:szCs w:val="26"/>
                <w:lang w:val="vi-VN"/>
              </w:rPr>
              <w:t>ể</w:t>
            </w:r>
            <w:r w:rsidRPr="00312367">
              <w:rPr>
                <w:rFonts w:eastAsiaTheme="minorEastAsia"/>
                <w:sz w:val="26"/>
                <w:szCs w:val="26"/>
                <w:lang w:val="vi-VN"/>
              </w:rPr>
              <w:t>u t</w:t>
            </w:r>
            <w:r w:rsidRPr="00312367">
              <w:rPr>
                <w:rFonts w:eastAsiaTheme="minorEastAsia"/>
                <w:sz w:val="26"/>
                <w:szCs w:val="26"/>
                <w:lang w:val="vi-VN"/>
              </w:rPr>
              <w:t>ừ</w:t>
            </w:r>
            <w:r w:rsidRPr="00312367">
              <w:rPr>
                <w:rFonts w:eastAsiaTheme="minorEastAsia"/>
                <w:sz w:val="26"/>
                <w:szCs w:val="26"/>
                <w:lang w:val="vi-VN"/>
              </w:rPr>
              <w:t xml:space="preserve"> </w:t>
            </w:r>
            <w:r w:rsidRPr="00312367">
              <w:rPr>
                <w:rFonts w:eastAsiaTheme="minorEastAsia"/>
                <w:sz w:val="26"/>
                <w:szCs w:val="26"/>
              </w:rPr>
              <w:t>câu đơn, câu ghép</w:t>
            </w:r>
            <w:r w:rsidRPr="00312367">
              <w:rPr>
                <w:rFonts w:eastAsiaTheme="minorEastAsia"/>
                <w:sz w:val="26"/>
                <w:szCs w:val="26"/>
                <w:lang w:val="vi-VN"/>
              </w:rPr>
              <w:t xml:space="preserve"> là gì? C</w:t>
            </w:r>
            <w:r w:rsidRPr="00312367">
              <w:rPr>
                <w:rFonts w:eastAsiaTheme="minorEastAsia"/>
                <w:sz w:val="26"/>
                <w:szCs w:val="26"/>
                <w:lang w:val="vi-VN"/>
              </w:rPr>
              <w:t>ầ</w:t>
            </w:r>
            <w:r w:rsidRPr="00312367">
              <w:rPr>
                <w:rFonts w:eastAsiaTheme="minorEastAsia"/>
                <w:sz w:val="26"/>
                <w:szCs w:val="26"/>
                <w:lang w:val="vi-VN"/>
              </w:rPr>
              <w:t>n lưu ý gì khi s</w:t>
            </w:r>
            <w:r w:rsidRPr="00312367">
              <w:rPr>
                <w:rFonts w:eastAsiaTheme="minorEastAsia"/>
                <w:sz w:val="26"/>
                <w:szCs w:val="26"/>
                <w:lang w:val="vi-VN"/>
              </w:rPr>
              <w:t>ử</w:t>
            </w:r>
            <w:r w:rsidRPr="00312367">
              <w:rPr>
                <w:rFonts w:eastAsiaTheme="minorEastAsia"/>
                <w:sz w:val="26"/>
                <w:szCs w:val="26"/>
                <w:lang w:val="vi-VN"/>
              </w:rPr>
              <w:t xml:space="preserve"> d</w:t>
            </w:r>
            <w:r w:rsidRPr="00312367">
              <w:rPr>
                <w:rFonts w:eastAsiaTheme="minorEastAsia"/>
                <w:sz w:val="26"/>
                <w:szCs w:val="26"/>
                <w:lang w:val="vi-VN"/>
              </w:rPr>
              <w:t>ụ</w:t>
            </w:r>
            <w:r w:rsidRPr="00312367">
              <w:rPr>
                <w:rFonts w:eastAsiaTheme="minorEastAsia"/>
                <w:sz w:val="26"/>
                <w:szCs w:val="26"/>
                <w:lang w:val="vi-VN"/>
              </w:rPr>
              <w:t>ng</w:t>
            </w:r>
            <w:r w:rsidRPr="00312367">
              <w:rPr>
                <w:rFonts w:eastAsiaTheme="minorEastAsia"/>
                <w:sz w:val="26"/>
                <w:szCs w:val="26"/>
              </w:rPr>
              <w:t xml:space="preserve"> câu đơn, câu ghép</w:t>
            </w:r>
            <w:r w:rsidRPr="00312367">
              <w:rPr>
                <w:rFonts w:eastAsiaTheme="minorEastAsia"/>
                <w:sz w:val="26"/>
                <w:szCs w:val="26"/>
                <w:lang w:val="vi-VN"/>
              </w:rPr>
              <w:t xml:space="preserve"> ?</w:t>
            </w:r>
            <w:r w:rsidR="00312367">
              <w:rPr>
                <w:rFonts w:eastAsiaTheme="minorEastAsia"/>
                <w:sz w:val="26"/>
                <w:szCs w:val="26"/>
                <w:lang w:val="vi-VN"/>
              </w:rPr>
              <w:t xml:space="preserve"> </w:t>
            </w:r>
          </w:p>
          <w:p w14:paraId="1E545E90" w14:textId="11DC814A" w:rsidR="00102026" w:rsidRPr="00312367" w:rsidRDefault="000A4A6E" w:rsidP="00CA6FCE">
            <w:pPr>
              <w:spacing w:line="360" w:lineRule="auto"/>
              <w:rPr>
                <w:rFonts w:eastAsiaTheme="minorEastAsia"/>
                <w:w w:val="97"/>
                <w:sz w:val="26"/>
                <w:szCs w:val="26"/>
                <w:lang w:val="vi-VN"/>
              </w:rPr>
            </w:pPr>
            <w:r w:rsidRPr="00312367">
              <w:rPr>
                <w:rFonts w:eastAsiaTheme="minorEastAsia"/>
                <w:w w:val="97"/>
                <w:sz w:val="26"/>
                <w:szCs w:val="26"/>
              </w:rPr>
              <w:t>-</w:t>
            </w:r>
            <w:r w:rsidR="00312367">
              <w:rPr>
                <w:rFonts w:eastAsiaTheme="minorEastAsia"/>
                <w:w w:val="97"/>
                <w:sz w:val="26"/>
                <w:szCs w:val="26"/>
              </w:rPr>
              <w:t xml:space="preserve"> </w:t>
            </w:r>
            <w:r w:rsidRPr="00312367">
              <w:rPr>
                <w:rFonts w:eastAsiaTheme="minorEastAsia"/>
                <w:w w:val="97"/>
                <w:sz w:val="26"/>
                <w:szCs w:val="26"/>
                <w:lang w:val="vi-VN"/>
              </w:rPr>
              <w:t>GV nh</w:t>
            </w:r>
            <w:r w:rsidRPr="00312367">
              <w:rPr>
                <w:rFonts w:eastAsiaTheme="minorEastAsia"/>
                <w:w w:val="97"/>
                <w:sz w:val="26"/>
                <w:szCs w:val="26"/>
                <w:lang w:val="vi-VN"/>
              </w:rPr>
              <w:t>ậ</w:t>
            </w:r>
            <w:r w:rsidRPr="00312367">
              <w:rPr>
                <w:rFonts w:eastAsiaTheme="minorEastAsia"/>
                <w:w w:val="97"/>
                <w:sz w:val="26"/>
                <w:szCs w:val="26"/>
                <w:lang w:val="vi-VN"/>
              </w:rPr>
              <w:t>n xét và chi</w:t>
            </w:r>
            <w:r w:rsidRPr="00312367">
              <w:rPr>
                <w:rFonts w:eastAsiaTheme="minorEastAsia"/>
                <w:w w:val="97"/>
                <w:sz w:val="26"/>
                <w:szCs w:val="26"/>
                <w:lang w:val="vi-VN"/>
              </w:rPr>
              <w:t>ế</w:t>
            </w:r>
            <w:r w:rsidRPr="00312367">
              <w:rPr>
                <w:rFonts w:eastAsiaTheme="minorEastAsia"/>
                <w:w w:val="97"/>
                <w:sz w:val="26"/>
                <w:szCs w:val="26"/>
                <w:lang w:val="vi-VN"/>
              </w:rPr>
              <w:t>u n</w:t>
            </w:r>
            <w:r w:rsidRPr="00312367">
              <w:rPr>
                <w:rFonts w:eastAsiaTheme="minorEastAsia"/>
                <w:w w:val="97"/>
                <w:sz w:val="26"/>
                <w:szCs w:val="26"/>
                <w:lang w:val="vi-VN"/>
              </w:rPr>
              <w:t>ộ</w:t>
            </w:r>
            <w:r w:rsidRPr="00312367">
              <w:rPr>
                <w:rFonts w:eastAsiaTheme="minorEastAsia"/>
                <w:w w:val="97"/>
                <w:sz w:val="26"/>
                <w:szCs w:val="26"/>
                <w:lang w:val="vi-VN"/>
              </w:rPr>
              <w:t>i dung bài h</w:t>
            </w:r>
            <w:r w:rsidRPr="00312367">
              <w:rPr>
                <w:rFonts w:eastAsiaTheme="minorEastAsia"/>
                <w:w w:val="97"/>
                <w:sz w:val="26"/>
                <w:szCs w:val="26"/>
                <w:lang w:val="vi-VN"/>
              </w:rPr>
              <w:t>ọ</w:t>
            </w:r>
            <w:r w:rsidRPr="00312367">
              <w:rPr>
                <w:rFonts w:eastAsiaTheme="minorEastAsia"/>
                <w:w w:val="97"/>
                <w:sz w:val="26"/>
                <w:szCs w:val="26"/>
                <w:lang w:val="vi-VN"/>
              </w:rPr>
              <w:t xml:space="preserve">c. </w:t>
            </w:r>
          </w:p>
          <w:p w14:paraId="25BC7E29" w14:textId="0972B91C" w:rsidR="00102026" w:rsidRPr="00312367" w:rsidRDefault="000A4A6E" w:rsidP="00CA6FCE">
            <w:pPr>
              <w:spacing w:line="360" w:lineRule="auto"/>
              <w:rPr>
                <w:rFonts w:eastAsiaTheme="minorEastAsia"/>
                <w:sz w:val="26"/>
                <w:szCs w:val="26"/>
                <w:lang w:val="vi-VN"/>
              </w:rPr>
            </w:pPr>
            <w:r w:rsidRPr="00312367">
              <w:rPr>
                <w:rFonts w:eastAsiaTheme="minorEastAsia"/>
                <w:sz w:val="26"/>
                <w:szCs w:val="26"/>
              </w:rPr>
              <w:t>-</w:t>
            </w:r>
            <w:r w:rsidRPr="00312367">
              <w:rPr>
                <w:rFonts w:eastAsiaTheme="minorEastAsia"/>
                <w:sz w:val="26"/>
                <w:szCs w:val="26"/>
                <w:lang w:val="vi-VN"/>
              </w:rPr>
              <w:t xml:space="preserve"> GV đ</w:t>
            </w:r>
            <w:r w:rsidRPr="00312367">
              <w:rPr>
                <w:rFonts w:eastAsiaTheme="minorEastAsia"/>
                <w:sz w:val="26"/>
                <w:szCs w:val="26"/>
                <w:lang w:val="vi-VN"/>
              </w:rPr>
              <w:t>ặ</w:t>
            </w:r>
            <w:r w:rsidRPr="00312367">
              <w:rPr>
                <w:rFonts w:eastAsiaTheme="minorEastAsia"/>
                <w:sz w:val="26"/>
                <w:szCs w:val="26"/>
                <w:lang w:val="vi-VN"/>
              </w:rPr>
              <w:t>t c</w:t>
            </w:r>
            <w:r w:rsidRPr="00312367">
              <w:rPr>
                <w:rFonts w:eastAsiaTheme="minorEastAsia"/>
                <w:sz w:val="26"/>
                <w:szCs w:val="26"/>
              </w:rPr>
              <w:t>âu h</w:t>
            </w:r>
            <w:r w:rsidRPr="00312367">
              <w:rPr>
                <w:rFonts w:eastAsiaTheme="minorEastAsia"/>
                <w:sz w:val="26"/>
                <w:szCs w:val="26"/>
              </w:rPr>
              <w:t>ỏ</w:t>
            </w:r>
            <w:r w:rsidRPr="00312367">
              <w:rPr>
                <w:rFonts w:eastAsiaTheme="minorEastAsia"/>
                <w:sz w:val="26"/>
                <w:szCs w:val="26"/>
              </w:rPr>
              <w:t xml:space="preserve">i </w:t>
            </w:r>
            <w:r w:rsidRPr="00312367">
              <w:rPr>
                <w:rFonts w:eastAsiaTheme="minorEastAsia"/>
                <w:sz w:val="26"/>
                <w:szCs w:val="26"/>
                <w:lang w:val="vi-VN"/>
              </w:rPr>
              <w:t>giúp HS rút ra bài h</w:t>
            </w:r>
            <w:r w:rsidRPr="00312367">
              <w:rPr>
                <w:rFonts w:eastAsiaTheme="minorEastAsia"/>
                <w:sz w:val="26"/>
                <w:szCs w:val="26"/>
                <w:lang w:val="vi-VN"/>
              </w:rPr>
              <w:t>ọ</w:t>
            </w:r>
            <w:r w:rsidRPr="00312367">
              <w:rPr>
                <w:rFonts w:eastAsiaTheme="minorEastAsia"/>
                <w:sz w:val="26"/>
                <w:szCs w:val="26"/>
                <w:lang w:val="vi-VN"/>
              </w:rPr>
              <w:t>c:</w:t>
            </w:r>
            <w:r w:rsidRPr="00312367">
              <w:rPr>
                <w:rFonts w:eastAsiaTheme="minorEastAsia"/>
                <w:sz w:val="26"/>
                <w:szCs w:val="26"/>
              </w:rPr>
              <w:t xml:space="preserve"> </w:t>
            </w:r>
            <w:r w:rsidRPr="00312367">
              <w:rPr>
                <w:rFonts w:eastAsiaTheme="minorEastAsia"/>
                <w:sz w:val="26"/>
                <w:szCs w:val="26"/>
                <w:lang w:val="vi-VN"/>
              </w:rPr>
              <w:t>Qua hai bài t</w:t>
            </w:r>
            <w:r w:rsidRPr="00312367">
              <w:rPr>
                <w:rFonts w:eastAsiaTheme="minorEastAsia"/>
                <w:sz w:val="26"/>
                <w:szCs w:val="26"/>
                <w:lang w:val="vi-VN"/>
              </w:rPr>
              <w:t>ậ</w:t>
            </w:r>
            <w:r w:rsidRPr="00312367">
              <w:rPr>
                <w:rFonts w:eastAsiaTheme="minorEastAsia"/>
                <w:sz w:val="26"/>
                <w:szCs w:val="26"/>
                <w:lang w:val="vi-VN"/>
              </w:rPr>
              <w:t>p v</w:t>
            </w:r>
            <w:r w:rsidRPr="00312367">
              <w:rPr>
                <w:rFonts w:eastAsiaTheme="minorEastAsia"/>
                <w:sz w:val="26"/>
                <w:szCs w:val="26"/>
                <w:lang w:val="vi-VN"/>
              </w:rPr>
              <w:t>ừ</w:t>
            </w:r>
            <w:r w:rsidRPr="00312367">
              <w:rPr>
                <w:rFonts w:eastAsiaTheme="minorEastAsia"/>
                <w:sz w:val="26"/>
                <w:szCs w:val="26"/>
                <w:lang w:val="vi-VN"/>
              </w:rPr>
              <w:t>a r</w:t>
            </w:r>
            <w:r w:rsidRPr="00312367">
              <w:rPr>
                <w:rFonts w:eastAsiaTheme="minorEastAsia"/>
                <w:sz w:val="26"/>
                <w:szCs w:val="26"/>
                <w:lang w:val="vi-VN"/>
              </w:rPr>
              <w:t>ồ</w:t>
            </w:r>
            <w:r w:rsidRPr="00312367">
              <w:rPr>
                <w:rFonts w:eastAsiaTheme="minorEastAsia"/>
                <w:sz w:val="26"/>
                <w:szCs w:val="26"/>
                <w:lang w:val="vi-VN"/>
              </w:rPr>
              <w:t>i, các em hi</w:t>
            </w:r>
            <w:r w:rsidRPr="00312367">
              <w:rPr>
                <w:rFonts w:eastAsiaTheme="minorEastAsia"/>
                <w:sz w:val="26"/>
                <w:szCs w:val="26"/>
                <w:lang w:val="vi-VN"/>
              </w:rPr>
              <w:t>ể</w:t>
            </w:r>
            <w:r w:rsidRPr="00312367">
              <w:rPr>
                <w:rFonts w:eastAsiaTheme="minorEastAsia"/>
                <w:sz w:val="26"/>
                <w:szCs w:val="26"/>
                <w:lang w:val="vi-VN"/>
              </w:rPr>
              <w:t>u t</w:t>
            </w:r>
            <w:r w:rsidRPr="00312367">
              <w:rPr>
                <w:rFonts w:eastAsiaTheme="minorEastAsia"/>
                <w:sz w:val="26"/>
                <w:szCs w:val="26"/>
                <w:lang w:val="vi-VN"/>
              </w:rPr>
              <w:t>ừ</w:t>
            </w:r>
            <w:r w:rsidRPr="00312367">
              <w:rPr>
                <w:rFonts w:eastAsiaTheme="minorEastAsia"/>
                <w:sz w:val="26"/>
                <w:szCs w:val="26"/>
                <w:lang w:val="vi-VN"/>
              </w:rPr>
              <w:t xml:space="preserve"> đ</w:t>
            </w:r>
            <w:r w:rsidRPr="00312367">
              <w:rPr>
                <w:rFonts w:eastAsiaTheme="minorEastAsia"/>
                <w:sz w:val="26"/>
                <w:szCs w:val="26"/>
                <w:lang w:val="vi-VN"/>
              </w:rPr>
              <w:t>ồ</w:t>
            </w:r>
            <w:r w:rsidRPr="00312367">
              <w:rPr>
                <w:rFonts w:eastAsiaTheme="minorEastAsia"/>
                <w:sz w:val="26"/>
                <w:szCs w:val="26"/>
                <w:lang w:val="vi-VN"/>
              </w:rPr>
              <w:t xml:space="preserve">ng </w:t>
            </w:r>
            <w:r w:rsidRPr="00312367">
              <w:rPr>
                <w:rFonts w:eastAsiaTheme="minorEastAsia"/>
                <w:sz w:val="26"/>
                <w:szCs w:val="26"/>
                <w:lang w:val="vi-VN"/>
              </w:rPr>
              <w:t>nghĩa là gì? C</w:t>
            </w:r>
            <w:r w:rsidRPr="00312367">
              <w:rPr>
                <w:rFonts w:eastAsiaTheme="minorEastAsia"/>
                <w:sz w:val="26"/>
                <w:szCs w:val="26"/>
                <w:lang w:val="vi-VN"/>
              </w:rPr>
              <w:t>ầ</w:t>
            </w:r>
            <w:r w:rsidRPr="00312367">
              <w:rPr>
                <w:rFonts w:eastAsiaTheme="minorEastAsia"/>
                <w:sz w:val="26"/>
                <w:szCs w:val="26"/>
                <w:lang w:val="vi-VN"/>
              </w:rPr>
              <w:t>n lưu ý gì khi s</w:t>
            </w:r>
            <w:r w:rsidRPr="00312367">
              <w:rPr>
                <w:rFonts w:eastAsiaTheme="minorEastAsia"/>
                <w:sz w:val="26"/>
                <w:szCs w:val="26"/>
                <w:lang w:val="vi-VN"/>
              </w:rPr>
              <w:t>ử</w:t>
            </w:r>
            <w:r w:rsidRPr="00312367">
              <w:rPr>
                <w:rFonts w:eastAsiaTheme="minorEastAsia"/>
                <w:sz w:val="26"/>
                <w:szCs w:val="26"/>
                <w:lang w:val="vi-VN"/>
              </w:rPr>
              <w:t xml:space="preserve"> d</w:t>
            </w:r>
            <w:r w:rsidRPr="00312367">
              <w:rPr>
                <w:rFonts w:eastAsiaTheme="minorEastAsia"/>
                <w:sz w:val="26"/>
                <w:szCs w:val="26"/>
                <w:lang w:val="vi-VN"/>
              </w:rPr>
              <w:t>ụ</w:t>
            </w:r>
            <w:r w:rsidRPr="00312367">
              <w:rPr>
                <w:rFonts w:eastAsiaTheme="minorEastAsia"/>
                <w:sz w:val="26"/>
                <w:szCs w:val="26"/>
                <w:lang w:val="vi-VN"/>
              </w:rPr>
              <w:t>ng t</w:t>
            </w:r>
            <w:r w:rsidRPr="00312367">
              <w:rPr>
                <w:rFonts w:eastAsiaTheme="minorEastAsia"/>
                <w:sz w:val="26"/>
                <w:szCs w:val="26"/>
                <w:lang w:val="vi-VN"/>
              </w:rPr>
              <w:t>ừ</w:t>
            </w:r>
            <w:r w:rsidRPr="00312367">
              <w:rPr>
                <w:rFonts w:eastAsiaTheme="minorEastAsia"/>
                <w:sz w:val="26"/>
                <w:szCs w:val="26"/>
                <w:lang w:val="vi-VN"/>
              </w:rPr>
              <w:t xml:space="preserve"> đ</w:t>
            </w:r>
            <w:r w:rsidRPr="00312367">
              <w:rPr>
                <w:rFonts w:eastAsiaTheme="minorEastAsia"/>
                <w:sz w:val="26"/>
                <w:szCs w:val="26"/>
                <w:lang w:val="vi-VN"/>
              </w:rPr>
              <w:t>ồ</w:t>
            </w:r>
            <w:r w:rsidRPr="00312367">
              <w:rPr>
                <w:rFonts w:eastAsiaTheme="minorEastAsia"/>
                <w:sz w:val="26"/>
                <w:szCs w:val="26"/>
                <w:lang w:val="vi-VN"/>
              </w:rPr>
              <w:t>ng nghĩa?</w:t>
            </w:r>
            <w:r w:rsidR="00312367">
              <w:rPr>
                <w:rFonts w:eastAsiaTheme="minorEastAsia"/>
                <w:sz w:val="26"/>
                <w:szCs w:val="26"/>
                <w:lang w:val="vi-VN"/>
              </w:rPr>
              <w:t xml:space="preserve"> </w:t>
            </w:r>
          </w:p>
          <w:p w14:paraId="0A952F1F" w14:textId="22477AA0" w:rsidR="00102026" w:rsidRPr="00DE08BF" w:rsidRDefault="000A4A6E" w:rsidP="00CA6FCE">
            <w:pPr>
              <w:spacing w:line="360" w:lineRule="auto"/>
              <w:rPr>
                <w:rFonts w:eastAsiaTheme="minorEastAsia"/>
                <w:w w:val="97"/>
                <w:sz w:val="26"/>
                <w:szCs w:val="26"/>
              </w:rPr>
            </w:pPr>
            <w:r w:rsidRPr="00312367">
              <w:rPr>
                <w:rFonts w:eastAsiaTheme="minorEastAsia"/>
                <w:w w:val="97"/>
                <w:sz w:val="26"/>
                <w:szCs w:val="26"/>
              </w:rPr>
              <w:t>-</w:t>
            </w:r>
            <w:r w:rsidR="00312367">
              <w:rPr>
                <w:rFonts w:eastAsiaTheme="minorEastAsia"/>
                <w:w w:val="97"/>
                <w:sz w:val="26"/>
                <w:szCs w:val="26"/>
              </w:rPr>
              <w:t xml:space="preserve"> </w:t>
            </w:r>
            <w:r w:rsidRPr="00312367">
              <w:rPr>
                <w:rFonts w:eastAsiaTheme="minorEastAsia"/>
                <w:w w:val="97"/>
                <w:sz w:val="26"/>
                <w:szCs w:val="26"/>
                <w:lang w:val="vi-VN"/>
              </w:rPr>
              <w:t>GV nh</w:t>
            </w:r>
            <w:r w:rsidRPr="00312367">
              <w:rPr>
                <w:rFonts w:eastAsiaTheme="minorEastAsia"/>
                <w:w w:val="97"/>
                <w:sz w:val="26"/>
                <w:szCs w:val="26"/>
                <w:lang w:val="vi-VN"/>
              </w:rPr>
              <w:t>ậ</w:t>
            </w:r>
            <w:r w:rsidRPr="00312367">
              <w:rPr>
                <w:rFonts w:eastAsiaTheme="minorEastAsia"/>
                <w:w w:val="97"/>
                <w:sz w:val="26"/>
                <w:szCs w:val="26"/>
                <w:lang w:val="vi-VN"/>
              </w:rPr>
              <w:t>n xét và chi</w:t>
            </w:r>
            <w:r w:rsidRPr="00312367">
              <w:rPr>
                <w:rFonts w:eastAsiaTheme="minorEastAsia"/>
                <w:w w:val="97"/>
                <w:sz w:val="26"/>
                <w:szCs w:val="26"/>
                <w:lang w:val="vi-VN"/>
              </w:rPr>
              <w:t>ế</w:t>
            </w:r>
            <w:r w:rsidRPr="00312367">
              <w:rPr>
                <w:rFonts w:eastAsiaTheme="minorEastAsia"/>
                <w:w w:val="97"/>
                <w:sz w:val="26"/>
                <w:szCs w:val="26"/>
                <w:lang w:val="vi-VN"/>
              </w:rPr>
              <w:t>u n</w:t>
            </w:r>
            <w:r w:rsidRPr="00312367">
              <w:rPr>
                <w:rFonts w:eastAsiaTheme="minorEastAsia"/>
                <w:w w:val="97"/>
                <w:sz w:val="26"/>
                <w:szCs w:val="26"/>
                <w:lang w:val="vi-VN"/>
              </w:rPr>
              <w:t>ộ</w:t>
            </w:r>
            <w:r w:rsidRPr="00312367">
              <w:rPr>
                <w:rFonts w:eastAsiaTheme="minorEastAsia"/>
                <w:w w:val="97"/>
                <w:sz w:val="26"/>
                <w:szCs w:val="26"/>
                <w:lang w:val="vi-VN"/>
              </w:rPr>
              <w:t>i dung bài h</w:t>
            </w:r>
            <w:r w:rsidRPr="00312367">
              <w:rPr>
                <w:rFonts w:eastAsiaTheme="minorEastAsia"/>
                <w:w w:val="97"/>
                <w:sz w:val="26"/>
                <w:szCs w:val="26"/>
                <w:lang w:val="vi-VN"/>
              </w:rPr>
              <w:t>ọ</w:t>
            </w:r>
            <w:r w:rsidRPr="00312367">
              <w:rPr>
                <w:rFonts w:eastAsiaTheme="minorEastAsia"/>
                <w:w w:val="97"/>
                <w:sz w:val="26"/>
                <w:szCs w:val="26"/>
                <w:lang w:val="vi-VN"/>
              </w:rPr>
              <w:t>c. Cho vài HS nh</w:t>
            </w:r>
            <w:r w:rsidRPr="00312367">
              <w:rPr>
                <w:rFonts w:eastAsiaTheme="minorEastAsia"/>
                <w:w w:val="97"/>
                <w:sz w:val="26"/>
                <w:szCs w:val="26"/>
                <w:lang w:val="vi-VN"/>
              </w:rPr>
              <w:t>ắ</w:t>
            </w:r>
            <w:r w:rsidRPr="00312367">
              <w:rPr>
                <w:rFonts w:eastAsiaTheme="minorEastAsia"/>
                <w:w w:val="97"/>
                <w:sz w:val="26"/>
                <w:szCs w:val="26"/>
                <w:lang w:val="vi-VN"/>
              </w:rPr>
              <w:t>c l</w:t>
            </w:r>
            <w:r w:rsidRPr="00312367">
              <w:rPr>
                <w:rFonts w:eastAsiaTheme="minorEastAsia"/>
                <w:w w:val="97"/>
                <w:sz w:val="26"/>
                <w:szCs w:val="26"/>
                <w:lang w:val="vi-VN"/>
              </w:rPr>
              <w:t>ạ</w:t>
            </w:r>
            <w:r w:rsidRPr="00312367">
              <w:rPr>
                <w:rFonts w:eastAsiaTheme="minorEastAsia"/>
                <w:w w:val="97"/>
                <w:sz w:val="26"/>
                <w:szCs w:val="26"/>
                <w:lang w:val="vi-VN"/>
              </w:rPr>
              <w:t>i.</w:t>
            </w:r>
          </w:p>
        </w:tc>
        <w:tc>
          <w:tcPr>
            <w:tcW w:w="4198" w:type="dxa"/>
          </w:tcPr>
          <w:p w14:paraId="6154E377" w14:textId="77777777" w:rsidR="00102026" w:rsidRPr="00312367" w:rsidRDefault="00102026" w:rsidP="00CA6FCE">
            <w:pPr>
              <w:spacing w:line="360" w:lineRule="auto"/>
              <w:rPr>
                <w:rFonts w:eastAsiaTheme="minorEastAsia"/>
                <w:sz w:val="26"/>
                <w:szCs w:val="26"/>
              </w:rPr>
            </w:pPr>
          </w:p>
          <w:p w14:paraId="10A72819" w14:textId="77777777" w:rsidR="00102026" w:rsidRPr="00312367" w:rsidRDefault="00102026" w:rsidP="00CA6FCE">
            <w:pPr>
              <w:spacing w:line="360" w:lineRule="auto"/>
              <w:rPr>
                <w:rFonts w:eastAsiaTheme="minorEastAsia"/>
                <w:sz w:val="26"/>
                <w:szCs w:val="26"/>
              </w:rPr>
            </w:pPr>
          </w:p>
          <w:p w14:paraId="77B9EEB7"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c</w:t>
            </w:r>
            <w:r w:rsidRPr="00312367">
              <w:rPr>
                <w:rFonts w:eastAsiaTheme="minorEastAsia"/>
                <w:sz w:val="26"/>
                <w:szCs w:val="26"/>
              </w:rPr>
              <w:t>ả</w:t>
            </w:r>
            <w:r w:rsidRPr="00312367">
              <w:rPr>
                <w:rFonts w:eastAsiaTheme="minorEastAsia"/>
                <w:sz w:val="26"/>
                <w:szCs w:val="26"/>
              </w:rPr>
              <w:t xml:space="preserve"> l</w:t>
            </w:r>
            <w:r w:rsidRPr="00312367">
              <w:rPr>
                <w:rFonts w:eastAsiaTheme="minorEastAsia"/>
                <w:sz w:val="26"/>
                <w:szCs w:val="26"/>
              </w:rPr>
              <w:t>ớ</w:t>
            </w:r>
            <w:r w:rsidRPr="00312367">
              <w:rPr>
                <w:rFonts w:eastAsiaTheme="minorEastAsia"/>
                <w:sz w:val="26"/>
                <w:szCs w:val="26"/>
              </w:rPr>
              <w:t>p theo dõi.</w:t>
            </w:r>
          </w:p>
          <w:p w14:paraId="3307E60E" w14:textId="77777777" w:rsidR="00102026" w:rsidRPr="00312367" w:rsidRDefault="00102026" w:rsidP="00CA6FCE">
            <w:pPr>
              <w:spacing w:line="360" w:lineRule="auto"/>
              <w:rPr>
                <w:rFonts w:eastAsiaTheme="minorEastAsia"/>
                <w:sz w:val="26"/>
                <w:szCs w:val="26"/>
              </w:rPr>
            </w:pPr>
          </w:p>
          <w:p w14:paraId="51117F6D" w14:textId="77777777" w:rsidR="00102026" w:rsidRPr="00312367" w:rsidRDefault="00102026" w:rsidP="00CA6FCE">
            <w:pPr>
              <w:spacing w:line="360" w:lineRule="auto"/>
              <w:rPr>
                <w:rFonts w:eastAsiaTheme="minorEastAsia"/>
                <w:sz w:val="26"/>
                <w:szCs w:val="26"/>
              </w:rPr>
            </w:pPr>
          </w:p>
          <w:p w14:paraId="2752585C"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c</w:t>
            </w:r>
            <w:r w:rsidRPr="00312367">
              <w:rPr>
                <w:rFonts w:eastAsiaTheme="minorEastAsia"/>
                <w:sz w:val="26"/>
                <w:szCs w:val="26"/>
              </w:rPr>
              <w:t>ả</w:t>
            </w:r>
            <w:r w:rsidRPr="00312367">
              <w:rPr>
                <w:rFonts w:eastAsiaTheme="minorEastAsia"/>
                <w:sz w:val="26"/>
                <w:szCs w:val="26"/>
              </w:rPr>
              <w:t xml:space="preserve"> l</w:t>
            </w:r>
            <w:r w:rsidRPr="00312367">
              <w:rPr>
                <w:rFonts w:eastAsiaTheme="minorEastAsia"/>
                <w:sz w:val="26"/>
                <w:szCs w:val="26"/>
              </w:rPr>
              <w:t>ớ</w:t>
            </w:r>
            <w:r w:rsidRPr="00312367">
              <w:rPr>
                <w:rFonts w:eastAsiaTheme="minorEastAsia"/>
                <w:sz w:val="26"/>
                <w:szCs w:val="26"/>
              </w:rPr>
              <w:t>p theo dõi</w:t>
            </w:r>
          </w:p>
          <w:p w14:paraId="08CB2C4E" w14:textId="77777777" w:rsidR="00102026" w:rsidRPr="00312367" w:rsidRDefault="000A4A6E" w:rsidP="00CA6FCE">
            <w:pPr>
              <w:pStyle w:val="ListParagraph"/>
              <w:tabs>
                <w:tab w:val="left" w:pos="773"/>
              </w:tabs>
              <w:spacing w:before="0" w:line="360" w:lineRule="auto"/>
              <w:ind w:left="0" w:firstLine="0"/>
              <w:jc w:val="left"/>
              <w:rPr>
                <w:color w:val="231F20"/>
                <w:spacing w:val="-7"/>
                <w:sz w:val="26"/>
                <w:szCs w:val="26"/>
              </w:rPr>
            </w:pPr>
            <w:r w:rsidRPr="00312367">
              <w:rPr>
                <w:color w:val="231F20"/>
                <w:sz w:val="26"/>
                <w:szCs w:val="26"/>
              </w:rPr>
              <w:t>- HS</w:t>
            </w:r>
            <w:r w:rsidRPr="00312367">
              <w:rPr>
                <w:color w:val="231F20"/>
                <w:spacing w:val="-2"/>
                <w:sz w:val="26"/>
                <w:szCs w:val="26"/>
              </w:rPr>
              <w:t xml:space="preserve"> </w:t>
            </w:r>
            <w:r w:rsidRPr="00312367">
              <w:rPr>
                <w:color w:val="231F20"/>
                <w:sz w:val="26"/>
                <w:szCs w:val="26"/>
              </w:rPr>
              <w:t>khác nh</w:t>
            </w:r>
            <w:r w:rsidRPr="00312367">
              <w:rPr>
                <w:color w:val="231F20"/>
                <w:sz w:val="26"/>
                <w:szCs w:val="26"/>
              </w:rPr>
              <w:t>ậ</w:t>
            </w:r>
            <w:r w:rsidRPr="00312367">
              <w:rPr>
                <w:color w:val="231F20"/>
                <w:sz w:val="26"/>
                <w:szCs w:val="26"/>
              </w:rPr>
              <w:t>n xét, b</w:t>
            </w:r>
            <w:r w:rsidRPr="00312367">
              <w:rPr>
                <w:color w:val="231F20"/>
                <w:sz w:val="26"/>
                <w:szCs w:val="26"/>
              </w:rPr>
              <w:t>ổ</w:t>
            </w:r>
            <w:r w:rsidRPr="00312367">
              <w:rPr>
                <w:color w:val="231F20"/>
                <w:sz w:val="26"/>
                <w:szCs w:val="26"/>
              </w:rPr>
              <w:t xml:space="preserve"> </w:t>
            </w:r>
            <w:r w:rsidRPr="00312367">
              <w:rPr>
                <w:color w:val="231F20"/>
                <w:spacing w:val="-2"/>
                <w:sz w:val="26"/>
                <w:szCs w:val="26"/>
              </w:rPr>
              <w:t>sung.</w:t>
            </w:r>
          </w:p>
          <w:p w14:paraId="756F6175" w14:textId="77777777"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pacing w:val="-7"/>
                <w:sz w:val="26"/>
                <w:szCs w:val="26"/>
              </w:rPr>
              <w:t xml:space="preserve">1. </w:t>
            </w:r>
            <w:r w:rsidRPr="00312367">
              <w:rPr>
                <w:color w:val="231F20"/>
                <w:sz w:val="26"/>
                <w:szCs w:val="26"/>
              </w:rPr>
              <w:t>Bi</w:t>
            </w:r>
            <w:r w:rsidRPr="00312367">
              <w:rPr>
                <w:color w:val="231F20"/>
                <w:sz w:val="26"/>
                <w:szCs w:val="26"/>
              </w:rPr>
              <w:t>ể</w:t>
            </w:r>
            <w:r w:rsidRPr="00312367">
              <w:rPr>
                <w:color w:val="231F20"/>
                <w:sz w:val="26"/>
                <w:szCs w:val="26"/>
              </w:rPr>
              <w:t>n</w:t>
            </w:r>
            <w:r w:rsidRPr="00312367">
              <w:rPr>
                <w:color w:val="231F20"/>
                <w:spacing w:val="-6"/>
                <w:sz w:val="26"/>
                <w:szCs w:val="26"/>
              </w:rPr>
              <w:t xml:space="preserve"> </w:t>
            </w:r>
            <w:r w:rsidRPr="00312367">
              <w:rPr>
                <w:color w:val="231F20"/>
                <w:sz w:val="26"/>
                <w:szCs w:val="26"/>
              </w:rPr>
              <w:t>/</w:t>
            </w:r>
            <w:r w:rsidRPr="00312367">
              <w:rPr>
                <w:color w:val="231F20"/>
                <w:spacing w:val="-8"/>
                <w:sz w:val="26"/>
                <w:szCs w:val="26"/>
              </w:rPr>
              <w:t xml:space="preserve"> </w:t>
            </w:r>
            <w:r w:rsidRPr="00312367">
              <w:rPr>
                <w:color w:val="231F20"/>
                <w:sz w:val="26"/>
                <w:szCs w:val="26"/>
              </w:rPr>
              <w:t>luôn</w:t>
            </w:r>
            <w:r w:rsidRPr="00312367">
              <w:rPr>
                <w:color w:val="231F20"/>
                <w:spacing w:val="-8"/>
                <w:sz w:val="26"/>
                <w:szCs w:val="26"/>
              </w:rPr>
              <w:t xml:space="preserve"> </w:t>
            </w:r>
            <w:r w:rsidRPr="00312367">
              <w:rPr>
                <w:color w:val="231F20"/>
                <w:sz w:val="26"/>
                <w:szCs w:val="26"/>
              </w:rPr>
              <w:t>thay</w:t>
            </w:r>
            <w:r w:rsidRPr="00312367">
              <w:rPr>
                <w:color w:val="231F20"/>
                <w:spacing w:val="-8"/>
                <w:sz w:val="26"/>
                <w:szCs w:val="26"/>
              </w:rPr>
              <w:t xml:space="preserve"> </w:t>
            </w:r>
            <w:r w:rsidRPr="00312367">
              <w:rPr>
                <w:color w:val="231F20"/>
                <w:sz w:val="26"/>
                <w:szCs w:val="26"/>
              </w:rPr>
              <w:t>đ</w:t>
            </w:r>
            <w:r w:rsidRPr="00312367">
              <w:rPr>
                <w:color w:val="231F20"/>
                <w:sz w:val="26"/>
                <w:szCs w:val="26"/>
              </w:rPr>
              <w:t>ổ</w:t>
            </w:r>
            <w:r w:rsidRPr="00312367">
              <w:rPr>
                <w:color w:val="231F20"/>
                <w:sz w:val="26"/>
                <w:szCs w:val="26"/>
              </w:rPr>
              <w:t>i</w:t>
            </w:r>
            <w:r w:rsidRPr="00312367">
              <w:rPr>
                <w:color w:val="231F20"/>
                <w:spacing w:val="-8"/>
                <w:sz w:val="26"/>
                <w:szCs w:val="26"/>
              </w:rPr>
              <w:t xml:space="preserve"> </w:t>
            </w:r>
            <w:r w:rsidRPr="00312367">
              <w:rPr>
                <w:color w:val="231F20"/>
                <w:sz w:val="26"/>
                <w:szCs w:val="26"/>
              </w:rPr>
              <w:t>màu</w:t>
            </w:r>
            <w:r w:rsidRPr="00312367">
              <w:rPr>
                <w:color w:val="231F20"/>
                <w:spacing w:val="-8"/>
                <w:sz w:val="26"/>
                <w:szCs w:val="26"/>
              </w:rPr>
              <w:t xml:space="preserve"> </w:t>
            </w:r>
            <w:r w:rsidRPr="00312367">
              <w:rPr>
                <w:color w:val="231F20"/>
                <w:sz w:val="26"/>
                <w:szCs w:val="26"/>
              </w:rPr>
              <w:t>tu</w:t>
            </w:r>
            <w:r w:rsidRPr="00312367">
              <w:rPr>
                <w:color w:val="231F20"/>
                <w:sz w:val="26"/>
                <w:szCs w:val="26"/>
              </w:rPr>
              <w:t>ỳ</w:t>
            </w:r>
            <w:r w:rsidRPr="00312367">
              <w:rPr>
                <w:color w:val="231F20"/>
                <w:spacing w:val="-8"/>
                <w:sz w:val="26"/>
                <w:szCs w:val="26"/>
              </w:rPr>
              <w:t xml:space="preserve"> </w:t>
            </w:r>
            <w:r w:rsidRPr="00312367">
              <w:rPr>
                <w:color w:val="231F20"/>
                <w:sz w:val="26"/>
                <w:szCs w:val="26"/>
              </w:rPr>
              <w:t>theo</w:t>
            </w:r>
            <w:r w:rsidRPr="00312367">
              <w:rPr>
                <w:color w:val="231F20"/>
                <w:spacing w:val="-8"/>
                <w:sz w:val="26"/>
                <w:szCs w:val="26"/>
              </w:rPr>
              <w:t xml:space="preserve"> </w:t>
            </w:r>
            <w:r w:rsidRPr="00312367">
              <w:rPr>
                <w:color w:val="231F20"/>
                <w:sz w:val="26"/>
                <w:szCs w:val="26"/>
              </w:rPr>
              <w:t>s</w:t>
            </w:r>
            <w:r w:rsidRPr="00312367">
              <w:rPr>
                <w:color w:val="231F20"/>
                <w:sz w:val="26"/>
                <w:szCs w:val="26"/>
              </w:rPr>
              <w:t>ắ</w:t>
            </w:r>
            <w:r w:rsidRPr="00312367">
              <w:rPr>
                <w:color w:val="231F20"/>
                <w:sz w:val="26"/>
                <w:szCs w:val="26"/>
              </w:rPr>
              <w:t>c</w:t>
            </w:r>
            <w:r w:rsidRPr="00312367">
              <w:rPr>
                <w:color w:val="231F20"/>
                <w:spacing w:val="-8"/>
                <w:sz w:val="26"/>
                <w:szCs w:val="26"/>
              </w:rPr>
              <w:t xml:space="preserve"> </w:t>
            </w:r>
            <w:r w:rsidRPr="00312367">
              <w:rPr>
                <w:color w:val="231F20"/>
                <w:sz w:val="26"/>
                <w:szCs w:val="26"/>
              </w:rPr>
              <w:t>mây</w:t>
            </w:r>
            <w:r w:rsidRPr="00312367">
              <w:rPr>
                <w:color w:val="231F20"/>
                <w:spacing w:val="-7"/>
                <w:sz w:val="26"/>
                <w:szCs w:val="26"/>
              </w:rPr>
              <w:t xml:space="preserve"> </w:t>
            </w:r>
            <w:r w:rsidRPr="00312367">
              <w:rPr>
                <w:color w:val="231F20"/>
                <w:spacing w:val="-2"/>
                <w:sz w:val="26"/>
                <w:szCs w:val="26"/>
              </w:rPr>
              <w:t>tr</w:t>
            </w:r>
            <w:r w:rsidRPr="00312367">
              <w:rPr>
                <w:color w:val="231F20"/>
                <w:spacing w:val="-2"/>
                <w:sz w:val="26"/>
                <w:szCs w:val="26"/>
              </w:rPr>
              <w:t>ờ</w:t>
            </w:r>
            <w:r w:rsidRPr="00312367">
              <w:rPr>
                <w:color w:val="231F20"/>
                <w:spacing w:val="-2"/>
                <w:sz w:val="26"/>
                <w:szCs w:val="26"/>
              </w:rPr>
              <w:t>i.</w:t>
            </w:r>
          </w:p>
          <w:p w14:paraId="4CFABD64" w14:textId="390C0D60" w:rsidR="00102026" w:rsidRPr="00312367" w:rsidRDefault="000A4A6E" w:rsidP="00CA6FCE">
            <w:pPr>
              <w:pStyle w:val="BodyText"/>
              <w:tabs>
                <w:tab w:val="left" w:pos="3302"/>
              </w:tabs>
              <w:spacing w:after="0" w:line="360" w:lineRule="auto"/>
              <w:rPr>
                <w:sz w:val="26"/>
                <w:szCs w:val="26"/>
              </w:rPr>
            </w:pPr>
            <w:r w:rsidRPr="00312367">
              <w:rPr>
                <w:color w:val="231F20"/>
                <w:spacing w:val="-5"/>
                <w:sz w:val="26"/>
                <w:szCs w:val="26"/>
              </w:rPr>
              <w:t>CN</w:t>
            </w:r>
            <w:r w:rsidR="00312367">
              <w:rPr>
                <w:color w:val="231F20"/>
                <w:spacing w:val="-5"/>
                <w:sz w:val="26"/>
                <w:szCs w:val="26"/>
              </w:rPr>
              <w:t xml:space="preserve">            </w:t>
            </w:r>
            <w:r w:rsidRPr="00312367">
              <w:rPr>
                <w:color w:val="231F20"/>
                <w:spacing w:val="-5"/>
                <w:sz w:val="26"/>
                <w:szCs w:val="26"/>
              </w:rPr>
              <w:t>VN</w:t>
            </w:r>
          </w:p>
          <w:p w14:paraId="4A4070C8" w14:textId="77777777" w:rsidR="00102026" w:rsidRPr="00312367" w:rsidRDefault="000A4A6E" w:rsidP="00CA6FCE">
            <w:pPr>
              <w:pStyle w:val="ListParagraph"/>
              <w:tabs>
                <w:tab w:val="left" w:pos="991"/>
              </w:tabs>
              <w:spacing w:before="0" w:line="360" w:lineRule="auto"/>
              <w:ind w:left="0" w:firstLine="0"/>
              <w:rPr>
                <w:color w:val="231F20"/>
                <w:spacing w:val="-9"/>
                <w:sz w:val="26"/>
                <w:szCs w:val="26"/>
              </w:rPr>
            </w:pPr>
            <w:r w:rsidRPr="00312367">
              <w:rPr>
                <w:color w:val="231F20"/>
                <w:sz w:val="26"/>
                <w:szCs w:val="26"/>
              </w:rPr>
              <w:t>2.Tr</w:t>
            </w:r>
            <w:r w:rsidRPr="00312367">
              <w:rPr>
                <w:color w:val="231F20"/>
                <w:sz w:val="26"/>
                <w:szCs w:val="26"/>
              </w:rPr>
              <w:t>ờ</w:t>
            </w:r>
            <w:r w:rsidRPr="00312367">
              <w:rPr>
                <w:color w:val="231F20"/>
                <w:sz w:val="26"/>
                <w:szCs w:val="26"/>
              </w:rPr>
              <w:t>i</w:t>
            </w:r>
            <w:r w:rsidRPr="00312367">
              <w:rPr>
                <w:color w:val="231F20"/>
                <w:spacing w:val="-9"/>
                <w:sz w:val="26"/>
                <w:szCs w:val="26"/>
              </w:rPr>
              <w:t xml:space="preserve"> </w:t>
            </w:r>
            <w:r w:rsidRPr="00312367">
              <w:rPr>
                <w:color w:val="231F20"/>
                <w:sz w:val="26"/>
                <w:szCs w:val="26"/>
              </w:rPr>
              <w:t>/</w:t>
            </w:r>
            <w:r w:rsidRPr="00312367">
              <w:rPr>
                <w:color w:val="231F20"/>
                <w:spacing w:val="-10"/>
                <w:sz w:val="26"/>
                <w:szCs w:val="26"/>
              </w:rPr>
              <w:t xml:space="preserve"> </w:t>
            </w:r>
            <w:r w:rsidRPr="00312367">
              <w:rPr>
                <w:color w:val="231F20"/>
                <w:sz w:val="26"/>
                <w:szCs w:val="26"/>
              </w:rPr>
              <w:t>xanh</w:t>
            </w:r>
            <w:r w:rsidRPr="00312367">
              <w:rPr>
                <w:color w:val="231F20"/>
                <w:spacing w:val="-10"/>
                <w:sz w:val="26"/>
                <w:szCs w:val="26"/>
              </w:rPr>
              <w:t xml:space="preserve"> </w:t>
            </w:r>
            <w:r w:rsidRPr="00312367">
              <w:rPr>
                <w:color w:val="231F20"/>
                <w:sz w:val="26"/>
                <w:szCs w:val="26"/>
              </w:rPr>
              <w:t>th</w:t>
            </w:r>
            <w:r w:rsidRPr="00312367">
              <w:rPr>
                <w:color w:val="231F20"/>
                <w:sz w:val="26"/>
                <w:szCs w:val="26"/>
              </w:rPr>
              <w:t>ẳ</w:t>
            </w:r>
            <w:r w:rsidRPr="00312367">
              <w:rPr>
                <w:color w:val="231F20"/>
                <w:sz w:val="26"/>
                <w:szCs w:val="26"/>
              </w:rPr>
              <w:t>m,</w:t>
            </w:r>
            <w:r w:rsidRPr="00312367">
              <w:rPr>
                <w:color w:val="231F20"/>
                <w:spacing w:val="-9"/>
                <w:sz w:val="26"/>
                <w:szCs w:val="26"/>
              </w:rPr>
              <w:t xml:space="preserve"> </w:t>
            </w:r>
          </w:p>
          <w:p w14:paraId="25337F20" w14:textId="14F30AEB" w:rsidR="00102026" w:rsidRPr="00312367" w:rsidRDefault="000A4A6E" w:rsidP="00CA6FCE">
            <w:pPr>
              <w:pStyle w:val="ListParagraph"/>
              <w:tabs>
                <w:tab w:val="left" w:pos="991"/>
              </w:tabs>
              <w:spacing w:before="0" w:line="360" w:lineRule="auto"/>
              <w:ind w:left="0" w:firstLine="0"/>
              <w:rPr>
                <w:color w:val="231F20"/>
                <w:spacing w:val="-9"/>
                <w:sz w:val="26"/>
                <w:szCs w:val="26"/>
              </w:rPr>
            </w:pPr>
            <w:r w:rsidRPr="00312367">
              <w:rPr>
                <w:color w:val="231F20"/>
                <w:spacing w:val="-5"/>
                <w:sz w:val="26"/>
                <w:szCs w:val="26"/>
              </w:rPr>
              <w:t>CN</w:t>
            </w:r>
            <w:r w:rsidRPr="00312367">
              <w:rPr>
                <w:color w:val="231F20"/>
                <w:spacing w:val="-5"/>
                <w:position w:val="-7"/>
                <w:sz w:val="26"/>
                <w:szCs w:val="26"/>
              </w:rPr>
              <w:t>1</w:t>
            </w:r>
            <w:r w:rsidR="00312367">
              <w:rPr>
                <w:color w:val="231F20"/>
                <w:spacing w:val="-5"/>
                <w:position w:val="-7"/>
                <w:sz w:val="26"/>
                <w:szCs w:val="26"/>
              </w:rPr>
              <w:t xml:space="preserve">         </w:t>
            </w:r>
            <w:r w:rsidRPr="00312367">
              <w:rPr>
                <w:color w:val="231F20"/>
                <w:spacing w:val="-5"/>
                <w:sz w:val="26"/>
                <w:szCs w:val="26"/>
              </w:rPr>
              <w:t>VN</w:t>
            </w:r>
            <w:r w:rsidRPr="00312367">
              <w:rPr>
                <w:color w:val="231F20"/>
                <w:spacing w:val="-5"/>
                <w:position w:val="-7"/>
                <w:sz w:val="26"/>
                <w:szCs w:val="26"/>
              </w:rPr>
              <w:t>1</w:t>
            </w:r>
          </w:p>
          <w:p w14:paraId="43A0B9A1" w14:textId="77777777" w:rsidR="00102026" w:rsidRPr="00312367" w:rsidRDefault="000A4A6E" w:rsidP="00CA6FCE">
            <w:pPr>
              <w:pStyle w:val="ListParagraph"/>
              <w:tabs>
                <w:tab w:val="left" w:pos="991"/>
              </w:tabs>
              <w:spacing w:before="0" w:line="360" w:lineRule="auto"/>
              <w:ind w:left="0" w:firstLine="0"/>
              <w:rPr>
                <w:sz w:val="26"/>
                <w:szCs w:val="26"/>
              </w:rPr>
            </w:pPr>
            <w:r w:rsidRPr="00312367">
              <w:rPr>
                <w:color w:val="231F20"/>
                <w:sz w:val="26"/>
                <w:szCs w:val="26"/>
              </w:rPr>
              <w:t>bi</w:t>
            </w:r>
            <w:r w:rsidRPr="00312367">
              <w:rPr>
                <w:color w:val="231F20"/>
                <w:sz w:val="26"/>
                <w:szCs w:val="26"/>
              </w:rPr>
              <w:t>ể</w:t>
            </w:r>
            <w:r w:rsidRPr="00312367">
              <w:rPr>
                <w:color w:val="231F20"/>
                <w:sz w:val="26"/>
                <w:szCs w:val="26"/>
              </w:rPr>
              <w:t>n</w:t>
            </w:r>
            <w:r w:rsidRPr="00312367">
              <w:rPr>
                <w:color w:val="231F20"/>
                <w:spacing w:val="-8"/>
                <w:sz w:val="26"/>
                <w:szCs w:val="26"/>
              </w:rPr>
              <w:t xml:space="preserve"> </w:t>
            </w:r>
            <w:r w:rsidRPr="00312367">
              <w:rPr>
                <w:color w:val="231F20"/>
                <w:sz w:val="26"/>
                <w:szCs w:val="26"/>
              </w:rPr>
              <w:t>/</w:t>
            </w:r>
            <w:r w:rsidRPr="00312367">
              <w:rPr>
                <w:color w:val="231F20"/>
                <w:spacing w:val="-10"/>
                <w:sz w:val="26"/>
                <w:szCs w:val="26"/>
              </w:rPr>
              <w:t xml:space="preserve"> </w:t>
            </w:r>
            <w:r w:rsidRPr="00312367">
              <w:rPr>
                <w:color w:val="231F20"/>
                <w:sz w:val="26"/>
                <w:szCs w:val="26"/>
              </w:rPr>
              <w:t>cũng</w:t>
            </w:r>
            <w:r w:rsidRPr="00312367">
              <w:rPr>
                <w:color w:val="231F20"/>
                <w:spacing w:val="-10"/>
                <w:sz w:val="26"/>
                <w:szCs w:val="26"/>
              </w:rPr>
              <w:t xml:space="preserve"> </w:t>
            </w:r>
            <w:r w:rsidRPr="00312367">
              <w:rPr>
                <w:color w:val="231F20"/>
                <w:sz w:val="26"/>
                <w:szCs w:val="26"/>
              </w:rPr>
              <w:t>xanh</w:t>
            </w:r>
            <w:r w:rsidRPr="00312367">
              <w:rPr>
                <w:color w:val="231F20"/>
                <w:spacing w:val="-9"/>
                <w:sz w:val="26"/>
                <w:szCs w:val="26"/>
              </w:rPr>
              <w:t xml:space="preserve"> </w:t>
            </w:r>
            <w:r w:rsidRPr="00312367">
              <w:rPr>
                <w:color w:val="231F20"/>
                <w:sz w:val="26"/>
                <w:szCs w:val="26"/>
              </w:rPr>
              <w:t>th</w:t>
            </w:r>
            <w:r w:rsidRPr="00312367">
              <w:rPr>
                <w:color w:val="231F20"/>
                <w:sz w:val="26"/>
                <w:szCs w:val="26"/>
              </w:rPr>
              <w:t>ẳ</w:t>
            </w:r>
            <w:r w:rsidRPr="00312367">
              <w:rPr>
                <w:color w:val="231F20"/>
                <w:sz w:val="26"/>
                <w:szCs w:val="26"/>
              </w:rPr>
              <w:t>m</w:t>
            </w:r>
            <w:r w:rsidRPr="00312367">
              <w:rPr>
                <w:color w:val="231F20"/>
                <w:spacing w:val="-10"/>
                <w:sz w:val="26"/>
                <w:szCs w:val="26"/>
              </w:rPr>
              <w:t xml:space="preserve"> </w:t>
            </w:r>
            <w:r w:rsidRPr="00312367">
              <w:rPr>
                <w:color w:val="231F20"/>
                <w:sz w:val="26"/>
                <w:szCs w:val="26"/>
              </w:rPr>
              <w:t>như</w:t>
            </w:r>
            <w:r w:rsidRPr="00312367">
              <w:rPr>
                <w:color w:val="231F20"/>
                <w:spacing w:val="-10"/>
                <w:sz w:val="26"/>
                <w:szCs w:val="26"/>
              </w:rPr>
              <w:t xml:space="preserve"> </w:t>
            </w:r>
            <w:r w:rsidRPr="00312367">
              <w:rPr>
                <w:color w:val="231F20"/>
                <w:sz w:val="26"/>
                <w:szCs w:val="26"/>
              </w:rPr>
              <w:t>dâng</w:t>
            </w:r>
            <w:r w:rsidRPr="00312367">
              <w:rPr>
                <w:color w:val="231F20"/>
                <w:spacing w:val="-9"/>
                <w:sz w:val="26"/>
                <w:szCs w:val="26"/>
              </w:rPr>
              <w:t xml:space="preserve"> </w:t>
            </w:r>
            <w:r w:rsidRPr="00312367">
              <w:rPr>
                <w:color w:val="231F20"/>
                <w:sz w:val="26"/>
                <w:szCs w:val="26"/>
              </w:rPr>
              <w:t>cao</w:t>
            </w:r>
            <w:r w:rsidRPr="00312367">
              <w:rPr>
                <w:color w:val="231F20"/>
                <w:spacing w:val="-10"/>
                <w:sz w:val="26"/>
                <w:szCs w:val="26"/>
              </w:rPr>
              <w:t xml:space="preserve"> </w:t>
            </w:r>
            <w:r w:rsidRPr="00312367">
              <w:rPr>
                <w:color w:val="231F20"/>
                <w:sz w:val="26"/>
                <w:szCs w:val="26"/>
              </w:rPr>
              <w:t>lên,</w:t>
            </w:r>
            <w:r w:rsidRPr="00312367">
              <w:rPr>
                <w:color w:val="231F20"/>
                <w:spacing w:val="-10"/>
                <w:sz w:val="26"/>
                <w:szCs w:val="26"/>
              </w:rPr>
              <w:t xml:space="preserve"> </w:t>
            </w:r>
            <w:r w:rsidRPr="00312367">
              <w:rPr>
                <w:color w:val="231F20"/>
                <w:sz w:val="26"/>
                <w:szCs w:val="26"/>
              </w:rPr>
              <w:t>ch</w:t>
            </w:r>
            <w:r w:rsidRPr="00312367">
              <w:rPr>
                <w:color w:val="231F20"/>
                <w:sz w:val="26"/>
                <w:szCs w:val="26"/>
              </w:rPr>
              <w:t>ắ</w:t>
            </w:r>
            <w:r w:rsidRPr="00312367">
              <w:rPr>
                <w:color w:val="231F20"/>
                <w:sz w:val="26"/>
                <w:szCs w:val="26"/>
              </w:rPr>
              <w:t>c</w:t>
            </w:r>
            <w:r w:rsidRPr="00312367">
              <w:rPr>
                <w:color w:val="231F20"/>
                <w:spacing w:val="-9"/>
                <w:sz w:val="26"/>
                <w:szCs w:val="26"/>
              </w:rPr>
              <w:t xml:space="preserve"> </w:t>
            </w:r>
            <w:r w:rsidRPr="00312367">
              <w:rPr>
                <w:color w:val="231F20"/>
                <w:spacing w:val="-2"/>
                <w:sz w:val="26"/>
                <w:szCs w:val="26"/>
              </w:rPr>
              <w:t>n</w:t>
            </w:r>
            <w:r w:rsidRPr="00312367">
              <w:rPr>
                <w:color w:val="231F20"/>
                <w:spacing w:val="-2"/>
                <w:sz w:val="26"/>
                <w:szCs w:val="26"/>
              </w:rPr>
              <w:t>ị</w:t>
            </w:r>
            <w:r w:rsidRPr="00312367">
              <w:rPr>
                <w:color w:val="231F20"/>
                <w:spacing w:val="-2"/>
                <w:sz w:val="26"/>
                <w:szCs w:val="26"/>
              </w:rPr>
              <w:t>ch.</w:t>
            </w:r>
          </w:p>
          <w:p w14:paraId="07FE2883" w14:textId="77777777" w:rsidR="00102026" w:rsidRPr="00312367" w:rsidRDefault="000A4A6E" w:rsidP="00CA6FCE">
            <w:pPr>
              <w:tabs>
                <w:tab w:val="left" w:pos="1859"/>
                <w:tab w:val="left" w:pos="2677"/>
                <w:tab w:val="left" w:pos="4813"/>
              </w:tabs>
              <w:spacing w:line="360" w:lineRule="auto"/>
              <w:rPr>
                <w:sz w:val="26"/>
                <w:szCs w:val="26"/>
              </w:rPr>
            </w:pPr>
            <w:r w:rsidRPr="00312367">
              <w:rPr>
                <w:color w:val="231F20"/>
                <w:spacing w:val="-5"/>
                <w:sz w:val="26"/>
                <w:szCs w:val="26"/>
              </w:rPr>
              <w:t>CN</w:t>
            </w:r>
            <w:r w:rsidRPr="00312367">
              <w:rPr>
                <w:color w:val="231F20"/>
                <w:spacing w:val="-5"/>
                <w:position w:val="-7"/>
                <w:sz w:val="26"/>
                <w:szCs w:val="26"/>
              </w:rPr>
              <w:t>2</w:t>
            </w:r>
            <w:r w:rsidRPr="00312367">
              <w:rPr>
                <w:color w:val="231F20"/>
                <w:position w:val="-7"/>
                <w:sz w:val="26"/>
                <w:szCs w:val="26"/>
              </w:rPr>
              <w:tab/>
            </w:r>
            <w:r w:rsidRPr="00312367">
              <w:rPr>
                <w:color w:val="231F20"/>
                <w:spacing w:val="-5"/>
                <w:sz w:val="26"/>
                <w:szCs w:val="26"/>
              </w:rPr>
              <w:t>VN</w:t>
            </w:r>
            <w:r w:rsidRPr="00312367">
              <w:rPr>
                <w:color w:val="231F20"/>
                <w:spacing w:val="-5"/>
                <w:position w:val="-7"/>
                <w:sz w:val="26"/>
                <w:szCs w:val="26"/>
              </w:rPr>
              <w:t>2</w:t>
            </w:r>
          </w:p>
          <w:p w14:paraId="3C64E6F5" w14:textId="77777777" w:rsidR="00102026" w:rsidRPr="00312367" w:rsidRDefault="000A4A6E" w:rsidP="00CA6FCE">
            <w:pPr>
              <w:pStyle w:val="ListParagraph"/>
              <w:tabs>
                <w:tab w:val="left" w:pos="927"/>
              </w:tabs>
              <w:spacing w:before="0" w:line="360" w:lineRule="auto"/>
              <w:ind w:left="0" w:firstLine="0"/>
              <w:rPr>
                <w:color w:val="231F20"/>
                <w:sz w:val="26"/>
                <w:szCs w:val="26"/>
              </w:rPr>
            </w:pPr>
            <w:r w:rsidRPr="00312367">
              <w:rPr>
                <w:color w:val="231F20"/>
                <w:sz w:val="26"/>
                <w:szCs w:val="26"/>
              </w:rPr>
              <w:t>2.Tr</w:t>
            </w:r>
            <w:r w:rsidRPr="00312367">
              <w:rPr>
                <w:color w:val="231F20"/>
                <w:sz w:val="26"/>
                <w:szCs w:val="26"/>
              </w:rPr>
              <w:t>ờ</w:t>
            </w:r>
            <w:r w:rsidRPr="00312367">
              <w:rPr>
                <w:color w:val="231F20"/>
                <w:sz w:val="26"/>
                <w:szCs w:val="26"/>
              </w:rPr>
              <w:t>i</w:t>
            </w:r>
            <w:r w:rsidRPr="00312367">
              <w:rPr>
                <w:color w:val="231F20"/>
                <w:spacing w:val="-2"/>
                <w:sz w:val="26"/>
                <w:szCs w:val="26"/>
              </w:rPr>
              <w:t xml:space="preserve"> </w:t>
            </w:r>
            <w:r w:rsidRPr="00312367">
              <w:rPr>
                <w:color w:val="231F20"/>
                <w:sz w:val="26"/>
                <w:szCs w:val="26"/>
              </w:rPr>
              <w:t>/</w:t>
            </w:r>
            <w:r w:rsidRPr="00312367">
              <w:rPr>
                <w:color w:val="231F20"/>
                <w:spacing w:val="-1"/>
                <w:sz w:val="26"/>
                <w:szCs w:val="26"/>
              </w:rPr>
              <w:t xml:space="preserve"> </w:t>
            </w:r>
            <w:r w:rsidRPr="00312367">
              <w:rPr>
                <w:color w:val="231F20"/>
                <w:sz w:val="26"/>
                <w:szCs w:val="26"/>
              </w:rPr>
              <w:t>r</w:t>
            </w:r>
            <w:r w:rsidRPr="00312367">
              <w:rPr>
                <w:color w:val="231F20"/>
                <w:sz w:val="26"/>
                <w:szCs w:val="26"/>
              </w:rPr>
              <w:t>ả</w:t>
            </w:r>
            <w:r w:rsidRPr="00312367">
              <w:rPr>
                <w:color w:val="231F20"/>
                <w:sz w:val="26"/>
                <w:szCs w:val="26"/>
              </w:rPr>
              <w:t>i</w:t>
            </w:r>
            <w:r w:rsidRPr="00312367">
              <w:rPr>
                <w:color w:val="231F20"/>
                <w:spacing w:val="-2"/>
                <w:sz w:val="26"/>
                <w:szCs w:val="26"/>
              </w:rPr>
              <w:t xml:space="preserve"> </w:t>
            </w:r>
            <w:r w:rsidRPr="00312367">
              <w:rPr>
                <w:color w:val="231F20"/>
                <w:sz w:val="26"/>
                <w:szCs w:val="26"/>
              </w:rPr>
              <w:t>mây</w:t>
            </w:r>
            <w:r w:rsidRPr="00312367">
              <w:rPr>
                <w:color w:val="231F20"/>
                <w:spacing w:val="-1"/>
                <w:sz w:val="26"/>
                <w:szCs w:val="26"/>
              </w:rPr>
              <w:t xml:space="preserve"> </w:t>
            </w:r>
            <w:r w:rsidRPr="00312367">
              <w:rPr>
                <w:color w:val="231F20"/>
                <w:sz w:val="26"/>
                <w:szCs w:val="26"/>
              </w:rPr>
              <w:t>tr</w:t>
            </w:r>
            <w:r w:rsidRPr="00312367">
              <w:rPr>
                <w:color w:val="231F20"/>
                <w:sz w:val="26"/>
                <w:szCs w:val="26"/>
              </w:rPr>
              <w:t>ắ</w:t>
            </w:r>
            <w:r w:rsidRPr="00312367">
              <w:rPr>
                <w:color w:val="231F20"/>
                <w:sz w:val="26"/>
                <w:szCs w:val="26"/>
              </w:rPr>
              <w:t>ng</w:t>
            </w:r>
            <w:r w:rsidRPr="00312367">
              <w:rPr>
                <w:color w:val="231F20"/>
                <w:spacing w:val="-1"/>
                <w:sz w:val="26"/>
                <w:szCs w:val="26"/>
              </w:rPr>
              <w:t xml:space="preserve"> </w:t>
            </w:r>
            <w:r w:rsidRPr="00312367">
              <w:rPr>
                <w:color w:val="231F20"/>
                <w:sz w:val="26"/>
                <w:szCs w:val="26"/>
              </w:rPr>
              <w:t>nh</w:t>
            </w:r>
            <w:r w:rsidRPr="00312367">
              <w:rPr>
                <w:color w:val="231F20"/>
                <w:sz w:val="26"/>
                <w:szCs w:val="26"/>
              </w:rPr>
              <w:t>ạ</w:t>
            </w:r>
            <w:r w:rsidRPr="00312367">
              <w:rPr>
                <w:color w:val="231F20"/>
                <w:sz w:val="26"/>
                <w:szCs w:val="26"/>
              </w:rPr>
              <w:t xml:space="preserve">t, </w:t>
            </w:r>
          </w:p>
          <w:p w14:paraId="05FD15C8" w14:textId="26A7E17E" w:rsidR="00102026" w:rsidRPr="00312367" w:rsidRDefault="000A4A6E" w:rsidP="00CA6FCE">
            <w:pPr>
              <w:pStyle w:val="ListParagraph"/>
              <w:tabs>
                <w:tab w:val="left" w:pos="927"/>
              </w:tabs>
              <w:spacing w:before="0" w:line="360" w:lineRule="auto"/>
              <w:ind w:firstLine="0"/>
              <w:rPr>
                <w:color w:val="231F20"/>
                <w:sz w:val="26"/>
                <w:szCs w:val="26"/>
              </w:rPr>
            </w:pPr>
            <w:r w:rsidRPr="00312367">
              <w:rPr>
                <w:color w:val="231F20"/>
                <w:spacing w:val="-5"/>
                <w:sz w:val="26"/>
                <w:szCs w:val="26"/>
              </w:rPr>
              <w:t>CN</w:t>
            </w:r>
            <w:r w:rsidRPr="00312367">
              <w:rPr>
                <w:color w:val="231F20"/>
                <w:spacing w:val="-5"/>
                <w:position w:val="-7"/>
                <w:sz w:val="26"/>
                <w:szCs w:val="26"/>
              </w:rPr>
              <w:t>1</w:t>
            </w:r>
            <w:r w:rsidR="00312367">
              <w:rPr>
                <w:color w:val="231F20"/>
                <w:spacing w:val="-5"/>
                <w:position w:val="-7"/>
                <w:sz w:val="26"/>
                <w:szCs w:val="26"/>
              </w:rPr>
              <w:t xml:space="preserve">            </w:t>
            </w:r>
            <w:r w:rsidRPr="00312367">
              <w:rPr>
                <w:color w:val="231F20"/>
                <w:spacing w:val="-5"/>
                <w:position w:val="-7"/>
                <w:sz w:val="26"/>
                <w:szCs w:val="26"/>
              </w:rPr>
              <w:t xml:space="preserve"> </w:t>
            </w:r>
            <w:r w:rsidRPr="00312367">
              <w:rPr>
                <w:color w:val="231F20"/>
                <w:spacing w:val="-5"/>
                <w:sz w:val="26"/>
                <w:szCs w:val="26"/>
              </w:rPr>
              <w:t>VN</w:t>
            </w:r>
            <w:r w:rsidRPr="00312367">
              <w:rPr>
                <w:color w:val="231F20"/>
                <w:spacing w:val="-5"/>
                <w:position w:val="-7"/>
                <w:sz w:val="26"/>
                <w:szCs w:val="26"/>
              </w:rPr>
              <w:t>1</w:t>
            </w:r>
          </w:p>
          <w:p w14:paraId="593945CA" w14:textId="77777777" w:rsidR="00102026" w:rsidRPr="00312367" w:rsidRDefault="000A4A6E" w:rsidP="00CA6FCE">
            <w:pPr>
              <w:pStyle w:val="ListParagraph"/>
              <w:tabs>
                <w:tab w:val="left" w:pos="927"/>
              </w:tabs>
              <w:spacing w:before="0" w:line="360" w:lineRule="auto"/>
              <w:ind w:left="0" w:firstLine="0"/>
              <w:rPr>
                <w:sz w:val="26"/>
                <w:szCs w:val="26"/>
              </w:rPr>
            </w:pPr>
            <w:r w:rsidRPr="00312367">
              <w:rPr>
                <w:color w:val="231F20"/>
                <w:sz w:val="26"/>
                <w:szCs w:val="26"/>
              </w:rPr>
              <w:t>bi</w:t>
            </w:r>
            <w:r w:rsidRPr="00312367">
              <w:rPr>
                <w:color w:val="231F20"/>
                <w:sz w:val="26"/>
                <w:szCs w:val="26"/>
              </w:rPr>
              <w:t>ể</w:t>
            </w:r>
            <w:r w:rsidRPr="00312367">
              <w:rPr>
                <w:color w:val="231F20"/>
                <w:sz w:val="26"/>
                <w:szCs w:val="26"/>
              </w:rPr>
              <w:t>n</w:t>
            </w:r>
            <w:r w:rsidRPr="00312367">
              <w:rPr>
                <w:color w:val="231F20"/>
                <w:spacing w:val="-1"/>
                <w:sz w:val="26"/>
                <w:szCs w:val="26"/>
              </w:rPr>
              <w:t xml:space="preserve"> </w:t>
            </w:r>
            <w:r w:rsidRPr="00312367">
              <w:rPr>
                <w:color w:val="231F20"/>
                <w:sz w:val="26"/>
                <w:szCs w:val="26"/>
              </w:rPr>
              <w:t>/</w:t>
            </w:r>
            <w:r w:rsidRPr="00312367">
              <w:rPr>
                <w:color w:val="231F20"/>
                <w:spacing w:val="-1"/>
                <w:sz w:val="26"/>
                <w:szCs w:val="26"/>
              </w:rPr>
              <w:t xml:space="preserve"> </w:t>
            </w:r>
            <w:r w:rsidRPr="00312367">
              <w:rPr>
                <w:color w:val="231F20"/>
                <w:sz w:val="26"/>
                <w:szCs w:val="26"/>
              </w:rPr>
              <w:t>mơ</w:t>
            </w:r>
            <w:r w:rsidRPr="00312367">
              <w:rPr>
                <w:color w:val="231F20"/>
                <w:spacing w:val="-2"/>
                <w:sz w:val="26"/>
                <w:szCs w:val="26"/>
              </w:rPr>
              <w:t xml:space="preserve"> </w:t>
            </w:r>
            <w:r w:rsidRPr="00312367">
              <w:rPr>
                <w:color w:val="231F20"/>
                <w:sz w:val="26"/>
                <w:szCs w:val="26"/>
              </w:rPr>
              <w:t>màng</w:t>
            </w:r>
            <w:r w:rsidRPr="00312367">
              <w:rPr>
                <w:color w:val="231F20"/>
                <w:spacing w:val="-1"/>
                <w:sz w:val="26"/>
                <w:szCs w:val="26"/>
              </w:rPr>
              <w:t xml:space="preserve"> </w:t>
            </w:r>
            <w:r w:rsidRPr="00312367">
              <w:rPr>
                <w:color w:val="231F20"/>
                <w:sz w:val="26"/>
                <w:szCs w:val="26"/>
              </w:rPr>
              <w:t>d</w:t>
            </w:r>
            <w:r w:rsidRPr="00312367">
              <w:rPr>
                <w:color w:val="231F20"/>
                <w:sz w:val="26"/>
                <w:szCs w:val="26"/>
              </w:rPr>
              <w:t>ị</w:t>
            </w:r>
            <w:r w:rsidRPr="00312367">
              <w:rPr>
                <w:color w:val="231F20"/>
                <w:sz w:val="26"/>
                <w:szCs w:val="26"/>
              </w:rPr>
              <w:t>u</w:t>
            </w:r>
            <w:r w:rsidRPr="00312367">
              <w:rPr>
                <w:color w:val="231F20"/>
                <w:spacing w:val="-1"/>
                <w:sz w:val="26"/>
                <w:szCs w:val="26"/>
              </w:rPr>
              <w:t xml:space="preserve"> </w:t>
            </w:r>
            <w:r w:rsidRPr="00312367">
              <w:rPr>
                <w:color w:val="231F20"/>
                <w:sz w:val="26"/>
                <w:szCs w:val="26"/>
              </w:rPr>
              <w:t>hơi</w:t>
            </w:r>
            <w:r w:rsidRPr="00312367">
              <w:rPr>
                <w:color w:val="231F20"/>
                <w:spacing w:val="-1"/>
                <w:sz w:val="26"/>
                <w:szCs w:val="26"/>
              </w:rPr>
              <w:t xml:space="preserve"> </w:t>
            </w:r>
            <w:r w:rsidRPr="00312367">
              <w:rPr>
                <w:color w:val="231F20"/>
                <w:spacing w:val="-2"/>
                <w:sz w:val="26"/>
                <w:szCs w:val="26"/>
              </w:rPr>
              <w:t>sương.</w:t>
            </w:r>
          </w:p>
          <w:p w14:paraId="05372FB4" w14:textId="48FB96E7" w:rsidR="00102026" w:rsidRPr="00312367" w:rsidRDefault="000A4A6E" w:rsidP="00CA6FCE">
            <w:pPr>
              <w:tabs>
                <w:tab w:val="left" w:pos="2192"/>
                <w:tab w:val="left" w:pos="3449"/>
                <w:tab w:val="left" w:pos="4748"/>
              </w:tabs>
              <w:spacing w:line="360" w:lineRule="auto"/>
              <w:rPr>
                <w:sz w:val="26"/>
                <w:szCs w:val="26"/>
              </w:rPr>
            </w:pPr>
            <w:r w:rsidRPr="00312367">
              <w:rPr>
                <w:color w:val="231F20"/>
                <w:spacing w:val="-5"/>
                <w:sz w:val="26"/>
                <w:szCs w:val="26"/>
              </w:rPr>
              <w:t>CN</w:t>
            </w:r>
            <w:r w:rsidRPr="00312367">
              <w:rPr>
                <w:color w:val="231F20"/>
                <w:spacing w:val="-5"/>
                <w:position w:val="-7"/>
                <w:sz w:val="26"/>
                <w:szCs w:val="26"/>
              </w:rPr>
              <w:t>2</w:t>
            </w:r>
            <w:r w:rsidR="00312367">
              <w:rPr>
                <w:color w:val="231F20"/>
                <w:spacing w:val="-5"/>
                <w:position w:val="-7"/>
                <w:sz w:val="26"/>
                <w:szCs w:val="26"/>
              </w:rPr>
              <w:t xml:space="preserve">                 </w:t>
            </w:r>
            <w:r w:rsidR="00312367">
              <w:rPr>
                <w:color w:val="231F20"/>
                <w:position w:val="-7"/>
                <w:sz w:val="26"/>
                <w:szCs w:val="26"/>
              </w:rPr>
              <w:t xml:space="preserve">  </w:t>
            </w:r>
            <w:r w:rsidRPr="00312367">
              <w:rPr>
                <w:color w:val="231F20"/>
                <w:spacing w:val="-5"/>
                <w:sz w:val="26"/>
                <w:szCs w:val="26"/>
              </w:rPr>
              <w:t>VN</w:t>
            </w:r>
            <w:r w:rsidRPr="00312367">
              <w:rPr>
                <w:color w:val="231F20"/>
                <w:spacing w:val="-5"/>
                <w:position w:val="-7"/>
                <w:sz w:val="26"/>
                <w:szCs w:val="26"/>
              </w:rPr>
              <w:t>2</w:t>
            </w:r>
          </w:p>
          <w:p w14:paraId="312DAD49" w14:textId="7A47FCF1" w:rsidR="00102026" w:rsidRPr="00312367" w:rsidRDefault="000A4A6E" w:rsidP="00CA6FCE">
            <w:pPr>
              <w:pStyle w:val="ListParagraph"/>
              <w:tabs>
                <w:tab w:val="left" w:pos="927"/>
              </w:tabs>
              <w:spacing w:before="0" w:line="360" w:lineRule="auto"/>
              <w:ind w:left="0" w:firstLine="0"/>
              <w:rPr>
                <w:sz w:val="26"/>
                <w:szCs w:val="26"/>
              </w:rPr>
            </w:pPr>
            <w:r w:rsidRPr="00312367">
              <w:rPr>
                <w:color w:val="231F20"/>
                <w:sz w:val="26"/>
                <w:szCs w:val="26"/>
              </w:rPr>
              <w:t>4.Tr</w:t>
            </w:r>
            <w:r w:rsidRPr="00312367">
              <w:rPr>
                <w:color w:val="231F20"/>
                <w:sz w:val="26"/>
                <w:szCs w:val="26"/>
              </w:rPr>
              <w:t>ờ</w:t>
            </w:r>
            <w:r w:rsidRPr="00312367">
              <w:rPr>
                <w:color w:val="231F20"/>
                <w:sz w:val="26"/>
                <w:szCs w:val="26"/>
              </w:rPr>
              <w:t>i</w:t>
            </w:r>
            <w:r w:rsidRPr="00312367">
              <w:rPr>
                <w:color w:val="231F20"/>
                <w:spacing w:val="-2"/>
                <w:sz w:val="26"/>
                <w:szCs w:val="26"/>
              </w:rPr>
              <w:t xml:space="preserve"> </w:t>
            </w:r>
            <w:r w:rsidRPr="00312367">
              <w:rPr>
                <w:color w:val="231F20"/>
                <w:sz w:val="26"/>
                <w:szCs w:val="26"/>
              </w:rPr>
              <w:t>/</w:t>
            </w:r>
            <w:r w:rsidRPr="00312367">
              <w:rPr>
                <w:color w:val="231F20"/>
                <w:spacing w:val="-1"/>
                <w:sz w:val="26"/>
                <w:szCs w:val="26"/>
              </w:rPr>
              <w:t xml:space="preserve"> </w:t>
            </w:r>
            <w:r w:rsidRPr="00312367">
              <w:rPr>
                <w:color w:val="231F20"/>
                <w:sz w:val="26"/>
                <w:szCs w:val="26"/>
              </w:rPr>
              <w:t>âm</w:t>
            </w:r>
            <w:r w:rsidRPr="00312367">
              <w:rPr>
                <w:color w:val="231F20"/>
                <w:spacing w:val="-2"/>
                <w:sz w:val="26"/>
                <w:szCs w:val="26"/>
              </w:rPr>
              <w:t xml:space="preserve"> </w:t>
            </w:r>
            <w:r w:rsidRPr="00312367">
              <w:rPr>
                <w:color w:val="231F20"/>
                <w:sz w:val="26"/>
                <w:szCs w:val="26"/>
              </w:rPr>
              <w:t>u</w:t>
            </w:r>
            <w:r w:rsidR="00312367">
              <w:rPr>
                <w:color w:val="231F20"/>
                <w:spacing w:val="-1"/>
                <w:sz w:val="26"/>
                <w:szCs w:val="26"/>
              </w:rPr>
              <w:t xml:space="preserve"> </w:t>
            </w:r>
            <w:r w:rsidRPr="00312367">
              <w:rPr>
                <w:color w:val="231F20"/>
                <w:sz w:val="26"/>
                <w:szCs w:val="26"/>
              </w:rPr>
              <w:t>mây</w:t>
            </w:r>
            <w:r w:rsidRPr="00312367">
              <w:rPr>
                <w:color w:val="231F20"/>
                <w:spacing w:val="-1"/>
                <w:sz w:val="26"/>
                <w:szCs w:val="26"/>
              </w:rPr>
              <w:t xml:space="preserve"> </w:t>
            </w:r>
            <w:r w:rsidRPr="00312367">
              <w:rPr>
                <w:color w:val="231F20"/>
                <w:sz w:val="26"/>
                <w:szCs w:val="26"/>
              </w:rPr>
              <w:t>mưa,</w:t>
            </w:r>
            <w:r w:rsidRPr="00312367">
              <w:rPr>
                <w:color w:val="231F20"/>
                <w:spacing w:val="-1"/>
                <w:sz w:val="26"/>
                <w:szCs w:val="26"/>
              </w:rPr>
              <w:t xml:space="preserve"> </w:t>
            </w:r>
            <w:r w:rsidRPr="00312367">
              <w:rPr>
                <w:color w:val="231F20"/>
                <w:sz w:val="26"/>
                <w:szCs w:val="26"/>
              </w:rPr>
              <w:t>bi</w:t>
            </w:r>
            <w:r w:rsidRPr="00312367">
              <w:rPr>
                <w:color w:val="231F20"/>
                <w:sz w:val="26"/>
                <w:szCs w:val="26"/>
              </w:rPr>
              <w:t>ể</w:t>
            </w:r>
            <w:r w:rsidRPr="00312367">
              <w:rPr>
                <w:color w:val="231F20"/>
                <w:sz w:val="26"/>
                <w:szCs w:val="26"/>
              </w:rPr>
              <w:t>n</w:t>
            </w:r>
            <w:r w:rsidRPr="00312367">
              <w:rPr>
                <w:color w:val="231F20"/>
                <w:spacing w:val="-1"/>
                <w:sz w:val="26"/>
                <w:szCs w:val="26"/>
              </w:rPr>
              <w:t xml:space="preserve"> </w:t>
            </w:r>
            <w:r w:rsidRPr="00312367">
              <w:rPr>
                <w:color w:val="231F20"/>
                <w:sz w:val="26"/>
                <w:szCs w:val="26"/>
              </w:rPr>
              <w:t>/</w:t>
            </w:r>
            <w:r w:rsidRPr="00312367">
              <w:rPr>
                <w:color w:val="231F20"/>
                <w:spacing w:val="-1"/>
                <w:sz w:val="26"/>
                <w:szCs w:val="26"/>
              </w:rPr>
              <w:t xml:space="preserve"> </w:t>
            </w:r>
            <w:r w:rsidRPr="00312367">
              <w:rPr>
                <w:color w:val="231F20"/>
                <w:sz w:val="26"/>
                <w:szCs w:val="26"/>
              </w:rPr>
              <w:t>xám</w:t>
            </w:r>
            <w:r w:rsidRPr="00312367">
              <w:rPr>
                <w:color w:val="231F20"/>
                <w:spacing w:val="-2"/>
                <w:sz w:val="26"/>
                <w:szCs w:val="26"/>
              </w:rPr>
              <w:t xml:space="preserve"> </w:t>
            </w:r>
            <w:r w:rsidRPr="00312367">
              <w:rPr>
                <w:color w:val="231F20"/>
                <w:sz w:val="26"/>
                <w:szCs w:val="26"/>
              </w:rPr>
              <w:t>x</w:t>
            </w:r>
            <w:r w:rsidRPr="00312367">
              <w:rPr>
                <w:color w:val="231F20"/>
                <w:sz w:val="26"/>
                <w:szCs w:val="26"/>
              </w:rPr>
              <w:t>ị</w:t>
            </w:r>
            <w:r w:rsidRPr="00312367">
              <w:rPr>
                <w:color w:val="231F20"/>
                <w:sz w:val="26"/>
                <w:szCs w:val="26"/>
              </w:rPr>
              <w:t>t,</w:t>
            </w:r>
            <w:r w:rsidRPr="00312367">
              <w:rPr>
                <w:color w:val="231F20"/>
                <w:spacing w:val="-1"/>
                <w:sz w:val="26"/>
                <w:szCs w:val="26"/>
              </w:rPr>
              <w:t xml:space="preserve"> </w:t>
            </w:r>
            <w:r w:rsidRPr="00312367">
              <w:rPr>
                <w:color w:val="231F20"/>
                <w:sz w:val="26"/>
                <w:szCs w:val="26"/>
              </w:rPr>
              <w:t>n</w:t>
            </w:r>
            <w:r w:rsidRPr="00312367">
              <w:rPr>
                <w:color w:val="231F20"/>
                <w:sz w:val="26"/>
                <w:szCs w:val="26"/>
              </w:rPr>
              <w:t>ặ</w:t>
            </w:r>
            <w:r w:rsidRPr="00312367">
              <w:rPr>
                <w:color w:val="231F20"/>
                <w:sz w:val="26"/>
                <w:szCs w:val="26"/>
              </w:rPr>
              <w:t>ng</w:t>
            </w:r>
            <w:r w:rsidRPr="00312367">
              <w:rPr>
                <w:color w:val="231F20"/>
                <w:spacing w:val="-1"/>
                <w:sz w:val="26"/>
                <w:szCs w:val="26"/>
              </w:rPr>
              <w:t xml:space="preserve"> </w:t>
            </w:r>
            <w:r w:rsidRPr="00312367">
              <w:rPr>
                <w:color w:val="231F20"/>
                <w:spacing w:val="-5"/>
                <w:sz w:val="26"/>
                <w:szCs w:val="26"/>
              </w:rPr>
              <w:t>n</w:t>
            </w:r>
            <w:r w:rsidRPr="00312367">
              <w:rPr>
                <w:color w:val="231F20"/>
                <w:spacing w:val="-5"/>
                <w:sz w:val="26"/>
                <w:szCs w:val="26"/>
              </w:rPr>
              <w:t>ề</w:t>
            </w:r>
            <w:r w:rsidRPr="00312367">
              <w:rPr>
                <w:color w:val="231F20"/>
                <w:spacing w:val="-5"/>
                <w:sz w:val="26"/>
                <w:szCs w:val="26"/>
              </w:rPr>
              <w:t>.</w:t>
            </w:r>
          </w:p>
          <w:p w14:paraId="405D9965" w14:textId="53669065" w:rsidR="00102026" w:rsidRPr="00312367" w:rsidRDefault="000A4A6E" w:rsidP="00CA6FCE">
            <w:pPr>
              <w:tabs>
                <w:tab w:val="left" w:pos="2165"/>
                <w:tab w:val="left" w:pos="3062"/>
                <w:tab w:val="left" w:pos="4386"/>
              </w:tabs>
              <w:spacing w:line="360" w:lineRule="auto"/>
              <w:rPr>
                <w:sz w:val="26"/>
                <w:szCs w:val="26"/>
              </w:rPr>
            </w:pPr>
            <w:r w:rsidRPr="00312367">
              <w:rPr>
                <w:color w:val="231F20"/>
                <w:spacing w:val="-5"/>
                <w:sz w:val="26"/>
                <w:szCs w:val="26"/>
              </w:rPr>
              <w:t>CN</w:t>
            </w:r>
            <w:r w:rsidRPr="00312367">
              <w:rPr>
                <w:color w:val="231F20"/>
                <w:spacing w:val="-5"/>
                <w:position w:val="-7"/>
                <w:sz w:val="26"/>
                <w:szCs w:val="26"/>
              </w:rPr>
              <w:t>1</w:t>
            </w:r>
            <w:r w:rsidR="00312367">
              <w:rPr>
                <w:color w:val="231F20"/>
                <w:spacing w:val="-5"/>
                <w:position w:val="-7"/>
                <w:sz w:val="26"/>
                <w:szCs w:val="26"/>
              </w:rPr>
              <w:t xml:space="preserve">           </w:t>
            </w:r>
            <w:r w:rsidRPr="00312367">
              <w:rPr>
                <w:color w:val="231F20"/>
                <w:spacing w:val="-5"/>
                <w:position w:val="-7"/>
                <w:sz w:val="26"/>
                <w:szCs w:val="26"/>
              </w:rPr>
              <w:t xml:space="preserve"> </w:t>
            </w:r>
            <w:r w:rsidRPr="00312367">
              <w:rPr>
                <w:color w:val="231F20"/>
                <w:spacing w:val="-5"/>
                <w:sz w:val="26"/>
                <w:szCs w:val="26"/>
              </w:rPr>
              <w:t>VN</w:t>
            </w:r>
            <w:r w:rsidRPr="00312367">
              <w:rPr>
                <w:color w:val="231F20"/>
                <w:spacing w:val="-5"/>
                <w:position w:val="-7"/>
                <w:sz w:val="26"/>
                <w:szCs w:val="26"/>
              </w:rPr>
              <w:t>1</w:t>
            </w:r>
            <w:r w:rsidRPr="00312367">
              <w:rPr>
                <w:color w:val="231F20"/>
                <w:position w:val="-7"/>
                <w:sz w:val="26"/>
                <w:szCs w:val="26"/>
              </w:rPr>
              <w:tab/>
            </w:r>
            <w:r w:rsidR="00312367">
              <w:rPr>
                <w:color w:val="231F20"/>
                <w:position w:val="-7"/>
                <w:sz w:val="26"/>
                <w:szCs w:val="26"/>
              </w:rPr>
              <w:t xml:space="preserve">   </w:t>
            </w:r>
            <w:r w:rsidRPr="00312367">
              <w:rPr>
                <w:color w:val="231F20"/>
                <w:spacing w:val="-5"/>
                <w:sz w:val="26"/>
                <w:szCs w:val="26"/>
              </w:rPr>
              <w:t>CN</w:t>
            </w:r>
            <w:r w:rsidRPr="00312367">
              <w:rPr>
                <w:color w:val="231F20"/>
                <w:spacing w:val="-5"/>
                <w:position w:val="-7"/>
                <w:sz w:val="26"/>
                <w:szCs w:val="26"/>
              </w:rPr>
              <w:t>2</w:t>
            </w:r>
            <w:r w:rsidRPr="00312367">
              <w:rPr>
                <w:color w:val="231F20"/>
                <w:position w:val="-7"/>
                <w:sz w:val="26"/>
                <w:szCs w:val="26"/>
              </w:rPr>
              <w:tab/>
            </w:r>
            <w:r w:rsidRPr="00312367">
              <w:rPr>
                <w:color w:val="231F20"/>
                <w:spacing w:val="-5"/>
                <w:sz w:val="26"/>
                <w:szCs w:val="26"/>
              </w:rPr>
              <w:t>VN</w:t>
            </w:r>
            <w:r w:rsidRPr="00312367">
              <w:rPr>
                <w:color w:val="231F20"/>
                <w:spacing w:val="-5"/>
                <w:position w:val="-7"/>
                <w:sz w:val="26"/>
                <w:szCs w:val="26"/>
              </w:rPr>
              <w:t>2</w:t>
            </w:r>
          </w:p>
          <w:p w14:paraId="61D2834B" w14:textId="77777777" w:rsidR="00102026" w:rsidRPr="00312367" w:rsidRDefault="000A4A6E" w:rsidP="00CA6FCE">
            <w:pPr>
              <w:pStyle w:val="ListParagraph"/>
              <w:numPr>
                <w:ilvl w:val="0"/>
                <w:numId w:val="19"/>
              </w:numPr>
              <w:spacing w:before="0" w:line="360" w:lineRule="auto"/>
              <w:ind w:left="0" w:firstLine="0"/>
              <w:rPr>
                <w:sz w:val="26"/>
                <w:szCs w:val="26"/>
              </w:rPr>
            </w:pPr>
            <w:r w:rsidRPr="00312367">
              <w:rPr>
                <w:sz w:val="26"/>
                <w:szCs w:val="26"/>
              </w:rPr>
              <w:t>Tr</w:t>
            </w:r>
            <w:r w:rsidRPr="00312367">
              <w:rPr>
                <w:sz w:val="26"/>
                <w:szCs w:val="26"/>
              </w:rPr>
              <w:t>ờ</w:t>
            </w:r>
            <w:r w:rsidRPr="00312367">
              <w:rPr>
                <w:sz w:val="26"/>
                <w:szCs w:val="26"/>
              </w:rPr>
              <w:t xml:space="preserve">i / </w:t>
            </w:r>
            <w:r w:rsidRPr="00312367">
              <w:rPr>
                <w:sz w:val="26"/>
                <w:szCs w:val="26"/>
              </w:rPr>
              <w:t>ầ</w:t>
            </w:r>
            <w:r w:rsidRPr="00312367">
              <w:rPr>
                <w:sz w:val="26"/>
                <w:szCs w:val="26"/>
              </w:rPr>
              <w:t xml:space="preserve">m </w:t>
            </w:r>
            <w:r w:rsidRPr="00312367">
              <w:rPr>
                <w:sz w:val="26"/>
                <w:szCs w:val="26"/>
              </w:rPr>
              <w:t>ầ</w:t>
            </w:r>
            <w:r w:rsidRPr="00312367">
              <w:rPr>
                <w:sz w:val="26"/>
                <w:szCs w:val="26"/>
              </w:rPr>
              <w:t xml:space="preserve">m dông gió, </w:t>
            </w:r>
          </w:p>
          <w:p w14:paraId="6403B8A6" w14:textId="0A991657" w:rsidR="00102026" w:rsidRPr="00312367" w:rsidRDefault="000A4A6E" w:rsidP="00CA6FCE">
            <w:pPr>
              <w:pStyle w:val="ListParagraph"/>
              <w:spacing w:before="0" w:line="360" w:lineRule="auto"/>
              <w:ind w:left="0" w:firstLine="0"/>
              <w:rPr>
                <w:sz w:val="26"/>
                <w:szCs w:val="26"/>
              </w:rPr>
            </w:pPr>
            <w:r w:rsidRPr="00312367">
              <w:rPr>
                <w:sz w:val="26"/>
                <w:szCs w:val="26"/>
              </w:rPr>
              <w:t>CN1</w:t>
            </w:r>
            <w:r w:rsidRPr="00312367">
              <w:rPr>
                <w:sz w:val="26"/>
                <w:szCs w:val="26"/>
              </w:rPr>
              <w:tab/>
            </w:r>
            <w:r w:rsidR="00312367">
              <w:rPr>
                <w:sz w:val="26"/>
                <w:szCs w:val="26"/>
              </w:rPr>
              <w:t xml:space="preserve">      </w:t>
            </w:r>
            <w:r w:rsidRPr="00312367">
              <w:rPr>
                <w:sz w:val="26"/>
                <w:szCs w:val="26"/>
              </w:rPr>
              <w:t>VN1</w:t>
            </w:r>
            <w:r w:rsidR="00312367">
              <w:rPr>
                <w:sz w:val="26"/>
                <w:szCs w:val="26"/>
              </w:rPr>
              <w:t xml:space="preserve">   </w:t>
            </w:r>
          </w:p>
          <w:p w14:paraId="7DCFA16D" w14:textId="77777777" w:rsidR="00102026" w:rsidRPr="00312367" w:rsidRDefault="000A4A6E" w:rsidP="00CA6FCE">
            <w:pPr>
              <w:pStyle w:val="ListParagraph"/>
              <w:spacing w:before="0" w:line="360" w:lineRule="auto"/>
              <w:ind w:left="0" w:firstLine="0"/>
              <w:rPr>
                <w:sz w:val="26"/>
                <w:szCs w:val="26"/>
              </w:rPr>
            </w:pPr>
            <w:r w:rsidRPr="00312367">
              <w:rPr>
                <w:sz w:val="26"/>
                <w:szCs w:val="26"/>
              </w:rPr>
              <w:t>bi</w:t>
            </w:r>
            <w:r w:rsidRPr="00312367">
              <w:rPr>
                <w:sz w:val="26"/>
                <w:szCs w:val="26"/>
              </w:rPr>
              <w:t>ể</w:t>
            </w:r>
            <w:r w:rsidRPr="00312367">
              <w:rPr>
                <w:sz w:val="26"/>
                <w:szCs w:val="26"/>
              </w:rPr>
              <w:t>n / đ</w:t>
            </w:r>
            <w:r w:rsidRPr="00312367">
              <w:rPr>
                <w:sz w:val="26"/>
                <w:szCs w:val="26"/>
              </w:rPr>
              <w:t>ụ</w:t>
            </w:r>
            <w:r w:rsidRPr="00312367">
              <w:rPr>
                <w:sz w:val="26"/>
                <w:szCs w:val="26"/>
              </w:rPr>
              <w:t>c ng</w:t>
            </w:r>
            <w:r w:rsidRPr="00312367">
              <w:rPr>
                <w:sz w:val="26"/>
                <w:szCs w:val="26"/>
              </w:rPr>
              <w:t>ầ</w:t>
            </w:r>
            <w:r w:rsidRPr="00312367">
              <w:rPr>
                <w:sz w:val="26"/>
                <w:szCs w:val="26"/>
              </w:rPr>
              <w:t>u, gi</w:t>
            </w:r>
            <w:r w:rsidRPr="00312367">
              <w:rPr>
                <w:sz w:val="26"/>
                <w:szCs w:val="26"/>
              </w:rPr>
              <w:t>ậ</w:t>
            </w:r>
            <w:r w:rsidRPr="00312367">
              <w:rPr>
                <w:sz w:val="26"/>
                <w:szCs w:val="26"/>
              </w:rPr>
              <w:t>n d</w:t>
            </w:r>
            <w:r w:rsidRPr="00312367">
              <w:rPr>
                <w:sz w:val="26"/>
                <w:szCs w:val="26"/>
              </w:rPr>
              <w:t>ữ</w:t>
            </w:r>
            <w:r w:rsidRPr="00312367">
              <w:rPr>
                <w:sz w:val="26"/>
                <w:szCs w:val="26"/>
              </w:rPr>
              <w:t xml:space="preserve">. </w:t>
            </w:r>
          </w:p>
          <w:p w14:paraId="2170CCBC" w14:textId="4125EA51" w:rsidR="00102026" w:rsidRPr="00312367" w:rsidRDefault="000A4A6E" w:rsidP="00CA6FCE">
            <w:pPr>
              <w:pStyle w:val="ListParagraph"/>
              <w:spacing w:before="0" w:line="360" w:lineRule="auto"/>
              <w:ind w:left="0" w:firstLine="0"/>
              <w:rPr>
                <w:rFonts w:eastAsiaTheme="minorEastAsia"/>
                <w:sz w:val="26"/>
                <w:szCs w:val="26"/>
              </w:rPr>
            </w:pPr>
            <w:r w:rsidRPr="00312367">
              <w:rPr>
                <w:sz w:val="26"/>
                <w:szCs w:val="26"/>
              </w:rPr>
              <w:t>CN2</w:t>
            </w:r>
            <w:r w:rsidRPr="00312367">
              <w:rPr>
                <w:sz w:val="26"/>
                <w:szCs w:val="26"/>
              </w:rPr>
              <w:tab/>
            </w:r>
            <w:r w:rsidR="00312367">
              <w:rPr>
                <w:sz w:val="26"/>
                <w:szCs w:val="26"/>
              </w:rPr>
              <w:t xml:space="preserve">        </w:t>
            </w:r>
            <w:r w:rsidRPr="00312367">
              <w:rPr>
                <w:sz w:val="26"/>
                <w:szCs w:val="26"/>
              </w:rPr>
              <w:t xml:space="preserve"> VN2</w:t>
            </w:r>
          </w:p>
          <w:p w14:paraId="7F6AFEC4"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theo dõi.</w:t>
            </w:r>
          </w:p>
          <w:p w14:paraId="46BCA76E" w14:textId="77777777" w:rsidR="00102026" w:rsidRPr="00312367" w:rsidRDefault="000A4A6E" w:rsidP="00CA6FCE">
            <w:pPr>
              <w:pStyle w:val="ListParagraph"/>
              <w:tabs>
                <w:tab w:val="left" w:pos="773"/>
              </w:tabs>
              <w:spacing w:before="0" w:line="360" w:lineRule="auto"/>
              <w:ind w:left="0" w:firstLine="0"/>
              <w:jc w:val="left"/>
              <w:rPr>
                <w:color w:val="231F20"/>
                <w:spacing w:val="-2"/>
                <w:sz w:val="26"/>
                <w:szCs w:val="26"/>
              </w:rPr>
            </w:pPr>
            <w:r w:rsidRPr="00312367">
              <w:rPr>
                <w:rFonts w:eastAsiaTheme="minorEastAsia"/>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 xml:space="preserve"> l</w:t>
            </w:r>
            <w:r w:rsidRPr="00312367">
              <w:rPr>
                <w:color w:val="231F20"/>
                <w:sz w:val="26"/>
                <w:szCs w:val="26"/>
              </w:rPr>
              <w:t>ớ</w:t>
            </w:r>
            <w:r w:rsidRPr="00312367">
              <w:rPr>
                <w:color w:val="231F20"/>
                <w:sz w:val="26"/>
                <w:szCs w:val="26"/>
              </w:rPr>
              <w:t>p đ</w:t>
            </w:r>
            <w:r w:rsidRPr="00312367">
              <w:rPr>
                <w:color w:val="231F20"/>
                <w:sz w:val="26"/>
                <w:szCs w:val="26"/>
              </w:rPr>
              <w:t>ọ</w:t>
            </w:r>
            <w:r w:rsidRPr="00312367">
              <w:rPr>
                <w:color w:val="231F20"/>
                <w:sz w:val="26"/>
                <w:szCs w:val="26"/>
              </w:rPr>
              <w:t>c th</w:t>
            </w:r>
            <w:r w:rsidRPr="00312367">
              <w:rPr>
                <w:color w:val="231F20"/>
                <w:sz w:val="26"/>
                <w:szCs w:val="26"/>
              </w:rPr>
              <w:t>ầ</w:t>
            </w:r>
            <w:r w:rsidRPr="00312367">
              <w:rPr>
                <w:color w:val="231F20"/>
                <w:sz w:val="26"/>
                <w:szCs w:val="26"/>
              </w:rPr>
              <w:t xml:space="preserve">m </w:t>
            </w:r>
            <w:r w:rsidRPr="00312367">
              <w:rPr>
                <w:color w:val="231F20"/>
                <w:spacing w:val="-2"/>
                <w:sz w:val="26"/>
                <w:szCs w:val="26"/>
              </w:rPr>
              <w:t>theo.</w:t>
            </w:r>
          </w:p>
          <w:p w14:paraId="381B1E52" w14:textId="77777777" w:rsidR="00102026" w:rsidRPr="00312367" w:rsidRDefault="000A4A6E" w:rsidP="00CA6FCE">
            <w:pPr>
              <w:pStyle w:val="ListParagraph"/>
              <w:tabs>
                <w:tab w:val="left" w:pos="773"/>
              </w:tabs>
              <w:spacing w:before="0" w:line="360" w:lineRule="auto"/>
              <w:ind w:left="0" w:firstLine="0"/>
              <w:jc w:val="left"/>
              <w:rPr>
                <w:rFonts w:eastAsiaTheme="minorEastAsia"/>
                <w:sz w:val="26"/>
                <w:szCs w:val="26"/>
              </w:rPr>
            </w:pPr>
            <w:r w:rsidRPr="00312367">
              <w:rPr>
                <w:color w:val="231F20"/>
                <w:sz w:val="26"/>
                <w:szCs w:val="26"/>
              </w:rPr>
              <w:t>-HS</w:t>
            </w:r>
            <w:r w:rsidRPr="00312367">
              <w:rPr>
                <w:color w:val="231F20"/>
                <w:spacing w:val="-2"/>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n xét, b</w:t>
            </w:r>
            <w:r w:rsidRPr="00312367">
              <w:rPr>
                <w:color w:val="231F20"/>
                <w:sz w:val="26"/>
                <w:szCs w:val="26"/>
              </w:rPr>
              <w:t>ổ</w:t>
            </w:r>
            <w:r w:rsidRPr="00312367">
              <w:rPr>
                <w:color w:val="231F20"/>
                <w:sz w:val="26"/>
                <w:szCs w:val="26"/>
              </w:rPr>
              <w:t xml:space="preserve"> </w:t>
            </w:r>
            <w:r w:rsidRPr="00312367">
              <w:rPr>
                <w:color w:val="231F20"/>
                <w:spacing w:val="-2"/>
                <w:sz w:val="26"/>
                <w:szCs w:val="26"/>
              </w:rPr>
              <w:t>sung.</w:t>
            </w:r>
          </w:p>
          <w:p w14:paraId="0366FFE4"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c</w:t>
            </w:r>
            <w:r w:rsidRPr="00312367">
              <w:rPr>
                <w:rFonts w:eastAsiaTheme="minorEastAsia"/>
                <w:sz w:val="26"/>
                <w:szCs w:val="26"/>
              </w:rPr>
              <w:t>ả</w:t>
            </w:r>
            <w:r w:rsidRPr="00312367">
              <w:rPr>
                <w:rFonts w:eastAsiaTheme="minorEastAsia"/>
                <w:sz w:val="26"/>
                <w:szCs w:val="26"/>
              </w:rPr>
              <w:t xml:space="preserve"> l</w:t>
            </w:r>
            <w:r w:rsidRPr="00312367">
              <w:rPr>
                <w:rFonts w:eastAsiaTheme="minorEastAsia"/>
                <w:sz w:val="26"/>
                <w:szCs w:val="26"/>
              </w:rPr>
              <w:t>ớ</w:t>
            </w:r>
            <w:r w:rsidRPr="00312367">
              <w:rPr>
                <w:rFonts w:eastAsiaTheme="minorEastAsia"/>
                <w:sz w:val="26"/>
                <w:szCs w:val="26"/>
              </w:rPr>
              <w:t>p làm bài.</w:t>
            </w:r>
          </w:p>
          <w:p w14:paraId="217387FA"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 xml:space="preserve"> l</w:t>
            </w:r>
            <w:r w:rsidRPr="00312367">
              <w:rPr>
                <w:color w:val="231F20"/>
                <w:sz w:val="26"/>
                <w:szCs w:val="26"/>
              </w:rPr>
              <w:t>ớ</w:t>
            </w:r>
            <w:r w:rsidRPr="00312367">
              <w:rPr>
                <w:color w:val="231F20"/>
                <w:sz w:val="26"/>
                <w:szCs w:val="26"/>
              </w:rPr>
              <w:t>p đ</w:t>
            </w:r>
            <w:r w:rsidRPr="00312367">
              <w:rPr>
                <w:color w:val="231F20"/>
                <w:sz w:val="26"/>
                <w:szCs w:val="26"/>
              </w:rPr>
              <w:t>ọ</w:t>
            </w:r>
            <w:r w:rsidRPr="00312367">
              <w:rPr>
                <w:color w:val="231F20"/>
                <w:sz w:val="26"/>
                <w:szCs w:val="26"/>
              </w:rPr>
              <w:t xml:space="preserve">c </w:t>
            </w:r>
            <w:r w:rsidRPr="00312367">
              <w:rPr>
                <w:color w:val="231F20"/>
                <w:spacing w:val="-2"/>
                <w:sz w:val="26"/>
                <w:szCs w:val="26"/>
              </w:rPr>
              <w:t>th</w:t>
            </w:r>
            <w:r w:rsidRPr="00312367">
              <w:rPr>
                <w:color w:val="231F20"/>
                <w:spacing w:val="-2"/>
                <w:sz w:val="26"/>
                <w:szCs w:val="26"/>
              </w:rPr>
              <w:t>ầ</w:t>
            </w:r>
            <w:r w:rsidRPr="00312367">
              <w:rPr>
                <w:color w:val="231F20"/>
                <w:spacing w:val="-2"/>
                <w:sz w:val="26"/>
                <w:szCs w:val="26"/>
              </w:rPr>
              <w:t>m.</w:t>
            </w:r>
          </w:p>
          <w:p w14:paraId="6834337F"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th</w:t>
            </w:r>
            <w:r w:rsidRPr="00312367">
              <w:rPr>
                <w:rFonts w:eastAsiaTheme="minorEastAsia"/>
                <w:sz w:val="26"/>
                <w:szCs w:val="26"/>
              </w:rPr>
              <w:t>ự</w:t>
            </w:r>
            <w:r w:rsidRPr="00312367">
              <w:rPr>
                <w:rFonts w:eastAsiaTheme="minorEastAsia"/>
                <w:sz w:val="26"/>
                <w:szCs w:val="26"/>
              </w:rPr>
              <w:t>c hi</w:t>
            </w:r>
            <w:r w:rsidRPr="00312367">
              <w:rPr>
                <w:rFonts w:eastAsiaTheme="minorEastAsia"/>
                <w:sz w:val="26"/>
                <w:szCs w:val="26"/>
              </w:rPr>
              <w:t>ệ</w:t>
            </w:r>
            <w:r w:rsidRPr="00312367">
              <w:rPr>
                <w:rFonts w:eastAsiaTheme="minorEastAsia"/>
                <w:sz w:val="26"/>
                <w:szCs w:val="26"/>
              </w:rPr>
              <w:t>n.</w:t>
            </w:r>
          </w:p>
          <w:p w14:paraId="35A87963"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G</w:t>
            </w:r>
            <w:r w:rsidRPr="00312367">
              <w:rPr>
                <w:rFonts w:eastAsiaTheme="minorEastAsia"/>
                <w:sz w:val="26"/>
                <w:szCs w:val="26"/>
              </w:rPr>
              <w:t>ọ</w:t>
            </w:r>
            <w:r w:rsidRPr="00312367">
              <w:rPr>
                <w:rFonts w:eastAsiaTheme="minorEastAsia"/>
                <w:sz w:val="26"/>
                <w:szCs w:val="26"/>
              </w:rPr>
              <w:t xml:space="preserve">i HS làm </w:t>
            </w:r>
            <w:r w:rsidRPr="00312367">
              <w:rPr>
                <w:rFonts w:eastAsiaTheme="minorEastAsia"/>
                <w:sz w:val="26"/>
                <w:szCs w:val="26"/>
              </w:rPr>
              <w:t>câu 2: tách 2 v</w:t>
            </w:r>
            <w:r w:rsidRPr="00312367">
              <w:rPr>
                <w:rFonts w:eastAsiaTheme="minorEastAsia"/>
                <w:sz w:val="26"/>
                <w:szCs w:val="26"/>
              </w:rPr>
              <w:t>ế</w:t>
            </w:r>
            <w:r w:rsidRPr="00312367">
              <w:rPr>
                <w:rFonts w:eastAsiaTheme="minorEastAsia"/>
                <w:sz w:val="26"/>
                <w:szCs w:val="26"/>
              </w:rPr>
              <w:t xml:space="preserve"> câu ghép thành 2 câu.</w:t>
            </w:r>
          </w:p>
          <w:p w14:paraId="1B45942C"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th</w:t>
            </w:r>
            <w:r w:rsidRPr="00312367">
              <w:rPr>
                <w:rFonts w:eastAsiaTheme="minorEastAsia"/>
                <w:sz w:val="26"/>
                <w:szCs w:val="26"/>
              </w:rPr>
              <w:t>ự</w:t>
            </w:r>
            <w:r w:rsidRPr="00312367">
              <w:rPr>
                <w:rFonts w:eastAsiaTheme="minorEastAsia"/>
                <w:sz w:val="26"/>
                <w:szCs w:val="26"/>
              </w:rPr>
              <w:t>c hi</w:t>
            </w:r>
            <w:r w:rsidRPr="00312367">
              <w:rPr>
                <w:rFonts w:eastAsiaTheme="minorEastAsia"/>
                <w:sz w:val="26"/>
                <w:szCs w:val="26"/>
              </w:rPr>
              <w:t>ệ</w:t>
            </w:r>
            <w:r w:rsidRPr="00312367">
              <w:rPr>
                <w:rFonts w:eastAsiaTheme="minorEastAsia"/>
                <w:sz w:val="26"/>
                <w:szCs w:val="26"/>
              </w:rPr>
              <w:t>n theo yêu c</w:t>
            </w:r>
            <w:r w:rsidRPr="00312367">
              <w:rPr>
                <w:rFonts w:eastAsiaTheme="minorEastAsia"/>
                <w:sz w:val="26"/>
                <w:szCs w:val="26"/>
              </w:rPr>
              <w:t>ầ</w:t>
            </w:r>
            <w:r w:rsidRPr="00312367">
              <w:rPr>
                <w:rFonts w:eastAsiaTheme="minorEastAsia"/>
                <w:sz w:val="26"/>
                <w:szCs w:val="26"/>
              </w:rPr>
              <w:t>u.</w:t>
            </w:r>
          </w:p>
          <w:p w14:paraId="57522138" w14:textId="77E0AD31" w:rsidR="00102026" w:rsidRPr="00312367" w:rsidRDefault="000A4A6E" w:rsidP="00CA6FCE">
            <w:pPr>
              <w:pStyle w:val="ListParagraph"/>
              <w:tabs>
                <w:tab w:val="left" w:pos="773"/>
              </w:tabs>
              <w:spacing w:before="0" w:line="360" w:lineRule="auto"/>
              <w:ind w:left="0" w:firstLine="0"/>
              <w:jc w:val="left"/>
              <w:rPr>
                <w:color w:val="231F20"/>
                <w:spacing w:val="-2"/>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Các</w:t>
            </w:r>
            <w:r w:rsidRPr="00312367">
              <w:rPr>
                <w:color w:val="231F20"/>
                <w:spacing w:val="-1"/>
                <w:sz w:val="26"/>
                <w:szCs w:val="26"/>
              </w:rPr>
              <w:t xml:space="preserve"> </w:t>
            </w:r>
            <w:r w:rsidRPr="00312367">
              <w:rPr>
                <w:color w:val="231F20"/>
                <w:sz w:val="26"/>
                <w:szCs w:val="26"/>
              </w:rPr>
              <w:t>HS</w:t>
            </w:r>
            <w:r w:rsidRPr="00312367">
              <w:rPr>
                <w:color w:val="231F20"/>
                <w:spacing w:val="-1"/>
                <w:sz w:val="26"/>
                <w:szCs w:val="26"/>
              </w:rPr>
              <w:t xml:space="preserve"> </w:t>
            </w:r>
            <w:r w:rsidRPr="00312367">
              <w:rPr>
                <w:color w:val="231F20"/>
                <w:sz w:val="26"/>
                <w:szCs w:val="26"/>
              </w:rPr>
              <w:t>đư</w:t>
            </w:r>
            <w:r w:rsidRPr="00312367">
              <w:rPr>
                <w:color w:val="231F20"/>
                <w:sz w:val="26"/>
                <w:szCs w:val="26"/>
              </w:rPr>
              <w:t>ợ</w:t>
            </w:r>
            <w:r w:rsidRPr="00312367">
              <w:rPr>
                <w:color w:val="231F20"/>
                <w:sz w:val="26"/>
                <w:szCs w:val="26"/>
              </w:rPr>
              <w:t>c ph</w:t>
            </w:r>
            <w:r w:rsidRPr="00312367">
              <w:rPr>
                <w:color w:val="231F20"/>
                <w:sz w:val="26"/>
                <w:szCs w:val="26"/>
              </w:rPr>
              <w:t>ỏ</w:t>
            </w:r>
            <w:r w:rsidRPr="00312367">
              <w:rPr>
                <w:color w:val="231F20"/>
                <w:sz w:val="26"/>
                <w:szCs w:val="26"/>
              </w:rPr>
              <w:t>ng v</w:t>
            </w:r>
            <w:r w:rsidRPr="00312367">
              <w:rPr>
                <w:color w:val="231F20"/>
                <w:sz w:val="26"/>
                <w:szCs w:val="26"/>
              </w:rPr>
              <w:t>ấ</w:t>
            </w:r>
            <w:r w:rsidRPr="00312367">
              <w:rPr>
                <w:color w:val="231F20"/>
                <w:sz w:val="26"/>
                <w:szCs w:val="26"/>
              </w:rPr>
              <w:t xml:space="preserve">n cho ý </w:t>
            </w:r>
            <w:r w:rsidRPr="00312367">
              <w:rPr>
                <w:color w:val="231F20"/>
                <w:spacing w:val="-2"/>
                <w:sz w:val="26"/>
                <w:szCs w:val="26"/>
              </w:rPr>
              <w:t>ki</w:t>
            </w:r>
            <w:r w:rsidRPr="00312367">
              <w:rPr>
                <w:color w:val="231F20"/>
                <w:spacing w:val="-2"/>
                <w:sz w:val="26"/>
                <w:szCs w:val="26"/>
              </w:rPr>
              <w:t>ế</w:t>
            </w:r>
            <w:r w:rsidRPr="00312367">
              <w:rPr>
                <w:color w:val="231F20"/>
                <w:spacing w:val="-2"/>
                <w:sz w:val="26"/>
                <w:szCs w:val="26"/>
              </w:rPr>
              <w:t>n.</w:t>
            </w:r>
          </w:p>
          <w:p w14:paraId="04D134E5" w14:textId="77777777" w:rsidR="00102026" w:rsidRPr="00312367" w:rsidRDefault="000A4A6E" w:rsidP="00CA6FCE">
            <w:pPr>
              <w:pStyle w:val="ListParagraph"/>
              <w:tabs>
                <w:tab w:val="left" w:pos="766"/>
              </w:tabs>
              <w:spacing w:before="0" w:line="360" w:lineRule="auto"/>
              <w:ind w:left="0" w:firstLine="0"/>
              <w:jc w:val="left"/>
              <w:rPr>
                <w:rFonts w:eastAsiaTheme="minorEastAsia"/>
                <w:sz w:val="26"/>
                <w:szCs w:val="26"/>
              </w:rPr>
            </w:pPr>
            <w:r w:rsidRPr="00312367">
              <w:rPr>
                <w:rFonts w:eastAsiaTheme="minorEastAsia"/>
                <w:sz w:val="26"/>
                <w:szCs w:val="26"/>
              </w:rPr>
              <w:lastRenderedPageBreak/>
              <w:t>- 2-3 HS đ</w:t>
            </w:r>
            <w:r w:rsidRPr="00312367">
              <w:rPr>
                <w:rFonts w:eastAsiaTheme="minorEastAsia"/>
                <w:sz w:val="26"/>
                <w:szCs w:val="26"/>
              </w:rPr>
              <w:t>ọ</w:t>
            </w:r>
            <w:r w:rsidRPr="00312367">
              <w:rPr>
                <w:rFonts w:eastAsiaTheme="minorEastAsia"/>
                <w:sz w:val="26"/>
                <w:szCs w:val="26"/>
              </w:rPr>
              <w:t>c l</w:t>
            </w:r>
            <w:r w:rsidRPr="00312367">
              <w:rPr>
                <w:rFonts w:eastAsiaTheme="minorEastAsia"/>
                <w:sz w:val="26"/>
                <w:szCs w:val="26"/>
              </w:rPr>
              <w:t>ạ</w:t>
            </w:r>
            <w:r w:rsidRPr="00312367">
              <w:rPr>
                <w:rFonts w:eastAsiaTheme="minorEastAsia"/>
                <w:sz w:val="26"/>
                <w:szCs w:val="26"/>
              </w:rPr>
              <w:t>i.</w:t>
            </w:r>
          </w:p>
          <w:p w14:paraId="68E6D69B" w14:textId="77777777" w:rsidR="00102026" w:rsidRPr="00312367" w:rsidRDefault="000A4A6E" w:rsidP="00CA6FCE">
            <w:pPr>
              <w:spacing w:line="360" w:lineRule="auto"/>
              <w:rPr>
                <w:rFonts w:eastAsiaTheme="minorEastAsia"/>
                <w:sz w:val="26"/>
                <w:szCs w:val="26"/>
              </w:rPr>
            </w:pPr>
            <w:r w:rsidRPr="00312367">
              <w:rPr>
                <w:rFonts w:eastAsiaTheme="minorEastAsia"/>
                <w:sz w:val="26"/>
                <w:szCs w:val="26"/>
              </w:rPr>
              <w:t>- HS theo dõi và tr</w:t>
            </w:r>
            <w:r w:rsidRPr="00312367">
              <w:rPr>
                <w:rFonts w:eastAsiaTheme="minorEastAsia"/>
                <w:sz w:val="26"/>
                <w:szCs w:val="26"/>
              </w:rPr>
              <w:t>ả</w:t>
            </w:r>
            <w:r w:rsidRPr="00312367">
              <w:rPr>
                <w:rFonts w:eastAsiaTheme="minorEastAsia"/>
                <w:sz w:val="26"/>
                <w:szCs w:val="26"/>
              </w:rPr>
              <w:t xml:space="preserve"> l</w:t>
            </w:r>
            <w:r w:rsidRPr="00312367">
              <w:rPr>
                <w:rFonts w:eastAsiaTheme="minorEastAsia"/>
                <w:sz w:val="26"/>
                <w:szCs w:val="26"/>
              </w:rPr>
              <w:t>ờ</w:t>
            </w:r>
            <w:r w:rsidRPr="00312367">
              <w:rPr>
                <w:rFonts w:eastAsiaTheme="minorEastAsia"/>
                <w:sz w:val="26"/>
                <w:szCs w:val="26"/>
              </w:rPr>
              <w:t>i câu h</w:t>
            </w:r>
            <w:r w:rsidRPr="00312367">
              <w:rPr>
                <w:rFonts w:eastAsiaTheme="minorEastAsia"/>
                <w:sz w:val="26"/>
                <w:szCs w:val="26"/>
              </w:rPr>
              <w:t>ỏ</w:t>
            </w:r>
            <w:r w:rsidRPr="00312367">
              <w:rPr>
                <w:rFonts w:eastAsiaTheme="minorEastAsia"/>
                <w:sz w:val="26"/>
                <w:szCs w:val="26"/>
              </w:rPr>
              <w:t>i.</w:t>
            </w:r>
          </w:p>
          <w:p w14:paraId="7AC3F8F5" w14:textId="77777777" w:rsidR="00102026" w:rsidRPr="00312367" w:rsidRDefault="00102026" w:rsidP="00CA6FCE">
            <w:pPr>
              <w:spacing w:line="360" w:lineRule="auto"/>
              <w:rPr>
                <w:rFonts w:eastAsiaTheme="minorEastAsia"/>
                <w:sz w:val="26"/>
                <w:szCs w:val="26"/>
              </w:rPr>
            </w:pPr>
          </w:p>
          <w:p w14:paraId="4B32CA7C" w14:textId="77777777" w:rsidR="00102026" w:rsidRPr="00312367" w:rsidRDefault="00102026" w:rsidP="00CA6FCE">
            <w:pPr>
              <w:spacing w:line="360" w:lineRule="auto"/>
              <w:rPr>
                <w:rFonts w:eastAsiaTheme="minorEastAsia"/>
                <w:sz w:val="26"/>
                <w:szCs w:val="26"/>
              </w:rPr>
            </w:pPr>
          </w:p>
          <w:p w14:paraId="768EDE12" w14:textId="77777777" w:rsidR="00102026" w:rsidRPr="00312367" w:rsidRDefault="00102026" w:rsidP="00CA6FCE">
            <w:pPr>
              <w:spacing w:line="360" w:lineRule="auto"/>
              <w:rPr>
                <w:rFonts w:eastAsiaTheme="minorEastAsia"/>
                <w:sz w:val="26"/>
                <w:szCs w:val="26"/>
              </w:rPr>
            </w:pPr>
          </w:p>
          <w:p w14:paraId="61EA4F60" w14:textId="66A53A4F" w:rsidR="00102026" w:rsidRDefault="00102026" w:rsidP="00CA6FCE">
            <w:pPr>
              <w:spacing w:line="360" w:lineRule="auto"/>
              <w:rPr>
                <w:rFonts w:eastAsiaTheme="minorEastAsia"/>
                <w:sz w:val="26"/>
                <w:szCs w:val="26"/>
              </w:rPr>
            </w:pPr>
          </w:p>
          <w:p w14:paraId="7C57B9A8" w14:textId="77777777" w:rsidR="009337AD" w:rsidRDefault="009337AD" w:rsidP="00CA6FCE">
            <w:pPr>
              <w:spacing w:line="360" w:lineRule="auto"/>
              <w:rPr>
                <w:rFonts w:eastAsiaTheme="minorEastAsia"/>
                <w:sz w:val="26"/>
                <w:szCs w:val="26"/>
              </w:rPr>
            </w:pPr>
          </w:p>
          <w:p w14:paraId="0C6DFCB0" w14:textId="77777777" w:rsidR="009337AD" w:rsidRDefault="009337AD" w:rsidP="00CA6FCE">
            <w:pPr>
              <w:spacing w:line="360" w:lineRule="auto"/>
              <w:rPr>
                <w:rFonts w:eastAsiaTheme="minorEastAsia"/>
                <w:sz w:val="26"/>
                <w:szCs w:val="26"/>
              </w:rPr>
            </w:pPr>
          </w:p>
          <w:p w14:paraId="3EEC12A7" w14:textId="77777777" w:rsidR="009337AD" w:rsidRPr="00312367" w:rsidRDefault="009337AD" w:rsidP="00CA6FCE">
            <w:pPr>
              <w:spacing w:line="360" w:lineRule="auto"/>
              <w:rPr>
                <w:rFonts w:eastAsiaTheme="minorEastAsia"/>
                <w:sz w:val="26"/>
                <w:szCs w:val="26"/>
              </w:rPr>
            </w:pPr>
          </w:p>
          <w:p w14:paraId="74F3F302" w14:textId="6E139B00" w:rsidR="00102026" w:rsidRPr="00312367" w:rsidRDefault="000A4A6E" w:rsidP="00CA6FCE">
            <w:pPr>
              <w:spacing w:line="360" w:lineRule="auto"/>
              <w:rPr>
                <w:rFonts w:eastAsiaTheme="minorEastAsia"/>
                <w:w w:val="97"/>
                <w:sz w:val="26"/>
                <w:szCs w:val="26"/>
                <w:lang w:val="vi-VN"/>
              </w:rPr>
            </w:pPr>
            <w:r w:rsidRPr="00312367">
              <w:rPr>
                <w:rFonts w:eastAsiaTheme="minorEastAsia"/>
                <w:w w:val="97"/>
                <w:sz w:val="26"/>
                <w:szCs w:val="26"/>
              </w:rPr>
              <w:t>-</w:t>
            </w:r>
            <w:r w:rsidR="009337AD">
              <w:rPr>
                <w:rFonts w:eastAsiaTheme="minorEastAsia"/>
                <w:w w:val="97"/>
                <w:sz w:val="26"/>
                <w:szCs w:val="26"/>
              </w:rPr>
              <w:t xml:space="preserve"> </w:t>
            </w:r>
            <w:r w:rsidRPr="00312367">
              <w:rPr>
                <w:rFonts w:eastAsiaTheme="minorEastAsia"/>
                <w:w w:val="97"/>
                <w:sz w:val="26"/>
                <w:szCs w:val="26"/>
              </w:rPr>
              <w:t>V</w:t>
            </w:r>
            <w:r w:rsidRPr="00312367">
              <w:rPr>
                <w:rFonts w:eastAsiaTheme="minorEastAsia"/>
                <w:w w:val="97"/>
                <w:sz w:val="26"/>
                <w:szCs w:val="26"/>
                <w:lang w:val="vi-VN"/>
              </w:rPr>
              <w:t>ài HS nh</w:t>
            </w:r>
            <w:r w:rsidRPr="00312367">
              <w:rPr>
                <w:rFonts w:eastAsiaTheme="minorEastAsia"/>
                <w:w w:val="97"/>
                <w:sz w:val="26"/>
                <w:szCs w:val="26"/>
                <w:lang w:val="vi-VN"/>
              </w:rPr>
              <w:t>ắ</w:t>
            </w:r>
            <w:r w:rsidRPr="00312367">
              <w:rPr>
                <w:rFonts w:eastAsiaTheme="minorEastAsia"/>
                <w:w w:val="97"/>
                <w:sz w:val="26"/>
                <w:szCs w:val="26"/>
                <w:lang w:val="vi-VN"/>
              </w:rPr>
              <w:t>c l</w:t>
            </w:r>
            <w:r w:rsidRPr="00312367">
              <w:rPr>
                <w:rFonts w:eastAsiaTheme="minorEastAsia"/>
                <w:w w:val="97"/>
                <w:sz w:val="26"/>
                <w:szCs w:val="26"/>
                <w:lang w:val="vi-VN"/>
              </w:rPr>
              <w:t>ạ</w:t>
            </w:r>
            <w:r w:rsidRPr="00312367">
              <w:rPr>
                <w:rFonts w:eastAsiaTheme="minorEastAsia"/>
                <w:w w:val="97"/>
                <w:sz w:val="26"/>
                <w:szCs w:val="26"/>
                <w:lang w:val="vi-VN"/>
              </w:rPr>
              <w:t>i.</w:t>
            </w:r>
          </w:p>
          <w:p w14:paraId="4DBE8B76" w14:textId="77777777" w:rsidR="00102026" w:rsidRPr="00312367" w:rsidRDefault="00102026" w:rsidP="00CA6FCE">
            <w:pPr>
              <w:spacing w:line="360" w:lineRule="auto"/>
              <w:rPr>
                <w:rFonts w:eastAsiaTheme="minorEastAsia"/>
                <w:sz w:val="26"/>
                <w:szCs w:val="26"/>
              </w:rPr>
            </w:pPr>
          </w:p>
          <w:p w14:paraId="21F911E6" w14:textId="77777777" w:rsidR="00102026" w:rsidRPr="00312367" w:rsidRDefault="00102026" w:rsidP="00CA6FCE">
            <w:pPr>
              <w:spacing w:line="360" w:lineRule="auto"/>
              <w:rPr>
                <w:rFonts w:eastAsiaTheme="minorEastAsia"/>
                <w:sz w:val="26"/>
                <w:szCs w:val="26"/>
              </w:rPr>
            </w:pPr>
          </w:p>
          <w:p w14:paraId="6B306AD6" w14:textId="77777777" w:rsidR="00102026" w:rsidRPr="00312367" w:rsidRDefault="00102026" w:rsidP="00CA6FCE">
            <w:pPr>
              <w:spacing w:line="360" w:lineRule="auto"/>
              <w:rPr>
                <w:rFonts w:eastAsiaTheme="minorEastAsia"/>
                <w:sz w:val="26"/>
                <w:szCs w:val="26"/>
              </w:rPr>
            </w:pPr>
          </w:p>
          <w:p w14:paraId="3B7F7C1E" w14:textId="77777777" w:rsidR="00102026" w:rsidRPr="00312367" w:rsidRDefault="00102026" w:rsidP="00CA6FCE">
            <w:pPr>
              <w:spacing w:line="360" w:lineRule="auto"/>
              <w:rPr>
                <w:rFonts w:eastAsiaTheme="minorEastAsia"/>
                <w:sz w:val="26"/>
                <w:szCs w:val="26"/>
              </w:rPr>
            </w:pPr>
          </w:p>
          <w:p w14:paraId="24C965CA" w14:textId="77777777" w:rsidR="00102026" w:rsidRPr="00312367" w:rsidRDefault="00102026" w:rsidP="00CA6FCE">
            <w:pPr>
              <w:spacing w:line="360" w:lineRule="auto"/>
              <w:rPr>
                <w:rFonts w:eastAsiaTheme="minorEastAsia"/>
                <w:sz w:val="26"/>
                <w:szCs w:val="26"/>
              </w:rPr>
            </w:pPr>
          </w:p>
          <w:p w14:paraId="5D52B685" w14:textId="77777777" w:rsidR="00102026" w:rsidRPr="00312367" w:rsidRDefault="00102026" w:rsidP="00CA6FCE">
            <w:pPr>
              <w:spacing w:line="360" w:lineRule="auto"/>
              <w:rPr>
                <w:rFonts w:eastAsiaTheme="minorEastAsia"/>
                <w:sz w:val="26"/>
                <w:szCs w:val="26"/>
              </w:rPr>
            </w:pPr>
          </w:p>
          <w:p w14:paraId="76C33E21" w14:textId="77777777" w:rsidR="00102026" w:rsidRPr="00312367" w:rsidRDefault="00102026" w:rsidP="00CA6FCE">
            <w:pPr>
              <w:spacing w:line="360" w:lineRule="auto"/>
              <w:rPr>
                <w:rFonts w:eastAsiaTheme="minorEastAsia"/>
                <w:sz w:val="26"/>
                <w:szCs w:val="26"/>
              </w:rPr>
            </w:pPr>
          </w:p>
          <w:p w14:paraId="12ADD0BD" w14:textId="2DCB42D7" w:rsidR="00102026" w:rsidRPr="00312367" w:rsidRDefault="009337AD" w:rsidP="009337AD">
            <w:pPr>
              <w:spacing w:line="360" w:lineRule="auto"/>
              <w:rPr>
                <w:sz w:val="26"/>
                <w:szCs w:val="26"/>
              </w:rPr>
            </w:pPr>
            <w:r>
              <w:rPr>
                <w:color w:val="231F20"/>
                <w:sz w:val="26"/>
                <w:szCs w:val="26"/>
              </w:rPr>
              <w:t xml:space="preserve">- </w:t>
            </w:r>
            <w:r w:rsidRPr="00312367">
              <w:rPr>
                <w:color w:val="231F20"/>
                <w:sz w:val="26"/>
                <w:szCs w:val="26"/>
              </w:rPr>
              <w:t xml:space="preserve">Cả lớp đọc thầm </w:t>
            </w:r>
            <w:r w:rsidRPr="00312367">
              <w:rPr>
                <w:color w:val="231F20"/>
                <w:spacing w:val="-2"/>
                <w:sz w:val="26"/>
                <w:szCs w:val="26"/>
              </w:rPr>
              <w:t>theo.</w:t>
            </w:r>
          </w:p>
          <w:p w14:paraId="312DA2BA" w14:textId="77777777" w:rsidR="00102026" w:rsidRPr="00312367" w:rsidRDefault="00102026" w:rsidP="00CA6FCE">
            <w:pPr>
              <w:pStyle w:val="ListParagraph"/>
              <w:tabs>
                <w:tab w:val="left" w:pos="773"/>
              </w:tabs>
              <w:spacing w:before="0" w:line="360" w:lineRule="auto"/>
              <w:ind w:left="0" w:firstLine="0"/>
              <w:jc w:val="left"/>
              <w:rPr>
                <w:color w:val="231F20"/>
                <w:sz w:val="26"/>
                <w:szCs w:val="26"/>
              </w:rPr>
            </w:pPr>
          </w:p>
          <w:p w14:paraId="3EC878A9" w14:textId="4BF00832" w:rsidR="00102026" w:rsidRPr="00312367" w:rsidRDefault="000A4A6E" w:rsidP="00CA6FCE">
            <w:pPr>
              <w:pStyle w:val="ListParagraph"/>
              <w:tabs>
                <w:tab w:val="left" w:pos="773"/>
              </w:tabs>
              <w:spacing w:before="0" w:line="360" w:lineRule="auto"/>
              <w:ind w:left="0" w:firstLine="0"/>
              <w:jc w:val="left"/>
              <w:rPr>
                <w:sz w:val="26"/>
                <w:szCs w:val="26"/>
              </w:rPr>
            </w:pPr>
            <w:r w:rsidRPr="00312367">
              <w:rPr>
                <w:color w:val="231F20"/>
                <w:sz w:val="26"/>
                <w:szCs w:val="26"/>
              </w:rPr>
              <w:t>-</w:t>
            </w:r>
            <w:r w:rsidR="009337AD">
              <w:rPr>
                <w:color w:val="231F20"/>
                <w:sz w:val="26"/>
                <w:szCs w:val="26"/>
              </w:rPr>
              <w:t xml:space="preserve"> </w:t>
            </w:r>
            <w:r w:rsidRPr="00312367">
              <w:rPr>
                <w:color w:val="231F20"/>
                <w:sz w:val="26"/>
                <w:szCs w:val="26"/>
              </w:rPr>
              <w:t>HS</w:t>
            </w:r>
            <w:r w:rsidRPr="00312367">
              <w:rPr>
                <w:color w:val="231F20"/>
                <w:spacing w:val="-2"/>
                <w:sz w:val="26"/>
                <w:szCs w:val="26"/>
              </w:rPr>
              <w:t xml:space="preserve"> </w:t>
            </w:r>
            <w:r w:rsidRPr="00312367">
              <w:rPr>
                <w:color w:val="231F20"/>
                <w:sz w:val="26"/>
                <w:szCs w:val="26"/>
              </w:rPr>
              <w:t>khác nh</w:t>
            </w:r>
            <w:r w:rsidRPr="00312367">
              <w:rPr>
                <w:color w:val="231F20"/>
                <w:sz w:val="26"/>
                <w:szCs w:val="26"/>
              </w:rPr>
              <w:t>ậ</w:t>
            </w:r>
            <w:r w:rsidRPr="00312367">
              <w:rPr>
                <w:color w:val="231F20"/>
                <w:sz w:val="26"/>
                <w:szCs w:val="26"/>
              </w:rPr>
              <w:t>n xét, b</w:t>
            </w:r>
            <w:r w:rsidRPr="00312367">
              <w:rPr>
                <w:color w:val="231F20"/>
                <w:sz w:val="26"/>
                <w:szCs w:val="26"/>
              </w:rPr>
              <w:t>ổ</w:t>
            </w:r>
            <w:r w:rsidRPr="00312367">
              <w:rPr>
                <w:color w:val="231F20"/>
                <w:sz w:val="26"/>
                <w:szCs w:val="26"/>
              </w:rPr>
              <w:t xml:space="preserve"> </w:t>
            </w:r>
            <w:r w:rsidRPr="00312367">
              <w:rPr>
                <w:color w:val="231F20"/>
                <w:spacing w:val="-2"/>
                <w:sz w:val="26"/>
                <w:szCs w:val="26"/>
              </w:rPr>
              <w:t>sung.</w:t>
            </w:r>
          </w:p>
          <w:p w14:paraId="2BC9C2FD" w14:textId="77777777" w:rsidR="00102026" w:rsidRPr="00312367" w:rsidRDefault="00102026" w:rsidP="00CA6FCE">
            <w:pPr>
              <w:spacing w:line="360" w:lineRule="auto"/>
              <w:rPr>
                <w:rFonts w:eastAsiaTheme="minorEastAsia"/>
                <w:sz w:val="26"/>
                <w:szCs w:val="26"/>
              </w:rPr>
            </w:pPr>
          </w:p>
          <w:p w14:paraId="764A2458" w14:textId="77777777" w:rsidR="00102026" w:rsidRPr="00312367" w:rsidRDefault="00102026" w:rsidP="00CA6FCE">
            <w:pPr>
              <w:spacing w:line="360" w:lineRule="auto"/>
              <w:rPr>
                <w:rFonts w:eastAsiaTheme="minorEastAsia"/>
                <w:sz w:val="26"/>
                <w:szCs w:val="26"/>
              </w:rPr>
            </w:pPr>
          </w:p>
          <w:p w14:paraId="15614C44" w14:textId="77777777" w:rsidR="00102026" w:rsidRPr="00312367" w:rsidRDefault="00102026" w:rsidP="00CA6FCE">
            <w:pPr>
              <w:spacing w:line="360" w:lineRule="auto"/>
              <w:rPr>
                <w:rFonts w:eastAsiaTheme="minorEastAsia"/>
                <w:sz w:val="26"/>
                <w:szCs w:val="26"/>
              </w:rPr>
            </w:pPr>
          </w:p>
          <w:p w14:paraId="50B78FC3" w14:textId="77777777" w:rsidR="00102026" w:rsidRPr="00312367" w:rsidRDefault="00102026" w:rsidP="00CA6FCE">
            <w:pPr>
              <w:spacing w:line="360" w:lineRule="auto"/>
              <w:rPr>
                <w:rFonts w:eastAsiaTheme="minorEastAsia"/>
                <w:sz w:val="26"/>
                <w:szCs w:val="26"/>
              </w:rPr>
            </w:pPr>
          </w:p>
          <w:p w14:paraId="2D131B7C" w14:textId="77777777" w:rsidR="00102026" w:rsidRPr="00312367" w:rsidRDefault="00102026" w:rsidP="00CA6FCE">
            <w:pPr>
              <w:spacing w:line="360" w:lineRule="auto"/>
              <w:rPr>
                <w:rFonts w:eastAsiaTheme="minorEastAsia"/>
                <w:sz w:val="26"/>
                <w:szCs w:val="26"/>
              </w:rPr>
            </w:pPr>
          </w:p>
          <w:p w14:paraId="51123040" w14:textId="77777777" w:rsidR="00102026" w:rsidRPr="00312367" w:rsidRDefault="00102026" w:rsidP="00CA6FCE">
            <w:pPr>
              <w:spacing w:line="360" w:lineRule="auto"/>
              <w:rPr>
                <w:rFonts w:eastAsiaTheme="minorEastAsia"/>
                <w:sz w:val="26"/>
                <w:szCs w:val="26"/>
              </w:rPr>
            </w:pPr>
          </w:p>
          <w:p w14:paraId="41D1D6AD" w14:textId="77777777" w:rsidR="00102026" w:rsidRPr="00312367" w:rsidRDefault="00102026" w:rsidP="00CA6FCE">
            <w:pPr>
              <w:spacing w:line="360" w:lineRule="auto"/>
              <w:rPr>
                <w:rFonts w:eastAsiaTheme="minorEastAsia"/>
                <w:sz w:val="26"/>
                <w:szCs w:val="26"/>
              </w:rPr>
            </w:pPr>
          </w:p>
          <w:p w14:paraId="2299B123" w14:textId="14D74A3B" w:rsidR="00102026" w:rsidRPr="00312367" w:rsidRDefault="00102026" w:rsidP="00CA6FCE">
            <w:pPr>
              <w:spacing w:line="360" w:lineRule="auto"/>
              <w:rPr>
                <w:rFonts w:eastAsiaTheme="minorEastAsia"/>
                <w:sz w:val="26"/>
                <w:szCs w:val="26"/>
              </w:rPr>
            </w:pPr>
          </w:p>
        </w:tc>
      </w:tr>
      <w:tr w:rsidR="009337AD" w:rsidRPr="00312367" w14:paraId="0ACA061D" w14:textId="77777777" w:rsidTr="00FA3D4B">
        <w:tc>
          <w:tcPr>
            <w:tcW w:w="9722" w:type="dxa"/>
            <w:gridSpan w:val="2"/>
          </w:tcPr>
          <w:p w14:paraId="19FA55B3" w14:textId="77777777" w:rsidR="009337AD" w:rsidRPr="00312367" w:rsidRDefault="009337AD" w:rsidP="009337AD">
            <w:pPr>
              <w:pStyle w:val="NormalWeb"/>
              <w:spacing w:line="360" w:lineRule="auto"/>
              <w:jc w:val="left"/>
              <w:rPr>
                <w:sz w:val="26"/>
                <w:szCs w:val="26"/>
              </w:rPr>
            </w:pPr>
            <w:r>
              <w:rPr>
                <w:rStyle w:val="Strong"/>
                <w:rFonts w:eastAsia="Arial"/>
                <w:sz w:val="26"/>
                <w:szCs w:val="26"/>
              </w:rPr>
              <w:lastRenderedPageBreak/>
              <w:t>C</w:t>
            </w:r>
            <w:r w:rsidRPr="00312367">
              <w:rPr>
                <w:rStyle w:val="Strong"/>
                <w:rFonts w:eastAsia="Arial"/>
                <w:sz w:val="26"/>
                <w:szCs w:val="26"/>
              </w:rPr>
              <w:t xml:space="preserve">. </w:t>
            </w:r>
            <w:r>
              <w:rPr>
                <w:rStyle w:val="Strong"/>
                <w:rFonts w:eastAsia="Arial"/>
                <w:sz w:val="26"/>
                <w:szCs w:val="26"/>
              </w:rPr>
              <w:t xml:space="preserve">HOẠT ĐỘNG </w:t>
            </w:r>
            <w:r w:rsidRPr="00312367">
              <w:rPr>
                <w:rStyle w:val="Strong"/>
                <w:rFonts w:eastAsia="Arial"/>
                <w:sz w:val="26"/>
                <w:szCs w:val="26"/>
              </w:rPr>
              <w:t>THỰC HÀNH LUYỆN TẬP</w:t>
            </w:r>
          </w:p>
          <w:p w14:paraId="33B6725E" w14:textId="54D61713" w:rsidR="009337AD" w:rsidRPr="00312367" w:rsidRDefault="009337AD" w:rsidP="009337AD">
            <w:pPr>
              <w:pStyle w:val="NormalWeb"/>
              <w:spacing w:line="360" w:lineRule="auto"/>
              <w:jc w:val="left"/>
              <w:rPr>
                <w:rStyle w:val="Strong"/>
                <w:rFonts w:eastAsia="Arial"/>
                <w:sz w:val="26"/>
                <w:szCs w:val="26"/>
              </w:rPr>
            </w:pPr>
            <w:r>
              <w:rPr>
                <w:rStyle w:val="Strong"/>
                <w:rFonts w:eastAsia="Arial"/>
                <w:sz w:val="26"/>
                <w:szCs w:val="26"/>
              </w:rPr>
              <w:t>*</w:t>
            </w:r>
            <w:r>
              <w:rPr>
                <w:rStyle w:val="Strong"/>
                <w:rFonts w:eastAsia="Arial"/>
              </w:rPr>
              <w:t xml:space="preserve"> </w:t>
            </w:r>
            <w:r w:rsidRPr="00312367">
              <w:rPr>
                <w:rStyle w:val="Strong"/>
                <w:rFonts w:eastAsia="Arial"/>
                <w:sz w:val="26"/>
                <w:szCs w:val="26"/>
              </w:rPr>
              <w:t xml:space="preserve">Mục tiêu: </w:t>
            </w:r>
          </w:p>
          <w:p w14:paraId="72D5AFE6" w14:textId="4E97084E" w:rsidR="009337AD" w:rsidRPr="00312367" w:rsidRDefault="009337AD" w:rsidP="009337AD">
            <w:pPr>
              <w:spacing w:line="360" w:lineRule="auto"/>
              <w:jc w:val="left"/>
              <w:rPr>
                <w:rFonts w:eastAsiaTheme="minorEastAsia"/>
                <w:sz w:val="26"/>
                <w:szCs w:val="26"/>
              </w:rPr>
            </w:pPr>
            <w:r w:rsidRPr="00312367">
              <w:rPr>
                <w:rFonts w:eastAsiaTheme="minorEastAsia"/>
                <w:sz w:val="26"/>
                <w:szCs w:val="26"/>
              </w:rPr>
              <w:t>- Xác định được câu đơn, câu ghép và các vế câu trong đoạn văn.</w:t>
            </w:r>
          </w:p>
        </w:tc>
      </w:tr>
      <w:tr w:rsidR="009337AD" w:rsidRPr="00312367" w14:paraId="4A0705ED" w14:textId="77777777">
        <w:tc>
          <w:tcPr>
            <w:tcW w:w="5524" w:type="dxa"/>
          </w:tcPr>
          <w:p w14:paraId="123B34D4" w14:textId="69301A54" w:rsidR="009337AD" w:rsidRPr="00312367" w:rsidRDefault="009337AD" w:rsidP="009337AD">
            <w:pPr>
              <w:spacing w:line="360" w:lineRule="auto"/>
              <w:rPr>
                <w:rFonts w:eastAsiaTheme="minorEastAsia"/>
                <w:b/>
                <w:bCs/>
                <w:sz w:val="26"/>
                <w:szCs w:val="26"/>
              </w:rPr>
            </w:pPr>
            <w:r>
              <w:rPr>
                <w:rFonts w:eastAsiaTheme="minorEastAsia"/>
                <w:b/>
                <w:bCs/>
                <w:sz w:val="26"/>
                <w:szCs w:val="26"/>
              </w:rPr>
              <w:t xml:space="preserve">* </w:t>
            </w:r>
            <w:r w:rsidRPr="00312367">
              <w:rPr>
                <w:rFonts w:eastAsiaTheme="minorEastAsia"/>
                <w:b/>
                <w:bCs/>
                <w:sz w:val="26"/>
                <w:szCs w:val="26"/>
              </w:rPr>
              <w:t>Cách tiến hành:</w:t>
            </w:r>
          </w:p>
          <w:p w14:paraId="126EE861" w14:textId="77777777" w:rsidR="009337AD" w:rsidRPr="00312367" w:rsidRDefault="009337AD" w:rsidP="009337AD">
            <w:pPr>
              <w:pStyle w:val="NormalWeb"/>
              <w:spacing w:line="360" w:lineRule="auto"/>
              <w:rPr>
                <w:rStyle w:val="Strong"/>
                <w:rFonts w:eastAsia="Arial"/>
                <w:sz w:val="26"/>
                <w:szCs w:val="26"/>
              </w:rPr>
            </w:pPr>
            <w:r w:rsidRPr="00312367">
              <w:rPr>
                <w:rStyle w:val="Strong"/>
                <w:rFonts w:eastAsia="Arial"/>
                <w:sz w:val="26"/>
                <w:szCs w:val="26"/>
              </w:rPr>
              <w:lastRenderedPageBreak/>
              <w:t>Hoạt động 3: Tìm câu ghép.</w:t>
            </w:r>
          </w:p>
          <w:p w14:paraId="72A18305" w14:textId="77777777" w:rsidR="009337AD" w:rsidRPr="00312367" w:rsidRDefault="009337AD" w:rsidP="009337AD">
            <w:pPr>
              <w:spacing w:line="360" w:lineRule="auto"/>
              <w:rPr>
                <w:rFonts w:eastAsiaTheme="minorEastAsia"/>
                <w:b/>
                <w:bCs/>
                <w:sz w:val="26"/>
                <w:szCs w:val="26"/>
              </w:rPr>
            </w:pPr>
            <w:r w:rsidRPr="00312367">
              <w:rPr>
                <w:rFonts w:eastAsiaTheme="minorEastAsia"/>
                <w:b/>
                <w:bCs/>
                <w:sz w:val="26"/>
                <w:szCs w:val="26"/>
              </w:rPr>
              <w:t>Bài tập 1. HĐ cá nhân</w:t>
            </w:r>
          </w:p>
          <w:p w14:paraId="392C40C4" w14:textId="77777777" w:rsidR="009337AD" w:rsidRPr="00312367" w:rsidRDefault="009337AD" w:rsidP="009337AD">
            <w:pPr>
              <w:spacing w:line="360" w:lineRule="auto"/>
              <w:rPr>
                <w:sz w:val="26"/>
                <w:szCs w:val="26"/>
              </w:rPr>
            </w:pPr>
            <w:r w:rsidRPr="00312367">
              <w:rPr>
                <w:rFonts w:eastAsiaTheme="minorEastAsia"/>
                <w:b/>
                <w:bCs/>
                <w:sz w:val="26"/>
                <w:szCs w:val="26"/>
              </w:rPr>
              <w:t>-</w:t>
            </w:r>
            <w:r w:rsidRPr="00312367">
              <w:rPr>
                <w:color w:val="231F20"/>
                <w:sz w:val="26"/>
                <w:szCs w:val="26"/>
              </w:rPr>
              <w:t>GV</w:t>
            </w:r>
            <w:r w:rsidRPr="00312367">
              <w:rPr>
                <w:color w:val="231F20"/>
                <w:spacing w:val="-6"/>
                <w:sz w:val="26"/>
                <w:szCs w:val="26"/>
              </w:rPr>
              <w:t xml:space="preserve"> </w:t>
            </w:r>
            <w:r w:rsidRPr="00312367">
              <w:rPr>
                <w:color w:val="231F20"/>
                <w:sz w:val="26"/>
                <w:szCs w:val="26"/>
              </w:rPr>
              <w:t>mời 1 HS</w:t>
            </w:r>
            <w:r w:rsidRPr="00312367">
              <w:rPr>
                <w:color w:val="231F20"/>
                <w:spacing w:val="-1"/>
                <w:sz w:val="26"/>
                <w:szCs w:val="26"/>
              </w:rPr>
              <w:t xml:space="preserve"> </w:t>
            </w:r>
            <w:r w:rsidRPr="00312367">
              <w:rPr>
                <w:color w:val="231F20"/>
                <w:sz w:val="26"/>
                <w:szCs w:val="26"/>
              </w:rPr>
              <w:t>đọc và xác định yêu cầu bài tập 1</w:t>
            </w:r>
          </w:p>
          <w:p w14:paraId="71BD730C" w14:textId="77777777" w:rsidR="009337AD" w:rsidRPr="00312367" w:rsidRDefault="009337AD" w:rsidP="009337AD">
            <w:pPr>
              <w:pStyle w:val="ListParagraph"/>
              <w:tabs>
                <w:tab w:val="left" w:pos="756"/>
              </w:tabs>
              <w:spacing w:before="0" w:line="360" w:lineRule="auto"/>
              <w:ind w:left="0" w:firstLine="0"/>
              <w:jc w:val="left"/>
              <w:rPr>
                <w:sz w:val="26"/>
                <w:szCs w:val="26"/>
              </w:rPr>
            </w:pPr>
            <w:r w:rsidRPr="00312367">
              <w:rPr>
                <w:color w:val="231F20"/>
                <w:spacing w:val="-4"/>
                <w:sz w:val="26"/>
                <w:szCs w:val="26"/>
              </w:rPr>
              <w:t>-GV</w:t>
            </w:r>
            <w:r w:rsidRPr="00312367">
              <w:rPr>
                <w:color w:val="231F20"/>
                <w:spacing w:val="-22"/>
                <w:sz w:val="26"/>
                <w:szCs w:val="26"/>
              </w:rPr>
              <w:t xml:space="preserve"> </w:t>
            </w:r>
            <w:r w:rsidRPr="00312367">
              <w:rPr>
                <w:color w:val="231F20"/>
                <w:spacing w:val="-4"/>
                <w:sz w:val="26"/>
                <w:szCs w:val="26"/>
              </w:rPr>
              <w:t>mời</w:t>
            </w:r>
            <w:r w:rsidRPr="00312367">
              <w:rPr>
                <w:color w:val="231F20"/>
                <w:spacing w:val="-15"/>
                <w:sz w:val="26"/>
                <w:szCs w:val="26"/>
              </w:rPr>
              <w:t xml:space="preserve"> </w:t>
            </w:r>
            <w:r w:rsidRPr="00312367">
              <w:rPr>
                <w:color w:val="231F20"/>
                <w:spacing w:val="-4"/>
                <w:sz w:val="26"/>
                <w:szCs w:val="26"/>
              </w:rPr>
              <w:t>1</w:t>
            </w:r>
            <w:r w:rsidRPr="00312367">
              <w:rPr>
                <w:color w:val="231F20"/>
                <w:spacing w:val="-15"/>
                <w:sz w:val="26"/>
                <w:szCs w:val="26"/>
              </w:rPr>
              <w:t xml:space="preserve"> </w:t>
            </w:r>
            <w:r w:rsidRPr="00312367">
              <w:rPr>
                <w:color w:val="231F20"/>
                <w:spacing w:val="-4"/>
                <w:sz w:val="26"/>
                <w:szCs w:val="26"/>
              </w:rPr>
              <w:t>HS</w:t>
            </w:r>
            <w:r w:rsidRPr="00312367">
              <w:rPr>
                <w:color w:val="231F20"/>
                <w:spacing w:val="-15"/>
                <w:sz w:val="26"/>
                <w:szCs w:val="26"/>
              </w:rPr>
              <w:t xml:space="preserve"> </w:t>
            </w:r>
            <w:r w:rsidRPr="00312367">
              <w:rPr>
                <w:color w:val="231F20"/>
                <w:spacing w:val="-4"/>
                <w:sz w:val="26"/>
                <w:szCs w:val="26"/>
              </w:rPr>
              <w:t>trình</w:t>
            </w:r>
            <w:r w:rsidRPr="00312367">
              <w:rPr>
                <w:color w:val="231F20"/>
                <w:spacing w:val="-15"/>
                <w:sz w:val="26"/>
                <w:szCs w:val="26"/>
              </w:rPr>
              <w:t xml:space="preserve"> </w:t>
            </w:r>
            <w:r w:rsidRPr="00312367">
              <w:rPr>
                <w:color w:val="231F20"/>
                <w:spacing w:val="-4"/>
                <w:sz w:val="26"/>
                <w:szCs w:val="26"/>
              </w:rPr>
              <w:t>bày</w:t>
            </w:r>
            <w:r w:rsidRPr="00312367">
              <w:rPr>
                <w:color w:val="231F20"/>
                <w:spacing w:val="-15"/>
                <w:sz w:val="26"/>
                <w:szCs w:val="26"/>
              </w:rPr>
              <w:t xml:space="preserve"> </w:t>
            </w:r>
            <w:r w:rsidRPr="00312367">
              <w:rPr>
                <w:color w:val="231F20"/>
                <w:spacing w:val="-4"/>
                <w:sz w:val="26"/>
                <w:szCs w:val="26"/>
              </w:rPr>
              <w:t>bài</w:t>
            </w:r>
            <w:r w:rsidRPr="00312367">
              <w:rPr>
                <w:color w:val="231F20"/>
                <w:spacing w:val="-15"/>
                <w:sz w:val="26"/>
                <w:szCs w:val="26"/>
              </w:rPr>
              <w:t xml:space="preserve"> </w:t>
            </w:r>
            <w:r w:rsidRPr="00312367">
              <w:rPr>
                <w:color w:val="231F20"/>
                <w:spacing w:val="-4"/>
                <w:sz w:val="26"/>
                <w:szCs w:val="26"/>
              </w:rPr>
              <w:t>làm</w:t>
            </w:r>
            <w:r w:rsidRPr="00312367">
              <w:rPr>
                <w:color w:val="231F20"/>
                <w:spacing w:val="-15"/>
                <w:sz w:val="26"/>
                <w:szCs w:val="26"/>
              </w:rPr>
              <w:t xml:space="preserve"> </w:t>
            </w:r>
            <w:r w:rsidRPr="00312367">
              <w:rPr>
                <w:color w:val="231F20"/>
                <w:spacing w:val="-4"/>
                <w:sz w:val="26"/>
                <w:szCs w:val="26"/>
              </w:rPr>
              <w:t>của</w:t>
            </w:r>
            <w:r w:rsidRPr="00312367">
              <w:rPr>
                <w:color w:val="231F20"/>
                <w:spacing w:val="-15"/>
                <w:sz w:val="26"/>
                <w:szCs w:val="26"/>
              </w:rPr>
              <w:t xml:space="preserve"> </w:t>
            </w:r>
            <w:r w:rsidRPr="00312367">
              <w:rPr>
                <w:color w:val="231F20"/>
                <w:spacing w:val="-4"/>
                <w:sz w:val="26"/>
                <w:szCs w:val="26"/>
              </w:rPr>
              <w:t>mình</w:t>
            </w:r>
            <w:r w:rsidRPr="00312367">
              <w:rPr>
                <w:color w:val="231F20"/>
                <w:spacing w:val="-15"/>
                <w:sz w:val="26"/>
                <w:szCs w:val="26"/>
              </w:rPr>
              <w:t xml:space="preserve"> </w:t>
            </w:r>
            <w:r w:rsidRPr="00312367">
              <w:rPr>
                <w:color w:val="231F20"/>
                <w:spacing w:val="-4"/>
                <w:sz w:val="26"/>
                <w:szCs w:val="26"/>
              </w:rPr>
              <w:t>(GV</w:t>
            </w:r>
            <w:r w:rsidRPr="00312367">
              <w:rPr>
                <w:color w:val="231F20"/>
                <w:spacing w:val="-19"/>
                <w:sz w:val="26"/>
                <w:szCs w:val="26"/>
              </w:rPr>
              <w:t xml:space="preserve"> </w:t>
            </w:r>
            <w:r w:rsidRPr="00312367">
              <w:rPr>
                <w:color w:val="231F20"/>
                <w:spacing w:val="-4"/>
                <w:sz w:val="26"/>
                <w:szCs w:val="26"/>
              </w:rPr>
              <w:t>chiếu</w:t>
            </w:r>
            <w:r w:rsidRPr="00312367">
              <w:rPr>
                <w:color w:val="231F20"/>
                <w:spacing w:val="-15"/>
                <w:sz w:val="26"/>
                <w:szCs w:val="26"/>
              </w:rPr>
              <w:t xml:space="preserve"> </w:t>
            </w:r>
            <w:r w:rsidRPr="00312367">
              <w:rPr>
                <w:color w:val="231F20"/>
                <w:spacing w:val="-4"/>
                <w:sz w:val="26"/>
                <w:szCs w:val="26"/>
              </w:rPr>
              <w:t>bài</w:t>
            </w:r>
            <w:r w:rsidRPr="00312367">
              <w:rPr>
                <w:color w:val="231F20"/>
                <w:spacing w:val="-15"/>
                <w:sz w:val="26"/>
                <w:szCs w:val="26"/>
              </w:rPr>
              <w:t xml:space="preserve"> </w:t>
            </w:r>
            <w:r w:rsidRPr="00312367">
              <w:rPr>
                <w:color w:val="231F20"/>
                <w:spacing w:val="-4"/>
                <w:sz w:val="26"/>
                <w:szCs w:val="26"/>
              </w:rPr>
              <w:t>của</w:t>
            </w:r>
            <w:r w:rsidRPr="00312367">
              <w:rPr>
                <w:color w:val="231F20"/>
                <w:spacing w:val="-15"/>
                <w:sz w:val="26"/>
                <w:szCs w:val="26"/>
              </w:rPr>
              <w:t xml:space="preserve"> </w:t>
            </w:r>
            <w:r w:rsidRPr="00312367">
              <w:rPr>
                <w:color w:val="231F20"/>
                <w:spacing w:val="-4"/>
                <w:sz w:val="26"/>
                <w:szCs w:val="26"/>
              </w:rPr>
              <w:t>HS,</w:t>
            </w:r>
            <w:r w:rsidRPr="00312367">
              <w:rPr>
                <w:color w:val="231F20"/>
                <w:spacing w:val="-15"/>
                <w:sz w:val="26"/>
                <w:szCs w:val="26"/>
              </w:rPr>
              <w:t xml:space="preserve"> </w:t>
            </w:r>
            <w:r w:rsidRPr="00312367">
              <w:rPr>
                <w:color w:val="231F20"/>
                <w:spacing w:val="-4"/>
                <w:sz w:val="26"/>
                <w:szCs w:val="26"/>
              </w:rPr>
              <w:t>nếu</w:t>
            </w:r>
            <w:r w:rsidRPr="00312367">
              <w:rPr>
                <w:color w:val="231F20"/>
                <w:spacing w:val="-15"/>
                <w:sz w:val="26"/>
                <w:szCs w:val="26"/>
              </w:rPr>
              <w:t xml:space="preserve"> </w:t>
            </w:r>
            <w:r w:rsidRPr="00312367">
              <w:rPr>
                <w:color w:val="231F20"/>
                <w:spacing w:val="-4"/>
                <w:sz w:val="26"/>
                <w:szCs w:val="26"/>
              </w:rPr>
              <w:t>có</w:t>
            </w:r>
            <w:r w:rsidRPr="00312367">
              <w:rPr>
                <w:color w:val="231F20"/>
                <w:spacing w:val="-15"/>
                <w:sz w:val="26"/>
                <w:szCs w:val="26"/>
              </w:rPr>
              <w:t xml:space="preserve"> </w:t>
            </w:r>
            <w:r w:rsidRPr="00312367">
              <w:rPr>
                <w:color w:val="231F20"/>
                <w:spacing w:val="-4"/>
                <w:sz w:val="26"/>
                <w:szCs w:val="26"/>
              </w:rPr>
              <w:t>điều</w:t>
            </w:r>
            <w:r w:rsidRPr="00312367">
              <w:rPr>
                <w:color w:val="231F20"/>
                <w:spacing w:val="-15"/>
                <w:sz w:val="26"/>
                <w:szCs w:val="26"/>
              </w:rPr>
              <w:t xml:space="preserve"> </w:t>
            </w:r>
            <w:r w:rsidRPr="00312367">
              <w:rPr>
                <w:color w:val="231F20"/>
                <w:spacing w:val="-4"/>
                <w:sz w:val="26"/>
                <w:szCs w:val="26"/>
              </w:rPr>
              <w:t>kiện).</w:t>
            </w:r>
          </w:p>
          <w:p w14:paraId="0BF37704" w14:textId="77777777" w:rsidR="009337AD" w:rsidRPr="00312367" w:rsidRDefault="009337AD" w:rsidP="009337AD">
            <w:pPr>
              <w:pStyle w:val="ListParagraph"/>
              <w:tabs>
                <w:tab w:val="left" w:pos="776"/>
              </w:tabs>
              <w:spacing w:before="0" w:line="360" w:lineRule="auto"/>
              <w:ind w:left="0" w:right="288" w:firstLine="0"/>
              <w:jc w:val="left"/>
              <w:rPr>
                <w:sz w:val="26"/>
                <w:szCs w:val="26"/>
              </w:rPr>
            </w:pPr>
            <w:r w:rsidRPr="00312367">
              <w:rPr>
                <w:color w:val="231F20"/>
                <w:sz w:val="26"/>
                <w:szCs w:val="26"/>
              </w:rPr>
              <w:t>-GV</w:t>
            </w:r>
            <w:r w:rsidRPr="00312367">
              <w:rPr>
                <w:color w:val="231F20"/>
                <w:spacing w:val="-4"/>
                <w:sz w:val="26"/>
                <w:szCs w:val="26"/>
              </w:rPr>
              <w:t xml:space="preserve"> </w:t>
            </w:r>
            <w:r w:rsidRPr="00312367">
              <w:rPr>
                <w:color w:val="231F20"/>
                <w:sz w:val="26"/>
                <w:szCs w:val="26"/>
              </w:rPr>
              <w:t>nhận xét, kết luận (có thể mở rộng yêu cầu: xác định chủ ngữ, vị ngữ của mỗi vế câu).</w:t>
            </w:r>
          </w:p>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4A0" w:firstRow="1" w:lastRow="0" w:firstColumn="1" w:lastColumn="0" w:noHBand="0" w:noVBand="1"/>
            </w:tblPr>
            <w:tblGrid>
              <w:gridCol w:w="581"/>
              <w:gridCol w:w="2344"/>
              <w:gridCol w:w="2373"/>
            </w:tblGrid>
            <w:tr w:rsidR="009337AD" w:rsidRPr="00312367" w14:paraId="45C6D014" w14:textId="77777777" w:rsidTr="00121428">
              <w:trPr>
                <w:trHeight w:val="312"/>
              </w:trPr>
              <w:tc>
                <w:tcPr>
                  <w:tcW w:w="581" w:type="dxa"/>
                  <w:shd w:val="clear" w:color="auto" w:fill="E6E7E8"/>
                </w:tcPr>
                <w:p w14:paraId="16299E69" w14:textId="77777777" w:rsidR="009337AD" w:rsidRPr="00312367" w:rsidRDefault="009337AD" w:rsidP="009337AD">
                  <w:pPr>
                    <w:pStyle w:val="TableParagraph"/>
                    <w:spacing w:line="360" w:lineRule="auto"/>
                    <w:ind w:left="10" w:right="1"/>
                    <w:jc w:val="center"/>
                    <w:rPr>
                      <w:b/>
                      <w:sz w:val="26"/>
                      <w:szCs w:val="26"/>
                    </w:rPr>
                  </w:pPr>
                  <w:r w:rsidRPr="00312367">
                    <w:rPr>
                      <w:b/>
                      <w:color w:val="231F20"/>
                      <w:spacing w:val="-5"/>
                      <w:sz w:val="26"/>
                      <w:szCs w:val="26"/>
                    </w:rPr>
                    <w:t>Câu</w:t>
                  </w:r>
                </w:p>
              </w:tc>
              <w:tc>
                <w:tcPr>
                  <w:tcW w:w="2344" w:type="dxa"/>
                  <w:shd w:val="clear" w:color="auto" w:fill="E6E7E8"/>
                </w:tcPr>
                <w:p w14:paraId="55AEE056" w14:textId="77777777" w:rsidR="009337AD" w:rsidRPr="00312367" w:rsidRDefault="009337AD" w:rsidP="009337AD">
                  <w:pPr>
                    <w:pStyle w:val="TableParagraph"/>
                    <w:spacing w:line="360" w:lineRule="auto"/>
                    <w:ind w:left="9"/>
                    <w:jc w:val="center"/>
                    <w:rPr>
                      <w:b/>
                      <w:sz w:val="26"/>
                      <w:szCs w:val="26"/>
                    </w:rPr>
                  </w:pPr>
                  <w:r w:rsidRPr="00312367">
                    <w:rPr>
                      <w:b/>
                      <w:color w:val="231F20"/>
                      <w:sz w:val="26"/>
                      <w:szCs w:val="26"/>
                    </w:rPr>
                    <w:t xml:space="preserve">Vế </w:t>
                  </w:r>
                  <w:r w:rsidRPr="00312367">
                    <w:rPr>
                      <w:b/>
                      <w:color w:val="231F20"/>
                      <w:spacing w:val="-10"/>
                      <w:sz w:val="26"/>
                      <w:szCs w:val="26"/>
                    </w:rPr>
                    <w:t>1</w:t>
                  </w:r>
                </w:p>
              </w:tc>
              <w:tc>
                <w:tcPr>
                  <w:tcW w:w="2373" w:type="dxa"/>
                  <w:shd w:val="clear" w:color="auto" w:fill="E6E7E8"/>
                </w:tcPr>
                <w:p w14:paraId="30E113F1" w14:textId="77777777" w:rsidR="009337AD" w:rsidRPr="00312367" w:rsidRDefault="009337AD" w:rsidP="009337AD">
                  <w:pPr>
                    <w:pStyle w:val="TableParagraph"/>
                    <w:spacing w:line="360" w:lineRule="auto"/>
                    <w:ind w:left="8"/>
                    <w:jc w:val="center"/>
                    <w:rPr>
                      <w:b/>
                      <w:sz w:val="26"/>
                      <w:szCs w:val="26"/>
                    </w:rPr>
                  </w:pPr>
                  <w:r w:rsidRPr="00312367">
                    <w:rPr>
                      <w:b/>
                      <w:color w:val="231F20"/>
                      <w:sz w:val="26"/>
                      <w:szCs w:val="26"/>
                    </w:rPr>
                    <w:t xml:space="preserve">Vế </w:t>
                  </w:r>
                  <w:r w:rsidRPr="00312367">
                    <w:rPr>
                      <w:b/>
                      <w:color w:val="231F20"/>
                      <w:spacing w:val="-10"/>
                      <w:sz w:val="26"/>
                      <w:szCs w:val="26"/>
                    </w:rPr>
                    <w:t>2</w:t>
                  </w:r>
                </w:p>
              </w:tc>
            </w:tr>
            <w:tr w:rsidR="009337AD" w:rsidRPr="00312367" w14:paraId="7D0142E9" w14:textId="77777777" w:rsidTr="00121428">
              <w:trPr>
                <w:trHeight w:val="724"/>
              </w:trPr>
              <w:tc>
                <w:tcPr>
                  <w:tcW w:w="581" w:type="dxa"/>
                </w:tcPr>
                <w:p w14:paraId="77296CB3" w14:textId="77777777" w:rsidR="009337AD" w:rsidRPr="00312367" w:rsidRDefault="009337AD" w:rsidP="009337AD">
                  <w:pPr>
                    <w:pStyle w:val="TableParagraph"/>
                    <w:spacing w:line="360" w:lineRule="auto"/>
                    <w:ind w:left="10"/>
                    <w:jc w:val="center"/>
                    <w:rPr>
                      <w:sz w:val="26"/>
                      <w:szCs w:val="26"/>
                    </w:rPr>
                  </w:pPr>
                  <w:r w:rsidRPr="00312367">
                    <w:rPr>
                      <w:color w:val="231F20"/>
                      <w:spacing w:val="-10"/>
                      <w:sz w:val="26"/>
                      <w:szCs w:val="26"/>
                    </w:rPr>
                    <w:t>1</w:t>
                  </w:r>
                </w:p>
              </w:tc>
              <w:tc>
                <w:tcPr>
                  <w:tcW w:w="2344" w:type="dxa"/>
                </w:tcPr>
                <w:p w14:paraId="0B3BFC47" w14:textId="77777777" w:rsidR="009337AD" w:rsidRPr="00312367" w:rsidRDefault="009337AD" w:rsidP="009337AD">
                  <w:pPr>
                    <w:pStyle w:val="TableParagraph"/>
                    <w:spacing w:line="360" w:lineRule="auto"/>
                    <w:ind w:left="80"/>
                    <w:rPr>
                      <w:sz w:val="26"/>
                      <w:szCs w:val="26"/>
                    </w:rPr>
                  </w:pPr>
                  <w:r w:rsidRPr="00312367">
                    <w:rPr>
                      <w:color w:val="231F20"/>
                      <w:sz w:val="26"/>
                      <w:szCs w:val="26"/>
                    </w:rPr>
                    <w:t>Vườn</w:t>
                  </w:r>
                  <w:r w:rsidRPr="00312367">
                    <w:rPr>
                      <w:color w:val="231F20"/>
                      <w:spacing w:val="-3"/>
                      <w:sz w:val="26"/>
                      <w:szCs w:val="26"/>
                    </w:rPr>
                    <w:t xml:space="preserve"> </w:t>
                  </w:r>
                  <w:r w:rsidRPr="00312367">
                    <w:rPr>
                      <w:color w:val="231F20"/>
                      <w:sz w:val="26"/>
                      <w:szCs w:val="26"/>
                    </w:rPr>
                    <w:t>cây</w:t>
                  </w:r>
                  <w:r w:rsidRPr="00312367">
                    <w:rPr>
                      <w:color w:val="231F20"/>
                      <w:spacing w:val="-1"/>
                      <w:sz w:val="26"/>
                      <w:szCs w:val="26"/>
                    </w:rPr>
                    <w:t xml:space="preserve"> </w:t>
                  </w:r>
                  <w:r w:rsidRPr="00312367">
                    <w:rPr>
                      <w:color w:val="231F20"/>
                      <w:sz w:val="26"/>
                      <w:szCs w:val="26"/>
                    </w:rPr>
                    <w:t>/</w:t>
                  </w:r>
                  <w:r w:rsidRPr="00312367">
                    <w:rPr>
                      <w:color w:val="231F20"/>
                      <w:spacing w:val="-3"/>
                      <w:sz w:val="26"/>
                      <w:szCs w:val="26"/>
                    </w:rPr>
                    <w:t xml:space="preserve"> </w:t>
                  </w:r>
                  <w:r w:rsidRPr="00312367">
                    <w:rPr>
                      <w:color w:val="231F20"/>
                      <w:sz w:val="26"/>
                      <w:szCs w:val="26"/>
                    </w:rPr>
                    <w:t>vào</w:t>
                  </w:r>
                  <w:r w:rsidRPr="00312367">
                    <w:rPr>
                      <w:color w:val="231F20"/>
                      <w:spacing w:val="-4"/>
                      <w:sz w:val="26"/>
                      <w:szCs w:val="26"/>
                    </w:rPr>
                    <w:t xml:space="preserve"> </w:t>
                  </w:r>
                  <w:r w:rsidRPr="00312367">
                    <w:rPr>
                      <w:color w:val="231F20"/>
                      <w:spacing w:val="-2"/>
                      <w:sz w:val="26"/>
                      <w:szCs w:val="26"/>
                    </w:rPr>
                    <w:t>đông,</w:t>
                  </w:r>
                </w:p>
                <w:p w14:paraId="1749DCFA" w14:textId="77777777" w:rsidR="009337AD" w:rsidRPr="00312367" w:rsidRDefault="009337AD" w:rsidP="009337AD">
                  <w:pPr>
                    <w:pStyle w:val="TableParagraph"/>
                    <w:tabs>
                      <w:tab w:val="left" w:pos="1293"/>
                    </w:tabs>
                    <w:spacing w:line="360" w:lineRule="auto"/>
                    <w:ind w:left="320"/>
                    <w:rPr>
                      <w:sz w:val="26"/>
                      <w:szCs w:val="26"/>
                    </w:rPr>
                  </w:pPr>
                  <w:r w:rsidRPr="00312367">
                    <w:rPr>
                      <w:color w:val="231F20"/>
                      <w:spacing w:val="-5"/>
                      <w:sz w:val="26"/>
                      <w:szCs w:val="26"/>
                    </w:rPr>
                    <w:t>CN</w:t>
                  </w:r>
                  <w:r w:rsidRPr="00312367">
                    <w:rPr>
                      <w:color w:val="231F20"/>
                      <w:spacing w:val="-5"/>
                      <w:position w:val="-7"/>
                      <w:sz w:val="26"/>
                      <w:szCs w:val="26"/>
                    </w:rPr>
                    <w:t>1</w:t>
                  </w:r>
                  <w:r w:rsidRPr="00312367">
                    <w:rPr>
                      <w:color w:val="231F20"/>
                      <w:position w:val="-7"/>
                      <w:sz w:val="26"/>
                      <w:szCs w:val="26"/>
                    </w:rPr>
                    <w:tab/>
                  </w:r>
                  <w:r w:rsidRPr="00312367">
                    <w:rPr>
                      <w:color w:val="231F20"/>
                      <w:spacing w:val="-5"/>
                      <w:sz w:val="26"/>
                      <w:szCs w:val="26"/>
                    </w:rPr>
                    <w:t>VN</w:t>
                  </w:r>
                  <w:r w:rsidRPr="00312367">
                    <w:rPr>
                      <w:color w:val="231F20"/>
                      <w:spacing w:val="-5"/>
                      <w:position w:val="-7"/>
                      <w:sz w:val="26"/>
                      <w:szCs w:val="26"/>
                    </w:rPr>
                    <w:t>1</w:t>
                  </w:r>
                </w:p>
              </w:tc>
              <w:tc>
                <w:tcPr>
                  <w:tcW w:w="2373" w:type="dxa"/>
                </w:tcPr>
                <w:p w14:paraId="07AF2A9B" w14:textId="77777777" w:rsidR="009337AD" w:rsidRPr="00312367" w:rsidRDefault="009337AD" w:rsidP="009337AD">
                  <w:pPr>
                    <w:pStyle w:val="TableParagraph"/>
                    <w:spacing w:line="360" w:lineRule="auto"/>
                    <w:ind w:left="79"/>
                    <w:rPr>
                      <w:sz w:val="26"/>
                      <w:szCs w:val="26"/>
                    </w:rPr>
                  </w:pPr>
                  <w:r w:rsidRPr="00312367">
                    <w:rPr>
                      <w:color w:val="231F20"/>
                      <w:sz w:val="26"/>
                      <w:szCs w:val="26"/>
                    </w:rPr>
                    <w:t>lá</w:t>
                  </w:r>
                  <w:r w:rsidRPr="00312367">
                    <w:rPr>
                      <w:color w:val="231F20"/>
                      <w:spacing w:val="-4"/>
                      <w:sz w:val="26"/>
                      <w:szCs w:val="26"/>
                    </w:rPr>
                    <w:t xml:space="preserve"> </w:t>
                  </w:r>
                  <w:r w:rsidRPr="00312367">
                    <w:rPr>
                      <w:color w:val="231F20"/>
                      <w:sz w:val="26"/>
                      <w:szCs w:val="26"/>
                    </w:rPr>
                    <w:t>vàng</w:t>
                  </w:r>
                  <w:r w:rsidRPr="00312367">
                    <w:rPr>
                      <w:color w:val="231F20"/>
                      <w:spacing w:val="-3"/>
                      <w:sz w:val="26"/>
                      <w:szCs w:val="26"/>
                    </w:rPr>
                    <w:t xml:space="preserve"> </w:t>
                  </w:r>
                  <w:r w:rsidRPr="00312367">
                    <w:rPr>
                      <w:color w:val="231F20"/>
                      <w:sz w:val="26"/>
                      <w:szCs w:val="26"/>
                    </w:rPr>
                    <w:t>/</w:t>
                  </w:r>
                  <w:r w:rsidRPr="00312367">
                    <w:rPr>
                      <w:color w:val="231F20"/>
                      <w:spacing w:val="-2"/>
                      <w:sz w:val="26"/>
                      <w:szCs w:val="26"/>
                    </w:rPr>
                    <w:t xml:space="preserve"> </w:t>
                  </w:r>
                  <w:r w:rsidRPr="00312367">
                    <w:rPr>
                      <w:color w:val="231F20"/>
                      <w:sz w:val="26"/>
                      <w:szCs w:val="26"/>
                    </w:rPr>
                    <w:t>bay</w:t>
                  </w:r>
                  <w:r w:rsidRPr="00312367">
                    <w:rPr>
                      <w:color w:val="231F20"/>
                      <w:spacing w:val="-7"/>
                      <w:sz w:val="26"/>
                      <w:szCs w:val="26"/>
                    </w:rPr>
                    <w:t xml:space="preserve"> </w:t>
                  </w:r>
                  <w:r w:rsidRPr="00312367">
                    <w:rPr>
                      <w:color w:val="231F20"/>
                      <w:sz w:val="26"/>
                      <w:szCs w:val="26"/>
                    </w:rPr>
                    <w:t>lả</w:t>
                  </w:r>
                  <w:r w:rsidRPr="00312367">
                    <w:rPr>
                      <w:color w:val="231F20"/>
                      <w:spacing w:val="-6"/>
                      <w:sz w:val="26"/>
                      <w:szCs w:val="26"/>
                    </w:rPr>
                    <w:t xml:space="preserve"> </w:t>
                  </w:r>
                  <w:r w:rsidRPr="00312367">
                    <w:rPr>
                      <w:color w:val="231F20"/>
                      <w:sz w:val="26"/>
                      <w:szCs w:val="26"/>
                    </w:rPr>
                    <w:t>tả</w:t>
                  </w:r>
                  <w:r w:rsidRPr="00312367">
                    <w:rPr>
                      <w:color w:val="231F20"/>
                      <w:spacing w:val="-6"/>
                      <w:sz w:val="26"/>
                      <w:szCs w:val="26"/>
                    </w:rPr>
                    <w:t xml:space="preserve"> </w:t>
                  </w:r>
                  <w:r w:rsidRPr="00312367">
                    <w:rPr>
                      <w:color w:val="231F20"/>
                      <w:sz w:val="26"/>
                      <w:szCs w:val="26"/>
                    </w:rPr>
                    <w:t>trên</w:t>
                  </w:r>
                  <w:r w:rsidRPr="00312367">
                    <w:rPr>
                      <w:color w:val="231F20"/>
                      <w:spacing w:val="-7"/>
                      <w:sz w:val="26"/>
                      <w:szCs w:val="26"/>
                    </w:rPr>
                    <w:t xml:space="preserve"> </w:t>
                  </w:r>
                  <w:r w:rsidRPr="00312367">
                    <w:rPr>
                      <w:color w:val="231F20"/>
                      <w:sz w:val="26"/>
                      <w:szCs w:val="26"/>
                    </w:rPr>
                    <w:t>nền</w:t>
                  </w:r>
                  <w:r w:rsidRPr="00312367">
                    <w:rPr>
                      <w:color w:val="231F20"/>
                      <w:spacing w:val="-6"/>
                      <w:sz w:val="26"/>
                      <w:szCs w:val="26"/>
                    </w:rPr>
                    <w:t xml:space="preserve"> </w:t>
                  </w:r>
                  <w:r w:rsidRPr="00312367">
                    <w:rPr>
                      <w:color w:val="231F20"/>
                      <w:sz w:val="26"/>
                      <w:szCs w:val="26"/>
                    </w:rPr>
                    <w:t>đất</w:t>
                  </w:r>
                  <w:r w:rsidRPr="00312367">
                    <w:rPr>
                      <w:color w:val="231F20"/>
                      <w:spacing w:val="-6"/>
                      <w:sz w:val="26"/>
                      <w:szCs w:val="26"/>
                    </w:rPr>
                    <w:t xml:space="preserve"> </w:t>
                  </w:r>
                  <w:r w:rsidRPr="00312367">
                    <w:rPr>
                      <w:color w:val="231F20"/>
                      <w:spacing w:val="-2"/>
                      <w:sz w:val="26"/>
                      <w:szCs w:val="26"/>
                    </w:rPr>
                    <w:t>lạnh.</w:t>
                  </w:r>
                </w:p>
                <w:p w14:paraId="6602303B" w14:textId="77777777" w:rsidR="009337AD" w:rsidRPr="00312367" w:rsidRDefault="009337AD" w:rsidP="009337AD">
                  <w:pPr>
                    <w:pStyle w:val="TableParagraph"/>
                    <w:tabs>
                      <w:tab w:val="left" w:pos="1978"/>
                    </w:tabs>
                    <w:spacing w:line="360" w:lineRule="auto"/>
                    <w:ind w:left="319"/>
                    <w:rPr>
                      <w:sz w:val="26"/>
                      <w:szCs w:val="26"/>
                    </w:rPr>
                  </w:pPr>
                  <w:r w:rsidRPr="00312367">
                    <w:rPr>
                      <w:color w:val="231F20"/>
                      <w:spacing w:val="-5"/>
                      <w:sz w:val="26"/>
                      <w:szCs w:val="26"/>
                    </w:rPr>
                    <w:t>CN</w:t>
                  </w:r>
                  <w:r w:rsidRPr="00312367">
                    <w:rPr>
                      <w:color w:val="231F20"/>
                      <w:spacing w:val="-5"/>
                      <w:position w:val="-7"/>
                      <w:sz w:val="26"/>
                      <w:szCs w:val="26"/>
                    </w:rPr>
                    <w:t>2</w:t>
                  </w:r>
                  <w:r>
                    <w:rPr>
                      <w:color w:val="231F20"/>
                      <w:spacing w:val="-5"/>
                      <w:position w:val="-7"/>
                      <w:sz w:val="26"/>
                      <w:szCs w:val="26"/>
                    </w:rPr>
                    <w:t xml:space="preserve">      </w:t>
                  </w:r>
                  <w:r w:rsidRPr="00312367">
                    <w:rPr>
                      <w:color w:val="231F20"/>
                      <w:spacing w:val="-5"/>
                      <w:position w:val="-7"/>
                      <w:sz w:val="26"/>
                      <w:szCs w:val="26"/>
                    </w:rPr>
                    <w:t xml:space="preserve"> </w:t>
                  </w:r>
                  <w:r w:rsidRPr="00312367">
                    <w:rPr>
                      <w:color w:val="231F20"/>
                      <w:spacing w:val="-5"/>
                      <w:sz w:val="26"/>
                      <w:szCs w:val="26"/>
                    </w:rPr>
                    <w:t>VN</w:t>
                  </w:r>
                  <w:r w:rsidRPr="00312367">
                    <w:rPr>
                      <w:color w:val="231F20"/>
                      <w:spacing w:val="-5"/>
                      <w:position w:val="-7"/>
                      <w:sz w:val="26"/>
                      <w:szCs w:val="26"/>
                    </w:rPr>
                    <w:t>2</w:t>
                  </w:r>
                </w:p>
              </w:tc>
            </w:tr>
            <w:tr w:rsidR="009337AD" w:rsidRPr="00312367" w14:paraId="1FE8D896" w14:textId="77777777" w:rsidTr="00121428">
              <w:trPr>
                <w:trHeight w:val="681"/>
              </w:trPr>
              <w:tc>
                <w:tcPr>
                  <w:tcW w:w="581" w:type="dxa"/>
                </w:tcPr>
                <w:p w14:paraId="3470F209" w14:textId="77777777" w:rsidR="009337AD" w:rsidRPr="00312367" w:rsidRDefault="009337AD" w:rsidP="009337AD">
                  <w:pPr>
                    <w:pStyle w:val="TableParagraph"/>
                    <w:spacing w:line="360" w:lineRule="auto"/>
                    <w:ind w:left="10" w:right="1"/>
                    <w:jc w:val="center"/>
                    <w:rPr>
                      <w:sz w:val="26"/>
                      <w:szCs w:val="26"/>
                    </w:rPr>
                  </w:pPr>
                  <w:r w:rsidRPr="00312367">
                    <w:rPr>
                      <w:color w:val="231F20"/>
                      <w:spacing w:val="-10"/>
                      <w:sz w:val="26"/>
                      <w:szCs w:val="26"/>
                    </w:rPr>
                    <w:t>3</w:t>
                  </w:r>
                </w:p>
              </w:tc>
              <w:tc>
                <w:tcPr>
                  <w:tcW w:w="2344" w:type="dxa"/>
                </w:tcPr>
                <w:p w14:paraId="6C0213D1" w14:textId="77777777" w:rsidR="009337AD" w:rsidRPr="00312367" w:rsidRDefault="009337AD" w:rsidP="009337AD">
                  <w:pPr>
                    <w:pStyle w:val="TableParagraph"/>
                    <w:spacing w:line="360" w:lineRule="auto"/>
                    <w:ind w:left="80"/>
                    <w:rPr>
                      <w:sz w:val="26"/>
                      <w:szCs w:val="26"/>
                    </w:rPr>
                  </w:pPr>
                  <w:r w:rsidRPr="00312367">
                    <w:rPr>
                      <w:color w:val="231F20"/>
                      <w:sz w:val="26"/>
                      <w:szCs w:val="26"/>
                    </w:rPr>
                    <w:t>Đêm</w:t>
                  </w:r>
                  <w:r w:rsidRPr="00312367">
                    <w:rPr>
                      <w:color w:val="231F20"/>
                      <w:spacing w:val="-1"/>
                      <w:sz w:val="26"/>
                      <w:szCs w:val="26"/>
                    </w:rPr>
                    <w:t xml:space="preserve"> </w:t>
                  </w:r>
                  <w:r w:rsidRPr="00312367">
                    <w:rPr>
                      <w:color w:val="231F20"/>
                      <w:sz w:val="26"/>
                      <w:szCs w:val="26"/>
                    </w:rPr>
                    <w:t xml:space="preserve">/ </w:t>
                  </w:r>
                  <w:r w:rsidRPr="00312367">
                    <w:rPr>
                      <w:color w:val="231F20"/>
                      <w:spacing w:val="-2"/>
                      <w:sz w:val="26"/>
                      <w:szCs w:val="26"/>
                    </w:rPr>
                    <w:t>xuống,</w:t>
                  </w:r>
                </w:p>
                <w:p w14:paraId="26BF1CE2" w14:textId="77777777" w:rsidR="009337AD" w:rsidRPr="00312367" w:rsidRDefault="009337AD" w:rsidP="009337AD">
                  <w:pPr>
                    <w:pStyle w:val="TableParagraph"/>
                    <w:tabs>
                      <w:tab w:val="left" w:pos="718"/>
                    </w:tabs>
                    <w:spacing w:line="360" w:lineRule="auto"/>
                    <w:ind w:left="80"/>
                    <w:rPr>
                      <w:sz w:val="26"/>
                      <w:szCs w:val="26"/>
                    </w:rPr>
                  </w:pPr>
                  <w:r w:rsidRPr="00312367">
                    <w:rPr>
                      <w:color w:val="231F20"/>
                      <w:spacing w:val="-5"/>
                      <w:sz w:val="26"/>
                      <w:szCs w:val="26"/>
                    </w:rPr>
                    <w:t>CN</w:t>
                  </w:r>
                  <w:r w:rsidRPr="00312367">
                    <w:rPr>
                      <w:color w:val="231F20"/>
                      <w:spacing w:val="-5"/>
                      <w:position w:val="-7"/>
                      <w:sz w:val="26"/>
                      <w:szCs w:val="26"/>
                    </w:rPr>
                    <w:t>1</w:t>
                  </w:r>
                  <w:r w:rsidRPr="00312367">
                    <w:rPr>
                      <w:color w:val="231F20"/>
                      <w:position w:val="-7"/>
                      <w:sz w:val="26"/>
                      <w:szCs w:val="26"/>
                    </w:rPr>
                    <w:tab/>
                  </w:r>
                  <w:r w:rsidRPr="00312367">
                    <w:rPr>
                      <w:color w:val="231F20"/>
                      <w:spacing w:val="-5"/>
                      <w:sz w:val="26"/>
                      <w:szCs w:val="26"/>
                    </w:rPr>
                    <w:t>VN</w:t>
                  </w:r>
                  <w:r w:rsidRPr="00312367">
                    <w:rPr>
                      <w:color w:val="231F20"/>
                      <w:spacing w:val="-5"/>
                      <w:position w:val="-7"/>
                      <w:sz w:val="26"/>
                      <w:szCs w:val="26"/>
                    </w:rPr>
                    <w:t>1</w:t>
                  </w:r>
                </w:p>
              </w:tc>
              <w:tc>
                <w:tcPr>
                  <w:tcW w:w="2373" w:type="dxa"/>
                </w:tcPr>
                <w:p w14:paraId="0CC3C992" w14:textId="77777777" w:rsidR="009337AD" w:rsidRPr="00312367" w:rsidRDefault="009337AD" w:rsidP="009337AD">
                  <w:pPr>
                    <w:pStyle w:val="TableParagraph"/>
                    <w:spacing w:line="360" w:lineRule="auto"/>
                    <w:ind w:left="79"/>
                    <w:rPr>
                      <w:sz w:val="26"/>
                      <w:szCs w:val="26"/>
                    </w:rPr>
                  </w:pPr>
                  <w:r w:rsidRPr="00312367">
                    <w:rPr>
                      <w:color w:val="231F20"/>
                      <w:sz w:val="26"/>
                      <w:szCs w:val="26"/>
                    </w:rPr>
                    <w:t>gió</w:t>
                  </w:r>
                  <w:r w:rsidRPr="00312367">
                    <w:rPr>
                      <w:color w:val="231F20"/>
                      <w:spacing w:val="-5"/>
                      <w:sz w:val="26"/>
                      <w:szCs w:val="26"/>
                    </w:rPr>
                    <w:t xml:space="preserve"> </w:t>
                  </w:r>
                  <w:r w:rsidRPr="00312367">
                    <w:rPr>
                      <w:color w:val="231F20"/>
                      <w:sz w:val="26"/>
                      <w:szCs w:val="26"/>
                    </w:rPr>
                    <w:t>bấc</w:t>
                  </w:r>
                  <w:r w:rsidRPr="00312367">
                    <w:rPr>
                      <w:color w:val="231F20"/>
                      <w:spacing w:val="-3"/>
                      <w:sz w:val="26"/>
                      <w:szCs w:val="26"/>
                    </w:rPr>
                    <w:t xml:space="preserve"> </w:t>
                  </w:r>
                  <w:r w:rsidRPr="00312367">
                    <w:rPr>
                      <w:color w:val="231F20"/>
                      <w:sz w:val="26"/>
                      <w:szCs w:val="26"/>
                    </w:rPr>
                    <w:t>/</w:t>
                  </w:r>
                  <w:r w:rsidRPr="00312367">
                    <w:rPr>
                      <w:color w:val="231F20"/>
                      <w:spacing w:val="-2"/>
                      <w:sz w:val="26"/>
                      <w:szCs w:val="26"/>
                    </w:rPr>
                    <w:t xml:space="preserve"> </w:t>
                  </w:r>
                  <w:r w:rsidRPr="00312367">
                    <w:rPr>
                      <w:color w:val="231F20"/>
                      <w:sz w:val="26"/>
                      <w:szCs w:val="26"/>
                    </w:rPr>
                    <w:t>thổi</w:t>
                  </w:r>
                  <w:r w:rsidRPr="00312367">
                    <w:rPr>
                      <w:color w:val="231F20"/>
                      <w:spacing w:val="-6"/>
                      <w:sz w:val="26"/>
                      <w:szCs w:val="26"/>
                    </w:rPr>
                    <w:t xml:space="preserve"> </w:t>
                  </w:r>
                  <w:r w:rsidRPr="00312367">
                    <w:rPr>
                      <w:color w:val="231F20"/>
                      <w:sz w:val="26"/>
                      <w:szCs w:val="26"/>
                    </w:rPr>
                    <w:t>hun</w:t>
                  </w:r>
                  <w:r w:rsidRPr="00312367">
                    <w:rPr>
                      <w:color w:val="231F20"/>
                      <w:spacing w:val="-5"/>
                      <w:sz w:val="26"/>
                      <w:szCs w:val="26"/>
                    </w:rPr>
                    <w:t xml:space="preserve"> </w:t>
                  </w:r>
                  <w:r w:rsidRPr="00312367">
                    <w:rPr>
                      <w:color w:val="231F20"/>
                      <w:spacing w:val="-4"/>
                      <w:sz w:val="26"/>
                      <w:szCs w:val="26"/>
                    </w:rPr>
                    <w:t>hút.</w:t>
                  </w:r>
                </w:p>
                <w:p w14:paraId="4E1893BF" w14:textId="77777777" w:rsidR="009337AD" w:rsidRPr="00312367" w:rsidRDefault="009337AD" w:rsidP="009337AD">
                  <w:pPr>
                    <w:pStyle w:val="TableParagraph"/>
                    <w:tabs>
                      <w:tab w:val="left" w:pos="1353"/>
                    </w:tabs>
                    <w:spacing w:line="360" w:lineRule="auto"/>
                    <w:ind w:left="259"/>
                    <w:rPr>
                      <w:sz w:val="26"/>
                      <w:szCs w:val="26"/>
                    </w:rPr>
                  </w:pPr>
                  <w:r w:rsidRPr="00312367">
                    <w:rPr>
                      <w:color w:val="231F20"/>
                      <w:spacing w:val="-5"/>
                      <w:sz w:val="26"/>
                      <w:szCs w:val="26"/>
                    </w:rPr>
                    <w:t>CN</w:t>
                  </w:r>
                  <w:r w:rsidRPr="00312367">
                    <w:rPr>
                      <w:color w:val="231F20"/>
                      <w:spacing w:val="-5"/>
                      <w:position w:val="-7"/>
                      <w:sz w:val="26"/>
                      <w:szCs w:val="26"/>
                    </w:rPr>
                    <w:t>2</w:t>
                  </w:r>
                  <w:r w:rsidRPr="00312367">
                    <w:rPr>
                      <w:color w:val="231F20"/>
                      <w:position w:val="-7"/>
                      <w:sz w:val="26"/>
                      <w:szCs w:val="26"/>
                    </w:rPr>
                    <w:tab/>
                  </w:r>
                  <w:r w:rsidRPr="00312367">
                    <w:rPr>
                      <w:color w:val="231F20"/>
                      <w:spacing w:val="-5"/>
                      <w:sz w:val="26"/>
                      <w:szCs w:val="26"/>
                    </w:rPr>
                    <w:t>VN</w:t>
                  </w:r>
                  <w:r w:rsidRPr="00312367">
                    <w:rPr>
                      <w:color w:val="231F20"/>
                      <w:spacing w:val="-5"/>
                      <w:position w:val="-7"/>
                      <w:sz w:val="26"/>
                      <w:szCs w:val="26"/>
                    </w:rPr>
                    <w:t>2</w:t>
                  </w:r>
                </w:p>
              </w:tc>
            </w:tr>
            <w:tr w:rsidR="009337AD" w:rsidRPr="00312367" w14:paraId="2B9D7E28" w14:textId="77777777" w:rsidTr="00121428">
              <w:trPr>
                <w:trHeight w:val="737"/>
              </w:trPr>
              <w:tc>
                <w:tcPr>
                  <w:tcW w:w="581" w:type="dxa"/>
                </w:tcPr>
                <w:p w14:paraId="42C9AFEF" w14:textId="77777777" w:rsidR="009337AD" w:rsidRPr="00312367" w:rsidRDefault="009337AD" w:rsidP="009337AD">
                  <w:pPr>
                    <w:pStyle w:val="TableParagraph"/>
                    <w:spacing w:line="360" w:lineRule="auto"/>
                    <w:ind w:left="10" w:right="1"/>
                    <w:jc w:val="center"/>
                    <w:rPr>
                      <w:sz w:val="26"/>
                      <w:szCs w:val="26"/>
                    </w:rPr>
                  </w:pPr>
                  <w:r w:rsidRPr="00312367">
                    <w:rPr>
                      <w:color w:val="231F20"/>
                      <w:spacing w:val="-10"/>
                      <w:sz w:val="26"/>
                      <w:szCs w:val="26"/>
                    </w:rPr>
                    <w:t>7</w:t>
                  </w:r>
                </w:p>
              </w:tc>
              <w:tc>
                <w:tcPr>
                  <w:tcW w:w="2344" w:type="dxa"/>
                </w:tcPr>
                <w:p w14:paraId="4E6F3B91" w14:textId="77777777" w:rsidR="009337AD" w:rsidRPr="00312367" w:rsidRDefault="009337AD" w:rsidP="009337AD">
                  <w:pPr>
                    <w:pStyle w:val="TableParagraph"/>
                    <w:spacing w:line="360" w:lineRule="auto"/>
                    <w:ind w:left="64" w:right="478"/>
                    <w:rPr>
                      <w:sz w:val="26"/>
                      <w:szCs w:val="26"/>
                    </w:rPr>
                  </w:pPr>
                  <w:r w:rsidRPr="00312367">
                    <w:rPr>
                      <w:color w:val="231F20"/>
                      <w:sz w:val="26"/>
                      <w:szCs w:val="26"/>
                    </w:rPr>
                    <w:t>Mặt</w:t>
                  </w:r>
                  <w:r w:rsidRPr="00312367">
                    <w:rPr>
                      <w:color w:val="231F20"/>
                      <w:spacing w:val="-8"/>
                      <w:sz w:val="26"/>
                      <w:szCs w:val="26"/>
                    </w:rPr>
                    <w:t xml:space="preserve"> </w:t>
                  </w:r>
                  <w:r w:rsidRPr="00312367">
                    <w:rPr>
                      <w:color w:val="231F20"/>
                      <w:sz w:val="26"/>
                      <w:szCs w:val="26"/>
                    </w:rPr>
                    <w:t>Trời</w:t>
                  </w:r>
                  <w:r w:rsidRPr="00312367">
                    <w:rPr>
                      <w:color w:val="231F20"/>
                      <w:spacing w:val="-4"/>
                      <w:sz w:val="26"/>
                      <w:szCs w:val="26"/>
                    </w:rPr>
                    <w:t xml:space="preserve"> </w:t>
                  </w:r>
                  <w:r w:rsidRPr="00312367">
                    <w:rPr>
                      <w:color w:val="231F20"/>
                      <w:sz w:val="26"/>
                      <w:szCs w:val="26"/>
                    </w:rPr>
                    <w:t>/</w:t>
                  </w:r>
                  <w:r w:rsidRPr="00312367">
                    <w:rPr>
                      <w:color w:val="231F20"/>
                      <w:spacing w:val="-4"/>
                      <w:sz w:val="26"/>
                      <w:szCs w:val="26"/>
                    </w:rPr>
                    <w:t xml:space="preserve"> </w:t>
                  </w:r>
                  <w:r w:rsidRPr="00312367">
                    <w:rPr>
                      <w:color w:val="231F20"/>
                      <w:sz w:val="26"/>
                      <w:szCs w:val="26"/>
                    </w:rPr>
                    <w:t>đã</w:t>
                  </w:r>
                  <w:r w:rsidRPr="00312367">
                    <w:rPr>
                      <w:color w:val="231F20"/>
                      <w:spacing w:val="-7"/>
                      <w:sz w:val="26"/>
                      <w:szCs w:val="26"/>
                    </w:rPr>
                    <w:t xml:space="preserve"> </w:t>
                  </w:r>
                  <w:r w:rsidRPr="00312367">
                    <w:rPr>
                      <w:color w:val="231F20"/>
                      <w:sz w:val="26"/>
                      <w:szCs w:val="26"/>
                    </w:rPr>
                    <w:t xml:space="preserve">lên </w:t>
                  </w:r>
                  <w:r w:rsidRPr="00312367">
                    <w:rPr>
                      <w:color w:val="231F20"/>
                      <w:spacing w:val="-4"/>
                      <w:sz w:val="26"/>
                      <w:szCs w:val="26"/>
                    </w:rPr>
                    <w:t>cao,</w:t>
                  </w:r>
                </w:p>
                <w:p w14:paraId="1C4CF80E" w14:textId="77777777" w:rsidR="009337AD" w:rsidRPr="00312367" w:rsidRDefault="009337AD" w:rsidP="009337AD">
                  <w:pPr>
                    <w:pStyle w:val="TableParagraph"/>
                    <w:tabs>
                      <w:tab w:val="left" w:pos="973"/>
                    </w:tabs>
                    <w:spacing w:line="360" w:lineRule="auto"/>
                    <w:ind w:right="478"/>
                    <w:jc w:val="center"/>
                    <w:rPr>
                      <w:sz w:val="26"/>
                      <w:szCs w:val="26"/>
                    </w:rPr>
                  </w:pPr>
                  <w:r w:rsidRPr="00312367">
                    <w:rPr>
                      <w:color w:val="231F20"/>
                      <w:spacing w:val="-5"/>
                      <w:sz w:val="26"/>
                      <w:szCs w:val="26"/>
                    </w:rPr>
                    <w:t>CN</w:t>
                  </w:r>
                  <w:r w:rsidRPr="00312367">
                    <w:rPr>
                      <w:color w:val="231F20"/>
                      <w:spacing w:val="-5"/>
                      <w:position w:val="-7"/>
                      <w:sz w:val="26"/>
                      <w:szCs w:val="26"/>
                    </w:rPr>
                    <w:t>1</w:t>
                  </w:r>
                  <w:r w:rsidRPr="00312367">
                    <w:rPr>
                      <w:color w:val="231F20"/>
                      <w:position w:val="-7"/>
                      <w:sz w:val="26"/>
                      <w:szCs w:val="26"/>
                    </w:rPr>
                    <w:tab/>
                  </w:r>
                  <w:r w:rsidRPr="00312367">
                    <w:rPr>
                      <w:color w:val="231F20"/>
                      <w:spacing w:val="-5"/>
                      <w:sz w:val="26"/>
                      <w:szCs w:val="26"/>
                    </w:rPr>
                    <w:t>VN</w:t>
                  </w:r>
                  <w:r w:rsidRPr="00312367">
                    <w:rPr>
                      <w:color w:val="231F20"/>
                      <w:spacing w:val="-5"/>
                      <w:position w:val="-7"/>
                      <w:sz w:val="26"/>
                      <w:szCs w:val="26"/>
                    </w:rPr>
                    <w:t>1</w:t>
                  </w:r>
                </w:p>
              </w:tc>
              <w:tc>
                <w:tcPr>
                  <w:tcW w:w="2373" w:type="dxa"/>
                </w:tcPr>
                <w:p w14:paraId="4FD4E469" w14:textId="77777777" w:rsidR="009337AD" w:rsidRPr="00312367" w:rsidRDefault="009337AD" w:rsidP="009337AD">
                  <w:pPr>
                    <w:pStyle w:val="TableParagraph"/>
                    <w:spacing w:line="360" w:lineRule="auto"/>
                    <w:ind w:left="79"/>
                    <w:rPr>
                      <w:sz w:val="26"/>
                      <w:szCs w:val="26"/>
                    </w:rPr>
                  </w:pPr>
                  <w:r w:rsidRPr="00312367">
                    <w:rPr>
                      <w:color w:val="231F20"/>
                      <w:sz w:val="26"/>
                      <w:szCs w:val="26"/>
                    </w:rPr>
                    <w:t>chú</w:t>
                  </w:r>
                  <w:r w:rsidRPr="00312367">
                    <w:rPr>
                      <w:color w:val="231F20"/>
                      <w:spacing w:val="-3"/>
                      <w:sz w:val="26"/>
                      <w:szCs w:val="26"/>
                    </w:rPr>
                    <w:t xml:space="preserve"> </w:t>
                  </w:r>
                  <w:r w:rsidRPr="00312367">
                    <w:rPr>
                      <w:color w:val="231F20"/>
                      <w:sz w:val="26"/>
                      <w:szCs w:val="26"/>
                    </w:rPr>
                    <w:t>/</w:t>
                  </w:r>
                  <w:r w:rsidRPr="00312367">
                    <w:rPr>
                      <w:color w:val="231F20"/>
                      <w:spacing w:val="-2"/>
                      <w:sz w:val="26"/>
                      <w:szCs w:val="26"/>
                    </w:rPr>
                    <w:t xml:space="preserve"> </w:t>
                  </w:r>
                  <w:r w:rsidRPr="00312367">
                    <w:rPr>
                      <w:color w:val="231F20"/>
                      <w:sz w:val="26"/>
                      <w:szCs w:val="26"/>
                    </w:rPr>
                    <w:t>mới</w:t>
                  </w:r>
                  <w:r w:rsidRPr="00312367">
                    <w:rPr>
                      <w:color w:val="231F20"/>
                      <w:spacing w:val="-7"/>
                      <w:sz w:val="26"/>
                      <w:szCs w:val="26"/>
                    </w:rPr>
                    <w:t xml:space="preserve"> </w:t>
                  </w:r>
                  <w:r w:rsidRPr="00312367">
                    <w:rPr>
                      <w:color w:val="231F20"/>
                      <w:sz w:val="26"/>
                      <w:szCs w:val="26"/>
                    </w:rPr>
                    <w:t>ra</w:t>
                  </w:r>
                  <w:r w:rsidRPr="00312367">
                    <w:rPr>
                      <w:color w:val="231F20"/>
                      <w:spacing w:val="-6"/>
                      <w:sz w:val="26"/>
                      <w:szCs w:val="26"/>
                    </w:rPr>
                    <w:t xml:space="preserve"> </w:t>
                  </w:r>
                  <w:r w:rsidRPr="00312367">
                    <w:rPr>
                      <w:color w:val="231F20"/>
                      <w:sz w:val="26"/>
                      <w:szCs w:val="26"/>
                    </w:rPr>
                    <w:t>khỏi</w:t>
                  </w:r>
                  <w:r w:rsidRPr="00312367">
                    <w:rPr>
                      <w:color w:val="231F20"/>
                      <w:spacing w:val="-6"/>
                      <w:sz w:val="26"/>
                      <w:szCs w:val="26"/>
                    </w:rPr>
                    <w:t xml:space="preserve"> </w:t>
                  </w:r>
                  <w:r w:rsidRPr="00312367">
                    <w:rPr>
                      <w:color w:val="231F20"/>
                      <w:spacing w:val="-5"/>
                      <w:sz w:val="26"/>
                      <w:szCs w:val="26"/>
                    </w:rPr>
                    <w:t>tổ.</w:t>
                  </w:r>
                </w:p>
                <w:p w14:paraId="354B7A3E" w14:textId="77777777" w:rsidR="009337AD" w:rsidRPr="00312367" w:rsidRDefault="009337AD" w:rsidP="009337AD">
                  <w:pPr>
                    <w:pStyle w:val="TableParagraph"/>
                    <w:tabs>
                      <w:tab w:val="left" w:pos="1018"/>
                    </w:tabs>
                    <w:spacing w:line="360" w:lineRule="auto"/>
                    <w:ind w:left="79"/>
                    <w:rPr>
                      <w:sz w:val="26"/>
                      <w:szCs w:val="26"/>
                    </w:rPr>
                  </w:pPr>
                  <w:r w:rsidRPr="00312367">
                    <w:rPr>
                      <w:color w:val="231F20"/>
                      <w:spacing w:val="-5"/>
                      <w:sz w:val="26"/>
                      <w:szCs w:val="26"/>
                    </w:rPr>
                    <w:t>CN</w:t>
                  </w:r>
                  <w:r w:rsidRPr="00312367">
                    <w:rPr>
                      <w:color w:val="231F20"/>
                      <w:spacing w:val="-5"/>
                      <w:position w:val="-7"/>
                      <w:sz w:val="26"/>
                      <w:szCs w:val="26"/>
                    </w:rPr>
                    <w:t>2</w:t>
                  </w:r>
                  <w:r w:rsidRPr="00312367">
                    <w:rPr>
                      <w:color w:val="231F20"/>
                      <w:position w:val="-7"/>
                      <w:sz w:val="26"/>
                      <w:szCs w:val="26"/>
                    </w:rPr>
                    <w:tab/>
                  </w:r>
                  <w:r w:rsidRPr="00312367">
                    <w:rPr>
                      <w:color w:val="231F20"/>
                      <w:spacing w:val="-5"/>
                      <w:sz w:val="26"/>
                      <w:szCs w:val="26"/>
                    </w:rPr>
                    <w:t>VN</w:t>
                  </w:r>
                  <w:r w:rsidRPr="00312367">
                    <w:rPr>
                      <w:color w:val="231F20"/>
                      <w:spacing w:val="-5"/>
                      <w:position w:val="-7"/>
                      <w:sz w:val="26"/>
                      <w:szCs w:val="26"/>
                    </w:rPr>
                    <w:t>2</w:t>
                  </w:r>
                </w:p>
              </w:tc>
            </w:tr>
          </w:tbl>
          <w:p w14:paraId="53FD9202" w14:textId="77777777" w:rsidR="009337AD" w:rsidRPr="00312367" w:rsidRDefault="009337AD" w:rsidP="009337AD">
            <w:pPr>
              <w:spacing w:line="360" w:lineRule="auto"/>
              <w:rPr>
                <w:rFonts w:eastAsiaTheme="minorEastAsia"/>
                <w:b/>
                <w:bCs/>
                <w:sz w:val="26"/>
                <w:szCs w:val="26"/>
              </w:rPr>
            </w:pPr>
            <w:r w:rsidRPr="00312367">
              <w:rPr>
                <w:rFonts w:eastAsiaTheme="minorEastAsia"/>
                <w:b/>
                <w:bCs/>
                <w:sz w:val="26"/>
                <w:szCs w:val="26"/>
              </w:rPr>
              <w:t>Bài tập 2.</w:t>
            </w:r>
            <w:r>
              <w:rPr>
                <w:rFonts w:eastAsiaTheme="minorEastAsia"/>
                <w:b/>
                <w:bCs/>
                <w:sz w:val="26"/>
                <w:szCs w:val="26"/>
              </w:rPr>
              <w:t xml:space="preserve"> </w:t>
            </w:r>
            <w:r w:rsidRPr="00312367">
              <w:rPr>
                <w:rFonts w:eastAsiaTheme="minorEastAsia"/>
                <w:b/>
                <w:bCs/>
                <w:sz w:val="26"/>
                <w:szCs w:val="26"/>
              </w:rPr>
              <w:t>HĐ nhóm</w:t>
            </w:r>
          </w:p>
          <w:p w14:paraId="41D72986" w14:textId="77777777" w:rsidR="009337AD" w:rsidRPr="00312367" w:rsidRDefault="009337AD" w:rsidP="009337AD">
            <w:pPr>
              <w:spacing w:line="360" w:lineRule="auto"/>
              <w:rPr>
                <w:color w:val="231F20"/>
                <w:sz w:val="26"/>
                <w:szCs w:val="26"/>
              </w:rPr>
            </w:pPr>
            <w:r w:rsidRPr="00312367">
              <w:rPr>
                <w:rFonts w:eastAsiaTheme="minorEastAsia"/>
                <w:b/>
                <w:bCs/>
                <w:sz w:val="26"/>
                <w:szCs w:val="26"/>
              </w:rPr>
              <w:t>-</w:t>
            </w:r>
            <w:r w:rsidRPr="00312367">
              <w:rPr>
                <w:color w:val="231F20"/>
                <w:sz w:val="26"/>
                <w:szCs w:val="26"/>
              </w:rPr>
              <w:t>GV</w:t>
            </w:r>
            <w:r w:rsidRPr="00312367">
              <w:rPr>
                <w:color w:val="231F20"/>
                <w:spacing w:val="-6"/>
                <w:sz w:val="26"/>
                <w:szCs w:val="26"/>
              </w:rPr>
              <w:t xml:space="preserve"> </w:t>
            </w:r>
            <w:r w:rsidRPr="00312367">
              <w:rPr>
                <w:color w:val="231F20"/>
                <w:sz w:val="26"/>
                <w:szCs w:val="26"/>
              </w:rPr>
              <w:t>mời 1 HS</w:t>
            </w:r>
            <w:r w:rsidRPr="00312367">
              <w:rPr>
                <w:color w:val="231F20"/>
                <w:spacing w:val="-1"/>
                <w:sz w:val="26"/>
                <w:szCs w:val="26"/>
              </w:rPr>
              <w:t xml:space="preserve"> </w:t>
            </w:r>
            <w:r w:rsidRPr="00312367">
              <w:rPr>
                <w:color w:val="231F20"/>
                <w:sz w:val="26"/>
                <w:szCs w:val="26"/>
              </w:rPr>
              <w:t>đọc và xác định yêu cầu bài tập 1</w:t>
            </w:r>
          </w:p>
          <w:p w14:paraId="7660C880" w14:textId="77777777" w:rsidR="009337AD" w:rsidRPr="00312367" w:rsidRDefault="009337AD" w:rsidP="009337AD">
            <w:pPr>
              <w:pStyle w:val="ListParagraph"/>
              <w:tabs>
                <w:tab w:val="left" w:pos="773"/>
              </w:tabs>
              <w:spacing w:before="0" w:line="360" w:lineRule="auto"/>
              <w:ind w:left="0" w:firstLine="0"/>
              <w:jc w:val="left"/>
              <w:rPr>
                <w:color w:val="231F20"/>
                <w:sz w:val="26"/>
                <w:szCs w:val="26"/>
              </w:rPr>
            </w:pPr>
            <w:r w:rsidRPr="00312367">
              <w:rPr>
                <w:color w:val="231F20"/>
                <w:sz w:val="26"/>
                <w:szCs w:val="26"/>
              </w:rPr>
              <w:t xml:space="preserve">-Các nhóm khác nhận xét, bổ </w:t>
            </w:r>
            <w:r w:rsidRPr="00312367">
              <w:rPr>
                <w:color w:val="231F20"/>
                <w:spacing w:val="-2"/>
                <w:sz w:val="26"/>
                <w:szCs w:val="26"/>
              </w:rPr>
              <w:t>sung.</w:t>
            </w:r>
          </w:p>
          <w:p w14:paraId="79F8D9FF" w14:textId="77777777" w:rsidR="009337AD" w:rsidRPr="00312367" w:rsidRDefault="009337AD" w:rsidP="009337AD">
            <w:pPr>
              <w:pStyle w:val="ListParagraph"/>
              <w:tabs>
                <w:tab w:val="left" w:pos="773"/>
              </w:tabs>
              <w:spacing w:before="0" w:line="360" w:lineRule="auto"/>
              <w:ind w:left="0" w:firstLine="0"/>
              <w:jc w:val="left"/>
              <w:rPr>
                <w:sz w:val="26"/>
                <w:szCs w:val="26"/>
              </w:rPr>
            </w:pPr>
            <w:r w:rsidRPr="00312367">
              <w:rPr>
                <w:color w:val="231F20"/>
                <w:sz w:val="26"/>
                <w:szCs w:val="26"/>
              </w:rPr>
              <w:t>-GV</w:t>
            </w:r>
            <w:r w:rsidRPr="00312367">
              <w:rPr>
                <w:color w:val="231F20"/>
                <w:spacing w:val="-6"/>
                <w:sz w:val="26"/>
                <w:szCs w:val="26"/>
              </w:rPr>
              <w:t xml:space="preserve"> </w:t>
            </w:r>
            <w:r w:rsidRPr="00312367">
              <w:rPr>
                <w:color w:val="231F20"/>
                <w:sz w:val="26"/>
                <w:szCs w:val="26"/>
              </w:rPr>
              <w:t xml:space="preserve">nhận xét, kết </w:t>
            </w:r>
            <w:r w:rsidRPr="00312367">
              <w:rPr>
                <w:color w:val="231F20"/>
                <w:spacing w:val="-2"/>
                <w:sz w:val="26"/>
                <w:szCs w:val="26"/>
              </w:rPr>
              <w:t>luận:</w:t>
            </w:r>
          </w:p>
          <w:p w14:paraId="5AD00372" w14:textId="77777777" w:rsidR="009337AD" w:rsidRPr="00312367" w:rsidRDefault="009337AD" w:rsidP="009337AD">
            <w:pPr>
              <w:spacing w:line="360" w:lineRule="auto"/>
              <w:rPr>
                <w:i/>
                <w:sz w:val="26"/>
                <w:szCs w:val="26"/>
              </w:rPr>
            </w:pPr>
            <w:r w:rsidRPr="00312367">
              <w:rPr>
                <w:i/>
                <w:color w:val="231F20"/>
                <w:spacing w:val="-4"/>
                <w:sz w:val="26"/>
                <w:szCs w:val="26"/>
              </w:rPr>
              <w:t>Tất</w:t>
            </w:r>
            <w:r w:rsidRPr="00312367">
              <w:rPr>
                <w:i/>
                <w:color w:val="231F20"/>
                <w:spacing w:val="-17"/>
                <w:sz w:val="26"/>
                <w:szCs w:val="26"/>
              </w:rPr>
              <w:t xml:space="preserve"> </w:t>
            </w:r>
            <w:r w:rsidRPr="00312367">
              <w:rPr>
                <w:i/>
                <w:color w:val="231F20"/>
                <w:spacing w:val="-4"/>
                <w:sz w:val="26"/>
                <w:szCs w:val="26"/>
              </w:rPr>
              <w:t>cả</w:t>
            </w:r>
            <w:r w:rsidRPr="00312367">
              <w:rPr>
                <w:i/>
                <w:color w:val="231F20"/>
                <w:spacing w:val="-16"/>
                <w:sz w:val="26"/>
                <w:szCs w:val="26"/>
              </w:rPr>
              <w:t xml:space="preserve"> </w:t>
            </w:r>
            <w:r w:rsidRPr="00312367">
              <w:rPr>
                <w:i/>
                <w:color w:val="231F20"/>
                <w:spacing w:val="-4"/>
                <w:sz w:val="26"/>
                <w:szCs w:val="26"/>
              </w:rPr>
              <w:t>các</w:t>
            </w:r>
            <w:r w:rsidRPr="00312367">
              <w:rPr>
                <w:i/>
                <w:color w:val="231F20"/>
                <w:spacing w:val="-16"/>
                <w:sz w:val="26"/>
                <w:szCs w:val="26"/>
              </w:rPr>
              <w:t xml:space="preserve"> </w:t>
            </w:r>
            <w:r w:rsidRPr="00312367">
              <w:rPr>
                <w:i/>
                <w:color w:val="231F20"/>
                <w:spacing w:val="-4"/>
                <w:sz w:val="26"/>
                <w:szCs w:val="26"/>
              </w:rPr>
              <w:t>bà</w:t>
            </w:r>
            <w:r w:rsidRPr="00312367">
              <w:rPr>
                <w:i/>
                <w:color w:val="231F20"/>
                <w:spacing w:val="-16"/>
                <w:sz w:val="26"/>
                <w:szCs w:val="26"/>
              </w:rPr>
              <w:t xml:space="preserve"> </w:t>
            </w:r>
            <w:r w:rsidRPr="00312367">
              <w:rPr>
                <w:i/>
                <w:color w:val="231F20"/>
                <w:spacing w:val="-4"/>
                <w:sz w:val="26"/>
                <w:szCs w:val="26"/>
              </w:rPr>
              <w:t>mẹ</w:t>
            </w:r>
            <w:r w:rsidRPr="00312367">
              <w:rPr>
                <w:i/>
                <w:color w:val="231F20"/>
                <w:spacing w:val="-16"/>
                <w:sz w:val="26"/>
                <w:szCs w:val="26"/>
              </w:rPr>
              <w:t xml:space="preserve"> </w:t>
            </w:r>
            <w:r w:rsidRPr="00312367">
              <w:rPr>
                <w:i/>
                <w:color w:val="231F20"/>
                <w:spacing w:val="-4"/>
                <w:sz w:val="26"/>
                <w:szCs w:val="26"/>
              </w:rPr>
              <w:t>đều</w:t>
            </w:r>
            <w:r w:rsidRPr="00312367">
              <w:rPr>
                <w:i/>
                <w:color w:val="231F20"/>
                <w:spacing w:val="-16"/>
                <w:sz w:val="26"/>
                <w:szCs w:val="26"/>
              </w:rPr>
              <w:t xml:space="preserve"> </w:t>
            </w:r>
            <w:r w:rsidRPr="00312367">
              <w:rPr>
                <w:i/>
                <w:color w:val="231F20"/>
                <w:spacing w:val="-4"/>
                <w:sz w:val="26"/>
                <w:szCs w:val="26"/>
              </w:rPr>
              <w:t>yêu</w:t>
            </w:r>
            <w:r w:rsidRPr="00312367">
              <w:rPr>
                <w:i/>
                <w:color w:val="231F20"/>
                <w:spacing w:val="-16"/>
                <w:sz w:val="26"/>
                <w:szCs w:val="26"/>
              </w:rPr>
              <w:t xml:space="preserve"> </w:t>
            </w:r>
            <w:r w:rsidRPr="00312367">
              <w:rPr>
                <w:i/>
                <w:color w:val="231F20"/>
                <w:spacing w:val="-4"/>
                <w:sz w:val="26"/>
                <w:szCs w:val="26"/>
              </w:rPr>
              <w:t>thương</w:t>
            </w:r>
            <w:r w:rsidRPr="00312367">
              <w:rPr>
                <w:i/>
                <w:color w:val="231F20"/>
                <w:spacing w:val="-16"/>
                <w:sz w:val="26"/>
                <w:szCs w:val="26"/>
              </w:rPr>
              <w:t xml:space="preserve"> </w:t>
            </w:r>
            <w:r w:rsidRPr="00312367">
              <w:rPr>
                <w:i/>
                <w:color w:val="231F20"/>
                <w:spacing w:val="-4"/>
                <w:sz w:val="26"/>
                <w:szCs w:val="26"/>
              </w:rPr>
              <w:t>con</w:t>
            </w:r>
            <w:r w:rsidRPr="00312367">
              <w:rPr>
                <w:i/>
                <w:color w:val="231F20"/>
                <w:spacing w:val="-16"/>
                <w:sz w:val="26"/>
                <w:szCs w:val="26"/>
              </w:rPr>
              <w:t xml:space="preserve"> </w:t>
            </w:r>
            <w:r w:rsidRPr="00312367">
              <w:rPr>
                <w:i/>
                <w:color w:val="231F20"/>
                <w:spacing w:val="-4"/>
                <w:sz w:val="26"/>
                <w:szCs w:val="26"/>
              </w:rPr>
              <w:t>mình.</w:t>
            </w:r>
            <w:r w:rsidRPr="00312367">
              <w:rPr>
                <w:i/>
                <w:color w:val="231F20"/>
                <w:spacing w:val="-17"/>
                <w:sz w:val="26"/>
                <w:szCs w:val="26"/>
              </w:rPr>
              <w:t xml:space="preserve"> </w:t>
            </w:r>
            <w:r w:rsidRPr="00312367">
              <w:rPr>
                <w:i/>
                <w:color w:val="231F20"/>
                <w:spacing w:val="-4"/>
                <w:sz w:val="26"/>
                <w:szCs w:val="26"/>
              </w:rPr>
              <w:t>Con</w:t>
            </w:r>
            <w:r w:rsidRPr="00312367">
              <w:rPr>
                <w:i/>
                <w:color w:val="231F20"/>
                <w:spacing w:val="-16"/>
                <w:sz w:val="26"/>
                <w:szCs w:val="26"/>
              </w:rPr>
              <w:t xml:space="preserve"> </w:t>
            </w:r>
            <w:r w:rsidRPr="00312367">
              <w:rPr>
                <w:i/>
                <w:color w:val="231F20"/>
                <w:spacing w:val="-4"/>
                <w:sz w:val="26"/>
                <w:szCs w:val="26"/>
              </w:rPr>
              <w:t>rét</w:t>
            </w:r>
            <w:r w:rsidRPr="00312367">
              <w:rPr>
                <w:i/>
                <w:color w:val="231F20"/>
                <w:spacing w:val="-16"/>
                <w:sz w:val="26"/>
                <w:szCs w:val="26"/>
              </w:rPr>
              <w:t xml:space="preserve"> </w:t>
            </w:r>
            <w:r w:rsidRPr="00312367">
              <w:rPr>
                <w:i/>
                <w:color w:val="231F20"/>
                <w:spacing w:val="-4"/>
                <w:sz w:val="26"/>
                <w:szCs w:val="26"/>
              </w:rPr>
              <w:t>thì</w:t>
            </w:r>
            <w:r w:rsidRPr="00312367">
              <w:rPr>
                <w:i/>
                <w:color w:val="231F20"/>
                <w:spacing w:val="-16"/>
                <w:sz w:val="26"/>
                <w:szCs w:val="26"/>
              </w:rPr>
              <w:t xml:space="preserve"> </w:t>
            </w:r>
            <w:r w:rsidRPr="00312367">
              <w:rPr>
                <w:i/>
                <w:color w:val="231F20"/>
                <w:spacing w:val="-4"/>
                <w:sz w:val="26"/>
                <w:szCs w:val="26"/>
              </w:rPr>
              <w:t>mẹ</w:t>
            </w:r>
            <w:r w:rsidRPr="00312367">
              <w:rPr>
                <w:i/>
                <w:color w:val="231F20"/>
                <w:spacing w:val="-16"/>
                <w:sz w:val="26"/>
                <w:szCs w:val="26"/>
              </w:rPr>
              <w:t xml:space="preserve"> </w:t>
            </w:r>
            <w:r w:rsidRPr="00312367">
              <w:rPr>
                <w:i/>
                <w:color w:val="231F20"/>
                <w:spacing w:val="-4"/>
                <w:sz w:val="26"/>
                <w:szCs w:val="26"/>
              </w:rPr>
              <w:t>lạnh.</w:t>
            </w:r>
            <w:r w:rsidRPr="00312367">
              <w:rPr>
                <w:i/>
                <w:color w:val="231F20"/>
                <w:spacing w:val="-16"/>
                <w:sz w:val="26"/>
                <w:szCs w:val="26"/>
              </w:rPr>
              <w:t xml:space="preserve"> </w:t>
            </w:r>
            <w:r w:rsidRPr="00312367">
              <w:rPr>
                <w:i/>
                <w:color w:val="231F20"/>
                <w:spacing w:val="-4"/>
                <w:sz w:val="26"/>
                <w:szCs w:val="26"/>
              </w:rPr>
              <w:t>Con</w:t>
            </w:r>
            <w:r w:rsidRPr="00312367">
              <w:rPr>
                <w:i/>
                <w:color w:val="231F20"/>
                <w:spacing w:val="-16"/>
                <w:sz w:val="26"/>
                <w:szCs w:val="26"/>
              </w:rPr>
              <w:t xml:space="preserve"> </w:t>
            </w:r>
            <w:r w:rsidRPr="00312367">
              <w:rPr>
                <w:i/>
                <w:color w:val="231F20"/>
                <w:spacing w:val="-4"/>
                <w:sz w:val="26"/>
                <w:szCs w:val="26"/>
              </w:rPr>
              <w:t>ngã</w:t>
            </w:r>
            <w:r w:rsidRPr="00312367">
              <w:rPr>
                <w:i/>
                <w:color w:val="231F20"/>
                <w:spacing w:val="-16"/>
                <w:sz w:val="26"/>
                <w:szCs w:val="26"/>
              </w:rPr>
              <w:t xml:space="preserve"> </w:t>
            </w:r>
            <w:r w:rsidRPr="00312367">
              <w:rPr>
                <w:i/>
                <w:color w:val="231F20"/>
                <w:spacing w:val="-4"/>
                <w:sz w:val="26"/>
                <w:szCs w:val="26"/>
              </w:rPr>
              <w:t>thì</w:t>
            </w:r>
            <w:r w:rsidRPr="00312367">
              <w:rPr>
                <w:i/>
                <w:color w:val="231F20"/>
                <w:spacing w:val="-16"/>
                <w:sz w:val="26"/>
                <w:szCs w:val="26"/>
              </w:rPr>
              <w:t xml:space="preserve"> </w:t>
            </w:r>
            <w:r w:rsidRPr="00312367">
              <w:rPr>
                <w:i/>
                <w:color w:val="231F20"/>
                <w:spacing w:val="-4"/>
                <w:sz w:val="26"/>
                <w:szCs w:val="26"/>
              </w:rPr>
              <w:t>mẹ</w:t>
            </w:r>
            <w:r w:rsidRPr="00312367">
              <w:rPr>
                <w:i/>
                <w:color w:val="231F20"/>
                <w:spacing w:val="-16"/>
                <w:sz w:val="26"/>
                <w:szCs w:val="26"/>
              </w:rPr>
              <w:t xml:space="preserve"> </w:t>
            </w:r>
            <w:r w:rsidRPr="00312367">
              <w:rPr>
                <w:i/>
                <w:color w:val="231F20"/>
                <w:spacing w:val="-4"/>
                <w:sz w:val="26"/>
                <w:szCs w:val="26"/>
              </w:rPr>
              <w:t>đau.</w:t>
            </w:r>
          </w:p>
          <w:p w14:paraId="7C37FEB4" w14:textId="79211755" w:rsidR="009337AD" w:rsidRDefault="009337AD" w:rsidP="009337AD">
            <w:pPr>
              <w:spacing w:line="360" w:lineRule="auto"/>
              <w:rPr>
                <w:rFonts w:eastAsiaTheme="minorEastAsia"/>
                <w:b/>
                <w:bCs/>
                <w:sz w:val="26"/>
                <w:szCs w:val="26"/>
              </w:rPr>
            </w:pPr>
            <w:r w:rsidRPr="00312367">
              <w:rPr>
                <w:i/>
                <w:color w:val="231F20"/>
                <w:spacing w:val="-4"/>
                <w:sz w:val="26"/>
                <w:szCs w:val="26"/>
              </w:rPr>
              <w:t>Con</w:t>
            </w:r>
            <w:r w:rsidRPr="00312367">
              <w:rPr>
                <w:i/>
                <w:color w:val="231F20"/>
                <w:spacing w:val="-11"/>
                <w:sz w:val="26"/>
                <w:szCs w:val="26"/>
              </w:rPr>
              <w:t xml:space="preserve"> </w:t>
            </w:r>
            <w:r w:rsidRPr="00312367">
              <w:rPr>
                <w:i/>
                <w:color w:val="231F20"/>
                <w:spacing w:val="-4"/>
                <w:sz w:val="26"/>
                <w:szCs w:val="26"/>
              </w:rPr>
              <w:t>đói,</w:t>
            </w:r>
            <w:r w:rsidRPr="00312367">
              <w:rPr>
                <w:i/>
                <w:color w:val="231F20"/>
                <w:spacing w:val="-8"/>
                <w:sz w:val="26"/>
                <w:szCs w:val="26"/>
              </w:rPr>
              <w:t xml:space="preserve"> </w:t>
            </w:r>
            <w:r w:rsidRPr="00312367">
              <w:rPr>
                <w:i/>
                <w:color w:val="231F20"/>
                <w:spacing w:val="-4"/>
                <w:sz w:val="26"/>
                <w:szCs w:val="26"/>
              </w:rPr>
              <w:t>ruột</w:t>
            </w:r>
            <w:r w:rsidRPr="00312367">
              <w:rPr>
                <w:i/>
                <w:color w:val="231F20"/>
                <w:spacing w:val="-8"/>
                <w:sz w:val="26"/>
                <w:szCs w:val="26"/>
              </w:rPr>
              <w:t xml:space="preserve"> </w:t>
            </w:r>
            <w:r w:rsidRPr="00312367">
              <w:rPr>
                <w:i/>
                <w:color w:val="231F20"/>
                <w:spacing w:val="-4"/>
                <w:sz w:val="26"/>
                <w:szCs w:val="26"/>
              </w:rPr>
              <w:t>gan</w:t>
            </w:r>
            <w:r w:rsidRPr="00312367">
              <w:rPr>
                <w:i/>
                <w:color w:val="231F20"/>
                <w:spacing w:val="-8"/>
                <w:sz w:val="26"/>
                <w:szCs w:val="26"/>
              </w:rPr>
              <w:t xml:space="preserve"> </w:t>
            </w:r>
            <w:r w:rsidRPr="00312367">
              <w:rPr>
                <w:i/>
                <w:color w:val="231F20"/>
                <w:spacing w:val="-4"/>
                <w:sz w:val="26"/>
                <w:szCs w:val="26"/>
              </w:rPr>
              <w:t>mẹ</w:t>
            </w:r>
            <w:r w:rsidRPr="00312367">
              <w:rPr>
                <w:i/>
                <w:color w:val="231F20"/>
                <w:spacing w:val="-9"/>
                <w:sz w:val="26"/>
                <w:szCs w:val="26"/>
              </w:rPr>
              <w:t xml:space="preserve"> </w:t>
            </w:r>
            <w:r w:rsidRPr="00312367">
              <w:rPr>
                <w:i/>
                <w:color w:val="231F20"/>
                <w:spacing w:val="-4"/>
                <w:sz w:val="26"/>
                <w:szCs w:val="26"/>
              </w:rPr>
              <w:t>cồn</w:t>
            </w:r>
            <w:r w:rsidRPr="00312367">
              <w:rPr>
                <w:i/>
                <w:color w:val="231F20"/>
                <w:spacing w:val="-8"/>
                <w:sz w:val="26"/>
                <w:szCs w:val="26"/>
              </w:rPr>
              <w:t xml:space="preserve"> </w:t>
            </w:r>
            <w:r w:rsidRPr="00312367">
              <w:rPr>
                <w:i/>
                <w:color w:val="231F20"/>
                <w:spacing w:val="-4"/>
                <w:sz w:val="26"/>
                <w:szCs w:val="26"/>
              </w:rPr>
              <w:t>cào.</w:t>
            </w:r>
            <w:r w:rsidRPr="00312367">
              <w:rPr>
                <w:i/>
                <w:color w:val="231F20"/>
                <w:spacing w:val="-8"/>
                <w:sz w:val="26"/>
                <w:szCs w:val="26"/>
              </w:rPr>
              <w:t xml:space="preserve"> </w:t>
            </w:r>
            <w:r w:rsidRPr="00312367">
              <w:rPr>
                <w:i/>
                <w:color w:val="231F20"/>
                <w:spacing w:val="-4"/>
                <w:sz w:val="26"/>
                <w:szCs w:val="26"/>
              </w:rPr>
              <w:t>Con</w:t>
            </w:r>
            <w:r w:rsidRPr="00312367">
              <w:rPr>
                <w:i/>
                <w:color w:val="231F20"/>
                <w:spacing w:val="-8"/>
                <w:sz w:val="26"/>
                <w:szCs w:val="26"/>
              </w:rPr>
              <w:t xml:space="preserve"> </w:t>
            </w:r>
            <w:r w:rsidRPr="00312367">
              <w:rPr>
                <w:i/>
                <w:color w:val="231F20"/>
                <w:spacing w:val="-4"/>
                <w:sz w:val="26"/>
                <w:szCs w:val="26"/>
              </w:rPr>
              <w:t>ngoan,</w:t>
            </w:r>
            <w:r w:rsidRPr="00312367">
              <w:rPr>
                <w:i/>
                <w:color w:val="231F20"/>
                <w:spacing w:val="-8"/>
                <w:sz w:val="26"/>
                <w:szCs w:val="26"/>
              </w:rPr>
              <w:t xml:space="preserve"> </w:t>
            </w:r>
            <w:r w:rsidRPr="00312367">
              <w:rPr>
                <w:i/>
                <w:color w:val="231F20"/>
                <w:spacing w:val="-4"/>
                <w:sz w:val="26"/>
                <w:szCs w:val="26"/>
              </w:rPr>
              <w:t>mặt</w:t>
            </w:r>
            <w:r w:rsidRPr="00312367">
              <w:rPr>
                <w:i/>
                <w:color w:val="231F20"/>
                <w:spacing w:val="-9"/>
                <w:sz w:val="26"/>
                <w:szCs w:val="26"/>
              </w:rPr>
              <w:t xml:space="preserve"> </w:t>
            </w:r>
            <w:r w:rsidRPr="00312367">
              <w:rPr>
                <w:i/>
                <w:color w:val="231F20"/>
                <w:spacing w:val="-4"/>
                <w:sz w:val="26"/>
                <w:szCs w:val="26"/>
              </w:rPr>
              <w:t>mẹ</w:t>
            </w:r>
            <w:r w:rsidRPr="00312367">
              <w:rPr>
                <w:i/>
                <w:color w:val="231F20"/>
                <w:spacing w:val="-8"/>
                <w:sz w:val="26"/>
                <w:szCs w:val="26"/>
              </w:rPr>
              <w:t xml:space="preserve"> </w:t>
            </w:r>
            <w:r w:rsidRPr="00312367">
              <w:rPr>
                <w:i/>
                <w:color w:val="231F20"/>
                <w:spacing w:val="-4"/>
                <w:sz w:val="26"/>
                <w:szCs w:val="26"/>
              </w:rPr>
              <w:t>nở</w:t>
            </w:r>
            <w:r w:rsidRPr="00312367">
              <w:rPr>
                <w:i/>
                <w:color w:val="231F20"/>
                <w:spacing w:val="-8"/>
                <w:sz w:val="26"/>
                <w:szCs w:val="26"/>
              </w:rPr>
              <w:t xml:space="preserve"> </w:t>
            </w:r>
            <w:r w:rsidRPr="00312367">
              <w:rPr>
                <w:i/>
                <w:color w:val="231F20"/>
                <w:spacing w:val="-4"/>
                <w:sz w:val="26"/>
                <w:szCs w:val="26"/>
              </w:rPr>
              <w:t>hoa.</w:t>
            </w:r>
            <w:r w:rsidRPr="00312367">
              <w:rPr>
                <w:i/>
                <w:color w:val="231F20"/>
                <w:spacing w:val="-8"/>
                <w:sz w:val="26"/>
                <w:szCs w:val="26"/>
              </w:rPr>
              <w:t xml:space="preserve"> </w:t>
            </w:r>
            <w:r w:rsidRPr="00312367">
              <w:rPr>
                <w:i/>
                <w:color w:val="231F20"/>
                <w:spacing w:val="-4"/>
                <w:sz w:val="26"/>
                <w:szCs w:val="26"/>
              </w:rPr>
              <w:t>Con</w:t>
            </w:r>
            <w:r w:rsidRPr="00312367">
              <w:rPr>
                <w:i/>
                <w:color w:val="231F20"/>
                <w:spacing w:val="-9"/>
                <w:sz w:val="26"/>
                <w:szCs w:val="26"/>
              </w:rPr>
              <w:t xml:space="preserve"> </w:t>
            </w:r>
            <w:r w:rsidRPr="00312367">
              <w:rPr>
                <w:i/>
                <w:color w:val="231F20"/>
                <w:spacing w:val="-4"/>
                <w:sz w:val="26"/>
                <w:szCs w:val="26"/>
              </w:rPr>
              <w:t>hư,</w:t>
            </w:r>
            <w:r w:rsidRPr="00312367">
              <w:rPr>
                <w:i/>
                <w:color w:val="231F20"/>
                <w:spacing w:val="-8"/>
                <w:sz w:val="26"/>
                <w:szCs w:val="26"/>
              </w:rPr>
              <w:t xml:space="preserve"> </w:t>
            </w:r>
            <w:r w:rsidRPr="00312367">
              <w:rPr>
                <w:i/>
                <w:color w:val="231F20"/>
                <w:spacing w:val="-4"/>
                <w:sz w:val="26"/>
                <w:szCs w:val="26"/>
              </w:rPr>
              <w:t>lòng</w:t>
            </w:r>
            <w:r w:rsidRPr="00312367">
              <w:rPr>
                <w:i/>
                <w:color w:val="231F20"/>
                <w:spacing w:val="-8"/>
                <w:sz w:val="26"/>
                <w:szCs w:val="26"/>
              </w:rPr>
              <w:t xml:space="preserve"> </w:t>
            </w:r>
            <w:r w:rsidRPr="00312367">
              <w:rPr>
                <w:i/>
                <w:color w:val="231F20"/>
                <w:spacing w:val="-4"/>
                <w:sz w:val="26"/>
                <w:szCs w:val="26"/>
              </w:rPr>
              <w:t>mẹ</w:t>
            </w:r>
            <w:r w:rsidRPr="00312367">
              <w:rPr>
                <w:i/>
                <w:color w:val="231F20"/>
                <w:spacing w:val="-8"/>
                <w:sz w:val="26"/>
                <w:szCs w:val="26"/>
              </w:rPr>
              <w:t xml:space="preserve"> </w:t>
            </w:r>
            <w:r w:rsidRPr="00312367">
              <w:rPr>
                <w:i/>
                <w:color w:val="231F20"/>
                <w:spacing w:val="-4"/>
                <w:sz w:val="26"/>
                <w:szCs w:val="26"/>
              </w:rPr>
              <w:t>rầu</w:t>
            </w:r>
            <w:r w:rsidRPr="00312367">
              <w:rPr>
                <w:i/>
                <w:color w:val="231F20"/>
                <w:spacing w:val="-8"/>
                <w:sz w:val="26"/>
                <w:szCs w:val="26"/>
              </w:rPr>
              <w:t xml:space="preserve"> </w:t>
            </w:r>
            <w:r w:rsidRPr="00312367">
              <w:rPr>
                <w:i/>
                <w:color w:val="231F20"/>
                <w:spacing w:val="-4"/>
                <w:sz w:val="26"/>
                <w:szCs w:val="26"/>
              </w:rPr>
              <w:t>rĩ...</w:t>
            </w:r>
          </w:p>
        </w:tc>
        <w:tc>
          <w:tcPr>
            <w:tcW w:w="4198" w:type="dxa"/>
          </w:tcPr>
          <w:p w14:paraId="1679B751" w14:textId="77777777" w:rsidR="009337AD" w:rsidRDefault="009337AD" w:rsidP="00CA6FCE">
            <w:pPr>
              <w:spacing w:line="360" w:lineRule="auto"/>
              <w:rPr>
                <w:rFonts w:eastAsiaTheme="minorEastAsia"/>
                <w:sz w:val="26"/>
                <w:szCs w:val="26"/>
              </w:rPr>
            </w:pPr>
          </w:p>
          <w:p w14:paraId="0E59179F" w14:textId="77777777" w:rsidR="00DE08BF" w:rsidRDefault="00DE08BF" w:rsidP="00CA6FCE">
            <w:pPr>
              <w:spacing w:line="360" w:lineRule="auto"/>
              <w:rPr>
                <w:rFonts w:eastAsiaTheme="minorEastAsia"/>
                <w:sz w:val="26"/>
                <w:szCs w:val="26"/>
              </w:rPr>
            </w:pPr>
          </w:p>
          <w:p w14:paraId="0AEBF054" w14:textId="77777777" w:rsidR="00DE08BF" w:rsidRPr="00312367" w:rsidRDefault="00DE08BF" w:rsidP="00DE08BF">
            <w:pPr>
              <w:spacing w:line="360" w:lineRule="auto"/>
              <w:rPr>
                <w:rFonts w:eastAsiaTheme="minorEastAsia"/>
                <w:sz w:val="26"/>
                <w:szCs w:val="26"/>
              </w:rPr>
            </w:pPr>
          </w:p>
          <w:p w14:paraId="186F7785" w14:textId="77777777" w:rsidR="00DE08BF" w:rsidRPr="00312367" w:rsidRDefault="00DE08BF" w:rsidP="00DE08BF">
            <w:pPr>
              <w:spacing w:line="360" w:lineRule="auto"/>
              <w:rPr>
                <w:rFonts w:eastAsiaTheme="minorEastAsia"/>
                <w:sz w:val="26"/>
                <w:szCs w:val="26"/>
                <w:lang w:val="vi-VN"/>
              </w:rPr>
            </w:pPr>
            <w:r w:rsidRPr="00312367">
              <w:rPr>
                <w:rFonts w:eastAsiaTheme="minorEastAsia"/>
                <w:sz w:val="26"/>
                <w:szCs w:val="26"/>
              </w:rPr>
              <w:t>-</w:t>
            </w:r>
            <w:r w:rsidRPr="00312367">
              <w:rPr>
                <w:rFonts w:eastAsiaTheme="minorEastAsia"/>
                <w:sz w:val="26"/>
                <w:szCs w:val="26"/>
                <w:lang w:val="vi-VN"/>
              </w:rPr>
              <w:t xml:space="preserve"> 1 HS đọc yêu cầu bài tập; cả lớp đọc thầm theo. </w:t>
            </w:r>
          </w:p>
          <w:p w14:paraId="0748FB38" w14:textId="77777777" w:rsidR="00DE08BF" w:rsidRPr="00312367" w:rsidRDefault="00DE08BF" w:rsidP="00DE08BF">
            <w:pPr>
              <w:spacing w:line="360" w:lineRule="auto"/>
              <w:rPr>
                <w:rFonts w:eastAsiaTheme="minorEastAsia"/>
                <w:bCs/>
                <w:iCs/>
                <w:sz w:val="26"/>
                <w:szCs w:val="26"/>
              </w:rPr>
            </w:pPr>
            <w:r w:rsidRPr="00312367">
              <w:rPr>
                <w:rFonts w:eastAsiaTheme="minorEastAsia"/>
                <w:bCs/>
                <w:iCs/>
                <w:sz w:val="26"/>
                <w:szCs w:val="26"/>
              </w:rPr>
              <w:t>- HS làm việc cá nhân thực hiện yêu cầu của bài tập.</w:t>
            </w:r>
          </w:p>
          <w:p w14:paraId="15DA34EA" w14:textId="77777777" w:rsidR="00DE08BF" w:rsidRPr="00312367" w:rsidRDefault="00DE08BF" w:rsidP="00DE08BF">
            <w:pPr>
              <w:spacing w:line="360" w:lineRule="auto"/>
              <w:rPr>
                <w:rFonts w:eastAsiaTheme="minorEastAsia"/>
                <w:sz w:val="26"/>
                <w:szCs w:val="26"/>
              </w:rPr>
            </w:pPr>
            <w:r w:rsidRPr="00312367">
              <w:rPr>
                <w:rFonts w:eastAsiaTheme="minorEastAsia"/>
                <w:bCs/>
                <w:iCs/>
                <w:sz w:val="26"/>
                <w:szCs w:val="26"/>
              </w:rPr>
              <w:t>-</w:t>
            </w:r>
            <w:r w:rsidRPr="00312367">
              <w:rPr>
                <w:rFonts w:eastAsiaTheme="minorEastAsia"/>
                <w:bCs/>
                <w:iCs/>
                <w:sz w:val="26"/>
                <w:szCs w:val="26"/>
                <w:lang w:val="vi-VN"/>
              </w:rPr>
              <w:t xml:space="preserve"> </w:t>
            </w:r>
            <w:r w:rsidRPr="00312367">
              <w:rPr>
                <w:rFonts w:eastAsiaTheme="minorEastAsia"/>
                <w:sz w:val="26"/>
                <w:szCs w:val="26"/>
                <w:lang w:val="vi-VN"/>
              </w:rPr>
              <w:t xml:space="preserve">Đại diện một số </w:t>
            </w:r>
            <w:r w:rsidRPr="00312367">
              <w:rPr>
                <w:rFonts w:eastAsiaTheme="minorEastAsia"/>
                <w:sz w:val="26"/>
                <w:szCs w:val="26"/>
              </w:rPr>
              <w:t>bạn</w:t>
            </w:r>
            <w:r w:rsidRPr="00312367">
              <w:rPr>
                <w:rFonts w:eastAsiaTheme="minorEastAsia"/>
                <w:sz w:val="26"/>
                <w:szCs w:val="26"/>
                <w:lang w:val="vi-VN"/>
              </w:rPr>
              <w:t xml:space="preserve"> báo cáo kết quả trước lớp. Các </w:t>
            </w:r>
            <w:r w:rsidRPr="00312367">
              <w:rPr>
                <w:rFonts w:eastAsiaTheme="minorEastAsia"/>
                <w:sz w:val="26"/>
                <w:szCs w:val="26"/>
              </w:rPr>
              <w:t>bạn</w:t>
            </w:r>
            <w:r w:rsidRPr="00312367">
              <w:rPr>
                <w:rFonts w:eastAsiaTheme="minorEastAsia"/>
                <w:sz w:val="26"/>
                <w:szCs w:val="26"/>
                <w:lang w:val="vi-VN"/>
              </w:rPr>
              <w:t xml:space="preserve">khác nêu ý kiến. </w:t>
            </w:r>
          </w:p>
          <w:p w14:paraId="6F2CB6DE" w14:textId="77777777" w:rsidR="00DE08BF" w:rsidRPr="00312367" w:rsidRDefault="00DE08BF" w:rsidP="00DE08BF">
            <w:pPr>
              <w:spacing w:line="360" w:lineRule="auto"/>
              <w:rPr>
                <w:rFonts w:eastAsiaTheme="minorEastAsia"/>
                <w:sz w:val="26"/>
                <w:szCs w:val="26"/>
              </w:rPr>
            </w:pPr>
          </w:p>
          <w:p w14:paraId="217055E4" w14:textId="77777777" w:rsidR="00DE08BF" w:rsidRPr="00312367" w:rsidRDefault="00DE08BF" w:rsidP="00DE08BF">
            <w:pPr>
              <w:spacing w:line="360" w:lineRule="auto"/>
              <w:rPr>
                <w:rFonts w:eastAsiaTheme="minorEastAsia"/>
                <w:sz w:val="26"/>
                <w:szCs w:val="26"/>
              </w:rPr>
            </w:pPr>
          </w:p>
          <w:p w14:paraId="6D9BCD63" w14:textId="77777777" w:rsidR="00DE08BF" w:rsidRPr="00312367" w:rsidRDefault="00DE08BF" w:rsidP="00DE08BF">
            <w:pPr>
              <w:spacing w:line="360" w:lineRule="auto"/>
              <w:rPr>
                <w:rFonts w:eastAsiaTheme="minorEastAsia"/>
                <w:sz w:val="26"/>
                <w:szCs w:val="26"/>
              </w:rPr>
            </w:pPr>
          </w:p>
          <w:p w14:paraId="0D234CB3" w14:textId="77777777" w:rsidR="00DE08BF" w:rsidRPr="00312367" w:rsidRDefault="00DE08BF" w:rsidP="00DE08BF">
            <w:pPr>
              <w:spacing w:line="360" w:lineRule="auto"/>
              <w:rPr>
                <w:rFonts w:eastAsiaTheme="minorEastAsia"/>
                <w:sz w:val="26"/>
                <w:szCs w:val="26"/>
              </w:rPr>
            </w:pPr>
          </w:p>
          <w:p w14:paraId="1E421AB7" w14:textId="77777777" w:rsidR="00DE08BF" w:rsidRPr="00312367" w:rsidRDefault="00DE08BF" w:rsidP="00DE08BF">
            <w:pPr>
              <w:spacing w:line="360" w:lineRule="auto"/>
              <w:rPr>
                <w:rFonts w:eastAsiaTheme="minorEastAsia"/>
                <w:sz w:val="26"/>
                <w:szCs w:val="26"/>
              </w:rPr>
            </w:pPr>
          </w:p>
          <w:p w14:paraId="69078DFC" w14:textId="77777777" w:rsidR="00DE08BF" w:rsidRPr="00312367" w:rsidRDefault="00DE08BF" w:rsidP="00DE08BF">
            <w:pPr>
              <w:spacing w:line="360" w:lineRule="auto"/>
              <w:rPr>
                <w:rFonts w:eastAsiaTheme="minorEastAsia"/>
                <w:sz w:val="26"/>
                <w:szCs w:val="26"/>
              </w:rPr>
            </w:pPr>
          </w:p>
          <w:p w14:paraId="61DEDC87" w14:textId="77777777" w:rsidR="00DE08BF" w:rsidRPr="00312367" w:rsidRDefault="00DE08BF" w:rsidP="00DE08BF">
            <w:pPr>
              <w:spacing w:line="360" w:lineRule="auto"/>
              <w:rPr>
                <w:rFonts w:eastAsiaTheme="minorEastAsia"/>
                <w:sz w:val="26"/>
                <w:szCs w:val="26"/>
              </w:rPr>
            </w:pPr>
          </w:p>
          <w:p w14:paraId="3DBF1B08" w14:textId="77777777" w:rsidR="00DE08BF" w:rsidRDefault="00DE08BF" w:rsidP="00DE08BF">
            <w:pPr>
              <w:spacing w:line="360" w:lineRule="auto"/>
              <w:rPr>
                <w:rFonts w:eastAsiaTheme="minorEastAsia"/>
                <w:sz w:val="26"/>
                <w:szCs w:val="26"/>
              </w:rPr>
            </w:pPr>
          </w:p>
          <w:p w14:paraId="099A2516" w14:textId="77777777" w:rsidR="00DE08BF" w:rsidRPr="00312367" w:rsidRDefault="00DE08BF" w:rsidP="00DE08BF">
            <w:pPr>
              <w:spacing w:line="360" w:lineRule="auto"/>
              <w:rPr>
                <w:rFonts w:eastAsiaTheme="minorEastAsia"/>
                <w:sz w:val="26"/>
                <w:szCs w:val="26"/>
              </w:rPr>
            </w:pPr>
          </w:p>
          <w:p w14:paraId="677CE2A3" w14:textId="77777777" w:rsidR="00DE08BF" w:rsidRPr="00312367" w:rsidRDefault="00DE08BF" w:rsidP="00DE08BF">
            <w:pPr>
              <w:spacing w:line="360" w:lineRule="auto"/>
              <w:rPr>
                <w:rFonts w:eastAsiaTheme="minorEastAsia"/>
                <w:sz w:val="26"/>
                <w:szCs w:val="26"/>
              </w:rPr>
            </w:pPr>
          </w:p>
          <w:p w14:paraId="7ADAF493" w14:textId="77777777" w:rsidR="00DE08BF" w:rsidRPr="00312367" w:rsidRDefault="00DE08BF" w:rsidP="00DE08BF">
            <w:pPr>
              <w:spacing w:line="360" w:lineRule="auto"/>
              <w:rPr>
                <w:rFonts w:eastAsiaTheme="minorEastAsia"/>
                <w:sz w:val="26"/>
                <w:szCs w:val="26"/>
                <w:lang w:val="vi-VN"/>
              </w:rPr>
            </w:pPr>
            <w:r w:rsidRPr="00312367">
              <w:rPr>
                <w:rFonts w:eastAsiaTheme="minorEastAsia"/>
                <w:sz w:val="26"/>
                <w:szCs w:val="26"/>
              </w:rPr>
              <w:t>-</w:t>
            </w:r>
            <w:r w:rsidRPr="00312367">
              <w:rPr>
                <w:rFonts w:eastAsiaTheme="minorEastAsia"/>
                <w:sz w:val="26"/>
                <w:szCs w:val="26"/>
                <w:lang w:val="vi-VN"/>
              </w:rPr>
              <w:t xml:space="preserve"> 1 HS đọc yêu cầu bài tập; cả lớp đọc thầm theo. </w:t>
            </w:r>
          </w:p>
          <w:p w14:paraId="3CE5B439" w14:textId="77777777" w:rsidR="00DE08BF" w:rsidRPr="00312367" w:rsidRDefault="00DE08BF" w:rsidP="00DE08BF">
            <w:pPr>
              <w:spacing w:line="360" w:lineRule="auto"/>
              <w:rPr>
                <w:rFonts w:eastAsiaTheme="minorEastAsia"/>
                <w:bCs/>
                <w:iCs/>
                <w:sz w:val="26"/>
                <w:szCs w:val="26"/>
              </w:rPr>
            </w:pPr>
            <w:r w:rsidRPr="00312367">
              <w:rPr>
                <w:rFonts w:eastAsiaTheme="minorEastAsia"/>
                <w:bCs/>
                <w:iCs/>
                <w:sz w:val="26"/>
                <w:szCs w:val="26"/>
              </w:rPr>
              <w:t>- HS làm việc nhóm đôi thực hiện yêu cầu của bài tập.</w:t>
            </w:r>
          </w:p>
          <w:p w14:paraId="0B334C69" w14:textId="4F2609BD" w:rsidR="00DE08BF" w:rsidRPr="00312367" w:rsidRDefault="00DE08BF" w:rsidP="00CA6FCE">
            <w:pPr>
              <w:spacing w:line="360" w:lineRule="auto"/>
              <w:rPr>
                <w:rFonts w:eastAsiaTheme="minorEastAsia"/>
                <w:sz w:val="26"/>
                <w:szCs w:val="26"/>
              </w:rPr>
            </w:pPr>
            <w:r w:rsidRPr="00312367">
              <w:rPr>
                <w:rFonts w:eastAsiaTheme="minorEastAsia"/>
                <w:bCs/>
                <w:iCs/>
                <w:sz w:val="26"/>
                <w:szCs w:val="26"/>
              </w:rPr>
              <w:t>-</w:t>
            </w:r>
            <w:r w:rsidRPr="00312367">
              <w:rPr>
                <w:rFonts w:eastAsiaTheme="minorEastAsia"/>
                <w:bCs/>
                <w:iCs/>
                <w:sz w:val="26"/>
                <w:szCs w:val="26"/>
                <w:lang w:val="vi-VN"/>
              </w:rPr>
              <w:t xml:space="preserve"> </w:t>
            </w:r>
            <w:r w:rsidRPr="00312367">
              <w:rPr>
                <w:rFonts w:eastAsiaTheme="minorEastAsia"/>
                <w:sz w:val="26"/>
                <w:szCs w:val="26"/>
                <w:lang w:val="vi-VN"/>
              </w:rPr>
              <w:t xml:space="preserve">Đại diện một số nhóm báo cáo kết quả trước lớp. Các nhóm khác nêu ý kiến. </w:t>
            </w:r>
          </w:p>
        </w:tc>
      </w:tr>
      <w:tr w:rsidR="00DE08BF" w:rsidRPr="00312367" w14:paraId="59209E50" w14:textId="77777777" w:rsidTr="00056AE8">
        <w:tc>
          <w:tcPr>
            <w:tcW w:w="9722" w:type="dxa"/>
            <w:gridSpan w:val="2"/>
          </w:tcPr>
          <w:p w14:paraId="1961D477" w14:textId="13305512" w:rsidR="00DE08BF" w:rsidRPr="00DE08BF" w:rsidRDefault="00DE08BF" w:rsidP="00CA6FCE">
            <w:pPr>
              <w:spacing w:line="360" w:lineRule="auto"/>
              <w:rPr>
                <w:rFonts w:eastAsiaTheme="minorEastAsia"/>
                <w:b/>
                <w:bCs/>
                <w:sz w:val="26"/>
                <w:szCs w:val="26"/>
              </w:rPr>
            </w:pPr>
            <w:r>
              <w:rPr>
                <w:rFonts w:eastAsiaTheme="minorEastAsia"/>
                <w:b/>
                <w:bCs/>
                <w:sz w:val="26"/>
                <w:szCs w:val="26"/>
              </w:rPr>
              <w:lastRenderedPageBreak/>
              <w:t>D</w:t>
            </w:r>
            <w:r w:rsidRPr="00312367">
              <w:rPr>
                <w:rFonts w:eastAsiaTheme="minorEastAsia"/>
                <w:b/>
                <w:bCs/>
                <w:sz w:val="26"/>
                <w:szCs w:val="26"/>
              </w:rPr>
              <w:t>. HOẠT ĐỘNG VẬN DỤNG</w:t>
            </w:r>
            <w:r>
              <w:rPr>
                <w:rFonts w:eastAsiaTheme="minorEastAsia"/>
                <w:b/>
                <w:bCs/>
                <w:sz w:val="26"/>
                <w:szCs w:val="26"/>
              </w:rPr>
              <w:t>, TRẢI NGHIỆM</w:t>
            </w:r>
          </w:p>
        </w:tc>
      </w:tr>
      <w:tr w:rsidR="009337AD" w:rsidRPr="00312367" w14:paraId="55B88FBC" w14:textId="77777777">
        <w:tc>
          <w:tcPr>
            <w:tcW w:w="5524" w:type="dxa"/>
          </w:tcPr>
          <w:p w14:paraId="486E8FBE" w14:textId="77777777" w:rsidR="00DE08BF" w:rsidRPr="00312367" w:rsidRDefault="00DE08BF" w:rsidP="00DE08BF">
            <w:pPr>
              <w:spacing w:line="360" w:lineRule="auto"/>
              <w:rPr>
                <w:rFonts w:eastAsiaTheme="minorEastAsia"/>
                <w:sz w:val="26"/>
                <w:szCs w:val="26"/>
              </w:rPr>
            </w:pPr>
            <w:r w:rsidRPr="00312367">
              <w:rPr>
                <w:rFonts w:eastAsiaTheme="minorEastAsia"/>
                <w:sz w:val="26"/>
                <w:szCs w:val="26"/>
              </w:rPr>
              <w:t>- GV hỏi: Bài học hôm nay giúp các em biết được điều gì?</w:t>
            </w:r>
          </w:p>
          <w:p w14:paraId="548D4E1B" w14:textId="77777777" w:rsidR="00DE08BF" w:rsidRPr="00312367" w:rsidRDefault="00DE08BF" w:rsidP="00DE08BF">
            <w:pPr>
              <w:spacing w:line="360" w:lineRule="auto"/>
              <w:rPr>
                <w:rFonts w:eastAsiaTheme="minorEastAsia"/>
                <w:sz w:val="26"/>
                <w:szCs w:val="26"/>
              </w:rPr>
            </w:pPr>
            <w:r w:rsidRPr="00312367">
              <w:rPr>
                <w:rFonts w:eastAsiaTheme="minorEastAsia"/>
                <w:sz w:val="26"/>
                <w:szCs w:val="26"/>
              </w:rPr>
              <w:t>- Điều đó giúp em việc gì?</w:t>
            </w:r>
          </w:p>
          <w:p w14:paraId="4BFA32BB" w14:textId="77777777" w:rsidR="00DE08BF" w:rsidRPr="00312367" w:rsidRDefault="00DE08BF" w:rsidP="00DE08BF">
            <w:pPr>
              <w:spacing w:line="360" w:lineRule="auto"/>
              <w:rPr>
                <w:rFonts w:eastAsiaTheme="minorEastAsia"/>
                <w:sz w:val="26"/>
                <w:szCs w:val="26"/>
                <w:lang w:val="vi-VN"/>
              </w:rPr>
            </w:pPr>
            <w:r w:rsidRPr="00312367">
              <w:rPr>
                <w:rFonts w:eastAsiaTheme="minorEastAsia"/>
                <w:sz w:val="26"/>
                <w:szCs w:val="26"/>
              </w:rPr>
              <w:t>- H</w:t>
            </w:r>
            <w:r w:rsidRPr="00312367">
              <w:rPr>
                <w:rFonts w:eastAsiaTheme="minorEastAsia"/>
                <w:sz w:val="26"/>
                <w:szCs w:val="26"/>
                <w:lang w:val="vi-VN"/>
              </w:rPr>
              <w:t xml:space="preserve">ọc sinh về </w:t>
            </w:r>
            <w:r w:rsidRPr="00312367">
              <w:rPr>
                <w:rFonts w:eastAsiaTheme="minorEastAsia"/>
                <w:sz w:val="26"/>
                <w:szCs w:val="26"/>
              </w:rPr>
              <w:t xml:space="preserve">nhà </w:t>
            </w:r>
            <w:r w:rsidRPr="00312367">
              <w:rPr>
                <w:rFonts w:eastAsiaTheme="minorEastAsia"/>
                <w:sz w:val="26"/>
                <w:szCs w:val="26"/>
                <w:lang w:val="vi-VN"/>
              </w:rPr>
              <w:t xml:space="preserve">tìm thêm những </w:t>
            </w:r>
            <w:r w:rsidRPr="00312367">
              <w:rPr>
                <w:rFonts w:eastAsiaTheme="minorEastAsia"/>
                <w:sz w:val="26"/>
                <w:szCs w:val="26"/>
              </w:rPr>
              <w:t>câu ghép</w:t>
            </w:r>
            <w:r w:rsidRPr="00312367">
              <w:rPr>
                <w:rFonts w:eastAsiaTheme="minorEastAsia"/>
                <w:sz w:val="26"/>
                <w:szCs w:val="26"/>
                <w:lang w:val="vi-VN"/>
              </w:rPr>
              <w:t xml:space="preserve"> để chia sẻ trước lớp vào tiết sau.</w:t>
            </w:r>
          </w:p>
          <w:p w14:paraId="7DFA02C8" w14:textId="6BD1C094" w:rsidR="009337AD" w:rsidRDefault="00DE08BF" w:rsidP="00DE08BF">
            <w:pPr>
              <w:spacing w:line="360" w:lineRule="auto"/>
              <w:rPr>
                <w:rFonts w:eastAsiaTheme="minorEastAsia"/>
                <w:b/>
                <w:bCs/>
                <w:sz w:val="26"/>
                <w:szCs w:val="26"/>
              </w:rPr>
            </w:pPr>
            <w:r w:rsidRPr="00312367">
              <w:rPr>
                <w:rFonts w:eastAsiaTheme="minorEastAsia"/>
                <w:sz w:val="26"/>
                <w:szCs w:val="26"/>
              </w:rPr>
              <w:t xml:space="preserve">- </w:t>
            </w:r>
            <w:r>
              <w:rPr>
                <w:rFonts w:eastAsiaTheme="minorEastAsia"/>
                <w:sz w:val="26"/>
                <w:szCs w:val="26"/>
              </w:rPr>
              <w:t>Dặn HS c</w:t>
            </w:r>
            <w:r w:rsidRPr="00312367">
              <w:rPr>
                <w:rFonts w:eastAsiaTheme="minorEastAsia"/>
                <w:sz w:val="26"/>
                <w:szCs w:val="26"/>
              </w:rPr>
              <w:t>huẩn bị bài sau</w:t>
            </w:r>
          </w:p>
        </w:tc>
        <w:tc>
          <w:tcPr>
            <w:tcW w:w="4198" w:type="dxa"/>
          </w:tcPr>
          <w:p w14:paraId="7B49B52E" w14:textId="05498EE8" w:rsidR="009337AD" w:rsidRPr="00312367" w:rsidRDefault="00DE08BF" w:rsidP="00DE08BF">
            <w:pPr>
              <w:spacing w:line="360" w:lineRule="auto"/>
              <w:rPr>
                <w:rFonts w:eastAsiaTheme="minorEastAsia"/>
                <w:sz w:val="26"/>
                <w:szCs w:val="26"/>
              </w:rPr>
            </w:pPr>
            <w:r w:rsidRPr="00312367">
              <w:rPr>
                <w:rFonts w:eastAsiaTheme="minorEastAsia"/>
                <w:sz w:val="26"/>
                <w:szCs w:val="26"/>
              </w:rPr>
              <w:t>- HS trả lời.</w:t>
            </w:r>
          </w:p>
        </w:tc>
      </w:tr>
    </w:tbl>
    <w:p w14:paraId="4D147E81" w14:textId="6284CDC8" w:rsidR="00102026" w:rsidRPr="00312367" w:rsidRDefault="00312367" w:rsidP="00CA6FCE">
      <w:pPr>
        <w:spacing w:line="360" w:lineRule="auto"/>
        <w:rPr>
          <w:b/>
          <w:sz w:val="26"/>
          <w:szCs w:val="26"/>
          <w:lang w:val="nl-NL"/>
        </w:rPr>
      </w:pPr>
      <w:r>
        <w:rPr>
          <w:b/>
          <w:sz w:val="26"/>
          <w:szCs w:val="26"/>
          <w:lang w:val="nl-NL"/>
        </w:rPr>
        <w:lastRenderedPageBreak/>
        <w:t xml:space="preserve"> </w:t>
      </w:r>
      <w:r w:rsidRPr="00312367">
        <w:rPr>
          <w:b/>
          <w:sz w:val="26"/>
          <w:szCs w:val="26"/>
          <w:lang w:val="nl-NL"/>
        </w:rPr>
        <w:t>IV. ĐIỀU CHỈNH SAU BÀI DẠY</w:t>
      </w:r>
    </w:p>
    <w:p w14:paraId="264603B1"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67085532" w14:textId="77777777" w:rsidR="00102026" w:rsidRPr="00312367"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45B94C56"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420FF502" w14:textId="1E7DC6CF" w:rsidR="00102026" w:rsidRPr="00312367" w:rsidRDefault="000A4A6E" w:rsidP="00DE08BF">
      <w:pPr>
        <w:spacing w:line="360" w:lineRule="auto"/>
        <w:jc w:val="center"/>
        <w:rPr>
          <w:rFonts w:eastAsiaTheme="minorEastAsia"/>
          <w:b/>
          <w:sz w:val="26"/>
          <w:szCs w:val="26"/>
          <w:lang w:val="vi-VN"/>
        </w:rPr>
      </w:pPr>
      <w:r w:rsidRPr="00312367">
        <w:rPr>
          <w:rFonts w:eastAsiaTheme="minorEastAsia"/>
          <w:b/>
          <w:sz w:val="26"/>
          <w:szCs w:val="26"/>
          <w:lang w:val="vi-VN"/>
        </w:rPr>
        <w:t>BÀI VI</w:t>
      </w:r>
      <w:r w:rsidRPr="00312367">
        <w:rPr>
          <w:rFonts w:eastAsiaTheme="minorEastAsia"/>
          <w:b/>
          <w:sz w:val="26"/>
          <w:szCs w:val="26"/>
          <w:lang w:val="vi-VN"/>
        </w:rPr>
        <w:t>Ế</w:t>
      </w:r>
      <w:r w:rsidRPr="00312367">
        <w:rPr>
          <w:rFonts w:eastAsiaTheme="minorEastAsia"/>
          <w:b/>
          <w:sz w:val="26"/>
          <w:szCs w:val="26"/>
          <w:lang w:val="vi-VN"/>
        </w:rPr>
        <w:t>T 2</w:t>
      </w:r>
    </w:p>
    <w:p w14:paraId="79372C96" w14:textId="77777777" w:rsidR="00102026" w:rsidRPr="00312367" w:rsidRDefault="000A4A6E" w:rsidP="00CA6FCE">
      <w:pPr>
        <w:spacing w:line="360" w:lineRule="auto"/>
        <w:ind w:firstLine="426"/>
        <w:jc w:val="center"/>
        <w:rPr>
          <w:rFonts w:eastAsiaTheme="minorEastAsia"/>
          <w:b/>
          <w:sz w:val="26"/>
          <w:szCs w:val="26"/>
        </w:rPr>
      </w:pPr>
      <w:r w:rsidRPr="00312367">
        <w:rPr>
          <w:rFonts w:eastAsiaTheme="minorEastAsia"/>
          <w:b/>
          <w:sz w:val="26"/>
          <w:szCs w:val="26"/>
          <w:lang w:val="vi-VN"/>
        </w:rPr>
        <w:t>LUY</w:t>
      </w:r>
      <w:r w:rsidRPr="00312367">
        <w:rPr>
          <w:rFonts w:eastAsiaTheme="minorEastAsia"/>
          <w:b/>
          <w:sz w:val="26"/>
          <w:szCs w:val="26"/>
          <w:lang w:val="vi-VN"/>
        </w:rPr>
        <w:t>Ệ</w:t>
      </w:r>
      <w:r w:rsidRPr="00312367">
        <w:rPr>
          <w:rFonts w:eastAsiaTheme="minorEastAsia"/>
          <w:b/>
          <w:sz w:val="26"/>
          <w:szCs w:val="26"/>
          <w:lang w:val="vi-VN"/>
        </w:rPr>
        <w:t>N T</w:t>
      </w:r>
      <w:r w:rsidRPr="00312367">
        <w:rPr>
          <w:rFonts w:eastAsiaTheme="minorEastAsia"/>
          <w:b/>
          <w:sz w:val="26"/>
          <w:szCs w:val="26"/>
          <w:lang w:val="vi-VN"/>
        </w:rPr>
        <w:t>Ậ</w:t>
      </w:r>
      <w:r w:rsidRPr="00312367">
        <w:rPr>
          <w:rFonts w:eastAsiaTheme="minorEastAsia"/>
          <w:b/>
          <w:sz w:val="26"/>
          <w:szCs w:val="26"/>
          <w:lang w:val="vi-VN"/>
        </w:rPr>
        <w:t xml:space="preserve">P </w:t>
      </w:r>
      <w:r w:rsidRPr="00312367">
        <w:rPr>
          <w:rFonts w:eastAsiaTheme="minorEastAsia"/>
          <w:b/>
          <w:sz w:val="26"/>
          <w:szCs w:val="26"/>
        </w:rPr>
        <w:t>T</w:t>
      </w:r>
      <w:r w:rsidRPr="00312367">
        <w:rPr>
          <w:rFonts w:eastAsiaTheme="minorEastAsia"/>
          <w:b/>
          <w:sz w:val="26"/>
          <w:szCs w:val="26"/>
        </w:rPr>
        <w:t>Ả</w:t>
      </w:r>
      <w:r w:rsidRPr="00312367">
        <w:rPr>
          <w:rFonts w:eastAsiaTheme="minorEastAsia"/>
          <w:b/>
          <w:sz w:val="26"/>
          <w:szCs w:val="26"/>
        </w:rPr>
        <w:t xml:space="preserve"> PHONG C</w:t>
      </w:r>
      <w:r w:rsidRPr="00312367">
        <w:rPr>
          <w:rFonts w:eastAsiaTheme="minorEastAsia"/>
          <w:b/>
          <w:sz w:val="26"/>
          <w:szCs w:val="26"/>
        </w:rPr>
        <w:t>Ả</w:t>
      </w:r>
      <w:r w:rsidRPr="00312367">
        <w:rPr>
          <w:rFonts w:eastAsiaTheme="minorEastAsia"/>
          <w:b/>
          <w:sz w:val="26"/>
          <w:szCs w:val="26"/>
        </w:rPr>
        <w:t>NH</w:t>
      </w:r>
    </w:p>
    <w:p w14:paraId="54B665AF" w14:textId="77777777" w:rsidR="00102026" w:rsidRPr="00312367" w:rsidRDefault="000A4A6E" w:rsidP="00CA6FCE">
      <w:pPr>
        <w:spacing w:line="360" w:lineRule="auto"/>
        <w:ind w:firstLine="426"/>
        <w:jc w:val="center"/>
        <w:rPr>
          <w:rFonts w:eastAsiaTheme="minorEastAsia"/>
          <w:b/>
          <w:sz w:val="26"/>
          <w:szCs w:val="26"/>
          <w:lang w:val="vi-VN"/>
        </w:rPr>
      </w:pPr>
      <w:r w:rsidRPr="00312367">
        <w:rPr>
          <w:rFonts w:eastAsiaTheme="minorEastAsia"/>
          <w:b/>
          <w:sz w:val="26"/>
          <w:szCs w:val="26"/>
          <w:lang w:val="vi-VN"/>
        </w:rPr>
        <w:t>(</w:t>
      </w:r>
      <w:r w:rsidRPr="00312367">
        <w:rPr>
          <w:rFonts w:eastAsiaTheme="minorEastAsia"/>
          <w:b/>
          <w:sz w:val="26"/>
          <w:szCs w:val="26"/>
        </w:rPr>
        <w:t>Cách quan sát</w:t>
      </w:r>
      <w:r w:rsidRPr="00312367">
        <w:rPr>
          <w:rFonts w:eastAsiaTheme="minorEastAsia"/>
          <w:b/>
          <w:sz w:val="26"/>
          <w:szCs w:val="26"/>
          <w:lang w:val="vi-VN"/>
        </w:rPr>
        <w:t>)</w:t>
      </w:r>
    </w:p>
    <w:p w14:paraId="7467D9B1" w14:textId="77777777" w:rsidR="00102026" w:rsidRPr="00312367" w:rsidRDefault="000A4A6E" w:rsidP="00CA6FCE">
      <w:pPr>
        <w:spacing w:line="360" w:lineRule="auto"/>
        <w:ind w:firstLine="426"/>
        <w:jc w:val="center"/>
        <w:rPr>
          <w:rFonts w:eastAsiaTheme="minorEastAsia"/>
          <w:sz w:val="26"/>
          <w:szCs w:val="26"/>
          <w:lang w:val="vi-VN"/>
        </w:rPr>
      </w:pPr>
      <w:r w:rsidRPr="00312367">
        <w:rPr>
          <w:rFonts w:eastAsiaTheme="minorEastAsia"/>
          <w:sz w:val="26"/>
          <w:szCs w:val="26"/>
          <w:lang w:val="vi-VN"/>
        </w:rPr>
        <w:t xml:space="preserve">(1 </w:t>
      </w:r>
      <w:r w:rsidRPr="00312367">
        <w:rPr>
          <w:rFonts w:eastAsiaTheme="minorEastAsia"/>
          <w:sz w:val="26"/>
          <w:szCs w:val="26"/>
          <w:lang w:val="vi-VN"/>
        </w:rPr>
        <w:t>ti</w:t>
      </w:r>
      <w:r w:rsidRPr="00312367">
        <w:rPr>
          <w:rFonts w:eastAsiaTheme="minorEastAsia"/>
          <w:sz w:val="26"/>
          <w:szCs w:val="26"/>
          <w:lang w:val="vi-VN"/>
        </w:rPr>
        <w:t>ế</w:t>
      </w:r>
      <w:r w:rsidRPr="00312367">
        <w:rPr>
          <w:rFonts w:eastAsiaTheme="minorEastAsia"/>
          <w:sz w:val="26"/>
          <w:szCs w:val="26"/>
          <w:lang w:val="vi-VN"/>
        </w:rPr>
        <w:t>t)</w:t>
      </w:r>
    </w:p>
    <w:p w14:paraId="4F174373" w14:textId="77777777" w:rsidR="00102026" w:rsidRPr="00312367" w:rsidRDefault="00102026" w:rsidP="00CA6FCE">
      <w:pPr>
        <w:spacing w:line="360" w:lineRule="auto"/>
        <w:ind w:firstLine="426"/>
        <w:jc w:val="center"/>
        <w:rPr>
          <w:rFonts w:eastAsiaTheme="minorEastAsia"/>
          <w:sz w:val="26"/>
          <w:szCs w:val="26"/>
          <w:lang w:val="vi-VN"/>
        </w:rPr>
      </w:pPr>
    </w:p>
    <w:p w14:paraId="4A837F33" w14:textId="359FF0CA" w:rsidR="00102026" w:rsidRPr="00312367" w:rsidRDefault="000A4A6E" w:rsidP="00CA6FCE">
      <w:pPr>
        <w:suppressAutoHyphens/>
        <w:spacing w:line="360" w:lineRule="auto"/>
        <w:ind w:firstLine="425"/>
        <w:jc w:val="both"/>
        <w:rPr>
          <w:rFonts w:eastAsia="Yu Gothic"/>
          <w:b/>
          <w:bCs/>
          <w:sz w:val="26"/>
          <w:szCs w:val="26"/>
          <w:lang w:val="vi-VN"/>
        </w:rPr>
      </w:pPr>
      <w:r w:rsidRPr="00312367">
        <w:rPr>
          <w:rFonts w:eastAsia="Yu Gothic"/>
          <w:b/>
          <w:bCs/>
          <w:sz w:val="26"/>
          <w:szCs w:val="26"/>
          <w:lang w:val="vi-VN"/>
        </w:rPr>
        <w:t xml:space="preserve">I. </w:t>
      </w:r>
      <w:r w:rsidR="00312367" w:rsidRPr="00312367">
        <w:rPr>
          <w:rFonts w:eastAsia="Yu Gothic"/>
          <w:b/>
          <w:bCs/>
          <w:sz w:val="26"/>
          <w:szCs w:val="26"/>
          <w:lang w:val="vi-VN"/>
        </w:rPr>
        <w:t>YÊU CẦU CẦN ĐẠT</w:t>
      </w:r>
    </w:p>
    <w:p w14:paraId="31B39B00" w14:textId="77777777" w:rsidR="00102026" w:rsidRPr="00312367" w:rsidRDefault="000A4A6E" w:rsidP="00CA6FCE">
      <w:pPr>
        <w:widowControl w:val="0"/>
        <w:spacing w:line="360" w:lineRule="auto"/>
        <w:ind w:firstLine="426"/>
        <w:jc w:val="both"/>
        <w:rPr>
          <w:rFonts w:eastAsia="Yu Gothic"/>
          <w:b/>
          <w:bCs/>
          <w:sz w:val="26"/>
          <w:szCs w:val="26"/>
          <w:lang w:val="vi-VN"/>
        </w:rPr>
      </w:pPr>
      <w:r w:rsidRPr="00312367">
        <w:rPr>
          <w:rFonts w:eastAsia="Yu Gothic"/>
          <w:b/>
          <w:bCs/>
          <w:sz w:val="26"/>
          <w:szCs w:val="26"/>
          <w:lang w:val="vi-VN"/>
        </w:rPr>
        <w:t>1. Phát tri</w:t>
      </w:r>
      <w:r w:rsidRPr="00312367">
        <w:rPr>
          <w:rFonts w:eastAsia="Yu Gothic"/>
          <w:b/>
          <w:bCs/>
          <w:sz w:val="26"/>
          <w:szCs w:val="26"/>
          <w:lang w:val="vi-VN"/>
        </w:rPr>
        <w:t>ể</w:t>
      </w:r>
      <w:r w:rsidRPr="00312367">
        <w:rPr>
          <w:rFonts w:eastAsia="Yu Gothic"/>
          <w:b/>
          <w:bCs/>
          <w:sz w:val="26"/>
          <w:szCs w:val="26"/>
          <w:lang w:val="vi-VN"/>
        </w:rPr>
        <w:t>n các năng l</w:t>
      </w:r>
      <w:r w:rsidRPr="00312367">
        <w:rPr>
          <w:rFonts w:eastAsia="Yu Gothic"/>
          <w:b/>
          <w:bCs/>
          <w:sz w:val="26"/>
          <w:szCs w:val="26"/>
          <w:lang w:val="vi-VN"/>
        </w:rPr>
        <w:t>ự</w:t>
      </w:r>
      <w:r w:rsidRPr="00312367">
        <w:rPr>
          <w:rFonts w:eastAsia="Yu Gothic"/>
          <w:b/>
          <w:bCs/>
          <w:sz w:val="26"/>
          <w:szCs w:val="26"/>
          <w:lang w:val="vi-VN"/>
        </w:rPr>
        <w:t>c đ</w:t>
      </w:r>
      <w:r w:rsidRPr="00312367">
        <w:rPr>
          <w:rFonts w:eastAsia="Yu Gothic"/>
          <w:b/>
          <w:bCs/>
          <w:sz w:val="26"/>
          <w:szCs w:val="26"/>
          <w:lang w:val="vi-VN"/>
        </w:rPr>
        <w:t>ặ</w:t>
      </w:r>
      <w:r w:rsidRPr="00312367">
        <w:rPr>
          <w:rFonts w:eastAsia="Yu Gothic"/>
          <w:b/>
          <w:bCs/>
          <w:sz w:val="26"/>
          <w:szCs w:val="26"/>
          <w:lang w:val="vi-VN"/>
        </w:rPr>
        <w:t>c thù</w:t>
      </w:r>
    </w:p>
    <w:p w14:paraId="524E0FD0" w14:textId="10913A0B" w:rsidR="00102026" w:rsidRPr="00312367" w:rsidRDefault="00312367" w:rsidP="00CA6FCE">
      <w:pPr>
        <w:widowControl w:val="0"/>
        <w:spacing w:line="360" w:lineRule="auto"/>
        <w:ind w:firstLine="426"/>
        <w:jc w:val="both"/>
        <w:rPr>
          <w:rFonts w:eastAsia="Yu Gothic"/>
          <w:b/>
          <w:bCs/>
          <w:i/>
          <w:sz w:val="26"/>
          <w:szCs w:val="26"/>
          <w:lang w:val="vi-VN"/>
        </w:rPr>
      </w:pPr>
      <w:r>
        <w:rPr>
          <w:rFonts w:eastAsia="Yu Gothic"/>
          <w:b/>
          <w:bCs/>
          <w:i/>
          <w:sz w:val="26"/>
          <w:szCs w:val="26"/>
          <w:lang w:val="vi-VN"/>
        </w:rPr>
        <w:t xml:space="preserve">  </w:t>
      </w:r>
      <w:r w:rsidRPr="00312367">
        <w:rPr>
          <w:rFonts w:eastAsia="Yu Gothic"/>
          <w:b/>
          <w:bCs/>
          <w:i/>
          <w:sz w:val="26"/>
          <w:szCs w:val="26"/>
          <w:lang w:val="vi-VN"/>
        </w:rPr>
        <w:t>1.1. Phát triển năng lực ngôn ngữ</w:t>
      </w:r>
    </w:p>
    <w:p w14:paraId="17C17CFA" w14:textId="77777777" w:rsidR="00102026" w:rsidRPr="00312367" w:rsidRDefault="000A4A6E" w:rsidP="00CA6FCE">
      <w:pPr>
        <w:pStyle w:val="BodyText"/>
        <w:spacing w:after="0" w:line="360" w:lineRule="auto"/>
        <w:ind w:right="288"/>
        <w:jc w:val="both"/>
        <w:rPr>
          <w:sz w:val="26"/>
          <w:szCs w:val="26"/>
        </w:rPr>
      </w:pPr>
      <w:r w:rsidRPr="00312367">
        <w:rPr>
          <w:color w:val="231F20"/>
          <w:sz w:val="26"/>
          <w:szCs w:val="26"/>
        </w:rPr>
        <w:t>- Ph</w:t>
      </w:r>
      <w:r w:rsidRPr="00312367">
        <w:rPr>
          <w:color w:val="231F20"/>
          <w:sz w:val="26"/>
          <w:szCs w:val="26"/>
        </w:rPr>
        <w:t>ố</w:t>
      </w:r>
      <w:r w:rsidRPr="00312367">
        <w:rPr>
          <w:color w:val="231F20"/>
          <w:sz w:val="26"/>
          <w:szCs w:val="26"/>
        </w:rPr>
        <w:t>i h</w:t>
      </w:r>
      <w:r w:rsidRPr="00312367">
        <w:rPr>
          <w:color w:val="231F20"/>
          <w:sz w:val="26"/>
          <w:szCs w:val="26"/>
        </w:rPr>
        <w:t>ợ</w:t>
      </w:r>
      <w:r w:rsidRPr="00312367">
        <w:rPr>
          <w:color w:val="231F20"/>
          <w:sz w:val="26"/>
          <w:szCs w:val="26"/>
        </w:rPr>
        <w:t>p các giác quan đ</w:t>
      </w:r>
      <w:r w:rsidRPr="00312367">
        <w:rPr>
          <w:color w:val="231F20"/>
          <w:sz w:val="26"/>
          <w:szCs w:val="26"/>
        </w:rPr>
        <w:t>ể</w:t>
      </w:r>
      <w:r w:rsidRPr="00312367">
        <w:rPr>
          <w:color w:val="231F20"/>
          <w:sz w:val="26"/>
          <w:szCs w:val="26"/>
        </w:rPr>
        <w:t xml:space="preserve"> quan sát; quan sát t</w:t>
      </w:r>
      <w:r w:rsidRPr="00312367">
        <w:rPr>
          <w:color w:val="231F20"/>
          <w:sz w:val="26"/>
          <w:szCs w:val="26"/>
        </w:rPr>
        <w:t>ừ</w:t>
      </w:r>
      <w:r w:rsidRPr="00312367">
        <w:rPr>
          <w:color w:val="231F20"/>
          <w:sz w:val="26"/>
          <w:szCs w:val="26"/>
        </w:rPr>
        <w:t>ng b</w:t>
      </w:r>
      <w:r w:rsidRPr="00312367">
        <w:rPr>
          <w:color w:val="231F20"/>
          <w:sz w:val="26"/>
          <w:szCs w:val="26"/>
        </w:rPr>
        <w:t>ộ</w:t>
      </w:r>
      <w:r w:rsidRPr="00312367">
        <w:rPr>
          <w:color w:val="231F20"/>
          <w:sz w:val="26"/>
          <w:szCs w:val="26"/>
        </w:rPr>
        <w:t xml:space="preserve"> ph</w:t>
      </w:r>
      <w:r w:rsidRPr="00312367">
        <w:rPr>
          <w:color w:val="231F20"/>
          <w:sz w:val="26"/>
          <w:szCs w:val="26"/>
        </w:rPr>
        <w:t>ậ</w:t>
      </w:r>
      <w:r w:rsidRPr="00312367">
        <w:rPr>
          <w:color w:val="231F20"/>
          <w:sz w:val="26"/>
          <w:szCs w:val="26"/>
        </w:rPr>
        <w:t>n ho</w:t>
      </w:r>
      <w:r w:rsidRPr="00312367">
        <w:rPr>
          <w:color w:val="231F20"/>
          <w:sz w:val="26"/>
          <w:szCs w:val="26"/>
        </w:rPr>
        <w:t>ặ</w:t>
      </w:r>
      <w:r w:rsidRPr="00312367">
        <w:rPr>
          <w:color w:val="231F20"/>
          <w:sz w:val="26"/>
          <w:szCs w:val="26"/>
        </w:rPr>
        <w:t>c quan sát c</w:t>
      </w:r>
      <w:r w:rsidRPr="00312367">
        <w:rPr>
          <w:color w:val="231F20"/>
          <w:sz w:val="26"/>
          <w:szCs w:val="26"/>
        </w:rPr>
        <w:t>ả</w:t>
      </w:r>
      <w:r w:rsidRPr="00312367">
        <w:rPr>
          <w:color w:val="231F20"/>
          <w:sz w:val="26"/>
          <w:szCs w:val="26"/>
        </w:rPr>
        <w:t>nh v</w:t>
      </w:r>
      <w:r w:rsidRPr="00312367">
        <w:rPr>
          <w:color w:val="231F20"/>
          <w:sz w:val="26"/>
          <w:szCs w:val="26"/>
        </w:rPr>
        <w:t>ậ</w:t>
      </w:r>
      <w:r w:rsidRPr="00312367">
        <w:rPr>
          <w:color w:val="231F20"/>
          <w:sz w:val="26"/>
          <w:szCs w:val="26"/>
        </w:rPr>
        <w:t>t theo trình t</w:t>
      </w:r>
      <w:r w:rsidRPr="00312367">
        <w:rPr>
          <w:color w:val="231F20"/>
          <w:sz w:val="26"/>
          <w:szCs w:val="26"/>
        </w:rPr>
        <w:t>ự</w:t>
      </w:r>
      <w:r w:rsidRPr="00312367">
        <w:rPr>
          <w:color w:val="231F20"/>
          <w:sz w:val="26"/>
          <w:szCs w:val="26"/>
        </w:rPr>
        <w:t xml:space="preserve"> th</w:t>
      </w:r>
      <w:r w:rsidRPr="00312367">
        <w:rPr>
          <w:color w:val="231F20"/>
          <w:sz w:val="26"/>
          <w:szCs w:val="26"/>
        </w:rPr>
        <w:t>ờ</w:t>
      </w:r>
      <w:r w:rsidRPr="00312367">
        <w:rPr>
          <w:color w:val="231F20"/>
          <w:sz w:val="26"/>
          <w:szCs w:val="26"/>
        </w:rPr>
        <w:t>i gian, không gian; chú ý t</w:t>
      </w:r>
      <w:r w:rsidRPr="00312367">
        <w:rPr>
          <w:color w:val="231F20"/>
          <w:sz w:val="26"/>
          <w:szCs w:val="26"/>
        </w:rPr>
        <w:t>ớ</w:t>
      </w:r>
      <w:r w:rsidRPr="00312367">
        <w:rPr>
          <w:color w:val="231F20"/>
          <w:sz w:val="26"/>
          <w:szCs w:val="26"/>
        </w:rPr>
        <w:t>i nh</w:t>
      </w:r>
      <w:r w:rsidRPr="00312367">
        <w:rPr>
          <w:color w:val="231F20"/>
          <w:sz w:val="26"/>
          <w:szCs w:val="26"/>
        </w:rPr>
        <w:t>ữ</w:t>
      </w:r>
      <w:r w:rsidRPr="00312367">
        <w:rPr>
          <w:color w:val="231F20"/>
          <w:sz w:val="26"/>
          <w:szCs w:val="26"/>
        </w:rPr>
        <w:t>ng chi ti</w:t>
      </w:r>
      <w:r w:rsidRPr="00312367">
        <w:rPr>
          <w:color w:val="231F20"/>
          <w:sz w:val="26"/>
          <w:szCs w:val="26"/>
        </w:rPr>
        <w:t>ế</w:t>
      </w:r>
      <w:r w:rsidRPr="00312367">
        <w:rPr>
          <w:color w:val="231F20"/>
          <w:sz w:val="26"/>
          <w:szCs w:val="26"/>
        </w:rPr>
        <w:t>t tiêu bi</w:t>
      </w:r>
      <w:r w:rsidRPr="00312367">
        <w:rPr>
          <w:color w:val="231F20"/>
          <w:sz w:val="26"/>
          <w:szCs w:val="26"/>
        </w:rPr>
        <w:t>ể</w:t>
      </w:r>
      <w:r w:rsidRPr="00312367">
        <w:rPr>
          <w:color w:val="231F20"/>
          <w:sz w:val="26"/>
          <w:szCs w:val="26"/>
        </w:rPr>
        <w:t>u, n</w:t>
      </w:r>
      <w:r w:rsidRPr="00312367">
        <w:rPr>
          <w:color w:val="231F20"/>
          <w:sz w:val="26"/>
          <w:szCs w:val="26"/>
        </w:rPr>
        <w:t>ổ</w:t>
      </w:r>
      <w:r w:rsidRPr="00312367">
        <w:rPr>
          <w:color w:val="231F20"/>
          <w:sz w:val="26"/>
          <w:szCs w:val="26"/>
        </w:rPr>
        <w:t>i</w:t>
      </w:r>
      <w:r w:rsidRPr="00312367">
        <w:rPr>
          <w:color w:val="231F20"/>
          <w:sz w:val="26"/>
          <w:szCs w:val="26"/>
        </w:rPr>
        <w:t xml:space="preserve"> b</w:t>
      </w:r>
      <w:r w:rsidRPr="00312367">
        <w:rPr>
          <w:color w:val="231F20"/>
          <w:sz w:val="26"/>
          <w:szCs w:val="26"/>
        </w:rPr>
        <w:t>ậ</w:t>
      </w:r>
      <w:r w:rsidRPr="00312367">
        <w:rPr>
          <w:color w:val="231F20"/>
          <w:sz w:val="26"/>
          <w:szCs w:val="26"/>
        </w:rPr>
        <w:t>t c</w:t>
      </w:r>
      <w:r w:rsidRPr="00312367">
        <w:rPr>
          <w:color w:val="231F20"/>
          <w:sz w:val="26"/>
          <w:szCs w:val="26"/>
        </w:rPr>
        <w:t>ủ</w:t>
      </w:r>
      <w:r w:rsidRPr="00312367">
        <w:rPr>
          <w:color w:val="231F20"/>
          <w:sz w:val="26"/>
          <w:szCs w:val="26"/>
        </w:rPr>
        <w:t>a đ</w:t>
      </w:r>
      <w:r w:rsidRPr="00312367">
        <w:rPr>
          <w:color w:val="231F20"/>
          <w:sz w:val="26"/>
          <w:szCs w:val="26"/>
        </w:rPr>
        <w:t>ố</w:t>
      </w:r>
      <w:r w:rsidRPr="00312367">
        <w:rPr>
          <w:color w:val="231F20"/>
          <w:sz w:val="26"/>
          <w:szCs w:val="26"/>
        </w:rPr>
        <w:t>i tư</w:t>
      </w:r>
      <w:r w:rsidRPr="00312367">
        <w:rPr>
          <w:color w:val="231F20"/>
          <w:sz w:val="26"/>
          <w:szCs w:val="26"/>
        </w:rPr>
        <w:t>ợ</w:t>
      </w:r>
      <w:r w:rsidRPr="00312367">
        <w:rPr>
          <w:color w:val="231F20"/>
          <w:sz w:val="26"/>
          <w:szCs w:val="26"/>
        </w:rPr>
        <w:t>ng quan sát.</w:t>
      </w:r>
    </w:p>
    <w:p w14:paraId="74E43133" w14:textId="77777777" w:rsidR="00102026" w:rsidRPr="00312367" w:rsidRDefault="000A4A6E" w:rsidP="00CA6FCE">
      <w:pPr>
        <w:widowControl w:val="0"/>
        <w:spacing w:line="360" w:lineRule="auto"/>
        <w:ind w:firstLine="720"/>
        <w:jc w:val="both"/>
        <w:rPr>
          <w:rFonts w:eastAsia="Yu Gothic"/>
          <w:b/>
          <w:bCs/>
          <w:i/>
          <w:sz w:val="26"/>
          <w:szCs w:val="26"/>
          <w:lang w:val="vi-VN"/>
        </w:rPr>
      </w:pPr>
      <w:r w:rsidRPr="00312367">
        <w:rPr>
          <w:rFonts w:eastAsia="Yu Gothic"/>
          <w:b/>
          <w:bCs/>
          <w:i/>
          <w:sz w:val="26"/>
          <w:szCs w:val="26"/>
          <w:lang w:val="vi-VN"/>
        </w:rPr>
        <w:t>1.2. Phát tri</w:t>
      </w:r>
      <w:r w:rsidRPr="00312367">
        <w:rPr>
          <w:rFonts w:eastAsia="Yu Gothic"/>
          <w:b/>
          <w:bCs/>
          <w:i/>
          <w:sz w:val="26"/>
          <w:szCs w:val="26"/>
          <w:lang w:val="vi-VN"/>
        </w:rPr>
        <w:t>ể</w:t>
      </w:r>
      <w:r w:rsidRPr="00312367">
        <w:rPr>
          <w:rFonts w:eastAsia="Yu Gothic"/>
          <w:b/>
          <w:bCs/>
          <w:i/>
          <w:sz w:val="26"/>
          <w:szCs w:val="26"/>
          <w:lang w:val="vi-VN"/>
        </w:rPr>
        <w:t>n năng l</w:t>
      </w:r>
      <w:r w:rsidRPr="00312367">
        <w:rPr>
          <w:rFonts w:eastAsia="Yu Gothic"/>
          <w:b/>
          <w:bCs/>
          <w:i/>
          <w:sz w:val="26"/>
          <w:szCs w:val="26"/>
          <w:lang w:val="vi-VN"/>
        </w:rPr>
        <w:t>ự</w:t>
      </w:r>
      <w:r w:rsidRPr="00312367">
        <w:rPr>
          <w:rFonts w:eastAsia="Yu Gothic"/>
          <w:b/>
          <w:bCs/>
          <w:i/>
          <w:sz w:val="26"/>
          <w:szCs w:val="26"/>
          <w:lang w:val="vi-VN"/>
        </w:rPr>
        <w:t>c văn h</w:t>
      </w:r>
      <w:r w:rsidRPr="00312367">
        <w:rPr>
          <w:rFonts w:eastAsia="Yu Gothic"/>
          <w:b/>
          <w:bCs/>
          <w:i/>
          <w:sz w:val="26"/>
          <w:szCs w:val="26"/>
          <w:lang w:val="vi-VN"/>
        </w:rPr>
        <w:t>ọ</w:t>
      </w:r>
      <w:r w:rsidRPr="00312367">
        <w:rPr>
          <w:rFonts w:eastAsia="Yu Gothic"/>
          <w:b/>
          <w:bCs/>
          <w:i/>
          <w:sz w:val="26"/>
          <w:szCs w:val="26"/>
          <w:lang w:val="vi-VN"/>
        </w:rPr>
        <w:t>c</w:t>
      </w:r>
    </w:p>
    <w:p w14:paraId="71405C13" w14:textId="77777777" w:rsidR="00102026" w:rsidRPr="00312367" w:rsidRDefault="000A4A6E" w:rsidP="00CA6FCE">
      <w:pPr>
        <w:pStyle w:val="BodyText"/>
        <w:spacing w:after="0" w:line="360" w:lineRule="auto"/>
        <w:ind w:right="291"/>
        <w:jc w:val="both"/>
        <w:rPr>
          <w:sz w:val="26"/>
          <w:szCs w:val="26"/>
        </w:rPr>
      </w:pPr>
      <w:r w:rsidRPr="00312367">
        <w:rPr>
          <w:color w:val="231F20"/>
          <w:spacing w:val="-6"/>
          <w:sz w:val="26"/>
          <w:szCs w:val="26"/>
        </w:rPr>
        <w:t>-</w:t>
      </w:r>
      <w:r w:rsidRPr="00312367">
        <w:rPr>
          <w:color w:val="231F20"/>
          <w:spacing w:val="-9"/>
          <w:sz w:val="26"/>
          <w:szCs w:val="26"/>
        </w:rPr>
        <w:t xml:space="preserve"> </w:t>
      </w:r>
      <w:r w:rsidRPr="00312367">
        <w:rPr>
          <w:color w:val="231F20"/>
          <w:spacing w:val="-6"/>
          <w:sz w:val="26"/>
          <w:szCs w:val="26"/>
        </w:rPr>
        <w:t>C</w:t>
      </w:r>
      <w:r w:rsidRPr="00312367">
        <w:rPr>
          <w:color w:val="231F20"/>
          <w:spacing w:val="-6"/>
          <w:sz w:val="26"/>
          <w:szCs w:val="26"/>
        </w:rPr>
        <w:t>ả</w:t>
      </w:r>
      <w:r w:rsidRPr="00312367">
        <w:rPr>
          <w:color w:val="231F20"/>
          <w:spacing w:val="-6"/>
          <w:sz w:val="26"/>
          <w:szCs w:val="26"/>
        </w:rPr>
        <w:t>m</w:t>
      </w:r>
      <w:r w:rsidRPr="00312367">
        <w:rPr>
          <w:color w:val="231F20"/>
          <w:spacing w:val="-9"/>
          <w:sz w:val="26"/>
          <w:szCs w:val="26"/>
        </w:rPr>
        <w:t xml:space="preserve"> </w:t>
      </w:r>
      <w:r w:rsidRPr="00312367">
        <w:rPr>
          <w:color w:val="231F20"/>
          <w:spacing w:val="-6"/>
          <w:sz w:val="26"/>
          <w:szCs w:val="26"/>
        </w:rPr>
        <w:t>nh</w:t>
      </w:r>
      <w:r w:rsidRPr="00312367">
        <w:rPr>
          <w:color w:val="231F20"/>
          <w:spacing w:val="-6"/>
          <w:sz w:val="26"/>
          <w:szCs w:val="26"/>
        </w:rPr>
        <w:t>ậ</w:t>
      </w:r>
      <w:r w:rsidRPr="00312367">
        <w:rPr>
          <w:color w:val="231F20"/>
          <w:spacing w:val="-6"/>
          <w:sz w:val="26"/>
          <w:szCs w:val="26"/>
        </w:rPr>
        <w:t>n</w:t>
      </w:r>
      <w:r w:rsidRPr="00312367">
        <w:rPr>
          <w:color w:val="231F20"/>
          <w:spacing w:val="-9"/>
          <w:sz w:val="26"/>
          <w:szCs w:val="26"/>
        </w:rPr>
        <w:t xml:space="preserve"> </w:t>
      </w:r>
      <w:r w:rsidRPr="00312367">
        <w:rPr>
          <w:color w:val="231F20"/>
          <w:spacing w:val="-6"/>
          <w:sz w:val="26"/>
          <w:szCs w:val="26"/>
        </w:rPr>
        <w:t>đư</w:t>
      </w:r>
      <w:r w:rsidRPr="00312367">
        <w:rPr>
          <w:color w:val="231F20"/>
          <w:spacing w:val="-6"/>
          <w:sz w:val="26"/>
          <w:szCs w:val="26"/>
        </w:rPr>
        <w:t>ợ</w:t>
      </w:r>
      <w:r w:rsidRPr="00312367">
        <w:rPr>
          <w:color w:val="231F20"/>
          <w:spacing w:val="-6"/>
          <w:sz w:val="26"/>
          <w:szCs w:val="26"/>
        </w:rPr>
        <w:t>c</w:t>
      </w:r>
      <w:r w:rsidRPr="00312367">
        <w:rPr>
          <w:color w:val="231F20"/>
          <w:spacing w:val="-9"/>
          <w:sz w:val="26"/>
          <w:szCs w:val="26"/>
        </w:rPr>
        <w:t xml:space="preserve"> </w:t>
      </w:r>
      <w:r w:rsidRPr="00312367">
        <w:rPr>
          <w:color w:val="231F20"/>
          <w:spacing w:val="-6"/>
          <w:sz w:val="26"/>
          <w:szCs w:val="26"/>
        </w:rPr>
        <w:t>cái</w:t>
      </w:r>
      <w:r w:rsidRPr="00312367">
        <w:rPr>
          <w:color w:val="231F20"/>
          <w:spacing w:val="-9"/>
          <w:sz w:val="26"/>
          <w:szCs w:val="26"/>
        </w:rPr>
        <w:t xml:space="preserve"> </w:t>
      </w:r>
      <w:r w:rsidRPr="00312367">
        <w:rPr>
          <w:color w:val="231F20"/>
          <w:spacing w:val="-6"/>
          <w:sz w:val="26"/>
          <w:szCs w:val="26"/>
        </w:rPr>
        <w:t>hay</w:t>
      </w:r>
      <w:r w:rsidRPr="00312367">
        <w:rPr>
          <w:color w:val="231F20"/>
          <w:spacing w:val="-9"/>
          <w:sz w:val="26"/>
          <w:szCs w:val="26"/>
        </w:rPr>
        <w:t xml:space="preserve"> </w:t>
      </w:r>
      <w:r w:rsidRPr="00312367">
        <w:rPr>
          <w:color w:val="231F20"/>
          <w:spacing w:val="-6"/>
          <w:sz w:val="26"/>
          <w:szCs w:val="26"/>
        </w:rPr>
        <w:t>trong</w:t>
      </w:r>
      <w:r w:rsidRPr="00312367">
        <w:rPr>
          <w:color w:val="231F20"/>
          <w:spacing w:val="-9"/>
          <w:sz w:val="26"/>
          <w:szCs w:val="26"/>
        </w:rPr>
        <w:t xml:space="preserve"> </w:t>
      </w:r>
      <w:r w:rsidRPr="00312367">
        <w:rPr>
          <w:color w:val="231F20"/>
          <w:spacing w:val="-6"/>
          <w:sz w:val="26"/>
          <w:szCs w:val="26"/>
        </w:rPr>
        <w:t>cách</w:t>
      </w:r>
      <w:r w:rsidRPr="00312367">
        <w:rPr>
          <w:color w:val="231F20"/>
          <w:spacing w:val="-9"/>
          <w:sz w:val="26"/>
          <w:szCs w:val="26"/>
        </w:rPr>
        <w:t xml:space="preserve"> </w:t>
      </w:r>
      <w:r w:rsidRPr="00312367">
        <w:rPr>
          <w:color w:val="231F20"/>
          <w:spacing w:val="-6"/>
          <w:sz w:val="26"/>
          <w:szCs w:val="26"/>
        </w:rPr>
        <w:t>quan</w:t>
      </w:r>
      <w:r w:rsidRPr="00312367">
        <w:rPr>
          <w:color w:val="231F20"/>
          <w:spacing w:val="-9"/>
          <w:sz w:val="26"/>
          <w:szCs w:val="26"/>
        </w:rPr>
        <w:t xml:space="preserve"> </w:t>
      </w:r>
      <w:r w:rsidRPr="00312367">
        <w:rPr>
          <w:color w:val="231F20"/>
          <w:spacing w:val="-6"/>
          <w:sz w:val="26"/>
          <w:szCs w:val="26"/>
        </w:rPr>
        <w:t>sát</w:t>
      </w:r>
      <w:r w:rsidRPr="00312367">
        <w:rPr>
          <w:color w:val="231F20"/>
          <w:spacing w:val="-9"/>
          <w:sz w:val="26"/>
          <w:szCs w:val="26"/>
        </w:rPr>
        <w:t xml:space="preserve"> </w:t>
      </w:r>
      <w:r w:rsidRPr="00312367">
        <w:rPr>
          <w:color w:val="231F20"/>
          <w:spacing w:val="-6"/>
          <w:sz w:val="26"/>
          <w:szCs w:val="26"/>
        </w:rPr>
        <w:t>và</w:t>
      </w:r>
      <w:r w:rsidRPr="00312367">
        <w:rPr>
          <w:color w:val="231F20"/>
          <w:spacing w:val="-9"/>
          <w:sz w:val="26"/>
          <w:szCs w:val="26"/>
        </w:rPr>
        <w:t xml:space="preserve"> </w:t>
      </w:r>
      <w:r w:rsidRPr="00312367">
        <w:rPr>
          <w:color w:val="231F20"/>
          <w:spacing w:val="-6"/>
          <w:sz w:val="26"/>
          <w:szCs w:val="26"/>
        </w:rPr>
        <w:t>cách</w:t>
      </w:r>
      <w:r w:rsidRPr="00312367">
        <w:rPr>
          <w:color w:val="231F20"/>
          <w:spacing w:val="-9"/>
          <w:sz w:val="26"/>
          <w:szCs w:val="26"/>
        </w:rPr>
        <w:t xml:space="preserve"> </w:t>
      </w:r>
      <w:r w:rsidRPr="00312367">
        <w:rPr>
          <w:color w:val="231F20"/>
          <w:spacing w:val="-6"/>
          <w:sz w:val="26"/>
          <w:szCs w:val="26"/>
        </w:rPr>
        <w:t>miêu t</w:t>
      </w:r>
      <w:r w:rsidRPr="00312367">
        <w:rPr>
          <w:color w:val="231F20"/>
          <w:spacing w:val="-6"/>
          <w:sz w:val="26"/>
          <w:szCs w:val="26"/>
        </w:rPr>
        <w:t>ả</w:t>
      </w:r>
      <w:r w:rsidRPr="00312367">
        <w:rPr>
          <w:color w:val="231F20"/>
          <w:spacing w:val="-8"/>
          <w:sz w:val="26"/>
          <w:szCs w:val="26"/>
        </w:rPr>
        <w:t xml:space="preserve"> </w:t>
      </w:r>
      <w:r w:rsidRPr="00312367">
        <w:rPr>
          <w:color w:val="231F20"/>
          <w:spacing w:val="-6"/>
          <w:sz w:val="26"/>
          <w:szCs w:val="26"/>
        </w:rPr>
        <w:t>c</w:t>
      </w:r>
      <w:r w:rsidRPr="00312367">
        <w:rPr>
          <w:color w:val="231F20"/>
          <w:spacing w:val="-6"/>
          <w:sz w:val="26"/>
          <w:szCs w:val="26"/>
        </w:rPr>
        <w:t>ủ</w:t>
      </w:r>
      <w:r w:rsidRPr="00312367">
        <w:rPr>
          <w:color w:val="231F20"/>
          <w:spacing w:val="-6"/>
          <w:sz w:val="26"/>
          <w:szCs w:val="26"/>
        </w:rPr>
        <w:t>a</w:t>
      </w:r>
      <w:r w:rsidRPr="00312367">
        <w:rPr>
          <w:color w:val="231F20"/>
          <w:spacing w:val="-8"/>
          <w:sz w:val="26"/>
          <w:szCs w:val="26"/>
        </w:rPr>
        <w:t xml:space="preserve"> </w:t>
      </w:r>
      <w:r w:rsidRPr="00312367">
        <w:rPr>
          <w:color w:val="231F20"/>
          <w:spacing w:val="-6"/>
          <w:sz w:val="26"/>
          <w:szCs w:val="26"/>
        </w:rPr>
        <w:t>nhà</w:t>
      </w:r>
      <w:r w:rsidRPr="00312367">
        <w:rPr>
          <w:color w:val="231F20"/>
          <w:spacing w:val="-8"/>
          <w:sz w:val="26"/>
          <w:szCs w:val="26"/>
        </w:rPr>
        <w:t xml:space="preserve"> </w:t>
      </w:r>
      <w:r w:rsidRPr="00312367">
        <w:rPr>
          <w:color w:val="231F20"/>
          <w:spacing w:val="-6"/>
          <w:sz w:val="26"/>
          <w:szCs w:val="26"/>
        </w:rPr>
        <w:t>văn.</w:t>
      </w:r>
      <w:r w:rsidRPr="00312367">
        <w:rPr>
          <w:color w:val="231F20"/>
          <w:spacing w:val="-8"/>
          <w:sz w:val="26"/>
          <w:szCs w:val="26"/>
        </w:rPr>
        <w:t xml:space="preserve"> </w:t>
      </w:r>
      <w:r w:rsidRPr="00312367">
        <w:rPr>
          <w:color w:val="231F20"/>
          <w:spacing w:val="-6"/>
          <w:sz w:val="26"/>
          <w:szCs w:val="26"/>
        </w:rPr>
        <w:t>Bi</w:t>
      </w:r>
      <w:r w:rsidRPr="00312367">
        <w:rPr>
          <w:color w:val="231F20"/>
          <w:spacing w:val="-6"/>
          <w:sz w:val="26"/>
          <w:szCs w:val="26"/>
        </w:rPr>
        <w:t>ế</w:t>
      </w:r>
      <w:r w:rsidRPr="00312367">
        <w:rPr>
          <w:color w:val="231F20"/>
          <w:spacing w:val="-6"/>
          <w:sz w:val="26"/>
          <w:szCs w:val="26"/>
        </w:rPr>
        <w:t>t</w:t>
      </w:r>
      <w:r w:rsidRPr="00312367">
        <w:rPr>
          <w:color w:val="231F20"/>
          <w:spacing w:val="-8"/>
          <w:sz w:val="26"/>
          <w:szCs w:val="26"/>
        </w:rPr>
        <w:t xml:space="preserve"> </w:t>
      </w:r>
      <w:r w:rsidRPr="00312367">
        <w:rPr>
          <w:color w:val="231F20"/>
          <w:spacing w:val="-6"/>
          <w:sz w:val="26"/>
          <w:szCs w:val="26"/>
        </w:rPr>
        <w:t>c</w:t>
      </w:r>
      <w:r w:rsidRPr="00312367">
        <w:rPr>
          <w:color w:val="231F20"/>
          <w:spacing w:val="-6"/>
          <w:sz w:val="26"/>
          <w:szCs w:val="26"/>
        </w:rPr>
        <w:t>ả</w:t>
      </w:r>
      <w:r w:rsidRPr="00312367">
        <w:rPr>
          <w:color w:val="231F20"/>
          <w:spacing w:val="-6"/>
          <w:sz w:val="26"/>
          <w:szCs w:val="26"/>
        </w:rPr>
        <w:t>m</w:t>
      </w:r>
      <w:r w:rsidRPr="00312367">
        <w:rPr>
          <w:color w:val="231F20"/>
          <w:spacing w:val="-8"/>
          <w:sz w:val="26"/>
          <w:szCs w:val="26"/>
        </w:rPr>
        <w:t xml:space="preserve"> </w:t>
      </w:r>
      <w:r w:rsidRPr="00312367">
        <w:rPr>
          <w:color w:val="231F20"/>
          <w:spacing w:val="-6"/>
          <w:sz w:val="26"/>
          <w:szCs w:val="26"/>
        </w:rPr>
        <w:t>nh</w:t>
      </w:r>
      <w:r w:rsidRPr="00312367">
        <w:rPr>
          <w:color w:val="231F20"/>
          <w:spacing w:val="-6"/>
          <w:sz w:val="26"/>
          <w:szCs w:val="26"/>
        </w:rPr>
        <w:t>ậ</w:t>
      </w:r>
      <w:r w:rsidRPr="00312367">
        <w:rPr>
          <w:color w:val="231F20"/>
          <w:spacing w:val="-6"/>
          <w:sz w:val="26"/>
          <w:szCs w:val="26"/>
        </w:rPr>
        <w:t>n</w:t>
      </w:r>
      <w:r w:rsidRPr="00312367">
        <w:rPr>
          <w:color w:val="231F20"/>
          <w:spacing w:val="-8"/>
          <w:sz w:val="26"/>
          <w:szCs w:val="26"/>
        </w:rPr>
        <w:t xml:space="preserve"> </w:t>
      </w:r>
      <w:r w:rsidRPr="00312367">
        <w:rPr>
          <w:color w:val="231F20"/>
          <w:spacing w:val="-6"/>
          <w:sz w:val="26"/>
          <w:szCs w:val="26"/>
        </w:rPr>
        <w:t>v</w:t>
      </w:r>
      <w:r w:rsidRPr="00312367">
        <w:rPr>
          <w:color w:val="231F20"/>
          <w:spacing w:val="-6"/>
          <w:sz w:val="26"/>
          <w:szCs w:val="26"/>
        </w:rPr>
        <w:t>ẻ</w:t>
      </w:r>
      <w:r w:rsidRPr="00312367">
        <w:rPr>
          <w:color w:val="231F20"/>
          <w:spacing w:val="-8"/>
          <w:sz w:val="26"/>
          <w:szCs w:val="26"/>
        </w:rPr>
        <w:t xml:space="preserve"> </w:t>
      </w:r>
      <w:r w:rsidRPr="00312367">
        <w:rPr>
          <w:color w:val="231F20"/>
          <w:spacing w:val="-6"/>
          <w:sz w:val="26"/>
          <w:szCs w:val="26"/>
        </w:rPr>
        <w:t>đ</w:t>
      </w:r>
      <w:r w:rsidRPr="00312367">
        <w:rPr>
          <w:color w:val="231F20"/>
          <w:spacing w:val="-6"/>
          <w:sz w:val="26"/>
          <w:szCs w:val="26"/>
        </w:rPr>
        <w:t>ẹ</w:t>
      </w:r>
      <w:r w:rsidRPr="00312367">
        <w:rPr>
          <w:color w:val="231F20"/>
          <w:spacing w:val="-6"/>
          <w:sz w:val="26"/>
          <w:szCs w:val="26"/>
        </w:rPr>
        <w:t>p</w:t>
      </w:r>
      <w:r w:rsidRPr="00312367">
        <w:rPr>
          <w:color w:val="231F20"/>
          <w:spacing w:val="-8"/>
          <w:sz w:val="26"/>
          <w:szCs w:val="26"/>
        </w:rPr>
        <w:t xml:space="preserve"> </w:t>
      </w:r>
      <w:r w:rsidRPr="00312367">
        <w:rPr>
          <w:color w:val="231F20"/>
          <w:spacing w:val="-6"/>
          <w:sz w:val="26"/>
          <w:szCs w:val="26"/>
        </w:rPr>
        <w:t>c</w:t>
      </w:r>
      <w:r w:rsidRPr="00312367">
        <w:rPr>
          <w:color w:val="231F20"/>
          <w:spacing w:val="-6"/>
          <w:sz w:val="26"/>
          <w:szCs w:val="26"/>
        </w:rPr>
        <w:t>ủ</w:t>
      </w:r>
      <w:r w:rsidRPr="00312367">
        <w:rPr>
          <w:color w:val="231F20"/>
          <w:spacing w:val="-6"/>
          <w:sz w:val="26"/>
          <w:szCs w:val="26"/>
        </w:rPr>
        <w:t>a</w:t>
      </w:r>
      <w:r w:rsidRPr="00312367">
        <w:rPr>
          <w:color w:val="231F20"/>
          <w:spacing w:val="-8"/>
          <w:sz w:val="26"/>
          <w:szCs w:val="26"/>
        </w:rPr>
        <w:t xml:space="preserve"> </w:t>
      </w:r>
      <w:r w:rsidRPr="00312367">
        <w:rPr>
          <w:color w:val="231F20"/>
          <w:spacing w:val="-6"/>
          <w:sz w:val="26"/>
          <w:szCs w:val="26"/>
        </w:rPr>
        <w:t>phong</w:t>
      </w:r>
      <w:r w:rsidRPr="00312367">
        <w:rPr>
          <w:color w:val="231F20"/>
          <w:spacing w:val="-8"/>
          <w:sz w:val="26"/>
          <w:szCs w:val="26"/>
        </w:rPr>
        <w:t xml:space="preserve"> </w:t>
      </w:r>
      <w:r w:rsidRPr="00312367">
        <w:rPr>
          <w:color w:val="231F20"/>
          <w:spacing w:val="-6"/>
          <w:sz w:val="26"/>
          <w:szCs w:val="26"/>
        </w:rPr>
        <w:t>c</w:t>
      </w:r>
      <w:r w:rsidRPr="00312367">
        <w:rPr>
          <w:color w:val="231F20"/>
          <w:spacing w:val="-6"/>
          <w:sz w:val="26"/>
          <w:szCs w:val="26"/>
        </w:rPr>
        <w:t>ả</w:t>
      </w:r>
      <w:r w:rsidRPr="00312367">
        <w:rPr>
          <w:color w:val="231F20"/>
          <w:spacing w:val="-6"/>
          <w:sz w:val="26"/>
          <w:szCs w:val="26"/>
        </w:rPr>
        <w:t>nh</w:t>
      </w:r>
      <w:r w:rsidRPr="00312367">
        <w:rPr>
          <w:color w:val="231F20"/>
          <w:spacing w:val="-8"/>
          <w:sz w:val="26"/>
          <w:szCs w:val="26"/>
        </w:rPr>
        <w:t xml:space="preserve"> </w:t>
      </w:r>
      <w:r w:rsidRPr="00312367">
        <w:rPr>
          <w:color w:val="231F20"/>
          <w:spacing w:val="-6"/>
          <w:sz w:val="26"/>
          <w:szCs w:val="26"/>
        </w:rPr>
        <w:t>và</w:t>
      </w:r>
      <w:r w:rsidRPr="00312367">
        <w:rPr>
          <w:color w:val="231F20"/>
          <w:spacing w:val="-8"/>
          <w:sz w:val="26"/>
          <w:szCs w:val="26"/>
        </w:rPr>
        <w:t xml:space="preserve"> </w:t>
      </w:r>
      <w:r w:rsidRPr="00312367">
        <w:rPr>
          <w:color w:val="231F20"/>
          <w:spacing w:val="-6"/>
          <w:sz w:val="26"/>
          <w:szCs w:val="26"/>
        </w:rPr>
        <w:t>bi</w:t>
      </w:r>
      <w:r w:rsidRPr="00312367">
        <w:rPr>
          <w:color w:val="231F20"/>
          <w:spacing w:val="-6"/>
          <w:sz w:val="26"/>
          <w:szCs w:val="26"/>
        </w:rPr>
        <w:t>ế</w:t>
      </w:r>
      <w:r w:rsidRPr="00312367">
        <w:rPr>
          <w:color w:val="231F20"/>
          <w:spacing w:val="-6"/>
          <w:sz w:val="26"/>
          <w:szCs w:val="26"/>
        </w:rPr>
        <w:t>t</w:t>
      </w:r>
      <w:r w:rsidRPr="00312367">
        <w:rPr>
          <w:color w:val="231F20"/>
          <w:spacing w:val="-9"/>
          <w:sz w:val="26"/>
          <w:szCs w:val="26"/>
        </w:rPr>
        <w:t xml:space="preserve"> </w:t>
      </w:r>
      <w:r w:rsidRPr="00312367">
        <w:rPr>
          <w:color w:val="231F20"/>
          <w:spacing w:val="-6"/>
          <w:sz w:val="26"/>
          <w:szCs w:val="26"/>
        </w:rPr>
        <w:t>cách</w:t>
      </w:r>
      <w:r w:rsidRPr="00312367">
        <w:rPr>
          <w:color w:val="231F20"/>
          <w:spacing w:val="-8"/>
          <w:sz w:val="26"/>
          <w:szCs w:val="26"/>
        </w:rPr>
        <w:t xml:space="preserve"> </w:t>
      </w:r>
      <w:r w:rsidRPr="00312367">
        <w:rPr>
          <w:color w:val="231F20"/>
          <w:spacing w:val="-6"/>
          <w:sz w:val="26"/>
          <w:szCs w:val="26"/>
        </w:rPr>
        <w:t>quan</w:t>
      </w:r>
      <w:r w:rsidRPr="00312367">
        <w:rPr>
          <w:color w:val="231F20"/>
          <w:spacing w:val="-8"/>
          <w:sz w:val="26"/>
          <w:szCs w:val="26"/>
        </w:rPr>
        <w:t xml:space="preserve"> </w:t>
      </w:r>
      <w:r w:rsidRPr="00312367">
        <w:rPr>
          <w:color w:val="231F20"/>
          <w:spacing w:val="-6"/>
          <w:sz w:val="26"/>
          <w:szCs w:val="26"/>
        </w:rPr>
        <w:t>sát</w:t>
      </w:r>
      <w:r w:rsidRPr="00312367">
        <w:rPr>
          <w:color w:val="231F20"/>
          <w:spacing w:val="-8"/>
          <w:sz w:val="26"/>
          <w:szCs w:val="26"/>
        </w:rPr>
        <w:t xml:space="preserve"> </w:t>
      </w:r>
      <w:r w:rsidRPr="00312367">
        <w:rPr>
          <w:color w:val="231F20"/>
          <w:spacing w:val="-6"/>
          <w:sz w:val="26"/>
          <w:szCs w:val="26"/>
        </w:rPr>
        <w:t>đ</w:t>
      </w:r>
      <w:r w:rsidRPr="00312367">
        <w:rPr>
          <w:color w:val="231F20"/>
          <w:spacing w:val="-6"/>
          <w:sz w:val="26"/>
          <w:szCs w:val="26"/>
        </w:rPr>
        <w:t>ể</w:t>
      </w:r>
      <w:r w:rsidRPr="00312367">
        <w:rPr>
          <w:color w:val="231F20"/>
          <w:spacing w:val="-8"/>
          <w:sz w:val="26"/>
          <w:szCs w:val="26"/>
        </w:rPr>
        <w:t xml:space="preserve"> </w:t>
      </w:r>
      <w:r w:rsidRPr="00312367">
        <w:rPr>
          <w:color w:val="231F20"/>
          <w:spacing w:val="-6"/>
          <w:sz w:val="26"/>
          <w:szCs w:val="26"/>
        </w:rPr>
        <w:t>phát</w:t>
      </w:r>
      <w:r w:rsidRPr="00312367">
        <w:rPr>
          <w:color w:val="231F20"/>
          <w:spacing w:val="-8"/>
          <w:sz w:val="26"/>
          <w:szCs w:val="26"/>
        </w:rPr>
        <w:t xml:space="preserve"> </w:t>
      </w:r>
      <w:r w:rsidRPr="00312367">
        <w:rPr>
          <w:color w:val="231F20"/>
          <w:spacing w:val="-6"/>
          <w:sz w:val="26"/>
          <w:szCs w:val="26"/>
        </w:rPr>
        <w:t>hi</w:t>
      </w:r>
      <w:r w:rsidRPr="00312367">
        <w:rPr>
          <w:color w:val="231F20"/>
          <w:spacing w:val="-6"/>
          <w:sz w:val="26"/>
          <w:szCs w:val="26"/>
        </w:rPr>
        <w:t>ệ</w:t>
      </w:r>
      <w:r w:rsidRPr="00312367">
        <w:rPr>
          <w:color w:val="231F20"/>
          <w:spacing w:val="-6"/>
          <w:sz w:val="26"/>
          <w:szCs w:val="26"/>
        </w:rPr>
        <w:t xml:space="preserve">n </w:t>
      </w:r>
      <w:r w:rsidRPr="00312367">
        <w:rPr>
          <w:color w:val="231F20"/>
          <w:sz w:val="26"/>
          <w:szCs w:val="26"/>
        </w:rPr>
        <w:t>ra v</w:t>
      </w:r>
      <w:r w:rsidRPr="00312367">
        <w:rPr>
          <w:color w:val="231F20"/>
          <w:sz w:val="26"/>
          <w:szCs w:val="26"/>
        </w:rPr>
        <w:t>ẻ</w:t>
      </w:r>
      <w:r w:rsidRPr="00312367">
        <w:rPr>
          <w:color w:val="231F20"/>
          <w:sz w:val="26"/>
          <w:szCs w:val="26"/>
        </w:rPr>
        <w:t xml:space="preserve"> đ</w:t>
      </w:r>
      <w:r w:rsidRPr="00312367">
        <w:rPr>
          <w:color w:val="231F20"/>
          <w:sz w:val="26"/>
          <w:szCs w:val="26"/>
        </w:rPr>
        <w:t>ẹ</w:t>
      </w:r>
      <w:r w:rsidRPr="00312367">
        <w:rPr>
          <w:color w:val="231F20"/>
          <w:sz w:val="26"/>
          <w:szCs w:val="26"/>
        </w:rPr>
        <w:t>p, nét riêng c</w:t>
      </w:r>
      <w:r w:rsidRPr="00312367">
        <w:rPr>
          <w:color w:val="231F20"/>
          <w:sz w:val="26"/>
          <w:szCs w:val="26"/>
        </w:rPr>
        <w:t>ủ</w:t>
      </w:r>
      <w:r w:rsidRPr="00312367">
        <w:rPr>
          <w:color w:val="231F20"/>
          <w:sz w:val="26"/>
          <w:szCs w:val="26"/>
        </w:rPr>
        <w:t>a c</w:t>
      </w:r>
      <w:r w:rsidRPr="00312367">
        <w:rPr>
          <w:color w:val="231F20"/>
          <w:sz w:val="26"/>
          <w:szCs w:val="26"/>
        </w:rPr>
        <w:t>ả</w:t>
      </w:r>
      <w:r w:rsidRPr="00312367">
        <w:rPr>
          <w:color w:val="231F20"/>
          <w:sz w:val="26"/>
          <w:szCs w:val="26"/>
        </w:rPr>
        <w:t>nh v</w:t>
      </w:r>
      <w:r w:rsidRPr="00312367">
        <w:rPr>
          <w:color w:val="231F20"/>
          <w:sz w:val="26"/>
          <w:szCs w:val="26"/>
        </w:rPr>
        <w:t>ậ</w:t>
      </w:r>
      <w:r w:rsidRPr="00312367">
        <w:rPr>
          <w:color w:val="231F20"/>
          <w:sz w:val="26"/>
          <w:szCs w:val="26"/>
        </w:rPr>
        <w:t>t.</w:t>
      </w:r>
    </w:p>
    <w:p w14:paraId="4D192A21" w14:textId="77777777" w:rsidR="00102026" w:rsidRPr="00312367" w:rsidRDefault="000A4A6E" w:rsidP="00CA6FCE">
      <w:pPr>
        <w:tabs>
          <w:tab w:val="left" w:pos="426"/>
        </w:tabs>
        <w:spacing w:line="360" w:lineRule="auto"/>
        <w:ind w:right="-90" w:firstLine="426"/>
        <w:jc w:val="both"/>
        <w:rPr>
          <w:rFonts w:eastAsia="Yu Gothic"/>
          <w:b/>
          <w:sz w:val="26"/>
          <w:szCs w:val="26"/>
          <w:lang w:val="vi-VN"/>
        </w:rPr>
      </w:pPr>
      <w:r w:rsidRPr="00312367">
        <w:rPr>
          <w:rFonts w:eastAsia="Yu Gothic"/>
          <w:b/>
          <w:bCs/>
          <w:sz w:val="26"/>
          <w:szCs w:val="26"/>
          <w:lang w:val="vi-VN"/>
        </w:rPr>
        <w:t>2. Góp ph</w:t>
      </w:r>
      <w:r w:rsidRPr="00312367">
        <w:rPr>
          <w:rFonts w:eastAsia="Yu Gothic"/>
          <w:b/>
          <w:bCs/>
          <w:sz w:val="26"/>
          <w:szCs w:val="26"/>
          <w:lang w:val="vi-VN"/>
        </w:rPr>
        <w:t>ầ</w:t>
      </w:r>
      <w:r w:rsidRPr="00312367">
        <w:rPr>
          <w:rFonts w:eastAsia="Yu Gothic"/>
          <w:b/>
          <w:bCs/>
          <w:sz w:val="26"/>
          <w:szCs w:val="26"/>
          <w:lang w:val="vi-VN"/>
        </w:rPr>
        <w:t xml:space="preserve">n </w:t>
      </w:r>
      <w:r w:rsidRPr="00312367">
        <w:rPr>
          <w:rFonts w:eastAsia="Yu Gothic"/>
          <w:b/>
          <w:bCs/>
          <w:sz w:val="26"/>
          <w:szCs w:val="26"/>
          <w:lang w:val="vi-VN"/>
        </w:rPr>
        <w:t>phát tri</w:t>
      </w:r>
      <w:r w:rsidRPr="00312367">
        <w:rPr>
          <w:rFonts w:eastAsia="Yu Gothic"/>
          <w:b/>
          <w:bCs/>
          <w:sz w:val="26"/>
          <w:szCs w:val="26"/>
          <w:lang w:val="vi-VN"/>
        </w:rPr>
        <w:t>ể</w:t>
      </w:r>
      <w:r w:rsidRPr="00312367">
        <w:rPr>
          <w:rFonts w:eastAsia="Yu Gothic"/>
          <w:b/>
          <w:bCs/>
          <w:sz w:val="26"/>
          <w:szCs w:val="26"/>
          <w:lang w:val="vi-VN"/>
        </w:rPr>
        <w:t>n các năng l</w:t>
      </w:r>
      <w:r w:rsidRPr="00312367">
        <w:rPr>
          <w:rFonts w:eastAsia="Yu Gothic"/>
          <w:b/>
          <w:bCs/>
          <w:sz w:val="26"/>
          <w:szCs w:val="26"/>
          <w:lang w:val="vi-VN"/>
        </w:rPr>
        <w:t>ự</w:t>
      </w:r>
      <w:r w:rsidRPr="00312367">
        <w:rPr>
          <w:rFonts w:eastAsia="Yu Gothic"/>
          <w:b/>
          <w:bCs/>
          <w:sz w:val="26"/>
          <w:szCs w:val="26"/>
          <w:lang w:val="vi-VN"/>
        </w:rPr>
        <w:t>c chung và ph</w:t>
      </w:r>
      <w:r w:rsidRPr="00312367">
        <w:rPr>
          <w:rFonts w:eastAsia="Yu Gothic"/>
          <w:b/>
          <w:bCs/>
          <w:sz w:val="26"/>
          <w:szCs w:val="26"/>
          <w:lang w:val="vi-VN"/>
        </w:rPr>
        <w:t>ẩ</w:t>
      </w:r>
      <w:r w:rsidRPr="00312367">
        <w:rPr>
          <w:rFonts w:eastAsia="Yu Gothic"/>
          <w:b/>
          <w:bCs/>
          <w:sz w:val="26"/>
          <w:szCs w:val="26"/>
          <w:lang w:val="vi-VN"/>
        </w:rPr>
        <w:t>m ch</w:t>
      </w:r>
      <w:r w:rsidRPr="00312367">
        <w:rPr>
          <w:rFonts w:eastAsia="Yu Gothic"/>
          <w:b/>
          <w:bCs/>
          <w:sz w:val="26"/>
          <w:szCs w:val="26"/>
          <w:lang w:val="vi-VN"/>
        </w:rPr>
        <w:t>ấ</w:t>
      </w:r>
      <w:r w:rsidRPr="00312367">
        <w:rPr>
          <w:rFonts w:eastAsia="Yu Gothic"/>
          <w:b/>
          <w:bCs/>
          <w:sz w:val="26"/>
          <w:szCs w:val="26"/>
          <w:lang w:val="vi-VN"/>
        </w:rPr>
        <w:t>t</w:t>
      </w:r>
    </w:p>
    <w:p w14:paraId="59721D1D" w14:textId="77777777" w:rsidR="00102026" w:rsidRPr="00312367" w:rsidRDefault="000A4A6E" w:rsidP="00CA6FCE">
      <w:pPr>
        <w:pStyle w:val="BodyText"/>
        <w:spacing w:after="0" w:line="360" w:lineRule="auto"/>
        <w:ind w:right="288"/>
        <w:jc w:val="both"/>
        <w:rPr>
          <w:sz w:val="26"/>
          <w:szCs w:val="26"/>
        </w:rPr>
      </w:pPr>
      <w:r w:rsidRPr="00312367">
        <w:rPr>
          <w:color w:val="231F20"/>
          <w:sz w:val="26"/>
          <w:szCs w:val="26"/>
        </w:rPr>
        <w:t>Phát tri</w:t>
      </w:r>
      <w:r w:rsidRPr="00312367">
        <w:rPr>
          <w:color w:val="231F20"/>
          <w:sz w:val="26"/>
          <w:szCs w:val="26"/>
        </w:rPr>
        <w:t>ể</w:t>
      </w:r>
      <w:r w:rsidRPr="00312367">
        <w:rPr>
          <w:color w:val="231F20"/>
          <w:sz w:val="26"/>
          <w:szCs w:val="26"/>
        </w:rPr>
        <w:t>n NL giao ti</w:t>
      </w:r>
      <w:r w:rsidRPr="00312367">
        <w:rPr>
          <w:color w:val="231F20"/>
          <w:sz w:val="26"/>
          <w:szCs w:val="26"/>
        </w:rPr>
        <w:t>ế</w:t>
      </w:r>
      <w:r w:rsidRPr="00312367">
        <w:rPr>
          <w:color w:val="231F20"/>
          <w:sz w:val="26"/>
          <w:szCs w:val="26"/>
        </w:rPr>
        <w:t>p và h</w:t>
      </w:r>
      <w:r w:rsidRPr="00312367">
        <w:rPr>
          <w:color w:val="231F20"/>
          <w:sz w:val="26"/>
          <w:szCs w:val="26"/>
        </w:rPr>
        <w:t>ợ</w:t>
      </w:r>
      <w:r w:rsidRPr="00312367">
        <w:rPr>
          <w:color w:val="231F20"/>
          <w:sz w:val="26"/>
          <w:szCs w:val="26"/>
        </w:rPr>
        <w:t>p tác (bi</w:t>
      </w:r>
      <w:r w:rsidRPr="00312367">
        <w:rPr>
          <w:color w:val="231F20"/>
          <w:sz w:val="26"/>
          <w:szCs w:val="26"/>
        </w:rPr>
        <w:t>ế</w:t>
      </w:r>
      <w:r w:rsidRPr="00312367">
        <w:rPr>
          <w:color w:val="231F20"/>
          <w:sz w:val="26"/>
          <w:szCs w:val="26"/>
        </w:rPr>
        <w:t>t th</w:t>
      </w:r>
      <w:r w:rsidRPr="00312367">
        <w:rPr>
          <w:color w:val="231F20"/>
          <w:sz w:val="26"/>
          <w:szCs w:val="26"/>
        </w:rPr>
        <w:t>ả</w:t>
      </w:r>
      <w:r w:rsidRPr="00312367">
        <w:rPr>
          <w:color w:val="231F20"/>
          <w:sz w:val="26"/>
          <w:szCs w:val="26"/>
        </w:rPr>
        <w:t>o lu</w:t>
      </w:r>
      <w:r w:rsidRPr="00312367">
        <w:rPr>
          <w:color w:val="231F20"/>
          <w:sz w:val="26"/>
          <w:szCs w:val="26"/>
        </w:rPr>
        <w:t>ậ</w:t>
      </w:r>
      <w:r w:rsidRPr="00312367">
        <w:rPr>
          <w:color w:val="231F20"/>
          <w:sz w:val="26"/>
          <w:szCs w:val="26"/>
        </w:rPr>
        <w:t>n nhóm), NL t</w:t>
      </w:r>
      <w:r w:rsidRPr="00312367">
        <w:rPr>
          <w:color w:val="231F20"/>
          <w:sz w:val="26"/>
          <w:szCs w:val="26"/>
        </w:rPr>
        <w:t>ự</w:t>
      </w:r>
      <w:r w:rsidRPr="00312367">
        <w:rPr>
          <w:color w:val="231F20"/>
          <w:sz w:val="26"/>
          <w:szCs w:val="26"/>
        </w:rPr>
        <w:t xml:space="preserve"> ch</w:t>
      </w:r>
      <w:r w:rsidRPr="00312367">
        <w:rPr>
          <w:color w:val="231F20"/>
          <w:sz w:val="26"/>
          <w:szCs w:val="26"/>
        </w:rPr>
        <w:t>ủ</w:t>
      </w:r>
      <w:r w:rsidRPr="00312367">
        <w:rPr>
          <w:color w:val="231F20"/>
          <w:sz w:val="26"/>
          <w:szCs w:val="26"/>
        </w:rPr>
        <w:t xml:space="preserve"> và t</w:t>
      </w:r>
      <w:r w:rsidRPr="00312367">
        <w:rPr>
          <w:color w:val="231F20"/>
          <w:sz w:val="26"/>
          <w:szCs w:val="26"/>
        </w:rPr>
        <w:t>ự</w:t>
      </w:r>
      <w:r w:rsidRPr="00312367">
        <w:rPr>
          <w:color w:val="231F20"/>
          <w:sz w:val="26"/>
          <w:szCs w:val="26"/>
        </w:rPr>
        <w:t xml:space="preserve"> h</w:t>
      </w:r>
      <w:r w:rsidRPr="00312367">
        <w:rPr>
          <w:color w:val="231F20"/>
          <w:sz w:val="26"/>
          <w:szCs w:val="26"/>
        </w:rPr>
        <w:t>ọ</w:t>
      </w:r>
      <w:r w:rsidRPr="00312367">
        <w:rPr>
          <w:color w:val="231F20"/>
          <w:sz w:val="26"/>
          <w:szCs w:val="26"/>
        </w:rPr>
        <w:t>c (bi</w:t>
      </w:r>
      <w:r w:rsidRPr="00312367">
        <w:rPr>
          <w:color w:val="231F20"/>
          <w:sz w:val="26"/>
          <w:szCs w:val="26"/>
        </w:rPr>
        <w:t>ế</w:t>
      </w:r>
      <w:r w:rsidRPr="00312367">
        <w:rPr>
          <w:color w:val="231F20"/>
          <w:sz w:val="26"/>
          <w:szCs w:val="26"/>
        </w:rPr>
        <w:t>t t</w:t>
      </w:r>
      <w:r w:rsidRPr="00312367">
        <w:rPr>
          <w:color w:val="231F20"/>
          <w:sz w:val="26"/>
          <w:szCs w:val="26"/>
        </w:rPr>
        <w:t>ự</w:t>
      </w:r>
      <w:r w:rsidRPr="00312367">
        <w:rPr>
          <w:color w:val="231F20"/>
          <w:sz w:val="26"/>
          <w:szCs w:val="26"/>
        </w:rPr>
        <w:t xml:space="preserve"> gi</w:t>
      </w:r>
      <w:r w:rsidRPr="00312367">
        <w:rPr>
          <w:color w:val="231F20"/>
          <w:sz w:val="26"/>
          <w:szCs w:val="26"/>
        </w:rPr>
        <w:t>ả</w:t>
      </w:r>
      <w:r w:rsidRPr="00312367">
        <w:rPr>
          <w:color w:val="231F20"/>
          <w:sz w:val="26"/>
          <w:szCs w:val="26"/>
        </w:rPr>
        <w:t>i quy</w:t>
      </w:r>
      <w:r w:rsidRPr="00312367">
        <w:rPr>
          <w:color w:val="231F20"/>
          <w:sz w:val="26"/>
          <w:szCs w:val="26"/>
        </w:rPr>
        <w:t>ế</w:t>
      </w:r>
      <w:r w:rsidRPr="00312367">
        <w:rPr>
          <w:color w:val="231F20"/>
          <w:sz w:val="26"/>
          <w:szCs w:val="26"/>
        </w:rPr>
        <w:t>t nhi</w:t>
      </w:r>
      <w:r w:rsidRPr="00312367">
        <w:rPr>
          <w:color w:val="231F20"/>
          <w:sz w:val="26"/>
          <w:szCs w:val="26"/>
        </w:rPr>
        <w:t>ệ</w:t>
      </w:r>
      <w:r w:rsidRPr="00312367">
        <w:rPr>
          <w:color w:val="231F20"/>
          <w:sz w:val="26"/>
          <w:szCs w:val="26"/>
        </w:rPr>
        <w:t>m v</w:t>
      </w:r>
      <w:r w:rsidRPr="00312367">
        <w:rPr>
          <w:color w:val="231F20"/>
          <w:sz w:val="26"/>
          <w:szCs w:val="26"/>
        </w:rPr>
        <w:t>ụ</w:t>
      </w:r>
      <w:r w:rsidRPr="00312367">
        <w:rPr>
          <w:color w:val="231F20"/>
          <w:sz w:val="26"/>
          <w:szCs w:val="26"/>
        </w:rPr>
        <w:t xml:space="preserve"> h</w:t>
      </w:r>
      <w:r w:rsidRPr="00312367">
        <w:rPr>
          <w:color w:val="231F20"/>
          <w:sz w:val="26"/>
          <w:szCs w:val="26"/>
        </w:rPr>
        <w:t>ọ</w:t>
      </w:r>
      <w:r w:rsidRPr="00312367">
        <w:rPr>
          <w:color w:val="231F20"/>
          <w:sz w:val="26"/>
          <w:szCs w:val="26"/>
        </w:rPr>
        <w:t>c t</w:t>
      </w:r>
      <w:r w:rsidRPr="00312367">
        <w:rPr>
          <w:color w:val="231F20"/>
          <w:sz w:val="26"/>
          <w:szCs w:val="26"/>
        </w:rPr>
        <w:t>ậ</w:t>
      </w:r>
      <w:r w:rsidRPr="00312367">
        <w:rPr>
          <w:color w:val="231F20"/>
          <w:sz w:val="26"/>
          <w:szCs w:val="26"/>
        </w:rPr>
        <w:t>p). B</w:t>
      </w:r>
      <w:r w:rsidRPr="00312367">
        <w:rPr>
          <w:color w:val="231F20"/>
          <w:sz w:val="26"/>
          <w:szCs w:val="26"/>
        </w:rPr>
        <w:t>ồ</w:t>
      </w:r>
      <w:r w:rsidRPr="00312367">
        <w:rPr>
          <w:color w:val="231F20"/>
          <w:sz w:val="26"/>
          <w:szCs w:val="26"/>
        </w:rPr>
        <w:t>i dư</w:t>
      </w:r>
      <w:r w:rsidRPr="00312367">
        <w:rPr>
          <w:color w:val="231F20"/>
          <w:sz w:val="26"/>
          <w:szCs w:val="26"/>
        </w:rPr>
        <w:t>ỡ</w:t>
      </w:r>
      <w:r w:rsidRPr="00312367">
        <w:rPr>
          <w:color w:val="231F20"/>
          <w:sz w:val="26"/>
          <w:szCs w:val="26"/>
        </w:rPr>
        <w:t>ng PC chăm ch</w:t>
      </w:r>
      <w:r w:rsidRPr="00312367">
        <w:rPr>
          <w:color w:val="231F20"/>
          <w:sz w:val="26"/>
          <w:szCs w:val="26"/>
        </w:rPr>
        <w:t>ỉ</w:t>
      </w:r>
      <w:r w:rsidRPr="00312367">
        <w:rPr>
          <w:color w:val="231F20"/>
          <w:sz w:val="26"/>
          <w:szCs w:val="26"/>
        </w:rPr>
        <w:t>, trách nhi</w:t>
      </w:r>
      <w:r w:rsidRPr="00312367">
        <w:rPr>
          <w:color w:val="231F20"/>
          <w:sz w:val="26"/>
          <w:szCs w:val="26"/>
        </w:rPr>
        <w:t>ệ</w:t>
      </w:r>
      <w:r w:rsidRPr="00312367">
        <w:rPr>
          <w:color w:val="231F20"/>
          <w:sz w:val="26"/>
          <w:szCs w:val="26"/>
        </w:rPr>
        <w:t>m (hoàn thành nhi</w:t>
      </w:r>
      <w:r w:rsidRPr="00312367">
        <w:rPr>
          <w:color w:val="231F20"/>
          <w:sz w:val="26"/>
          <w:szCs w:val="26"/>
        </w:rPr>
        <w:t>ệ</w:t>
      </w:r>
      <w:r w:rsidRPr="00312367">
        <w:rPr>
          <w:color w:val="231F20"/>
          <w:sz w:val="26"/>
          <w:szCs w:val="26"/>
        </w:rPr>
        <w:t>m v</w:t>
      </w:r>
      <w:r w:rsidRPr="00312367">
        <w:rPr>
          <w:color w:val="231F20"/>
          <w:sz w:val="26"/>
          <w:szCs w:val="26"/>
        </w:rPr>
        <w:t>ụ</w:t>
      </w:r>
      <w:r w:rsidRPr="00312367">
        <w:rPr>
          <w:color w:val="231F20"/>
          <w:sz w:val="26"/>
          <w:szCs w:val="26"/>
        </w:rPr>
        <w:t xml:space="preserve"> h</w:t>
      </w:r>
      <w:r w:rsidRPr="00312367">
        <w:rPr>
          <w:color w:val="231F20"/>
          <w:sz w:val="26"/>
          <w:szCs w:val="26"/>
        </w:rPr>
        <w:t>ọ</w:t>
      </w:r>
      <w:r w:rsidRPr="00312367">
        <w:rPr>
          <w:color w:val="231F20"/>
          <w:sz w:val="26"/>
          <w:szCs w:val="26"/>
        </w:rPr>
        <w:t>c t</w:t>
      </w:r>
      <w:r w:rsidRPr="00312367">
        <w:rPr>
          <w:color w:val="231F20"/>
          <w:sz w:val="26"/>
          <w:szCs w:val="26"/>
        </w:rPr>
        <w:t>ậ</w:t>
      </w:r>
      <w:r w:rsidRPr="00312367">
        <w:rPr>
          <w:color w:val="231F20"/>
          <w:sz w:val="26"/>
          <w:szCs w:val="26"/>
        </w:rPr>
        <w:t>p theo yêu c</w:t>
      </w:r>
      <w:r w:rsidRPr="00312367">
        <w:rPr>
          <w:color w:val="231F20"/>
          <w:sz w:val="26"/>
          <w:szCs w:val="26"/>
        </w:rPr>
        <w:t>ầ</w:t>
      </w:r>
      <w:r w:rsidRPr="00312367">
        <w:rPr>
          <w:color w:val="231F20"/>
          <w:sz w:val="26"/>
          <w:szCs w:val="26"/>
        </w:rPr>
        <w:t>u c</w:t>
      </w:r>
      <w:r w:rsidRPr="00312367">
        <w:rPr>
          <w:color w:val="231F20"/>
          <w:sz w:val="26"/>
          <w:szCs w:val="26"/>
        </w:rPr>
        <w:t>ủ</w:t>
      </w:r>
      <w:r w:rsidRPr="00312367">
        <w:rPr>
          <w:color w:val="231F20"/>
          <w:sz w:val="26"/>
          <w:szCs w:val="26"/>
        </w:rPr>
        <w:t>a GV).</w:t>
      </w:r>
    </w:p>
    <w:p w14:paraId="09D3B54F" w14:textId="77777777" w:rsidR="00102026" w:rsidRPr="00312367" w:rsidRDefault="000A4A6E" w:rsidP="00CA6FCE">
      <w:pPr>
        <w:spacing w:line="360" w:lineRule="auto"/>
        <w:ind w:firstLine="426"/>
        <w:jc w:val="both"/>
        <w:rPr>
          <w:rFonts w:eastAsia="Tahoma"/>
          <w:b/>
          <w:sz w:val="26"/>
          <w:szCs w:val="26"/>
          <w:lang w:val="vi-VN"/>
        </w:rPr>
      </w:pPr>
      <w:r w:rsidRPr="00312367">
        <w:rPr>
          <w:rFonts w:eastAsia="Tahoma"/>
          <w:b/>
          <w:sz w:val="26"/>
          <w:szCs w:val="26"/>
          <w:lang w:val="vi-VN"/>
        </w:rPr>
        <w:t>II. Đ</w:t>
      </w:r>
      <w:r w:rsidRPr="00312367">
        <w:rPr>
          <w:rFonts w:eastAsia="Tahoma"/>
          <w:b/>
          <w:sz w:val="26"/>
          <w:szCs w:val="26"/>
          <w:lang w:val="vi-VN"/>
        </w:rPr>
        <w:t>Ồ</w:t>
      </w:r>
      <w:r w:rsidRPr="00312367">
        <w:rPr>
          <w:rFonts w:eastAsia="Tahoma"/>
          <w:b/>
          <w:sz w:val="26"/>
          <w:szCs w:val="26"/>
          <w:lang w:val="vi-VN"/>
        </w:rPr>
        <w:t xml:space="preserve"> DÙN</w:t>
      </w:r>
      <w:r w:rsidRPr="00312367">
        <w:rPr>
          <w:rFonts w:eastAsia="Tahoma"/>
          <w:b/>
          <w:sz w:val="26"/>
          <w:szCs w:val="26"/>
          <w:lang w:val="vi-VN"/>
        </w:rPr>
        <w:t>G D</w:t>
      </w:r>
      <w:r w:rsidRPr="00312367">
        <w:rPr>
          <w:rFonts w:eastAsia="Tahoma"/>
          <w:b/>
          <w:sz w:val="26"/>
          <w:szCs w:val="26"/>
          <w:lang w:val="vi-VN"/>
        </w:rPr>
        <w:t>Ạ</w:t>
      </w:r>
      <w:r w:rsidRPr="00312367">
        <w:rPr>
          <w:rFonts w:eastAsia="Tahoma"/>
          <w:b/>
          <w:sz w:val="26"/>
          <w:szCs w:val="26"/>
          <w:lang w:val="vi-VN"/>
        </w:rPr>
        <w:t>Y H</w:t>
      </w:r>
      <w:r w:rsidRPr="00312367">
        <w:rPr>
          <w:rFonts w:eastAsia="Tahoma"/>
          <w:b/>
          <w:sz w:val="26"/>
          <w:szCs w:val="26"/>
          <w:lang w:val="vi-VN"/>
        </w:rPr>
        <w:t>Ọ</w:t>
      </w:r>
      <w:r w:rsidRPr="00312367">
        <w:rPr>
          <w:rFonts w:eastAsia="Tahoma"/>
          <w:b/>
          <w:sz w:val="26"/>
          <w:szCs w:val="26"/>
          <w:lang w:val="vi-VN"/>
        </w:rPr>
        <w:t>C</w:t>
      </w:r>
    </w:p>
    <w:p w14:paraId="19DF4E06" w14:textId="3E5623DF" w:rsidR="00102026" w:rsidRPr="00312367" w:rsidRDefault="00312367" w:rsidP="00CA6FCE">
      <w:pPr>
        <w:spacing w:line="360" w:lineRule="auto"/>
        <w:ind w:firstLine="426"/>
        <w:jc w:val="both"/>
        <w:rPr>
          <w:rFonts w:eastAsia="Tahoma"/>
          <w:bCs/>
          <w:sz w:val="26"/>
          <w:szCs w:val="26"/>
          <w:lang w:val="vi-VN"/>
        </w:rPr>
      </w:pPr>
      <w:r>
        <w:rPr>
          <w:rFonts w:eastAsiaTheme="minorEastAsia"/>
          <w:sz w:val="26"/>
          <w:szCs w:val="26"/>
          <w:lang w:val="vi-VN"/>
        </w:rPr>
        <w:t xml:space="preserve"> -</w:t>
      </w:r>
      <w:r w:rsidRPr="00312367">
        <w:rPr>
          <w:rFonts w:eastAsiaTheme="minorEastAsia"/>
          <w:sz w:val="26"/>
          <w:szCs w:val="26"/>
          <w:lang w:val="vi-VN"/>
        </w:rPr>
        <w:t xml:space="preserve"> </w:t>
      </w:r>
      <w:r w:rsidRPr="00312367">
        <w:rPr>
          <w:rFonts w:eastAsia="Tahoma"/>
          <w:bCs/>
          <w:sz w:val="26"/>
          <w:szCs w:val="26"/>
          <w:lang w:val="vi-VN"/>
        </w:rPr>
        <w:t>GV chuẩn bị: máy tính, máy chiếu, bài trình chiếu.</w:t>
      </w:r>
    </w:p>
    <w:p w14:paraId="26C10A1B" w14:textId="017B15A1" w:rsidR="00102026" w:rsidRPr="00312367" w:rsidRDefault="00312367" w:rsidP="00CA6FCE">
      <w:pPr>
        <w:spacing w:line="360" w:lineRule="auto"/>
        <w:ind w:firstLine="426"/>
        <w:jc w:val="both"/>
        <w:rPr>
          <w:rFonts w:eastAsia="Tahoma"/>
          <w:b/>
          <w:sz w:val="26"/>
          <w:szCs w:val="26"/>
          <w:lang w:val="vi-VN"/>
        </w:rPr>
      </w:pPr>
      <w:r>
        <w:rPr>
          <w:rFonts w:eastAsiaTheme="minorEastAsia"/>
          <w:sz w:val="26"/>
          <w:szCs w:val="26"/>
          <w:lang w:val="vi-VN"/>
        </w:rPr>
        <w:t xml:space="preserve"> -</w:t>
      </w:r>
      <w:r w:rsidRPr="00312367">
        <w:rPr>
          <w:rFonts w:eastAsiaTheme="minorEastAsia"/>
          <w:sz w:val="26"/>
          <w:szCs w:val="26"/>
          <w:lang w:val="vi-VN"/>
        </w:rPr>
        <w:t xml:space="preserve"> </w:t>
      </w:r>
      <w:r w:rsidRPr="00312367">
        <w:rPr>
          <w:rFonts w:eastAsia="Tahoma"/>
          <w:bCs/>
          <w:sz w:val="26"/>
          <w:szCs w:val="26"/>
          <w:lang w:val="vi-VN"/>
        </w:rPr>
        <w:t xml:space="preserve">HS chuẩn bị: SGK </w:t>
      </w:r>
      <w:r w:rsidRPr="00312367">
        <w:rPr>
          <w:rFonts w:eastAsia="Tahoma"/>
          <w:bCs/>
          <w:i/>
          <w:iCs/>
          <w:sz w:val="26"/>
          <w:szCs w:val="26"/>
          <w:lang w:val="vi-VN"/>
        </w:rPr>
        <w:t>Tiếng Việt 5</w:t>
      </w:r>
      <w:r w:rsidRPr="00312367">
        <w:rPr>
          <w:rFonts w:eastAsia="Tahoma"/>
          <w:bCs/>
          <w:sz w:val="26"/>
          <w:szCs w:val="26"/>
          <w:lang w:val="vi-VN"/>
        </w:rPr>
        <w:t xml:space="preserve">, tập </w:t>
      </w:r>
      <w:r w:rsidRPr="00312367">
        <w:rPr>
          <w:rFonts w:eastAsia="Tahoma"/>
          <w:bCs/>
          <w:sz w:val="26"/>
          <w:szCs w:val="26"/>
        </w:rPr>
        <w:t>hai</w:t>
      </w:r>
      <w:r w:rsidRPr="00312367">
        <w:rPr>
          <w:rFonts w:eastAsia="Tahoma"/>
          <w:bCs/>
          <w:sz w:val="26"/>
          <w:szCs w:val="26"/>
          <w:lang w:val="vi-VN"/>
        </w:rPr>
        <w:t>; vở ô li hoặc phiếu học tập.</w:t>
      </w:r>
    </w:p>
    <w:p w14:paraId="56AD840D" w14:textId="77777777" w:rsidR="00102026" w:rsidRPr="00312367" w:rsidRDefault="000A4A6E" w:rsidP="00CA6FCE">
      <w:pPr>
        <w:spacing w:line="360" w:lineRule="auto"/>
        <w:ind w:firstLine="426"/>
        <w:jc w:val="both"/>
        <w:rPr>
          <w:rFonts w:eastAsiaTheme="minorEastAsia"/>
          <w:b/>
          <w:sz w:val="26"/>
          <w:szCs w:val="26"/>
          <w:lang w:val="vi-VN"/>
        </w:rPr>
      </w:pPr>
      <w:r w:rsidRPr="00312367">
        <w:rPr>
          <w:rFonts w:eastAsiaTheme="minorEastAsia"/>
          <w:b/>
          <w:sz w:val="26"/>
          <w:szCs w:val="26"/>
          <w:lang w:val="vi-VN"/>
        </w:rPr>
        <w:t>III. CÁC HO</w:t>
      </w:r>
      <w:r w:rsidRPr="00312367">
        <w:rPr>
          <w:rFonts w:eastAsiaTheme="minorEastAsia"/>
          <w:b/>
          <w:sz w:val="26"/>
          <w:szCs w:val="26"/>
          <w:lang w:val="vi-VN"/>
        </w:rPr>
        <w:t>Ạ</w:t>
      </w:r>
      <w:r w:rsidRPr="00312367">
        <w:rPr>
          <w:rFonts w:eastAsiaTheme="minorEastAsia"/>
          <w:b/>
          <w:sz w:val="26"/>
          <w:szCs w:val="26"/>
          <w:lang w:val="vi-VN"/>
        </w:rPr>
        <w:t>T Đ</w:t>
      </w:r>
      <w:r w:rsidRPr="00312367">
        <w:rPr>
          <w:rFonts w:eastAsiaTheme="minorEastAsia"/>
          <w:b/>
          <w:sz w:val="26"/>
          <w:szCs w:val="26"/>
          <w:lang w:val="vi-VN"/>
        </w:rPr>
        <w:t>Ộ</w:t>
      </w:r>
      <w:r w:rsidRPr="00312367">
        <w:rPr>
          <w:rFonts w:eastAsiaTheme="minorEastAsia"/>
          <w:b/>
          <w:sz w:val="26"/>
          <w:szCs w:val="26"/>
          <w:lang w:val="vi-VN"/>
        </w:rPr>
        <w:t>NG D</w:t>
      </w:r>
      <w:r w:rsidRPr="00312367">
        <w:rPr>
          <w:rFonts w:eastAsiaTheme="minorEastAsia"/>
          <w:b/>
          <w:sz w:val="26"/>
          <w:szCs w:val="26"/>
          <w:lang w:val="vi-VN"/>
        </w:rPr>
        <w:t>Ạ</w:t>
      </w:r>
      <w:r w:rsidRPr="00312367">
        <w:rPr>
          <w:rFonts w:eastAsiaTheme="minorEastAsia"/>
          <w:b/>
          <w:sz w:val="26"/>
          <w:szCs w:val="26"/>
          <w:lang w:val="vi-VN"/>
        </w:rPr>
        <w:t>Y VÀ H</w:t>
      </w:r>
      <w:r w:rsidRPr="00312367">
        <w:rPr>
          <w:rFonts w:eastAsiaTheme="minorEastAsia"/>
          <w:b/>
          <w:sz w:val="26"/>
          <w:szCs w:val="26"/>
          <w:lang w:val="vi-VN"/>
        </w:rPr>
        <w:t>Ọ</w:t>
      </w:r>
      <w:r w:rsidRPr="00312367">
        <w:rPr>
          <w:rFonts w:eastAsiaTheme="minorEastAsia"/>
          <w:b/>
          <w:sz w:val="26"/>
          <w:szCs w:val="26"/>
          <w:lang w:val="vi-VN"/>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020"/>
      </w:tblGrid>
      <w:tr w:rsidR="00102026" w:rsidRPr="00312367" w14:paraId="110D881D" w14:textId="77777777">
        <w:tc>
          <w:tcPr>
            <w:tcW w:w="4644" w:type="dxa"/>
            <w:shd w:val="clear" w:color="auto" w:fill="auto"/>
          </w:tcPr>
          <w:p w14:paraId="59AFC32F" w14:textId="3557B8F2" w:rsidR="00102026" w:rsidRPr="00312367" w:rsidRDefault="009337AD" w:rsidP="00CA6FCE">
            <w:pPr>
              <w:spacing w:line="360" w:lineRule="auto"/>
              <w:jc w:val="center"/>
              <w:rPr>
                <w:b/>
                <w:bCs/>
                <w:sz w:val="26"/>
                <w:szCs w:val="26"/>
              </w:rPr>
            </w:pPr>
            <w:r>
              <w:rPr>
                <w:b/>
                <w:bCs/>
                <w:sz w:val="26"/>
                <w:szCs w:val="26"/>
              </w:rPr>
              <w:t>HOẠT ĐỘNG CỦA GIÁO VIÊN</w:t>
            </w:r>
          </w:p>
        </w:tc>
        <w:tc>
          <w:tcPr>
            <w:tcW w:w="5020" w:type="dxa"/>
            <w:shd w:val="clear" w:color="auto" w:fill="auto"/>
          </w:tcPr>
          <w:p w14:paraId="46DFC175" w14:textId="6D1C403A" w:rsidR="00102026" w:rsidRPr="00312367" w:rsidRDefault="009337AD" w:rsidP="00CA6FCE">
            <w:pPr>
              <w:spacing w:line="360" w:lineRule="auto"/>
              <w:jc w:val="center"/>
              <w:rPr>
                <w:b/>
                <w:bCs/>
                <w:sz w:val="26"/>
                <w:szCs w:val="26"/>
              </w:rPr>
            </w:pPr>
            <w:r>
              <w:rPr>
                <w:b/>
                <w:bCs/>
                <w:sz w:val="26"/>
                <w:szCs w:val="26"/>
              </w:rPr>
              <w:t>HOẠT ĐỘNG CỦA HỌC SINH</w:t>
            </w:r>
          </w:p>
        </w:tc>
      </w:tr>
      <w:tr w:rsidR="00102026" w:rsidRPr="00312367" w14:paraId="56CFC9E9" w14:textId="77777777">
        <w:tc>
          <w:tcPr>
            <w:tcW w:w="9664" w:type="dxa"/>
            <w:gridSpan w:val="2"/>
            <w:shd w:val="clear" w:color="auto" w:fill="auto"/>
          </w:tcPr>
          <w:p w14:paraId="4F2B7582" w14:textId="102A7B31" w:rsidR="00102026" w:rsidRPr="00312367" w:rsidRDefault="00D747BF" w:rsidP="00CA6FCE">
            <w:pPr>
              <w:spacing w:line="360" w:lineRule="auto"/>
              <w:rPr>
                <w:b/>
                <w:bCs/>
                <w:sz w:val="26"/>
                <w:szCs w:val="26"/>
              </w:rPr>
            </w:pPr>
            <w:r w:rsidRPr="00312367">
              <w:rPr>
                <w:b/>
                <w:bCs/>
                <w:sz w:val="26"/>
                <w:szCs w:val="26"/>
              </w:rPr>
              <w:t>A. HOẠT ĐỘNG KHỞI ĐỘNG</w:t>
            </w:r>
          </w:p>
          <w:p w14:paraId="5147E62D" w14:textId="6FB268B9" w:rsidR="00102026" w:rsidRPr="00312367" w:rsidRDefault="00312367" w:rsidP="00CA6FCE">
            <w:pPr>
              <w:spacing w:line="360" w:lineRule="auto"/>
              <w:rPr>
                <w:b/>
                <w:bCs/>
                <w:sz w:val="26"/>
                <w:szCs w:val="26"/>
                <w:lang w:val="nl-NL"/>
              </w:rPr>
            </w:pPr>
            <w:r>
              <w:rPr>
                <w:b/>
                <w:bCs/>
                <w:sz w:val="26"/>
                <w:szCs w:val="26"/>
                <w:lang w:val="nl-NL"/>
              </w:rPr>
              <w:t xml:space="preserve">* Mục tiêu: </w:t>
            </w:r>
          </w:p>
          <w:p w14:paraId="4E56200B" w14:textId="77777777" w:rsidR="00102026" w:rsidRPr="00312367" w:rsidRDefault="000A4A6E" w:rsidP="00CA6FCE">
            <w:pPr>
              <w:spacing w:line="360" w:lineRule="auto"/>
              <w:rPr>
                <w:sz w:val="26"/>
                <w:szCs w:val="26"/>
                <w:lang w:val="nl-NL"/>
              </w:rPr>
            </w:pPr>
            <w:r w:rsidRPr="00312367">
              <w:rPr>
                <w:sz w:val="26"/>
                <w:szCs w:val="26"/>
                <w:lang w:val="nl-NL"/>
              </w:rPr>
              <w:t>+ T</w:t>
            </w:r>
            <w:r w:rsidRPr="00312367">
              <w:rPr>
                <w:sz w:val="26"/>
                <w:szCs w:val="26"/>
                <w:lang w:val="nl-NL"/>
              </w:rPr>
              <w:t>ạ</w:t>
            </w:r>
            <w:r w:rsidRPr="00312367">
              <w:rPr>
                <w:sz w:val="26"/>
                <w:szCs w:val="26"/>
                <w:lang w:val="nl-NL"/>
              </w:rPr>
              <w:t xml:space="preserve">o </w:t>
            </w:r>
            <w:r w:rsidRPr="00312367">
              <w:rPr>
                <w:sz w:val="26"/>
                <w:szCs w:val="26"/>
                <w:lang w:val="nl-NL"/>
              </w:rPr>
              <w:t>không khí vui v</w:t>
            </w:r>
            <w:r w:rsidRPr="00312367">
              <w:rPr>
                <w:sz w:val="26"/>
                <w:szCs w:val="26"/>
                <w:lang w:val="nl-NL"/>
              </w:rPr>
              <w:t>ẻ</w:t>
            </w:r>
            <w:r w:rsidRPr="00312367">
              <w:rPr>
                <w:sz w:val="26"/>
                <w:szCs w:val="26"/>
                <w:lang w:val="nl-NL"/>
              </w:rPr>
              <w:t>, ph</w:t>
            </w:r>
            <w:r w:rsidRPr="00312367">
              <w:rPr>
                <w:sz w:val="26"/>
                <w:szCs w:val="26"/>
                <w:lang w:val="nl-NL"/>
              </w:rPr>
              <w:t>ấ</w:t>
            </w:r>
            <w:r w:rsidRPr="00312367">
              <w:rPr>
                <w:sz w:val="26"/>
                <w:szCs w:val="26"/>
                <w:lang w:val="nl-NL"/>
              </w:rPr>
              <w:t>n kh</w:t>
            </w:r>
            <w:r w:rsidRPr="00312367">
              <w:rPr>
                <w:sz w:val="26"/>
                <w:szCs w:val="26"/>
                <w:lang w:val="nl-NL"/>
              </w:rPr>
              <w:t>ở</w:t>
            </w:r>
            <w:r w:rsidRPr="00312367">
              <w:rPr>
                <w:sz w:val="26"/>
                <w:szCs w:val="26"/>
                <w:lang w:val="nl-NL"/>
              </w:rPr>
              <w:t>i trư</w:t>
            </w:r>
            <w:r w:rsidRPr="00312367">
              <w:rPr>
                <w:sz w:val="26"/>
                <w:szCs w:val="26"/>
                <w:lang w:val="nl-NL"/>
              </w:rPr>
              <w:t>ớ</w:t>
            </w:r>
            <w:r w:rsidRPr="00312367">
              <w:rPr>
                <w:sz w:val="26"/>
                <w:szCs w:val="26"/>
                <w:lang w:val="nl-NL"/>
              </w:rPr>
              <w:t>c gi</w:t>
            </w:r>
            <w:r w:rsidRPr="00312367">
              <w:rPr>
                <w:sz w:val="26"/>
                <w:szCs w:val="26"/>
                <w:lang w:val="nl-NL"/>
              </w:rPr>
              <w:t>ờ</w:t>
            </w:r>
            <w:r w:rsidRPr="00312367">
              <w:rPr>
                <w:sz w:val="26"/>
                <w:szCs w:val="26"/>
                <w:lang w:val="nl-NL"/>
              </w:rPr>
              <w:t xml:space="preserve"> h</w:t>
            </w:r>
            <w:r w:rsidRPr="00312367">
              <w:rPr>
                <w:sz w:val="26"/>
                <w:szCs w:val="26"/>
                <w:lang w:val="nl-NL"/>
              </w:rPr>
              <w:t>ọ</w:t>
            </w:r>
            <w:r w:rsidRPr="00312367">
              <w:rPr>
                <w:sz w:val="26"/>
                <w:szCs w:val="26"/>
                <w:lang w:val="nl-NL"/>
              </w:rPr>
              <w:t>c.</w:t>
            </w:r>
          </w:p>
          <w:p w14:paraId="0CEC0D88" w14:textId="1DBF4848" w:rsidR="00102026" w:rsidRPr="00515B1B" w:rsidRDefault="000A4A6E" w:rsidP="00CA6FCE">
            <w:pPr>
              <w:spacing w:line="360" w:lineRule="auto"/>
              <w:rPr>
                <w:sz w:val="26"/>
                <w:szCs w:val="26"/>
                <w:lang w:val="nl-NL"/>
              </w:rPr>
            </w:pPr>
            <w:r w:rsidRPr="00312367">
              <w:rPr>
                <w:sz w:val="26"/>
                <w:szCs w:val="26"/>
                <w:lang w:val="nl-NL"/>
              </w:rPr>
              <w:t>+ K</w:t>
            </w:r>
            <w:r w:rsidRPr="00312367">
              <w:rPr>
                <w:sz w:val="26"/>
                <w:szCs w:val="26"/>
                <w:lang w:val="nl-NL"/>
              </w:rPr>
              <w:t>ế</w:t>
            </w:r>
            <w:r w:rsidRPr="00312367">
              <w:rPr>
                <w:sz w:val="26"/>
                <w:szCs w:val="26"/>
                <w:lang w:val="nl-NL"/>
              </w:rPr>
              <w:t>t n</w:t>
            </w:r>
            <w:r w:rsidRPr="00312367">
              <w:rPr>
                <w:sz w:val="26"/>
                <w:szCs w:val="26"/>
                <w:lang w:val="nl-NL"/>
              </w:rPr>
              <w:t>ố</w:t>
            </w:r>
            <w:r w:rsidRPr="00312367">
              <w:rPr>
                <w:sz w:val="26"/>
                <w:szCs w:val="26"/>
                <w:lang w:val="nl-NL"/>
              </w:rPr>
              <w:t>i v</w:t>
            </w:r>
            <w:r w:rsidRPr="00312367">
              <w:rPr>
                <w:sz w:val="26"/>
                <w:szCs w:val="26"/>
                <w:lang w:val="nl-NL"/>
              </w:rPr>
              <w:t>ớ</w:t>
            </w:r>
            <w:r w:rsidRPr="00312367">
              <w:rPr>
                <w:sz w:val="26"/>
                <w:szCs w:val="26"/>
                <w:lang w:val="nl-NL"/>
              </w:rPr>
              <w:t>i n</w:t>
            </w:r>
            <w:r w:rsidRPr="00312367">
              <w:rPr>
                <w:sz w:val="26"/>
                <w:szCs w:val="26"/>
                <w:lang w:val="nl-NL"/>
              </w:rPr>
              <w:t>ộ</w:t>
            </w:r>
            <w:r w:rsidRPr="00312367">
              <w:rPr>
                <w:sz w:val="26"/>
                <w:szCs w:val="26"/>
                <w:lang w:val="nl-NL"/>
              </w:rPr>
              <w:t>i dung bài h</w:t>
            </w:r>
            <w:r w:rsidRPr="00312367">
              <w:rPr>
                <w:sz w:val="26"/>
                <w:szCs w:val="26"/>
                <w:lang w:val="nl-NL"/>
              </w:rPr>
              <w:t>ọ</w:t>
            </w:r>
            <w:r w:rsidRPr="00312367">
              <w:rPr>
                <w:sz w:val="26"/>
                <w:szCs w:val="26"/>
                <w:lang w:val="nl-NL"/>
              </w:rPr>
              <w:t>c.</w:t>
            </w:r>
          </w:p>
        </w:tc>
      </w:tr>
      <w:tr w:rsidR="00102026" w:rsidRPr="00312367" w14:paraId="5C7DF962" w14:textId="77777777">
        <w:tc>
          <w:tcPr>
            <w:tcW w:w="4644" w:type="dxa"/>
            <w:shd w:val="clear" w:color="auto" w:fill="auto"/>
          </w:tcPr>
          <w:p w14:paraId="08FA0F8C" w14:textId="53D4F51E" w:rsidR="00DE08BF" w:rsidRPr="00DE08BF" w:rsidRDefault="00DE08BF" w:rsidP="00DE08BF">
            <w:pPr>
              <w:spacing w:line="360" w:lineRule="auto"/>
              <w:jc w:val="both"/>
              <w:rPr>
                <w:rFonts w:eastAsiaTheme="minorEastAsia"/>
                <w:b/>
                <w:bCs/>
                <w:sz w:val="26"/>
                <w:szCs w:val="26"/>
              </w:rPr>
            </w:pPr>
            <w:r w:rsidRPr="00DE08BF">
              <w:rPr>
                <w:b/>
                <w:bCs/>
                <w:sz w:val="26"/>
                <w:szCs w:val="26"/>
                <w:lang w:val="nl-NL"/>
              </w:rPr>
              <w:t>* Cách tiến hành:</w:t>
            </w:r>
          </w:p>
          <w:p w14:paraId="7C81CFA0" w14:textId="47658C2C" w:rsidR="00102026" w:rsidRPr="00312367" w:rsidRDefault="00515B1B" w:rsidP="00515B1B">
            <w:pPr>
              <w:spacing w:line="360" w:lineRule="auto"/>
              <w:jc w:val="both"/>
              <w:rPr>
                <w:rFonts w:eastAsiaTheme="minorEastAsia"/>
                <w:sz w:val="26"/>
                <w:szCs w:val="26"/>
                <w:lang w:val="vi-VN"/>
              </w:rPr>
            </w:pPr>
            <w:r>
              <w:rPr>
                <w:rFonts w:eastAsiaTheme="minorEastAsia"/>
                <w:sz w:val="26"/>
                <w:szCs w:val="26"/>
              </w:rPr>
              <w:lastRenderedPageBreak/>
              <w:t xml:space="preserve">- </w:t>
            </w:r>
            <w:r w:rsidRPr="00312367">
              <w:rPr>
                <w:rFonts w:eastAsiaTheme="minorEastAsia"/>
                <w:sz w:val="26"/>
                <w:szCs w:val="26"/>
                <w:lang w:val="vi-VN"/>
              </w:rPr>
              <w:t xml:space="preserve">GV có thể kiểm tra bài cũ </w:t>
            </w:r>
            <w:r w:rsidRPr="00312367">
              <w:rPr>
                <w:rFonts w:eastAsiaTheme="minorEastAsia"/>
                <w:sz w:val="26"/>
                <w:szCs w:val="26"/>
              </w:rPr>
              <w:t>bằng trò chơi lật mảnh ghép với c</w:t>
            </w:r>
            <w:r w:rsidRPr="00312367">
              <w:rPr>
                <w:rFonts w:eastAsiaTheme="minorEastAsia"/>
                <w:sz w:val="26"/>
                <w:szCs w:val="26"/>
                <w:lang w:val="vi-VN"/>
              </w:rPr>
              <w:t>ác nội dung dưới đây:</w:t>
            </w:r>
          </w:p>
          <w:p w14:paraId="1B07211E" w14:textId="77777777" w:rsidR="00102026" w:rsidRPr="00312367" w:rsidRDefault="000A4A6E" w:rsidP="00CA6FCE">
            <w:pPr>
              <w:spacing w:line="360" w:lineRule="auto"/>
              <w:ind w:firstLine="426"/>
              <w:jc w:val="both"/>
              <w:rPr>
                <w:rFonts w:eastAsiaTheme="minorEastAsia"/>
                <w:sz w:val="26"/>
                <w:szCs w:val="26"/>
              </w:rPr>
            </w:pPr>
            <w:r w:rsidRPr="00312367">
              <w:rPr>
                <w:rFonts w:eastAsiaTheme="minorEastAsia"/>
                <w:sz w:val="26"/>
                <w:szCs w:val="26"/>
              </w:rPr>
              <w:t>MG1:</w:t>
            </w:r>
            <w:r w:rsidRPr="00312367">
              <w:rPr>
                <w:rFonts w:eastAsiaTheme="minorEastAsia"/>
                <w:sz w:val="26"/>
                <w:szCs w:val="26"/>
                <w:lang w:val="vi-VN"/>
              </w:rPr>
              <w:t xml:space="preserve"> </w:t>
            </w:r>
            <w:r w:rsidRPr="00312367">
              <w:rPr>
                <w:rFonts w:eastAsiaTheme="minorEastAsia"/>
                <w:sz w:val="26"/>
                <w:szCs w:val="26"/>
              </w:rPr>
              <w:t>N</w:t>
            </w:r>
            <w:r w:rsidRPr="00312367">
              <w:rPr>
                <w:rFonts w:eastAsiaTheme="minorEastAsia"/>
                <w:sz w:val="26"/>
                <w:szCs w:val="26"/>
                <w:lang w:val="vi-VN"/>
              </w:rPr>
              <w:t>h</w:t>
            </w:r>
            <w:r w:rsidRPr="00312367">
              <w:rPr>
                <w:rFonts w:eastAsiaTheme="minorEastAsia"/>
                <w:sz w:val="26"/>
                <w:szCs w:val="26"/>
                <w:lang w:val="vi-VN"/>
              </w:rPr>
              <w:t>ắ</w:t>
            </w:r>
            <w:r w:rsidRPr="00312367">
              <w:rPr>
                <w:rFonts w:eastAsiaTheme="minorEastAsia"/>
                <w:sz w:val="26"/>
                <w:szCs w:val="26"/>
                <w:lang w:val="vi-VN"/>
              </w:rPr>
              <w:t>c l</w:t>
            </w:r>
            <w:r w:rsidRPr="00312367">
              <w:rPr>
                <w:rFonts w:eastAsiaTheme="minorEastAsia"/>
                <w:sz w:val="26"/>
                <w:szCs w:val="26"/>
                <w:lang w:val="vi-VN"/>
              </w:rPr>
              <w:t>ạ</w:t>
            </w:r>
            <w:r w:rsidRPr="00312367">
              <w:rPr>
                <w:rFonts w:eastAsiaTheme="minorEastAsia"/>
                <w:sz w:val="26"/>
                <w:szCs w:val="26"/>
                <w:lang w:val="vi-VN"/>
              </w:rPr>
              <w:t>i c</w:t>
            </w:r>
            <w:r w:rsidRPr="00312367">
              <w:rPr>
                <w:rFonts w:eastAsiaTheme="minorEastAsia"/>
                <w:sz w:val="26"/>
                <w:szCs w:val="26"/>
                <w:lang w:val="vi-VN"/>
              </w:rPr>
              <w:t>ấ</w:t>
            </w:r>
            <w:r w:rsidRPr="00312367">
              <w:rPr>
                <w:rFonts w:eastAsiaTheme="minorEastAsia"/>
                <w:sz w:val="26"/>
                <w:szCs w:val="26"/>
                <w:lang w:val="vi-VN"/>
              </w:rPr>
              <w:t>u t</w:t>
            </w:r>
            <w:r w:rsidRPr="00312367">
              <w:rPr>
                <w:rFonts w:eastAsiaTheme="minorEastAsia"/>
                <w:sz w:val="26"/>
                <w:szCs w:val="26"/>
                <w:lang w:val="vi-VN"/>
              </w:rPr>
              <w:t>ạ</w:t>
            </w:r>
            <w:r w:rsidRPr="00312367">
              <w:rPr>
                <w:rFonts w:eastAsiaTheme="minorEastAsia"/>
                <w:sz w:val="26"/>
                <w:szCs w:val="26"/>
                <w:lang w:val="vi-VN"/>
              </w:rPr>
              <w:t>o c</w:t>
            </w:r>
            <w:r w:rsidRPr="00312367">
              <w:rPr>
                <w:rFonts w:eastAsiaTheme="minorEastAsia"/>
                <w:sz w:val="26"/>
                <w:szCs w:val="26"/>
                <w:lang w:val="vi-VN"/>
              </w:rPr>
              <w:t>ủ</w:t>
            </w:r>
            <w:r w:rsidRPr="00312367">
              <w:rPr>
                <w:rFonts w:eastAsiaTheme="minorEastAsia"/>
                <w:sz w:val="26"/>
                <w:szCs w:val="26"/>
                <w:lang w:val="vi-VN"/>
              </w:rPr>
              <w:t xml:space="preserve">a </w:t>
            </w:r>
            <w:r w:rsidRPr="00312367">
              <w:rPr>
                <w:rFonts w:eastAsiaTheme="minorEastAsia"/>
                <w:sz w:val="26"/>
                <w:szCs w:val="26"/>
              </w:rPr>
              <w:t>bài văn t</w:t>
            </w:r>
            <w:r w:rsidRPr="00312367">
              <w:rPr>
                <w:rFonts w:eastAsiaTheme="minorEastAsia"/>
                <w:sz w:val="26"/>
                <w:szCs w:val="26"/>
              </w:rPr>
              <w:t>ả</w:t>
            </w:r>
            <w:r w:rsidRPr="00312367">
              <w:rPr>
                <w:rFonts w:eastAsiaTheme="minorEastAsia"/>
                <w:sz w:val="26"/>
                <w:szCs w:val="26"/>
              </w:rPr>
              <w:t xml:space="preserve"> phong c</w:t>
            </w:r>
            <w:r w:rsidRPr="00312367">
              <w:rPr>
                <w:rFonts w:eastAsiaTheme="minorEastAsia"/>
                <w:sz w:val="26"/>
                <w:szCs w:val="26"/>
              </w:rPr>
              <w:t>ả</w:t>
            </w:r>
            <w:r w:rsidRPr="00312367">
              <w:rPr>
                <w:rFonts w:eastAsiaTheme="minorEastAsia"/>
                <w:sz w:val="26"/>
                <w:szCs w:val="26"/>
              </w:rPr>
              <w:t>nh.</w:t>
            </w:r>
          </w:p>
          <w:p w14:paraId="7B8E3644" w14:textId="77777777" w:rsidR="00102026" w:rsidRPr="00312367" w:rsidRDefault="000A4A6E" w:rsidP="00CA6FCE">
            <w:pPr>
              <w:spacing w:line="360" w:lineRule="auto"/>
              <w:ind w:firstLine="426"/>
              <w:jc w:val="both"/>
              <w:rPr>
                <w:rFonts w:eastAsiaTheme="minorEastAsia"/>
                <w:sz w:val="26"/>
                <w:szCs w:val="26"/>
              </w:rPr>
            </w:pPr>
            <w:r w:rsidRPr="00312367">
              <w:rPr>
                <w:rFonts w:eastAsiaTheme="minorEastAsia"/>
                <w:sz w:val="26"/>
                <w:szCs w:val="26"/>
              </w:rPr>
              <w:t>MG2: - K</w:t>
            </w:r>
            <w:r w:rsidRPr="00312367">
              <w:rPr>
                <w:rFonts w:eastAsiaTheme="minorEastAsia"/>
                <w:sz w:val="26"/>
                <w:szCs w:val="26"/>
              </w:rPr>
              <w:t>ể</w:t>
            </w:r>
            <w:r w:rsidRPr="00312367">
              <w:rPr>
                <w:rFonts w:eastAsiaTheme="minorEastAsia"/>
                <w:sz w:val="26"/>
                <w:szCs w:val="26"/>
              </w:rPr>
              <w:t xml:space="preserve"> m</w:t>
            </w:r>
            <w:r w:rsidRPr="00312367">
              <w:rPr>
                <w:rFonts w:eastAsiaTheme="minorEastAsia"/>
                <w:sz w:val="26"/>
                <w:szCs w:val="26"/>
              </w:rPr>
              <w:t>ộ</w:t>
            </w:r>
            <w:r w:rsidRPr="00312367">
              <w:rPr>
                <w:rFonts w:eastAsiaTheme="minorEastAsia"/>
                <w:sz w:val="26"/>
                <w:szCs w:val="26"/>
              </w:rPr>
              <w:t>t câu chuy</w:t>
            </w:r>
            <w:r w:rsidRPr="00312367">
              <w:rPr>
                <w:rFonts w:eastAsiaTheme="minorEastAsia"/>
                <w:sz w:val="26"/>
                <w:szCs w:val="26"/>
              </w:rPr>
              <w:t>ệ</w:t>
            </w:r>
            <w:r w:rsidRPr="00312367">
              <w:rPr>
                <w:rFonts w:eastAsiaTheme="minorEastAsia"/>
                <w:sz w:val="26"/>
                <w:szCs w:val="26"/>
              </w:rPr>
              <w:t>n có tên c</w:t>
            </w:r>
            <w:r w:rsidRPr="00312367">
              <w:rPr>
                <w:rFonts w:eastAsiaTheme="minorEastAsia"/>
                <w:sz w:val="26"/>
                <w:szCs w:val="26"/>
              </w:rPr>
              <w:t>ả</w:t>
            </w:r>
            <w:r w:rsidRPr="00312367">
              <w:rPr>
                <w:rFonts w:eastAsiaTheme="minorEastAsia"/>
                <w:sz w:val="26"/>
                <w:szCs w:val="26"/>
              </w:rPr>
              <w:t>nh đ</w:t>
            </w:r>
            <w:r w:rsidRPr="00312367">
              <w:rPr>
                <w:rFonts w:eastAsiaTheme="minorEastAsia"/>
                <w:sz w:val="26"/>
                <w:szCs w:val="26"/>
              </w:rPr>
              <w:t>ẹ</w:t>
            </w:r>
            <w:r w:rsidRPr="00312367">
              <w:rPr>
                <w:rFonts w:eastAsiaTheme="minorEastAsia"/>
                <w:sz w:val="26"/>
                <w:szCs w:val="26"/>
              </w:rPr>
              <w:t>p c</w:t>
            </w:r>
            <w:r w:rsidRPr="00312367">
              <w:rPr>
                <w:rFonts w:eastAsiaTheme="minorEastAsia"/>
                <w:sz w:val="26"/>
                <w:szCs w:val="26"/>
              </w:rPr>
              <w:t>ủ</w:t>
            </w:r>
            <w:r w:rsidRPr="00312367">
              <w:rPr>
                <w:rFonts w:eastAsiaTheme="minorEastAsia"/>
                <w:sz w:val="26"/>
                <w:szCs w:val="26"/>
              </w:rPr>
              <w:t>a quê hương em.</w:t>
            </w:r>
          </w:p>
          <w:p w14:paraId="19C4BBA7" w14:textId="77777777" w:rsidR="00102026" w:rsidRPr="00312367" w:rsidRDefault="000A4A6E" w:rsidP="00CA6FCE">
            <w:pPr>
              <w:pStyle w:val="BodyText"/>
              <w:spacing w:after="0" w:line="360" w:lineRule="auto"/>
              <w:ind w:right="288"/>
              <w:jc w:val="both"/>
              <w:rPr>
                <w:sz w:val="26"/>
                <w:szCs w:val="26"/>
              </w:rPr>
            </w:pPr>
            <w:r w:rsidRPr="00312367">
              <w:rPr>
                <w:b/>
                <w:bCs/>
                <w:sz w:val="26"/>
                <w:szCs w:val="26"/>
              </w:rPr>
              <w:t>* Gi</w:t>
            </w:r>
            <w:r w:rsidRPr="00312367">
              <w:rPr>
                <w:b/>
                <w:bCs/>
                <w:sz w:val="26"/>
                <w:szCs w:val="26"/>
              </w:rPr>
              <w:t>ớ</w:t>
            </w:r>
            <w:r w:rsidRPr="00312367">
              <w:rPr>
                <w:b/>
                <w:bCs/>
                <w:sz w:val="26"/>
                <w:szCs w:val="26"/>
              </w:rPr>
              <w:t>i thi</w:t>
            </w:r>
            <w:r w:rsidRPr="00312367">
              <w:rPr>
                <w:b/>
                <w:bCs/>
                <w:sz w:val="26"/>
                <w:szCs w:val="26"/>
              </w:rPr>
              <w:t>ệ</w:t>
            </w:r>
            <w:r w:rsidRPr="00312367">
              <w:rPr>
                <w:b/>
                <w:bCs/>
                <w:sz w:val="26"/>
                <w:szCs w:val="26"/>
              </w:rPr>
              <w:t xml:space="preserve">u bài: </w:t>
            </w:r>
            <w:r w:rsidRPr="00312367">
              <w:rPr>
                <w:color w:val="231F20"/>
                <w:sz w:val="26"/>
                <w:szCs w:val="26"/>
              </w:rPr>
              <w:t>Trong</w:t>
            </w:r>
            <w:r w:rsidRPr="00312367">
              <w:rPr>
                <w:color w:val="231F20"/>
                <w:spacing w:val="-4"/>
                <w:sz w:val="26"/>
                <w:szCs w:val="26"/>
              </w:rPr>
              <w:t xml:space="preserve"> </w:t>
            </w:r>
            <w:r w:rsidRPr="00312367">
              <w:rPr>
                <w:color w:val="231F20"/>
                <w:sz w:val="26"/>
                <w:szCs w:val="26"/>
              </w:rPr>
              <w:t>ti</w:t>
            </w:r>
            <w:r w:rsidRPr="00312367">
              <w:rPr>
                <w:color w:val="231F20"/>
                <w:sz w:val="26"/>
                <w:szCs w:val="26"/>
              </w:rPr>
              <w:t>ế</w:t>
            </w:r>
            <w:r w:rsidRPr="00312367">
              <w:rPr>
                <w:color w:val="231F20"/>
                <w:sz w:val="26"/>
                <w:szCs w:val="26"/>
              </w:rPr>
              <w:t>t</w:t>
            </w:r>
            <w:r w:rsidRPr="00312367">
              <w:rPr>
                <w:color w:val="231F20"/>
                <w:spacing w:val="-4"/>
                <w:sz w:val="26"/>
                <w:szCs w:val="26"/>
              </w:rPr>
              <w:t xml:space="preserve"> </w:t>
            </w:r>
            <w:r w:rsidRPr="00312367">
              <w:rPr>
                <w:color w:val="231F20"/>
                <w:sz w:val="26"/>
                <w:szCs w:val="26"/>
              </w:rPr>
              <w:t>h</w:t>
            </w:r>
            <w:r w:rsidRPr="00312367">
              <w:rPr>
                <w:color w:val="231F20"/>
                <w:sz w:val="26"/>
                <w:szCs w:val="26"/>
              </w:rPr>
              <w:t>ọ</w:t>
            </w:r>
            <w:r w:rsidRPr="00312367">
              <w:rPr>
                <w:color w:val="231F20"/>
                <w:sz w:val="26"/>
                <w:szCs w:val="26"/>
              </w:rPr>
              <w:t>c</w:t>
            </w:r>
            <w:r w:rsidRPr="00312367">
              <w:rPr>
                <w:color w:val="231F20"/>
                <w:spacing w:val="-4"/>
                <w:sz w:val="26"/>
                <w:szCs w:val="26"/>
              </w:rPr>
              <w:t xml:space="preserve"> </w:t>
            </w:r>
            <w:r w:rsidRPr="00312367">
              <w:rPr>
                <w:color w:val="231F20"/>
                <w:sz w:val="26"/>
                <w:szCs w:val="26"/>
              </w:rPr>
              <w:t>trư</w:t>
            </w:r>
            <w:r w:rsidRPr="00312367">
              <w:rPr>
                <w:color w:val="231F20"/>
                <w:sz w:val="26"/>
                <w:szCs w:val="26"/>
              </w:rPr>
              <w:t>ớ</w:t>
            </w:r>
            <w:r w:rsidRPr="00312367">
              <w:rPr>
                <w:color w:val="231F20"/>
                <w:sz w:val="26"/>
                <w:szCs w:val="26"/>
              </w:rPr>
              <w:t>c,</w:t>
            </w:r>
            <w:r w:rsidRPr="00312367">
              <w:rPr>
                <w:color w:val="231F20"/>
                <w:spacing w:val="-4"/>
                <w:sz w:val="26"/>
                <w:szCs w:val="26"/>
              </w:rPr>
              <w:t xml:space="preserve"> </w:t>
            </w:r>
            <w:r w:rsidRPr="00312367">
              <w:rPr>
                <w:color w:val="231F20"/>
                <w:sz w:val="26"/>
                <w:szCs w:val="26"/>
              </w:rPr>
              <w:t>các</w:t>
            </w:r>
            <w:r w:rsidRPr="00312367">
              <w:rPr>
                <w:color w:val="231F20"/>
                <w:spacing w:val="-4"/>
                <w:sz w:val="26"/>
                <w:szCs w:val="26"/>
              </w:rPr>
              <w:t xml:space="preserve"> </w:t>
            </w:r>
            <w:r w:rsidRPr="00312367">
              <w:rPr>
                <w:color w:val="231F20"/>
                <w:sz w:val="26"/>
                <w:szCs w:val="26"/>
              </w:rPr>
              <w:t>em</w:t>
            </w:r>
            <w:r w:rsidRPr="00312367">
              <w:rPr>
                <w:color w:val="231F20"/>
                <w:spacing w:val="-4"/>
                <w:sz w:val="26"/>
                <w:szCs w:val="26"/>
              </w:rPr>
              <w:t xml:space="preserve"> </w:t>
            </w:r>
            <w:r w:rsidRPr="00312367">
              <w:rPr>
                <w:color w:val="231F20"/>
                <w:sz w:val="26"/>
                <w:szCs w:val="26"/>
              </w:rPr>
              <w:t>đã</w:t>
            </w:r>
            <w:r w:rsidRPr="00312367">
              <w:rPr>
                <w:color w:val="231F20"/>
                <w:spacing w:val="-4"/>
                <w:sz w:val="26"/>
                <w:szCs w:val="26"/>
              </w:rPr>
              <w:t xml:space="preserve"> </w:t>
            </w:r>
            <w:r w:rsidRPr="00312367">
              <w:rPr>
                <w:color w:val="231F20"/>
                <w:sz w:val="26"/>
                <w:szCs w:val="26"/>
              </w:rPr>
              <w:t>đư</w:t>
            </w:r>
            <w:r w:rsidRPr="00312367">
              <w:rPr>
                <w:color w:val="231F20"/>
                <w:sz w:val="26"/>
                <w:szCs w:val="26"/>
              </w:rPr>
              <w:t>ợ</w:t>
            </w:r>
            <w:r w:rsidRPr="00312367">
              <w:rPr>
                <w:color w:val="231F20"/>
                <w:sz w:val="26"/>
                <w:szCs w:val="26"/>
              </w:rPr>
              <w:t>c</w:t>
            </w:r>
            <w:r w:rsidRPr="00312367">
              <w:rPr>
                <w:color w:val="231F20"/>
                <w:spacing w:val="-4"/>
                <w:sz w:val="26"/>
                <w:szCs w:val="26"/>
              </w:rPr>
              <w:t xml:space="preserve"> </w:t>
            </w:r>
            <w:r w:rsidRPr="00312367">
              <w:rPr>
                <w:color w:val="231F20"/>
                <w:sz w:val="26"/>
                <w:szCs w:val="26"/>
              </w:rPr>
              <w:t>h</w:t>
            </w:r>
            <w:r w:rsidRPr="00312367">
              <w:rPr>
                <w:color w:val="231F20"/>
                <w:sz w:val="26"/>
                <w:szCs w:val="26"/>
              </w:rPr>
              <w:t>ọ</w:t>
            </w:r>
            <w:r w:rsidRPr="00312367">
              <w:rPr>
                <w:color w:val="231F20"/>
                <w:sz w:val="26"/>
                <w:szCs w:val="26"/>
              </w:rPr>
              <w:t>c</w:t>
            </w:r>
            <w:r w:rsidRPr="00312367">
              <w:rPr>
                <w:color w:val="231F20"/>
                <w:spacing w:val="-4"/>
                <w:sz w:val="26"/>
                <w:szCs w:val="26"/>
              </w:rPr>
              <w:t xml:space="preserve"> </w:t>
            </w:r>
            <w:r w:rsidRPr="00312367">
              <w:rPr>
                <w:color w:val="231F20"/>
                <w:sz w:val="26"/>
                <w:szCs w:val="26"/>
              </w:rPr>
              <w:t>các</w:t>
            </w:r>
            <w:r w:rsidRPr="00312367">
              <w:rPr>
                <w:color w:val="231F20"/>
                <w:spacing w:val="-4"/>
                <w:sz w:val="26"/>
                <w:szCs w:val="26"/>
              </w:rPr>
              <w:t xml:space="preserve"> </w:t>
            </w:r>
            <w:r w:rsidRPr="00312367">
              <w:rPr>
                <w:color w:val="231F20"/>
                <w:sz w:val="26"/>
                <w:szCs w:val="26"/>
              </w:rPr>
              <w:t>bài</w:t>
            </w:r>
            <w:r w:rsidRPr="00312367">
              <w:rPr>
                <w:color w:val="231F20"/>
                <w:spacing w:val="-4"/>
                <w:sz w:val="26"/>
                <w:szCs w:val="26"/>
              </w:rPr>
              <w:t xml:space="preserve"> </w:t>
            </w:r>
            <w:r w:rsidRPr="00312367">
              <w:rPr>
                <w:color w:val="231F20"/>
                <w:sz w:val="26"/>
                <w:szCs w:val="26"/>
              </w:rPr>
              <w:t>văn</w:t>
            </w:r>
            <w:r w:rsidRPr="00312367">
              <w:rPr>
                <w:color w:val="231F20"/>
                <w:spacing w:val="-4"/>
                <w:sz w:val="26"/>
                <w:szCs w:val="26"/>
              </w:rPr>
              <w:t xml:space="preserve"> </w:t>
            </w:r>
            <w:r w:rsidRPr="00312367">
              <w:rPr>
                <w:i/>
                <w:color w:val="231F20"/>
                <w:sz w:val="26"/>
                <w:szCs w:val="26"/>
              </w:rPr>
              <w:t>Con</w:t>
            </w:r>
            <w:r w:rsidRPr="00312367">
              <w:rPr>
                <w:i/>
                <w:color w:val="231F20"/>
                <w:spacing w:val="-4"/>
                <w:sz w:val="26"/>
                <w:szCs w:val="26"/>
              </w:rPr>
              <w:t xml:space="preserve"> </w:t>
            </w:r>
            <w:r w:rsidRPr="00312367">
              <w:rPr>
                <w:i/>
                <w:color w:val="231F20"/>
                <w:sz w:val="26"/>
                <w:szCs w:val="26"/>
              </w:rPr>
              <w:t>su</w:t>
            </w:r>
            <w:r w:rsidRPr="00312367">
              <w:rPr>
                <w:i/>
                <w:color w:val="231F20"/>
                <w:sz w:val="26"/>
                <w:szCs w:val="26"/>
              </w:rPr>
              <w:t>ố</w:t>
            </w:r>
            <w:r w:rsidRPr="00312367">
              <w:rPr>
                <w:i/>
                <w:color w:val="231F20"/>
                <w:sz w:val="26"/>
                <w:szCs w:val="26"/>
              </w:rPr>
              <w:t>i</w:t>
            </w:r>
            <w:r w:rsidRPr="00312367">
              <w:rPr>
                <w:i/>
                <w:color w:val="231F20"/>
                <w:spacing w:val="-4"/>
                <w:sz w:val="26"/>
                <w:szCs w:val="26"/>
              </w:rPr>
              <w:t xml:space="preserve"> </w:t>
            </w:r>
            <w:r w:rsidRPr="00312367">
              <w:rPr>
                <w:i/>
                <w:color w:val="231F20"/>
                <w:sz w:val="26"/>
                <w:szCs w:val="26"/>
              </w:rPr>
              <w:t>b</w:t>
            </w:r>
            <w:r w:rsidRPr="00312367">
              <w:rPr>
                <w:i/>
                <w:color w:val="231F20"/>
                <w:sz w:val="26"/>
                <w:szCs w:val="26"/>
              </w:rPr>
              <w:t>ả</w:t>
            </w:r>
            <w:r w:rsidRPr="00312367">
              <w:rPr>
                <w:i/>
                <w:color w:val="231F20"/>
                <w:sz w:val="26"/>
                <w:szCs w:val="26"/>
              </w:rPr>
              <w:t>n</w:t>
            </w:r>
            <w:r w:rsidRPr="00312367">
              <w:rPr>
                <w:i/>
                <w:color w:val="231F20"/>
                <w:spacing w:val="-4"/>
                <w:sz w:val="26"/>
                <w:szCs w:val="26"/>
              </w:rPr>
              <w:t xml:space="preserve"> </w:t>
            </w:r>
            <w:r w:rsidRPr="00312367">
              <w:rPr>
                <w:i/>
                <w:color w:val="231F20"/>
                <w:sz w:val="26"/>
                <w:szCs w:val="26"/>
              </w:rPr>
              <w:t>tôi</w:t>
            </w:r>
            <w:r w:rsidRPr="00312367">
              <w:rPr>
                <w:i/>
                <w:color w:val="231F20"/>
                <w:spacing w:val="-4"/>
                <w:sz w:val="26"/>
                <w:szCs w:val="26"/>
              </w:rPr>
              <w:t xml:space="preserve"> </w:t>
            </w:r>
            <w:r w:rsidRPr="00312367">
              <w:rPr>
                <w:color w:val="231F20"/>
                <w:sz w:val="26"/>
                <w:szCs w:val="26"/>
              </w:rPr>
              <w:t>và</w:t>
            </w:r>
            <w:r w:rsidRPr="00312367">
              <w:rPr>
                <w:color w:val="231F20"/>
                <w:spacing w:val="-4"/>
                <w:sz w:val="26"/>
                <w:szCs w:val="26"/>
              </w:rPr>
              <w:t xml:space="preserve"> </w:t>
            </w:r>
            <w:r w:rsidRPr="00312367">
              <w:rPr>
                <w:i/>
                <w:color w:val="231F20"/>
                <w:sz w:val="26"/>
                <w:szCs w:val="26"/>
              </w:rPr>
              <w:t>Chi</w:t>
            </w:r>
            <w:r w:rsidRPr="00312367">
              <w:rPr>
                <w:i/>
                <w:color w:val="231F20"/>
                <w:sz w:val="26"/>
                <w:szCs w:val="26"/>
              </w:rPr>
              <w:t>ề</w:t>
            </w:r>
            <w:r w:rsidRPr="00312367">
              <w:rPr>
                <w:i/>
                <w:color w:val="231F20"/>
                <w:sz w:val="26"/>
                <w:szCs w:val="26"/>
              </w:rPr>
              <w:t>u t</w:t>
            </w:r>
            <w:r w:rsidRPr="00312367">
              <w:rPr>
                <w:i/>
                <w:color w:val="231F20"/>
                <w:sz w:val="26"/>
                <w:szCs w:val="26"/>
              </w:rPr>
              <w:t>ố</w:t>
            </w:r>
            <w:r w:rsidRPr="00312367">
              <w:rPr>
                <w:i/>
                <w:color w:val="231F20"/>
                <w:sz w:val="26"/>
                <w:szCs w:val="26"/>
              </w:rPr>
              <w:t>i</w:t>
            </w:r>
            <w:r w:rsidRPr="00312367">
              <w:rPr>
                <w:color w:val="231F20"/>
                <w:sz w:val="26"/>
                <w:szCs w:val="26"/>
              </w:rPr>
              <w:t>, tìm hi</w:t>
            </w:r>
            <w:r w:rsidRPr="00312367">
              <w:rPr>
                <w:color w:val="231F20"/>
                <w:sz w:val="26"/>
                <w:szCs w:val="26"/>
              </w:rPr>
              <w:t>ể</w:t>
            </w:r>
            <w:r w:rsidRPr="00312367">
              <w:rPr>
                <w:color w:val="231F20"/>
                <w:sz w:val="26"/>
                <w:szCs w:val="26"/>
              </w:rPr>
              <w:t>u c</w:t>
            </w:r>
            <w:r w:rsidRPr="00312367">
              <w:rPr>
                <w:color w:val="231F20"/>
                <w:sz w:val="26"/>
                <w:szCs w:val="26"/>
              </w:rPr>
              <w:t>ấ</w:t>
            </w:r>
            <w:r w:rsidRPr="00312367">
              <w:rPr>
                <w:color w:val="231F20"/>
                <w:sz w:val="26"/>
                <w:szCs w:val="26"/>
              </w:rPr>
              <w:t>u t</w:t>
            </w:r>
            <w:r w:rsidRPr="00312367">
              <w:rPr>
                <w:color w:val="231F20"/>
                <w:sz w:val="26"/>
                <w:szCs w:val="26"/>
              </w:rPr>
              <w:t>ạ</w:t>
            </w:r>
            <w:r w:rsidRPr="00312367">
              <w:rPr>
                <w:color w:val="231F20"/>
                <w:sz w:val="26"/>
                <w:szCs w:val="26"/>
              </w:rPr>
              <w:t>o c</w:t>
            </w:r>
            <w:r w:rsidRPr="00312367">
              <w:rPr>
                <w:color w:val="231F20"/>
                <w:sz w:val="26"/>
                <w:szCs w:val="26"/>
              </w:rPr>
              <w:t>ủ</w:t>
            </w:r>
            <w:r w:rsidRPr="00312367">
              <w:rPr>
                <w:color w:val="231F20"/>
                <w:sz w:val="26"/>
                <w:szCs w:val="26"/>
              </w:rPr>
              <w:t>a bài văn t</w:t>
            </w:r>
            <w:r w:rsidRPr="00312367">
              <w:rPr>
                <w:color w:val="231F20"/>
                <w:sz w:val="26"/>
                <w:szCs w:val="26"/>
              </w:rPr>
              <w:t>ả</w:t>
            </w:r>
            <w:r w:rsidRPr="00312367">
              <w:rPr>
                <w:color w:val="231F20"/>
                <w:sz w:val="26"/>
                <w:szCs w:val="26"/>
              </w:rPr>
              <w:t xml:space="preserve"> phong c</w:t>
            </w:r>
            <w:r w:rsidRPr="00312367">
              <w:rPr>
                <w:color w:val="231F20"/>
                <w:sz w:val="26"/>
                <w:szCs w:val="26"/>
              </w:rPr>
              <w:t>ả</w:t>
            </w:r>
            <w:r w:rsidRPr="00312367">
              <w:rPr>
                <w:color w:val="231F20"/>
                <w:sz w:val="26"/>
                <w:szCs w:val="26"/>
              </w:rPr>
              <w:t>nh. Trong bài h</w:t>
            </w:r>
            <w:r w:rsidRPr="00312367">
              <w:rPr>
                <w:color w:val="231F20"/>
                <w:sz w:val="26"/>
                <w:szCs w:val="26"/>
              </w:rPr>
              <w:t>ọ</w:t>
            </w:r>
            <w:r w:rsidRPr="00312367">
              <w:rPr>
                <w:color w:val="231F20"/>
                <w:sz w:val="26"/>
                <w:szCs w:val="26"/>
              </w:rPr>
              <w:t>c ngày hôm nay, các em s</w:t>
            </w:r>
            <w:r w:rsidRPr="00312367">
              <w:rPr>
                <w:color w:val="231F20"/>
                <w:sz w:val="26"/>
                <w:szCs w:val="26"/>
              </w:rPr>
              <w:t>ẽ</w:t>
            </w:r>
            <w:r w:rsidRPr="00312367">
              <w:rPr>
                <w:color w:val="231F20"/>
                <w:sz w:val="26"/>
                <w:szCs w:val="26"/>
              </w:rPr>
              <w:t xml:space="preserve"> h</w:t>
            </w:r>
            <w:r w:rsidRPr="00312367">
              <w:rPr>
                <w:color w:val="231F20"/>
                <w:sz w:val="26"/>
                <w:szCs w:val="26"/>
              </w:rPr>
              <w:t>ọ</w:t>
            </w:r>
            <w:r w:rsidRPr="00312367">
              <w:rPr>
                <w:color w:val="231F20"/>
                <w:sz w:val="26"/>
                <w:szCs w:val="26"/>
              </w:rPr>
              <w:t>c cách quan</w:t>
            </w:r>
            <w:r w:rsidRPr="00312367">
              <w:rPr>
                <w:color w:val="231F20"/>
                <w:sz w:val="26"/>
                <w:szCs w:val="26"/>
              </w:rPr>
              <w:t xml:space="preserve"> sát m</w:t>
            </w:r>
            <w:r w:rsidRPr="00312367">
              <w:rPr>
                <w:color w:val="231F20"/>
                <w:sz w:val="26"/>
                <w:szCs w:val="26"/>
              </w:rPr>
              <w:t>ộ</w:t>
            </w:r>
            <w:r w:rsidRPr="00312367">
              <w:rPr>
                <w:color w:val="231F20"/>
                <w:sz w:val="26"/>
                <w:szCs w:val="26"/>
              </w:rPr>
              <w:t>t phong c</w:t>
            </w:r>
            <w:r w:rsidRPr="00312367">
              <w:rPr>
                <w:color w:val="231F20"/>
                <w:sz w:val="26"/>
                <w:szCs w:val="26"/>
              </w:rPr>
              <w:t>ả</w:t>
            </w:r>
            <w:r w:rsidRPr="00312367">
              <w:rPr>
                <w:color w:val="231F20"/>
                <w:sz w:val="26"/>
                <w:szCs w:val="26"/>
              </w:rPr>
              <w:t>nh đ</w:t>
            </w:r>
            <w:r w:rsidRPr="00312367">
              <w:rPr>
                <w:color w:val="231F20"/>
                <w:sz w:val="26"/>
                <w:szCs w:val="26"/>
              </w:rPr>
              <w:t>ể</w:t>
            </w:r>
            <w:r w:rsidRPr="00312367">
              <w:rPr>
                <w:color w:val="231F20"/>
                <w:sz w:val="26"/>
                <w:szCs w:val="26"/>
              </w:rPr>
              <w:t xml:space="preserve"> chu</w:t>
            </w:r>
            <w:r w:rsidRPr="00312367">
              <w:rPr>
                <w:color w:val="231F20"/>
                <w:sz w:val="26"/>
                <w:szCs w:val="26"/>
              </w:rPr>
              <w:t>ẩ</w:t>
            </w:r>
            <w:r w:rsidRPr="00312367">
              <w:rPr>
                <w:color w:val="231F20"/>
                <w:sz w:val="26"/>
                <w:szCs w:val="26"/>
              </w:rPr>
              <w:t>n b</w:t>
            </w:r>
            <w:r w:rsidRPr="00312367">
              <w:rPr>
                <w:color w:val="231F20"/>
                <w:sz w:val="26"/>
                <w:szCs w:val="26"/>
              </w:rPr>
              <w:t>ị</w:t>
            </w:r>
            <w:r w:rsidRPr="00312367">
              <w:rPr>
                <w:color w:val="231F20"/>
                <w:sz w:val="26"/>
                <w:szCs w:val="26"/>
              </w:rPr>
              <w:t xml:space="preserve"> cho ti</w:t>
            </w:r>
            <w:r w:rsidRPr="00312367">
              <w:rPr>
                <w:color w:val="231F20"/>
                <w:sz w:val="26"/>
                <w:szCs w:val="26"/>
              </w:rPr>
              <w:t>ế</w:t>
            </w:r>
            <w:r w:rsidRPr="00312367">
              <w:rPr>
                <w:color w:val="231F20"/>
                <w:sz w:val="26"/>
                <w:szCs w:val="26"/>
              </w:rPr>
              <w:t>t th</w:t>
            </w:r>
            <w:r w:rsidRPr="00312367">
              <w:rPr>
                <w:color w:val="231F20"/>
                <w:sz w:val="26"/>
                <w:szCs w:val="26"/>
              </w:rPr>
              <w:t>ự</w:t>
            </w:r>
            <w:r w:rsidRPr="00312367">
              <w:rPr>
                <w:color w:val="231F20"/>
                <w:sz w:val="26"/>
                <w:szCs w:val="26"/>
              </w:rPr>
              <w:t>c hành quan sát vào tu</w:t>
            </w:r>
            <w:r w:rsidRPr="00312367">
              <w:rPr>
                <w:color w:val="231F20"/>
                <w:sz w:val="26"/>
                <w:szCs w:val="26"/>
              </w:rPr>
              <w:t>ầ</w:t>
            </w:r>
            <w:r w:rsidRPr="00312367">
              <w:rPr>
                <w:color w:val="231F20"/>
                <w:sz w:val="26"/>
                <w:szCs w:val="26"/>
              </w:rPr>
              <w:t>n sau.</w:t>
            </w:r>
          </w:p>
        </w:tc>
        <w:tc>
          <w:tcPr>
            <w:tcW w:w="5020" w:type="dxa"/>
            <w:shd w:val="clear" w:color="auto" w:fill="auto"/>
          </w:tcPr>
          <w:p w14:paraId="2B5FAD57" w14:textId="4E44B2E5" w:rsidR="00102026" w:rsidRPr="00312367" w:rsidRDefault="000A4A6E" w:rsidP="00CA6FCE">
            <w:pPr>
              <w:spacing w:line="360" w:lineRule="auto"/>
              <w:rPr>
                <w:sz w:val="26"/>
                <w:szCs w:val="26"/>
              </w:rPr>
            </w:pPr>
            <w:r w:rsidRPr="00312367">
              <w:rPr>
                <w:sz w:val="26"/>
                <w:szCs w:val="26"/>
              </w:rPr>
              <w:lastRenderedPageBreak/>
              <w:t>-</w:t>
            </w:r>
            <w:r w:rsidR="00515B1B">
              <w:rPr>
                <w:sz w:val="26"/>
                <w:szCs w:val="26"/>
              </w:rPr>
              <w:t xml:space="preserve"> </w:t>
            </w:r>
            <w:r w:rsidRPr="00312367">
              <w:rPr>
                <w:sz w:val="26"/>
                <w:szCs w:val="26"/>
              </w:rPr>
              <w:t>L</w:t>
            </w:r>
            <w:r w:rsidRPr="00312367">
              <w:rPr>
                <w:sz w:val="26"/>
                <w:szCs w:val="26"/>
              </w:rPr>
              <w:t>ắ</w:t>
            </w:r>
            <w:r w:rsidRPr="00312367">
              <w:rPr>
                <w:sz w:val="26"/>
                <w:szCs w:val="26"/>
              </w:rPr>
              <w:t>ng nghe.</w:t>
            </w:r>
          </w:p>
          <w:p w14:paraId="1089BAE0" w14:textId="77777777" w:rsidR="00102026" w:rsidRPr="00312367" w:rsidRDefault="00102026" w:rsidP="00CA6FCE">
            <w:pPr>
              <w:spacing w:line="360" w:lineRule="auto"/>
              <w:rPr>
                <w:sz w:val="26"/>
                <w:szCs w:val="26"/>
              </w:rPr>
            </w:pPr>
          </w:p>
          <w:p w14:paraId="0ED2D5CE" w14:textId="77777777" w:rsidR="00102026" w:rsidRPr="00312367" w:rsidRDefault="00102026" w:rsidP="00CA6FCE">
            <w:pPr>
              <w:spacing w:line="360" w:lineRule="auto"/>
              <w:rPr>
                <w:sz w:val="26"/>
                <w:szCs w:val="26"/>
              </w:rPr>
            </w:pPr>
          </w:p>
          <w:p w14:paraId="4960FCAD" w14:textId="77777777" w:rsidR="00102026" w:rsidRPr="00312367" w:rsidRDefault="000A4A6E" w:rsidP="00CA6FCE">
            <w:pPr>
              <w:spacing w:line="360" w:lineRule="auto"/>
              <w:rPr>
                <w:sz w:val="26"/>
                <w:szCs w:val="26"/>
              </w:rPr>
            </w:pPr>
            <w:r w:rsidRPr="00312367">
              <w:rPr>
                <w:sz w:val="26"/>
                <w:szCs w:val="26"/>
              </w:rPr>
              <w:t>-HS chơi theo nhóm.</w:t>
            </w:r>
          </w:p>
          <w:p w14:paraId="28CA6592" w14:textId="77777777" w:rsidR="00102026" w:rsidRPr="00312367" w:rsidRDefault="000A4A6E" w:rsidP="00CA6FCE">
            <w:pPr>
              <w:spacing w:line="360" w:lineRule="auto"/>
              <w:rPr>
                <w:sz w:val="26"/>
                <w:szCs w:val="26"/>
              </w:rPr>
            </w:pPr>
            <w:r w:rsidRPr="00312367">
              <w:rPr>
                <w:sz w:val="26"/>
                <w:szCs w:val="26"/>
              </w:rPr>
              <w:t>- L</w:t>
            </w:r>
            <w:r w:rsidRPr="00312367">
              <w:rPr>
                <w:sz w:val="26"/>
                <w:szCs w:val="26"/>
              </w:rPr>
              <w:t>ắ</w:t>
            </w:r>
            <w:r w:rsidRPr="00312367">
              <w:rPr>
                <w:sz w:val="26"/>
                <w:szCs w:val="26"/>
              </w:rPr>
              <w:t>ng nghe.</w:t>
            </w:r>
          </w:p>
          <w:p w14:paraId="77A75B04" w14:textId="77777777" w:rsidR="00102026" w:rsidRPr="00312367" w:rsidRDefault="00102026" w:rsidP="00CA6FCE">
            <w:pPr>
              <w:spacing w:line="360" w:lineRule="auto"/>
              <w:rPr>
                <w:sz w:val="26"/>
                <w:szCs w:val="26"/>
              </w:rPr>
            </w:pPr>
          </w:p>
          <w:p w14:paraId="6A5BA582" w14:textId="77777777" w:rsidR="00102026" w:rsidRPr="00312367" w:rsidRDefault="00102026" w:rsidP="00CA6FCE">
            <w:pPr>
              <w:spacing w:line="360" w:lineRule="auto"/>
              <w:rPr>
                <w:sz w:val="26"/>
                <w:szCs w:val="26"/>
              </w:rPr>
            </w:pPr>
          </w:p>
          <w:p w14:paraId="58E94C35" w14:textId="77777777" w:rsidR="00102026" w:rsidRPr="00312367" w:rsidRDefault="00102026" w:rsidP="00CA6FCE">
            <w:pPr>
              <w:spacing w:line="360" w:lineRule="auto"/>
              <w:rPr>
                <w:sz w:val="26"/>
                <w:szCs w:val="26"/>
              </w:rPr>
            </w:pPr>
          </w:p>
          <w:p w14:paraId="091D813F" w14:textId="77777777" w:rsidR="00102026" w:rsidRPr="00312367" w:rsidRDefault="00102026" w:rsidP="00CA6FCE">
            <w:pPr>
              <w:spacing w:line="360" w:lineRule="auto"/>
              <w:rPr>
                <w:sz w:val="26"/>
                <w:szCs w:val="26"/>
              </w:rPr>
            </w:pPr>
          </w:p>
          <w:p w14:paraId="4BF40841" w14:textId="77777777" w:rsidR="00102026" w:rsidRPr="00312367" w:rsidRDefault="00102026" w:rsidP="00CA6FCE">
            <w:pPr>
              <w:spacing w:line="360" w:lineRule="auto"/>
              <w:rPr>
                <w:sz w:val="26"/>
                <w:szCs w:val="26"/>
              </w:rPr>
            </w:pPr>
          </w:p>
          <w:p w14:paraId="6BED928F" w14:textId="77777777" w:rsidR="00102026" w:rsidRPr="00312367" w:rsidRDefault="00102026" w:rsidP="00CA6FCE">
            <w:pPr>
              <w:spacing w:line="360" w:lineRule="auto"/>
              <w:rPr>
                <w:sz w:val="26"/>
                <w:szCs w:val="26"/>
              </w:rPr>
            </w:pPr>
          </w:p>
          <w:p w14:paraId="141C55D6" w14:textId="77777777" w:rsidR="00102026" w:rsidRPr="00312367" w:rsidRDefault="00102026" w:rsidP="00CA6FCE">
            <w:pPr>
              <w:spacing w:line="360" w:lineRule="auto"/>
              <w:rPr>
                <w:sz w:val="26"/>
                <w:szCs w:val="26"/>
              </w:rPr>
            </w:pPr>
          </w:p>
          <w:p w14:paraId="1E15BD26" w14:textId="77777777" w:rsidR="00102026" w:rsidRPr="00312367" w:rsidRDefault="00102026" w:rsidP="00CA6FCE">
            <w:pPr>
              <w:spacing w:line="360" w:lineRule="auto"/>
              <w:rPr>
                <w:sz w:val="26"/>
                <w:szCs w:val="26"/>
              </w:rPr>
            </w:pPr>
          </w:p>
          <w:p w14:paraId="43061C71" w14:textId="63347BA7" w:rsidR="00102026" w:rsidRPr="00312367" w:rsidRDefault="00102026" w:rsidP="00CA6FCE">
            <w:pPr>
              <w:spacing w:line="360" w:lineRule="auto"/>
              <w:rPr>
                <w:sz w:val="26"/>
                <w:szCs w:val="26"/>
              </w:rPr>
            </w:pPr>
          </w:p>
        </w:tc>
      </w:tr>
      <w:tr w:rsidR="00102026" w:rsidRPr="00312367" w14:paraId="4CE372FA" w14:textId="77777777">
        <w:tc>
          <w:tcPr>
            <w:tcW w:w="9664" w:type="dxa"/>
            <w:gridSpan w:val="2"/>
            <w:shd w:val="clear" w:color="auto" w:fill="auto"/>
          </w:tcPr>
          <w:p w14:paraId="67D518BD" w14:textId="27A36D90" w:rsidR="00102026" w:rsidRPr="00312367" w:rsidRDefault="00312367" w:rsidP="00CA6FCE">
            <w:pPr>
              <w:spacing w:line="360" w:lineRule="auto"/>
              <w:rPr>
                <w:b/>
                <w:bCs/>
                <w:sz w:val="26"/>
                <w:szCs w:val="26"/>
              </w:rPr>
            </w:pPr>
            <w:r>
              <w:rPr>
                <w:b/>
                <w:bCs/>
                <w:sz w:val="26"/>
                <w:szCs w:val="26"/>
              </w:rPr>
              <w:lastRenderedPageBreak/>
              <w:t>B. HOẠT ĐỘNG HÌNH THÀNH KIẾN THỨC</w:t>
            </w:r>
          </w:p>
          <w:p w14:paraId="59C3F038" w14:textId="580DD040" w:rsidR="00102026" w:rsidRPr="00515B1B" w:rsidRDefault="00312367" w:rsidP="00515B1B">
            <w:pPr>
              <w:pStyle w:val="BodyText"/>
              <w:spacing w:after="0" w:line="360" w:lineRule="auto"/>
              <w:ind w:right="288"/>
              <w:jc w:val="both"/>
              <w:rPr>
                <w:sz w:val="26"/>
                <w:szCs w:val="26"/>
              </w:rPr>
            </w:pPr>
            <w:r>
              <w:rPr>
                <w:b/>
                <w:bCs/>
                <w:sz w:val="26"/>
                <w:szCs w:val="26"/>
                <w:lang w:val="nl-NL"/>
              </w:rPr>
              <w:t xml:space="preserve">* Mục tiêu: </w:t>
            </w:r>
            <w:r w:rsidRPr="00312367">
              <w:rPr>
                <w:sz w:val="26"/>
                <w:szCs w:val="26"/>
              </w:rPr>
              <w:t>Biết p</w:t>
            </w:r>
            <w:r w:rsidRPr="00312367">
              <w:rPr>
                <w:color w:val="231F20"/>
                <w:sz w:val="26"/>
                <w:szCs w:val="26"/>
              </w:rPr>
              <w:t>hối hợp các giác quan để quan sát; quan sát từng bộ phận hoặc quan sát cảnh vật theo trình tự thời gian, không gian; chú ý tới những chi tiết tiêu biểu, nổi bật của đối tượng quan sát.</w:t>
            </w:r>
          </w:p>
        </w:tc>
      </w:tr>
      <w:tr w:rsidR="00102026" w:rsidRPr="00312367" w14:paraId="007B962D" w14:textId="77777777">
        <w:tc>
          <w:tcPr>
            <w:tcW w:w="4644" w:type="dxa"/>
            <w:shd w:val="clear" w:color="auto" w:fill="auto"/>
          </w:tcPr>
          <w:p w14:paraId="7065B9F7" w14:textId="49B6D532" w:rsidR="00515B1B" w:rsidRPr="00515B1B" w:rsidRDefault="00515B1B" w:rsidP="00CA6FCE">
            <w:pPr>
              <w:spacing w:line="360" w:lineRule="auto"/>
              <w:jc w:val="both"/>
              <w:rPr>
                <w:b/>
                <w:bCs/>
                <w:sz w:val="26"/>
                <w:szCs w:val="26"/>
                <w:lang w:val="nl-NL"/>
              </w:rPr>
            </w:pPr>
            <w:r w:rsidRPr="00515B1B">
              <w:rPr>
                <w:b/>
                <w:bCs/>
                <w:sz w:val="26"/>
                <w:szCs w:val="26"/>
                <w:lang w:val="nl-NL"/>
              </w:rPr>
              <w:t>* Cách tiến hành:</w:t>
            </w:r>
          </w:p>
          <w:p w14:paraId="4CBECA78" w14:textId="321F289C" w:rsidR="00102026" w:rsidRPr="00312367" w:rsidRDefault="000A4A6E" w:rsidP="00CA6FCE">
            <w:pPr>
              <w:spacing w:line="360" w:lineRule="auto"/>
              <w:jc w:val="both"/>
              <w:rPr>
                <w:color w:val="231F20"/>
                <w:spacing w:val="-4"/>
                <w:sz w:val="26"/>
                <w:szCs w:val="26"/>
              </w:rPr>
            </w:pPr>
            <w:r w:rsidRPr="00312367">
              <w:rPr>
                <w:b/>
                <w:bCs/>
                <w:sz w:val="26"/>
                <w:szCs w:val="26"/>
              </w:rPr>
              <w:t>Ho</w:t>
            </w:r>
            <w:r w:rsidRPr="00312367">
              <w:rPr>
                <w:b/>
                <w:bCs/>
                <w:sz w:val="26"/>
                <w:szCs w:val="26"/>
              </w:rPr>
              <w:t>ạ</w:t>
            </w:r>
            <w:r w:rsidRPr="00312367">
              <w:rPr>
                <w:b/>
                <w:bCs/>
                <w:sz w:val="26"/>
                <w:szCs w:val="26"/>
              </w:rPr>
              <w:t>t đ</w:t>
            </w:r>
            <w:r w:rsidRPr="00312367">
              <w:rPr>
                <w:b/>
                <w:bCs/>
                <w:sz w:val="26"/>
                <w:szCs w:val="26"/>
              </w:rPr>
              <w:t>ộ</w:t>
            </w:r>
            <w:r w:rsidRPr="00312367">
              <w:rPr>
                <w:b/>
                <w:bCs/>
                <w:sz w:val="26"/>
                <w:szCs w:val="26"/>
              </w:rPr>
              <w:t>ng 1:</w:t>
            </w:r>
            <w:r w:rsidRPr="00312367">
              <w:rPr>
                <w:sz w:val="26"/>
                <w:szCs w:val="26"/>
              </w:rPr>
              <w:t xml:space="preserve"> </w:t>
            </w:r>
            <w:r w:rsidRPr="00312367">
              <w:rPr>
                <w:b/>
                <w:bCs/>
                <w:sz w:val="26"/>
                <w:szCs w:val="26"/>
              </w:rPr>
              <w:t>P</w:t>
            </w:r>
            <w:r w:rsidRPr="00312367">
              <w:rPr>
                <w:b/>
                <w:bCs/>
                <w:color w:val="231F20"/>
                <w:sz w:val="26"/>
                <w:szCs w:val="26"/>
              </w:rPr>
              <w:t>h</w:t>
            </w:r>
            <w:r w:rsidRPr="00312367">
              <w:rPr>
                <w:b/>
                <w:bCs/>
                <w:color w:val="231F20"/>
                <w:sz w:val="26"/>
                <w:szCs w:val="26"/>
              </w:rPr>
              <w:t>ố</w:t>
            </w:r>
            <w:r w:rsidRPr="00312367">
              <w:rPr>
                <w:b/>
                <w:bCs/>
                <w:color w:val="231F20"/>
                <w:sz w:val="26"/>
                <w:szCs w:val="26"/>
              </w:rPr>
              <w:t>i</w:t>
            </w:r>
            <w:r w:rsidRPr="00312367">
              <w:rPr>
                <w:b/>
                <w:bCs/>
                <w:color w:val="231F20"/>
                <w:spacing w:val="-1"/>
                <w:sz w:val="26"/>
                <w:szCs w:val="26"/>
              </w:rPr>
              <w:t xml:space="preserve"> </w:t>
            </w:r>
            <w:r w:rsidRPr="00312367">
              <w:rPr>
                <w:b/>
                <w:bCs/>
                <w:color w:val="231F20"/>
                <w:sz w:val="26"/>
                <w:szCs w:val="26"/>
              </w:rPr>
              <w:t>h</w:t>
            </w:r>
            <w:r w:rsidRPr="00312367">
              <w:rPr>
                <w:b/>
                <w:bCs/>
                <w:color w:val="231F20"/>
                <w:sz w:val="26"/>
                <w:szCs w:val="26"/>
              </w:rPr>
              <w:t>ợ</w:t>
            </w:r>
            <w:r w:rsidRPr="00312367">
              <w:rPr>
                <w:b/>
                <w:bCs/>
                <w:color w:val="231F20"/>
                <w:sz w:val="26"/>
                <w:szCs w:val="26"/>
              </w:rPr>
              <w:t>p</w:t>
            </w:r>
            <w:r w:rsidRPr="00312367">
              <w:rPr>
                <w:b/>
                <w:bCs/>
                <w:color w:val="231F20"/>
                <w:spacing w:val="-2"/>
                <w:sz w:val="26"/>
                <w:szCs w:val="26"/>
              </w:rPr>
              <w:t xml:space="preserve"> </w:t>
            </w:r>
            <w:r w:rsidRPr="00312367">
              <w:rPr>
                <w:b/>
                <w:bCs/>
                <w:color w:val="231F20"/>
                <w:sz w:val="26"/>
                <w:szCs w:val="26"/>
              </w:rPr>
              <w:t>các</w:t>
            </w:r>
            <w:r w:rsidRPr="00312367">
              <w:rPr>
                <w:b/>
                <w:bCs/>
                <w:color w:val="231F20"/>
                <w:spacing w:val="-1"/>
                <w:sz w:val="26"/>
                <w:szCs w:val="26"/>
              </w:rPr>
              <w:t xml:space="preserve"> </w:t>
            </w:r>
            <w:r w:rsidRPr="00312367">
              <w:rPr>
                <w:b/>
                <w:bCs/>
                <w:color w:val="231F20"/>
                <w:sz w:val="26"/>
                <w:szCs w:val="26"/>
              </w:rPr>
              <w:t>giác</w:t>
            </w:r>
            <w:r w:rsidRPr="00312367">
              <w:rPr>
                <w:b/>
                <w:bCs/>
                <w:color w:val="231F20"/>
                <w:spacing w:val="-1"/>
                <w:sz w:val="26"/>
                <w:szCs w:val="26"/>
              </w:rPr>
              <w:t xml:space="preserve"> </w:t>
            </w:r>
            <w:r w:rsidRPr="00312367">
              <w:rPr>
                <w:b/>
                <w:bCs/>
                <w:color w:val="231F20"/>
                <w:sz w:val="26"/>
                <w:szCs w:val="26"/>
              </w:rPr>
              <w:t>quan</w:t>
            </w:r>
            <w:r w:rsidRPr="00312367">
              <w:rPr>
                <w:b/>
                <w:bCs/>
                <w:color w:val="231F20"/>
                <w:spacing w:val="-2"/>
                <w:sz w:val="26"/>
                <w:szCs w:val="26"/>
              </w:rPr>
              <w:t xml:space="preserve"> </w:t>
            </w:r>
            <w:r w:rsidRPr="00312367">
              <w:rPr>
                <w:b/>
                <w:bCs/>
                <w:color w:val="231F20"/>
                <w:sz w:val="26"/>
                <w:szCs w:val="26"/>
              </w:rPr>
              <w:t>đ</w:t>
            </w:r>
            <w:r w:rsidRPr="00312367">
              <w:rPr>
                <w:b/>
                <w:bCs/>
                <w:color w:val="231F20"/>
                <w:sz w:val="26"/>
                <w:szCs w:val="26"/>
              </w:rPr>
              <w:t>ể</w:t>
            </w:r>
            <w:r w:rsidRPr="00312367">
              <w:rPr>
                <w:b/>
                <w:bCs/>
                <w:color w:val="231F20"/>
                <w:spacing w:val="-1"/>
                <w:sz w:val="26"/>
                <w:szCs w:val="26"/>
              </w:rPr>
              <w:t xml:space="preserve"> </w:t>
            </w:r>
            <w:r w:rsidRPr="00312367">
              <w:rPr>
                <w:b/>
                <w:bCs/>
                <w:color w:val="231F20"/>
                <w:sz w:val="26"/>
                <w:szCs w:val="26"/>
              </w:rPr>
              <w:t>quan</w:t>
            </w:r>
            <w:r w:rsidRPr="00312367">
              <w:rPr>
                <w:b/>
                <w:bCs/>
                <w:color w:val="231F20"/>
                <w:spacing w:val="-2"/>
                <w:sz w:val="26"/>
                <w:szCs w:val="26"/>
              </w:rPr>
              <w:t xml:space="preserve"> </w:t>
            </w:r>
            <w:r w:rsidRPr="00312367">
              <w:rPr>
                <w:b/>
                <w:bCs/>
                <w:color w:val="231F20"/>
                <w:sz w:val="26"/>
                <w:szCs w:val="26"/>
              </w:rPr>
              <w:t>sát</w:t>
            </w:r>
            <w:r w:rsidRPr="00312367">
              <w:rPr>
                <w:b/>
                <w:bCs/>
                <w:color w:val="231F20"/>
                <w:spacing w:val="-1"/>
                <w:sz w:val="26"/>
                <w:szCs w:val="26"/>
              </w:rPr>
              <w:t xml:space="preserve"> </w:t>
            </w:r>
            <w:r w:rsidRPr="00312367">
              <w:rPr>
                <w:b/>
                <w:bCs/>
                <w:color w:val="231F20"/>
                <w:sz w:val="26"/>
                <w:szCs w:val="26"/>
              </w:rPr>
              <w:t>phong</w:t>
            </w:r>
            <w:r w:rsidRPr="00312367">
              <w:rPr>
                <w:b/>
                <w:bCs/>
                <w:color w:val="231F20"/>
                <w:spacing w:val="-1"/>
                <w:sz w:val="26"/>
                <w:szCs w:val="26"/>
              </w:rPr>
              <w:t xml:space="preserve"> </w:t>
            </w:r>
            <w:r w:rsidRPr="00312367">
              <w:rPr>
                <w:b/>
                <w:bCs/>
                <w:color w:val="231F20"/>
                <w:spacing w:val="-4"/>
                <w:sz w:val="26"/>
                <w:szCs w:val="26"/>
              </w:rPr>
              <w:t>c</w:t>
            </w:r>
            <w:r w:rsidRPr="00312367">
              <w:rPr>
                <w:b/>
                <w:bCs/>
                <w:color w:val="231F20"/>
                <w:spacing w:val="-4"/>
                <w:sz w:val="26"/>
                <w:szCs w:val="26"/>
              </w:rPr>
              <w:t>ả</w:t>
            </w:r>
            <w:r w:rsidRPr="00312367">
              <w:rPr>
                <w:b/>
                <w:bCs/>
                <w:color w:val="231F20"/>
                <w:spacing w:val="-4"/>
                <w:sz w:val="26"/>
                <w:szCs w:val="26"/>
              </w:rPr>
              <w:t>nh.</w:t>
            </w:r>
          </w:p>
          <w:p w14:paraId="4E6A3BC7" w14:textId="77777777" w:rsidR="00102026" w:rsidRPr="00312367" w:rsidRDefault="000A4A6E" w:rsidP="00CA6FCE">
            <w:pPr>
              <w:tabs>
                <w:tab w:val="left" w:pos="426"/>
              </w:tabs>
              <w:spacing w:line="360" w:lineRule="auto"/>
              <w:jc w:val="both"/>
              <w:rPr>
                <w:sz w:val="26"/>
                <w:szCs w:val="26"/>
              </w:rPr>
            </w:pPr>
            <w:r w:rsidRPr="00312367">
              <w:rPr>
                <w:color w:val="231F20"/>
                <w:sz w:val="26"/>
                <w:szCs w:val="26"/>
              </w:rPr>
              <w:t>-</w:t>
            </w:r>
            <w:r w:rsidRPr="00312367">
              <w:rPr>
                <w:rFonts w:eastAsiaTheme="minorEastAsia"/>
                <w:sz w:val="26"/>
                <w:szCs w:val="26"/>
                <w:lang w:val="vi-VN"/>
              </w:rPr>
              <w:t>GV m</w:t>
            </w:r>
            <w:r w:rsidRPr="00312367">
              <w:rPr>
                <w:rFonts w:eastAsiaTheme="minorEastAsia"/>
                <w:sz w:val="26"/>
                <w:szCs w:val="26"/>
                <w:lang w:val="vi-VN"/>
              </w:rPr>
              <w:t>ờ</w:t>
            </w:r>
            <w:r w:rsidRPr="00312367">
              <w:rPr>
                <w:rFonts w:eastAsiaTheme="minorEastAsia"/>
                <w:sz w:val="26"/>
                <w:szCs w:val="26"/>
                <w:lang w:val="vi-VN"/>
              </w:rPr>
              <w:t>i HS đ</w:t>
            </w:r>
            <w:r w:rsidRPr="00312367">
              <w:rPr>
                <w:rFonts w:eastAsiaTheme="minorEastAsia"/>
                <w:sz w:val="26"/>
                <w:szCs w:val="26"/>
                <w:lang w:val="vi-VN"/>
              </w:rPr>
              <w:t>ọ</w:t>
            </w:r>
            <w:r w:rsidRPr="00312367">
              <w:rPr>
                <w:rFonts w:eastAsiaTheme="minorEastAsia"/>
                <w:sz w:val="26"/>
                <w:szCs w:val="26"/>
                <w:lang w:val="vi-VN"/>
              </w:rPr>
              <w:t>c yêu c</w:t>
            </w:r>
            <w:r w:rsidRPr="00312367">
              <w:rPr>
                <w:rFonts w:eastAsiaTheme="minorEastAsia"/>
                <w:sz w:val="26"/>
                <w:szCs w:val="26"/>
                <w:lang w:val="vi-VN"/>
              </w:rPr>
              <w:t>ầ</w:t>
            </w:r>
            <w:r w:rsidRPr="00312367">
              <w:rPr>
                <w:rFonts w:eastAsiaTheme="minorEastAsia"/>
                <w:sz w:val="26"/>
                <w:szCs w:val="26"/>
                <w:lang w:val="vi-VN"/>
              </w:rPr>
              <w:t>u và các g</w:t>
            </w:r>
            <w:r w:rsidRPr="00312367">
              <w:rPr>
                <w:rFonts w:eastAsiaTheme="minorEastAsia"/>
                <w:sz w:val="26"/>
                <w:szCs w:val="26"/>
                <w:lang w:val="vi-VN"/>
              </w:rPr>
              <w:t>ợ</w:t>
            </w:r>
            <w:r w:rsidRPr="00312367">
              <w:rPr>
                <w:rFonts w:eastAsiaTheme="minorEastAsia"/>
                <w:sz w:val="26"/>
                <w:szCs w:val="26"/>
                <w:lang w:val="vi-VN"/>
              </w:rPr>
              <w:t>i ý c</w:t>
            </w:r>
            <w:r w:rsidRPr="00312367">
              <w:rPr>
                <w:rFonts w:eastAsiaTheme="minorEastAsia"/>
                <w:sz w:val="26"/>
                <w:szCs w:val="26"/>
                <w:lang w:val="vi-VN"/>
              </w:rPr>
              <w:t>ủ</w:t>
            </w:r>
            <w:r w:rsidRPr="00312367">
              <w:rPr>
                <w:rFonts w:eastAsiaTheme="minorEastAsia"/>
                <w:sz w:val="26"/>
                <w:szCs w:val="26"/>
                <w:lang w:val="vi-VN"/>
              </w:rPr>
              <w:t xml:space="preserve">a BT. </w:t>
            </w:r>
          </w:p>
          <w:p w14:paraId="5C84277E" w14:textId="77777777" w:rsidR="00102026" w:rsidRPr="00312367" w:rsidRDefault="000A4A6E" w:rsidP="00CA6FCE">
            <w:pPr>
              <w:spacing w:line="360" w:lineRule="auto"/>
              <w:jc w:val="both"/>
              <w:rPr>
                <w:rFonts w:eastAsia="Times New Roman"/>
                <w:sz w:val="26"/>
                <w:szCs w:val="26"/>
                <w:lang w:eastAsia="en-GB"/>
              </w:rPr>
            </w:pPr>
            <w:r w:rsidRPr="00312367">
              <w:rPr>
                <w:color w:val="231F20"/>
                <w:sz w:val="26"/>
                <w:szCs w:val="26"/>
              </w:rPr>
              <w:t>-</w:t>
            </w:r>
            <w:r w:rsidRPr="00312367">
              <w:rPr>
                <w:rFonts w:eastAsia="Times New Roman"/>
                <w:sz w:val="26"/>
                <w:szCs w:val="26"/>
                <w:lang w:val="vi-VN" w:eastAsia="en-GB"/>
              </w:rPr>
              <w:t xml:space="preserve">GV </w:t>
            </w:r>
            <w:r w:rsidRPr="00312367">
              <w:rPr>
                <w:rFonts w:eastAsia="Times New Roman"/>
                <w:sz w:val="26"/>
                <w:szCs w:val="26"/>
                <w:lang w:eastAsia="en-GB"/>
              </w:rPr>
              <w:t xml:space="preserve">cho HS làm </w:t>
            </w:r>
            <w:r w:rsidRPr="00312367">
              <w:rPr>
                <w:rFonts w:eastAsia="Times New Roman"/>
                <w:sz w:val="26"/>
                <w:szCs w:val="26"/>
                <w:lang w:eastAsia="en-GB"/>
              </w:rPr>
              <w:t>việc nhóm đôi, hỏi đáp qua lại theo yêu cầu của bài tập. M</w:t>
            </w:r>
            <w:r w:rsidRPr="00312367">
              <w:rPr>
                <w:rFonts w:eastAsia="Times New Roman"/>
                <w:sz w:val="26"/>
                <w:szCs w:val="26"/>
                <w:lang w:val="vi-VN" w:eastAsia="en-GB"/>
              </w:rPr>
              <w:t xml:space="preserve">ời một vài </w:t>
            </w:r>
            <w:r w:rsidRPr="00312367">
              <w:rPr>
                <w:rFonts w:eastAsia="Times New Roman"/>
                <w:sz w:val="26"/>
                <w:szCs w:val="26"/>
                <w:lang w:eastAsia="en-GB"/>
              </w:rPr>
              <w:t xml:space="preserve">nhóm </w:t>
            </w:r>
            <w:r w:rsidRPr="00312367">
              <w:rPr>
                <w:rFonts w:eastAsia="Times New Roman"/>
                <w:sz w:val="26"/>
                <w:szCs w:val="26"/>
                <w:lang w:val="vi-VN" w:eastAsia="en-GB"/>
              </w:rPr>
              <w:t>HS</w:t>
            </w:r>
            <w:r w:rsidRPr="00312367">
              <w:rPr>
                <w:rFonts w:eastAsia="Times New Roman"/>
                <w:sz w:val="26"/>
                <w:szCs w:val="26"/>
                <w:lang w:eastAsia="en-GB"/>
              </w:rPr>
              <w:t xml:space="preserve"> hỏi đáp </w:t>
            </w:r>
            <w:r w:rsidRPr="00312367">
              <w:rPr>
                <w:rFonts w:eastAsia="Times New Roman"/>
                <w:sz w:val="26"/>
                <w:szCs w:val="26"/>
                <w:lang w:val="vi-VN" w:eastAsia="en-GB"/>
              </w:rPr>
              <w:t>trước lớp</w:t>
            </w:r>
            <w:r w:rsidRPr="00312367">
              <w:rPr>
                <w:rFonts w:eastAsia="Times New Roman"/>
                <w:sz w:val="26"/>
                <w:szCs w:val="26"/>
                <w:lang w:eastAsia="en-GB"/>
              </w:rPr>
              <w:t>.</w:t>
            </w:r>
            <w:r w:rsidRPr="00312367">
              <w:rPr>
                <w:rFonts w:eastAsia="Times New Roman"/>
                <w:sz w:val="26"/>
                <w:szCs w:val="26"/>
                <w:lang w:val="vi-VN" w:eastAsia="en-GB"/>
              </w:rPr>
              <w:t xml:space="preserve"> </w:t>
            </w:r>
          </w:p>
          <w:p w14:paraId="54EC03AF" w14:textId="4D0699C9" w:rsidR="00102026" w:rsidRPr="00312367" w:rsidRDefault="000A4A6E" w:rsidP="00CA6FCE">
            <w:pPr>
              <w:pStyle w:val="ListParagraph"/>
              <w:tabs>
                <w:tab w:val="left" w:pos="847"/>
              </w:tabs>
              <w:spacing w:before="0" w:line="360" w:lineRule="auto"/>
              <w:ind w:left="0" w:right="288" w:firstLine="0"/>
              <w:rPr>
                <w:i/>
                <w:color w:val="231F20"/>
                <w:spacing w:val="-7"/>
                <w:sz w:val="26"/>
                <w:szCs w:val="26"/>
              </w:rPr>
            </w:pPr>
            <w:r w:rsidRPr="00312367">
              <w:rPr>
                <w:i/>
                <w:color w:val="231F20"/>
                <w:sz w:val="26"/>
                <w:szCs w:val="26"/>
              </w:rPr>
              <w:t>a.</w:t>
            </w:r>
            <w:r w:rsidR="00515B1B">
              <w:rPr>
                <w:i/>
                <w:color w:val="231F20"/>
                <w:sz w:val="26"/>
                <w:szCs w:val="26"/>
              </w:rPr>
              <w:t xml:space="preserve"> </w:t>
            </w:r>
            <w:r w:rsidRPr="00312367">
              <w:rPr>
                <w:i/>
                <w:color w:val="231F20"/>
                <w:sz w:val="26"/>
                <w:szCs w:val="26"/>
              </w:rPr>
              <w:t>Bài</w:t>
            </w:r>
            <w:r w:rsidRPr="00312367">
              <w:rPr>
                <w:i/>
                <w:color w:val="231F20"/>
                <w:spacing w:val="-7"/>
                <w:sz w:val="26"/>
                <w:szCs w:val="26"/>
              </w:rPr>
              <w:t xml:space="preserve"> </w:t>
            </w:r>
            <w:r w:rsidRPr="00312367">
              <w:rPr>
                <w:i/>
                <w:color w:val="231F20"/>
                <w:sz w:val="26"/>
                <w:szCs w:val="26"/>
              </w:rPr>
              <w:t>văn</w:t>
            </w:r>
            <w:r w:rsidRPr="00312367">
              <w:rPr>
                <w:i/>
                <w:color w:val="231F20"/>
                <w:spacing w:val="-7"/>
                <w:sz w:val="26"/>
                <w:szCs w:val="26"/>
              </w:rPr>
              <w:t xml:space="preserve"> </w:t>
            </w:r>
            <w:r w:rsidRPr="00312367">
              <w:rPr>
                <w:i/>
                <w:color w:val="231F20"/>
                <w:sz w:val="26"/>
                <w:szCs w:val="26"/>
              </w:rPr>
              <w:t>t</w:t>
            </w:r>
            <w:r w:rsidRPr="00312367">
              <w:rPr>
                <w:i/>
                <w:color w:val="231F20"/>
                <w:sz w:val="26"/>
                <w:szCs w:val="26"/>
              </w:rPr>
              <w:t>ả</w:t>
            </w:r>
            <w:r w:rsidRPr="00312367">
              <w:rPr>
                <w:i/>
                <w:color w:val="231F20"/>
                <w:spacing w:val="-7"/>
                <w:sz w:val="26"/>
                <w:szCs w:val="26"/>
              </w:rPr>
              <w:t xml:space="preserve"> </w:t>
            </w:r>
            <w:r w:rsidRPr="00312367">
              <w:rPr>
                <w:i/>
                <w:color w:val="231F20"/>
                <w:sz w:val="26"/>
                <w:szCs w:val="26"/>
              </w:rPr>
              <w:t>c</w:t>
            </w:r>
            <w:r w:rsidRPr="00312367">
              <w:rPr>
                <w:i/>
                <w:color w:val="231F20"/>
                <w:sz w:val="26"/>
                <w:szCs w:val="26"/>
              </w:rPr>
              <w:t>ả</w:t>
            </w:r>
            <w:r w:rsidRPr="00312367">
              <w:rPr>
                <w:i/>
                <w:color w:val="231F20"/>
                <w:sz w:val="26"/>
                <w:szCs w:val="26"/>
              </w:rPr>
              <w:t>nh</w:t>
            </w:r>
            <w:r w:rsidRPr="00312367">
              <w:rPr>
                <w:i/>
                <w:color w:val="231F20"/>
                <w:spacing w:val="-7"/>
                <w:sz w:val="26"/>
                <w:szCs w:val="26"/>
              </w:rPr>
              <w:t xml:space="preserve"> </w:t>
            </w:r>
            <w:r w:rsidRPr="00312367">
              <w:rPr>
                <w:i/>
                <w:color w:val="231F20"/>
                <w:sz w:val="26"/>
                <w:szCs w:val="26"/>
              </w:rPr>
              <w:t>gì?</w:t>
            </w:r>
            <w:r w:rsidRPr="00312367">
              <w:rPr>
                <w:i/>
                <w:color w:val="231F20"/>
                <w:spacing w:val="-7"/>
                <w:sz w:val="26"/>
                <w:szCs w:val="26"/>
              </w:rPr>
              <w:t xml:space="preserve"> </w:t>
            </w:r>
          </w:p>
          <w:p w14:paraId="7D563486" w14:textId="77777777" w:rsidR="00102026" w:rsidRPr="00312367" w:rsidRDefault="00102026" w:rsidP="00CA6FCE">
            <w:pPr>
              <w:pStyle w:val="ListParagraph"/>
              <w:tabs>
                <w:tab w:val="left" w:pos="856"/>
              </w:tabs>
              <w:spacing w:before="0" w:line="360" w:lineRule="auto"/>
              <w:ind w:left="0" w:right="288" w:firstLine="0"/>
              <w:rPr>
                <w:i/>
                <w:color w:val="231F20"/>
                <w:sz w:val="26"/>
                <w:szCs w:val="26"/>
              </w:rPr>
            </w:pPr>
          </w:p>
          <w:p w14:paraId="6F2A04B8" w14:textId="77777777" w:rsidR="00102026" w:rsidRPr="00312367" w:rsidRDefault="00102026" w:rsidP="00CA6FCE">
            <w:pPr>
              <w:pStyle w:val="ListParagraph"/>
              <w:tabs>
                <w:tab w:val="left" w:pos="856"/>
              </w:tabs>
              <w:spacing w:before="0" w:line="360" w:lineRule="auto"/>
              <w:ind w:left="0" w:right="288" w:firstLine="0"/>
              <w:rPr>
                <w:i/>
                <w:color w:val="231F20"/>
                <w:sz w:val="26"/>
                <w:szCs w:val="26"/>
              </w:rPr>
            </w:pPr>
          </w:p>
          <w:p w14:paraId="3A03F36A" w14:textId="24FB0549" w:rsidR="00102026" w:rsidRPr="00312367" w:rsidRDefault="000A4A6E" w:rsidP="00CA6FCE">
            <w:pPr>
              <w:pStyle w:val="ListParagraph"/>
              <w:tabs>
                <w:tab w:val="left" w:pos="856"/>
              </w:tabs>
              <w:spacing w:before="0" w:line="360" w:lineRule="auto"/>
              <w:ind w:left="0" w:right="288" w:firstLine="0"/>
              <w:rPr>
                <w:sz w:val="26"/>
                <w:szCs w:val="26"/>
              </w:rPr>
            </w:pPr>
            <w:r w:rsidRPr="00312367">
              <w:rPr>
                <w:i/>
                <w:color w:val="231F20"/>
                <w:sz w:val="26"/>
                <w:szCs w:val="26"/>
              </w:rPr>
              <w:t>b.</w:t>
            </w:r>
            <w:r w:rsidR="00515B1B">
              <w:rPr>
                <w:i/>
                <w:color w:val="231F20"/>
                <w:sz w:val="26"/>
                <w:szCs w:val="26"/>
              </w:rPr>
              <w:t xml:space="preserve"> </w:t>
            </w:r>
            <w:r w:rsidRPr="00312367">
              <w:rPr>
                <w:i/>
                <w:color w:val="231F20"/>
                <w:sz w:val="26"/>
                <w:szCs w:val="26"/>
              </w:rPr>
              <w:t>Tác gi</w:t>
            </w:r>
            <w:r w:rsidRPr="00312367">
              <w:rPr>
                <w:i/>
                <w:color w:val="231F20"/>
                <w:sz w:val="26"/>
                <w:szCs w:val="26"/>
              </w:rPr>
              <w:t>ả</w:t>
            </w:r>
            <w:r w:rsidRPr="00312367">
              <w:rPr>
                <w:i/>
                <w:color w:val="231F20"/>
                <w:sz w:val="26"/>
                <w:szCs w:val="26"/>
              </w:rPr>
              <w:t xml:space="preserve"> quan sát các s</w:t>
            </w:r>
            <w:r w:rsidRPr="00312367">
              <w:rPr>
                <w:i/>
                <w:color w:val="231F20"/>
                <w:sz w:val="26"/>
                <w:szCs w:val="26"/>
              </w:rPr>
              <w:t>ự</w:t>
            </w:r>
            <w:r w:rsidRPr="00312367">
              <w:rPr>
                <w:i/>
                <w:color w:val="231F20"/>
                <w:sz w:val="26"/>
                <w:szCs w:val="26"/>
              </w:rPr>
              <w:t xml:space="preserve"> v</w:t>
            </w:r>
            <w:r w:rsidRPr="00312367">
              <w:rPr>
                <w:i/>
                <w:color w:val="231F20"/>
                <w:sz w:val="26"/>
                <w:szCs w:val="26"/>
              </w:rPr>
              <w:t>ậ</w:t>
            </w:r>
            <w:r w:rsidRPr="00312367">
              <w:rPr>
                <w:i/>
                <w:color w:val="231F20"/>
                <w:sz w:val="26"/>
                <w:szCs w:val="26"/>
              </w:rPr>
              <w:t>t b</w:t>
            </w:r>
            <w:r w:rsidRPr="00312367">
              <w:rPr>
                <w:i/>
                <w:color w:val="231F20"/>
                <w:sz w:val="26"/>
                <w:szCs w:val="26"/>
              </w:rPr>
              <w:t>ằ</w:t>
            </w:r>
            <w:r w:rsidRPr="00312367">
              <w:rPr>
                <w:i/>
                <w:color w:val="231F20"/>
                <w:sz w:val="26"/>
                <w:szCs w:val="26"/>
              </w:rPr>
              <w:t>ng nh</w:t>
            </w:r>
            <w:r w:rsidRPr="00312367">
              <w:rPr>
                <w:i/>
                <w:color w:val="231F20"/>
                <w:sz w:val="26"/>
                <w:szCs w:val="26"/>
              </w:rPr>
              <w:t>ữ</w:t>
            </w:r>
            <w:r w:rsidRPr="00312367">
              <w:rPr>
                <w:i/>
                <w:color w:val="231F20"/>
                <w:sz w:val="26"/>
                <w:szCs w:val="26"/>
              </w:rPr>
              <w:t xml:space="preserve">ng giác quan nào? </w:t>
            </w:r>
          </w:p>
          <w:p w14:paraId="449E0AFD" w14:textId="77777777" w:rsidR="00102026" w:rsidRPr="00312367" w:rsidRDefault="000A4A6E" w:rsidP="00CA6FCE">
            <w:pPr>
              <w:pStyle w:val="ListParagraph"/>
              <w:tabs>
                <w:tab w:val="left" w:pos="839"/>
              </w:tabs>
              <w:spacing w:before="0" w:line="360" w:lineRule="auto"/>
              <w:ind w:left="0" w:firstLine="0"/>
              <w:rPr>
                <w:i/>
                <w:sz w:val="26"/>
                <w:szCs w:val="26"/>
              </w:rPr>
            </w:pPr>
            <w:r w:rsidRPr="00312367">
              <w:rPr>
                <w:i/>
                <w:color w:val="231F20"/>
                <w:sz w:val="26"/>
                <w:szCs w:val="26"/>
              </w:rPr>
              <w:t>c.B</w:t>
            </w:r>
            <w:r w:rsidRPr="00312367">
              <w:rPr>
                <w:i/>
                <w:color w:val="231F20"/>
                <w:sz w:val="26"/>
                <w:szCs w:val="26"/>
              </w:rPr>
              <w:t>ằ</w:t>
            </w:r>
            <w:r w:rsidRPr="00312367">
              <w:rPr>
                <w:i/>
                <w:color w:val="231F20"/>
                <w:sz w:val="26"/>
                <w:szCs w:val="26"/>
              </w:rPr>
              <w:t>ng</w:t>
            </w:r>
            <w:r w:rsidRPr="00312367">
              <w:rPr>
                <w:i/>
                <w:color w:val="231F20"/>
                <w:spacing w:val="-1"/>
                <w:sz w:val="26"/>
                <w:szCs w:val="26"/>
              </w:rPr>
              <w:t xml:space="preserve"> </w:t>
            </w:r>
            <w:r w:rsidRPr="00312367">
              <w:rPr>
                <w:i/>
                <w:color w:val="231F20"/>
                <w:sz w:val="26"/>
                <w:szCs w:val="26"/>
              </w:rPr>
              <w:t>m</w:t>
            </w:r>
            <w:r w:rsidRPr="00312367">
              <w:rPr>
                <w:i/>
                <w:color w:val="231F20"/>
                <w:sz w:val="26"/>
                <w:szCs w:val="26"/>
              </w:rPr>
              <w:t>ỗ</w:t>
            </w:r>
            <w:r w:rsidRPr="00312367">
              <w:rPr>
                <w:i/>
                <w:color w:val="231F20"/>
                <w:sz w:val="26"/>
                <w:szCs w:val="26"/>
              </w:rPr>
              <w:t>i giác quan, tác gi</w:t>
            </w:r>
            <w:r w:rsidRPr="00312367">
              <w:rPr>
                <w:i/>
                <w:color w:val="231F20"/>
                <w:sz w:val="26"/>
                <w:szCs w:val="26"/>
              </w:rPr>
              <w:t>ả</w:t>
            </w:r>
            <w:r w:rsidRPr="00312367">
              <w:rPr>
                <w:i/>
                <w:color w:val="231F20"/>
                <w:spacing w:val="-1"/>
                <w:sz w:val="26"/>
                <w:szCs w:val="26"/>
              </w:rPr>
              <w:t xml:space="preserve"> </w:t>
            </w:r>
            <w:r w:rsidRPr="00312367">
              <w:rPr>
                <w:i/>
                <w:color w:val="231F20"/>
                <w:sz w:val="26"/>
                <w:szCs w:val="26"/>
              </w:rPr>
              <w:t>c</w:t>
            </w:r>
            <w:r w:rsidRPr="00312367">
              <w:rPr>
                <w:i/>
                <w:color w:val="231F20"/>
                <w:sz w:val="26"/>
                <w:szCs w:val="26"/>
              </w:rPr>
              <w:t>ả</w:t>
            </w:r>
            <w:r w:rsidRPr="00312367">
              <w:rPr>
                <w:i/>
                <w:color w:val="231F20"/>
                <w:sz w:val="26"/>
                <w:szCs w:val="26"/>
              </w:rPr>
              <w:t>m</w:t>
            </w:r>
            <w:r w:rsidRPr="00312367">
              <w:rPr>
                <w:i/>
                <w:color w:val="231F20"/>
                <w:spacing w:val="-1"/>
                <w:sz w:val="26"/>
                <w:szCs w:val="26"/>
              </w:rPr>
              <w:t xml:space="preserve"> </w:t>
            </w:r>
            <w:r w:rsidRPr="00312367">
              <w:rPr>
                <w:i/>
                <w:color w:val="231F20"/>
                <w:sz w:val="26"/>
                <w:szCs w:val="26"/>
              </w:rPr>
              <w:t>nh</w:t>
            </w:r>
            <w:r w:rsidRPr="00312367">
              <w:rPr>
                <w:i/>
                <w:color w:val="231F20"/>
                <w:sz w:val="26"/>
                <w:szCs w:val="26"/>
              </w:rPr>
              <w:t>ậ</w:t>
            </w:r>
            <w:r w:rsidRPr="00312367">
              <w:rPr>
                <w:i/>
                <w:color w:val="231F20"/>
                <w:sz w:val="26"/>
                <w:szCs w:val="26"/>
              </w:rPr>
              <w:t xml:space="preserve">n </w:t>
            </w:r>
            <w:r w:rsidRPr="00312367">
              <w:rPr>
                <w:i/>
                <w:color w:val="231F20"/>
                <w:sz w:val="26"/>
                <w:szCs w:val="26"/>
              </w:rPr>
              <w:lastRenderedPageBreak/>
              <w:t>đư</w:t>
            </w:r>
            <w:r w:rsidRPr="00312367">
              <w:rPr>
                <w:i/>
                <w:color w:val="231F20"/>
                <w:sz w:val="26"/>
                <w:szCs w:val="26"/>
              </w:rPr>
              <w:t>ợ</w:t>
            </w:r>
            <w:r w:rsidRPr="00312367">
              <w:rPr>
                <w:i/>
                <w:color w:val="231F20"/>
                <w:sz w:val="26"/>
                <w:szCs w:val="26"/>
              </w:rPr>
              <w:t>c đi</w:t>
            </w:r>
            <w:r w:rsidRPr="00312367">
              <w:rPr>
                <w:i/>
                <w:color w:val="231F20"/>
                <w:sz w:val="26"/>
                <w:szCs w:val="26"/>
              </w:rPr>
              <w:t>ề</w:t>
            </w:r>
            <w:r w:rsidRPr="00312367">
              <w:rPr>
                <w:i/>
                <w:color w:val="231F20"/>
                <w:sz w:val="26"/>
                <w:szCs w:val="26"/>
              </w:rPr>
              <w:t xml:space="preserve">u </w:t>
            </w:r>
            <w:r w:rsidRPr="00312367">
              <w:rPr>
                <w:i/>
                <w:color w:val="231F20"/>
                <w:spacing w:val="-5"/>
                <w:sz w:val="26"/>
                <w:szCs w:val="26"/>
              </w:rPr>
              <w:t>gì?</w:t>
            </w:r>
          </w:p>
          <w:p w14:paraId="7E1871CF"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0AD3139B"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5EA3C918"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4C6688DE"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149D7CC0"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78C78BE4"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1A4EA83C"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5698C9C1"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3E80E7A6"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7243B2C7"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2A2E7694"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5387D006"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1C44623B"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06792211"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701C953A"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1395D4F9" w14:textId="77777777" w:rsidR="00102026" w:rsidRPr="00312367" w:rsidRDefault="00102026" w:rsidP="00CA6FCE">
            <w:pPr>
              <w:pStyle w:val="ListParagraph"/>
              <w:tabs>
                <w:tab w:val="left" w:pos="773"/>
              </w:tabs>
              <w:spacing w:before="0" w:line="360" w:lineRule="auto"/>
              <w:ind w:left="0" w:firstLine="0"/>
              <w:rPr>
                <w:color w:val="231F20"/>
                <w:sz w:val="26"/>
                <w:szCs w:val="26"/>
              </w:rPr>
            </w:pPr>
          </w:p>
          <w:p w14:paraId="76181485" w14:textId="77777777" w:rsidR="00102026" w:rsidRPr="00312367" w:rsidRDefault="000A4A6E" w:rsidP="00CA6FCE">
            <w:pPr>
              <w:pStyle w:val="ListParagraph"/>
              <w:tabs>
                <w:tab w:val="left" w:pos="773"/>
              </w:tabs>
              <w:spacing w:before="0" w:line="360" w:lineRule="auto"/>
              <w:ind w:left="0" w:firstLine="0"/>
              <w:rPr>
                <w:color w:val="231F20"/>
                <w:sz w:val="26"/>
                <w:szCs w:val="26"/>
              </w:rPr>
            </w:pPr>
            <w:r w:rsidRPr="00312367">
              <w:rPr>
                <w:color w:val="231F20"/>
                <w:sz w:val="26"/>
                <w:szCs w:val="26"/>
              </w:rPr>
              <w:t>-GV</w:t>
            </w:r>
            <w:r w:rsidRPr="00312367">
              <w:rPr>
                <w:color w:val="231F20"/>
                <w:spacing w:val="-6"/>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n xét, k</w:t>
            </w:r>
            <w:r w:rsidRPr="00312367">
              <w:rPr>
                <w:color w:val="231F20"/>
                <w:sz w:val="26"/>
                <w:szCs w:val="26"/>
              </w:rPr>
              <w:t>ế</w:t>
            </w:r>
            <w:r w:rsidRPr="00312367">
              <w:rPr>
                <w:color w:val="231F20"/>
                <w:sz w:val="26"/>
                <w:szCs w:val="26"/>
              </w:rPr>
              <w:t xml:space="preserve">t </w:t>
            </w:r>
            <w:r w:rsidRPr="00312367">
              <w:rPr>
                <w:color w:val="231F20"/>
                <w:spacing w:val="-2"/>
                <w:sz w:val="26"/>
                <w:szCs w:val="26"/>
              </w:rPr>
              <w:t>lu</w:t>
            </w:r>
            <w:r w:rsidRPr="00312367">
              <w:rPr>
                <w:color w:val="231F20"/>
                <w:spacing w:val="-2"/>
                <w:sz w:val="26"/>
                <w:szCs w:val="26"/>
              </w:rPr>
              <w:t>ậ</w:t>
            </w:r>
            <w:r w:rsidRPr="00312367">
              <w:rPr>
                <w:color w:val="231F20"/>
                <w:spacing w:val="-2"/>
                <w:sz w:val="26"/>
                <w:szCs w:val="26"/>
              </w:rPr>
              <w:t>n ý đúng.</w:t>
            </w:r>
          </w:p>
          <w:p w14:paraId="14D817C6" w14:textId="183F9024" w:rsidR="00102026" w:rsidRPr="00312367" w:rsidRDefault="000A4A6E" w:rsidP="00CA6FCE">
            <w:pPr>
              <w:pStyle w:val="ListParagraph"/>
              <w:tabs>
                <w:tab w:val="left" w:pos="773"/>
              </w:tabs>
              <w:spacing w:before="0" w:line="360" w:lineRule="auto"/>
              <w:ind w:left="0" w:firstLine="0"/>
              <w:rPr>
                <w:sz w:val="26"/>
                <w:szCs w:val="26"/>
              </w:rPr>
            </w:pPr>
            <w:r w:rsidRPr="00312367">
              <w:rPr>
                <w:color w:val="231F20"/>
                <w:sz w:val="26"/>
                <w:szCs w:val="26"/>
              </w:rPr>
              <w:t>- GV</w:t>
            </w:r>
            <w:r w:rsidRPr="00312367">
              <w:rPr>
                <w:color w:val="231F20"/>
                <w:spacing w:val="-6"/>
                <w:sz w:val="26"/>
                <w:szCs w:val="26"/>
              </w:rPr>
              <w:t xml:space="preserve"> </w:t>
            </w:r>
            <w:r w:rsidRPr="00312367">
              <w:rPr>
                <w:color w:val="231F20"/>
                <w:sz w:val="26"/>
                <w:szCs w:val="26"/>
              </w:rPr>
              <w:t>có th</w:t>
            </w:r>
            <w:r w:rsidRPr="00312367">
              <w:rPr>
                <w:color w:val="231F20"/>
                <w:sz w:val="26"/>
                <w:szCs w:val="26"/>
              </w:rPr>
              <w:t>ể</w:t>
            </w:r>
            <w:r w:rsidRPr="00312367">
              <w:rPr>
                <w:color w:val="231F20"/>
                <w:sz w:val="26"/>
                <w:szCs w:val="26"/>
              </w:rPr>
              <w:t xml:space="preserve"> h</w:t>
            </w:r>
            <w:r w:rsidRPr="00312367">
              <w:rPr>
                <w:color w:val="231F20"/>
                <w:sz w:val="26"/>
                <w:szCs w:val="26"/>
              </w:rPr>
              <w:t>ỏ</w:t>
            </w:r>
            <w:r w:rsidRPr="00312367">
              <w:rPr>
                <w:color w:val="231F20"/>
                <w:sz w:val="26"/>
                <w:szCs w:val="26"/>
              </w:rPr>
              <w:t xml:space="preserve">i </w:t>
            </w:r>
            <w:r w:rsidRPr="00312367">
              <w:rPr>
                <w:color w:val="231F20"/>
                <w:spacing w:val="-2"/>
                <w:sz w:val="26"/>
                <w:szCs w:val="26"/>
              </w:rPr>
              <w:t>thêm:</w:t>
            </w:r>
            <w:r w:rsidR="00515B1B">
              <w:rPr>
                <w:color w:val="231F20"/>
                <w:spacing w:val="-2"/>
                <w:sz w:val="26"/>
                <w:szCs w:val="26"/>
              </w:rPr>
              <w:t xml:space="preserve"> </w:t>
            </w:r>
            <w:r w:rsidRPr="00312367">
              <w:rPr>
                <w:i/>
                <w:color w:val="231F20"/>
                <w:sz w:val="26"/>
                <w:szCs w:val="26"/>
              </w:rPr>
              <w:t>Qua</w:t>
            </w:r>
            <w:r w:rsidRPr="00312367">
              <w:rPr>
                <w:i/>
                <w:color w:val="231F20"/>
                <w:spacing w:val="-14"/>
                <w:sz w:val="26"/>
                <w:szCs w:val="26"/>
              </w:rPr>
              <w:t xml:space="preserve"> </w:t>
            </w:r>
            <w:r w:rsidRPr="00312367">
              <w:rPr>
                <w:i/>
                <w:color w:val="231F20"/>
                <w:sz w:val="26"/>
                <w:szCs w:val="26"/>
              </w:rPr>
              <w:t>bài</w:t>
            </w:r>
            <w:r w:rsidRPr="00312367">
              <w:rPr>
                <w:i/>
                <w:color w:val="231F20"/>
                <w:spacing w:val="-14"/>
                <w:sz w:val="26"/>
                <w:szCs w:val="26"/>
              </w:rPr>
              <w:t xml:space="preserve"> </w:t>
            </w:r>
            <w:r w:rsidRPr="00312367">
              <w:rPr>
                <w:i/>
                <w:color w:val="231F20"/>
                <w:sz w:val="26"/>
                <w:szCs w:val="26"/>
              </w:rPr>
              <w:t>t</w:t>
            </w:r>
            <w:r w:rsidRPr="00312367">
              <w:rPr>
                <w:i/>
                <w:color w:val="231F20"/>
                <w:sz w:val="26"/>
                <w:szCs w:val="26"/>
              </w:rPr>
              <w:t>ậ</w:t>
            </w:r>
            <w:r w:rsidRPr="00312367">
              <w:rPr>
                <w:i/>
                <w:color w:val="231F20"/>
                <w:sz w:val="26"/>
                <w:szCs w:val="26"/>
              </w:rPr>
              <w:t>p</w:t>
            </w:r>
            <w:r w:rsidRPr="00312367">
              <w:rPr>
                <w:i/>
                <w:color w:val="231F20"/>
                <w:spacing w:val="-14"/>
                <w:sz w:val="26"/>
                <w:szCs w:val="26"/>
              </w:rPr>
              <w:t xml:space="preserve"> </w:t>
            </w:r>
            <w:r w:rsidRPr="00312367">
              <w:rPr>
                <w:i/>
                <w:color w:val="231F20"/>
                <w:sz w:val="26"/>
                <w:szCs w:val="26"/>
              </w:rPr>
              <w:t>1,</w:t>
            </w:r>
            <w:r w:rsidRPr="00312367">
              <w:rPr>
                <w:i/>
                <w:color w:val="231F20"/>
                <w:spacing w:val="-14"/>
                <w:sz w:val="26"/>
                <w:szCs w:val="26"/>
              </w:rPr>
              <w:t xml:space="preserve"> </w:t>
            </w:r>
            <w:r w:rsidRPr="00312367">
              <w:rPr>
                <w:i/>
                <w:color w:val="231F20"/>
                <w:sz w:val="26"/>
                <w:szCs w:val="26"/>
              </w:rPr>
              <w:t>em</w:t>
            </w:r>
            <w:r w:rsidRPr="00312367">
              <w:rPr>
                <w:i/>
                <w:color w:val="231F20"/>
                <w:spacing w:val="-14"/>
                <w:sz w:val="26"/>
                <w:szCs w:val="26"/>
              </w:rPr>
              <w:t xml:space="preserve"> </w:t>
            </w:r>
            <w:r w:rsidRPr="00312367">
              <w:rPr>
                <w:i/>
                <w:color w:val="231F20"/>
                <w:sz w:val="26"/>
                <w:szCs w:val="26"/>
              </w:rPr>
              <w:t>h</w:t>
            </w:r>
            <w:r w:rsidRPr="00312367">
              <w:rPr>
                <w:i/>
                <w:color w:val="231F20"/>
                <w:sz w:val="26"/>
                <w:szCs w:val="26"/>
              </w:rPr>
              <w:t>ọ</w:t>
            </w:r>
            <w:r w:rsidRPr="00312367">
              <w:rPr>
                <w:i/>
                <w:color w:val="231F20"/>
                <w:sz w:val="26"/>
                <w:szCs w:val="26"/>
              </w:rPr>
              <w:t>c</w:t>
            </w:r>
            <w:r w:rsidRPr="00312367">
              <w:rPr>
                <w:i/>
                <w:color w:val="231F20"/>
                <w:spacing w:val="-14"/>
                <w:sz w:val="26"/>
                <w:szCs w:val="26"/>
              </w:rPr>
              <w:t xml:space="preserve"> </w:t>
            </w:r>
            <w:r w:rsidRPr="00312367">
              <w:rPr>
                <w:i/>
                <w:color w:val="231F20"/>
                <w:sz w:val="26"/>
                <w:szCs w:val="26"/>
              </w:rPr>
              <w:t>đư</w:t>
            </w:r>
            <w:r w:rsidRPr="00312367">
              <w:rPr>
                <w:i/>
                <w:color w:val="231F20"/>
                <w:sz w:val="26"/>
                <w:szCs w:val="26"/>
              </w:rPr>
              <w:t>ợ</w:t>
            </w:r>
            <w:r w:rsidRPr="00312367">
              <w:rPr>
                <w:i/>
                <w:color w:val="231F20"/>
                <w:sz w:val="26"/>
                <w:szCs w:val="26"/>
              </w:rPr>
              <w:t>c</w:t>
            </w:r>
            <w:r w:rsidRPr="00312367">
              <w:rPr>
                <w:i/>
                <w:color w:val="231F20"/>
                <w:spacing w:val="-14"/>
                <w:sz w:val="26"/>
                <w:szCs w:val="26"/>
              </w:rPr>
              <w:t xml:space="preserve"> </w:t>
            </w:r>
            <w:r w:rsidRPr="00312367">
              <w:rPr>
                <w:i/>
                <w:color w:val="231F20"/>
                <w:sz w:val="26"/>
                <w:szCs w:val="26"/>
              </w:rPr>
              <w:t>gì</w:t>
            </w:r>
            <w:r w:rsidRPr="00312367">
              <w:rPr>
                <w:i/>
                <w:color w:val="231F20"/>
                <w:spacing w:val="-14"/>
                <w:sz w:val="26"/>
                <w:szCs w:val="26"/>
              </w:rPr>
              <w:t xml:space="preserve"> </w:t>
            </w:r>
            <w:r w:rsidRPr="00312367">
              <w:rPr>
                <w:i/>
                <w:color w:val="231F20"/>
                <w:sz w:val="26"/>
                <w:szCs w:val="26"/>
              </w:rPr>
              <w:t>v</w:t>
            </w:r>
            <w:r w:rsidRPr="00312367">
              <w:rPr>
                <w:i/>
                <w:color w:val="231F20"/>
                <w:sz w:val="26"/>
                <w:szCs w:val="26"/>
              </w:rPr>
              <w:t>ề</w:t>
            </w:r>
            <w:r w:rsidRPr="00312367">
              <w:rPr>
                <w:i/>
                <w:color w:val="231F20"/>
                <w:spacing w:val="-14"/>
                <w:sz w:val="26"/>
                <w:szCs w:val="26"/>
              </w:rPr>
              <w:t xml:space="preserve"> </w:t>
            </w:r>
            <w:r w:rsidRPr="00312367">
              <w:rPr>
                <w:i/>
                <w:color w:val="231F20"/>
                <w:sz w:val="26"/>
                <w:szCs w:val="26"/>
              </w:rPr>
              <w:t>cách</w:t>
            </w:r>
            <w:r w:rsidRPr="00312367">
              <w:rPr>
                <w:i/>
                <w:color w:val="231F20"/>
                <w:spacing w:val="-14"/>
                <w:sz w:val="26"/>
                <w:szCs w:val="26"/>
              </w:rPr>
              <w:t xml:space="preserve"> </w:t>
            </w:r>
            <w:r w:rsidRPr="00312367">
              <w:rPr>
                <w:i/>
                <w:color w:val="231F20"/>
                <w:sz w:val="26"/>
                <w:szCs w:val="26"/>
              </w:rPr>
              <w:t>quan</w:t>
            </w:r>
            <w:r w:rsidRPr="00312367">
              <w:rPr>
                <w:i/>
                <w:color w:val="231F20"/>
                <w:spacing w:val="-14"/>
                <w:sz w:val="26"/>
                <w:szCs w:val="26"/>
              </w:rPr>
              <w:t xml:space="preserve"> </w:t>
            </w:r>
            <w:r w:rsidRPr="00312367">
              <w:rPr>
                <w:i/>
                <w:color w:val="231F20"/>
                <w:sz w:val="26"/>
                <w:szCs w:val="26"/>
              </w:rPr>
              <w:t>sát</w:t>
            </w:r>
            <w:r w:rsidRPr="00312367">
              <w:rPr>
                <w:i/>
                <w:color w:val="231F20"/>
                <w:spacing w:val="-14"/>
                <w:sz w:val="26"/>
                <w:szCs w:val="26"/>
              </w:rPr>
              <w:t xml:space="preserve"> </w:t>
            </w:r>
            <w:r w:rsidRPr="00312367">
              <w:rPr>
                <w:i/>
                <w:color w:val="231F20"/>
                <w:sz w:val="26"/>
                <w:szCs w:val="26"/>
              </w:rPr>
              <w:t>phong</w:t>
            </w:r>
            <w:r w:rsidRPr="00312367">
              <w:rPr>
                <w:i/>
                <w:color w:val="231F20"/>
                <w:spacing w:val="-14"/>
                <w:sz w:val="26"/>
                <w:szCs w:val="26"/>
              </w:rPr>
              <w:t xml:space="preserve"> </w:t>
            </w:r>
            <w:r w:rsidRPr="00312367">
              <w:rPr>
                <w:i/>
                <w:color w:val="231F20"/>
                <w:sz w:val="26"/>
                <w:szCs w:val="26"/>
              </w:rPr>
              <w:t>c</w:t>
            </w:r>
            <w:r w:rsidRPr="00312367">
              <w:rPr>
                <w:i/>
                <w:color w:val="231F20"/>
                <w:sz w:val="26"/>
                <w:szCs w:val="26"/>
              </w:rPr>
              <w:t>ả</w:t>
            </w:r>
            <w:r w:rsidRPr="00312367">
              <w:rPr>
                <w:i/>
                <w:color w:val="231F20"/>
                <w:sz w:val="26"/>
                <w:szCs w:val="26"/>
              </w:rPr>
              <w:t>nh?</w:t>
            </w:r>
            <w:r w:rsidRPr="00312367">
              <w:rPr>
                <w:i/>
                <w:color w:val="231F20"/>
                <w:spacing w:val="-14"/>
                <w:sz w:val="26"/>
                <w:szCs w:val="26"/>
              </w:rPr>
              <w:t xml:space="preserve"> </w:t>
            </w:r>
          </w:p>
        </w:tc>
        <w:tc>
          <w:tcPr>
            <w:tcW w:w="5020" w:type="dxa"/>
            <w:shd w:val="clear" w:color="auto" w:fill="auto"/>
          </w:tcPr>
          <w:p w14:paraId="4114B84F" w14:textId="77777777" w:rsidR="00102026" w:rsidRPr="00312367" w:rsidRDefault="00102026" w:rsidP="00CA6FCE">
            <w:pPr>
              <w:spacing w:line="360" w:lineRule="auto"/>
              <w:rPr>
                <w:sz w:val="26"/>
                <w:szCs w:val="26"/>
                <w:lang w:val="vi-VN"/>
              </w:rPr>
            </w:pPr>
          </w:p>
          <w:p w14:paraId="52EF7D13" w14:textId="77777777" w:rsidR="00102026" w:rsidRPr="00312367" w:rsidRDefault="00102026" w:rsidP="00CA6FCE">
            <w:pPr>
              <w:spacing w:line="360" w:lineRule="auto"/>
              <w:rPr>
                <w:sz w:val="26"/>
                <w:szCs w:val="26"/>
                <w:lang w:val="vi-VN"/>
              </w:rPr>
            </w:pPr>
          </w:p>
          <w:p w14:paraId="489E1B97" w14:textId="77777777" w:rsidR="00102026" w:rsidRPr="00312367" w:rsidRDefault="000A4A6E" w:rsidP="00CA6FCE">
            <w:pPr>
              <w:spacing w:line="360" w:lineRule="auto"/>
              <w:rPr>
                <w:sz w:val="26"/>
                <w:szCs w:val="26"/>
              </w:rPr>
            </w:pPr>
            <w:r w:rsidRPr="00312367">
              <w:rPr>
                <w:sz w:val="26"/>
                <w:szCs w:val="26"/>
              </w:rPr>
              <w:t>- HS đ</w:t>
            </w:r>
            <w:r w:rsidRPr="00312367">
              <w:rPr>
                <w:sz w:val="26"/>
                <w:szCs w:val="26"/>
              </w:rPr>
              <w:t>ọ</w:t>
            </w:r>
            <w:r w:rsidRPr="00312367">
              <w:rPr>
                <w:sz w:val="26"/>
                <w:szCs w:val="26"/>
              </w:rPr>
              <w:t>c và tr</w:t>
            </w:r>
            <w:r w:rsidRPr="00312367">
              <w:rPr>
                <w:sz w:val="26"/>
                <w:szCs w:val="26"/>
              </w:rPr>
              <w:t>ả</w:t>
            </w:r>
            <w:r w:rsidRPr="00312367">
              <w:rPr>
                <w:sz w:val="26"/>
                <w:szCs w:val="26"/>
              </w:rPr>
              <w:t xml:space="preserve"> l</w:t>
            </w:r>
            <w:r w:rsidRPr="00312367">
              <w:rPr>
                <w:sz w:val="26"/>
                <w:szCs w:val="26"/>
              </w:rPr>
              <w:t>ờ</w:t>
            </w:r>
            <w:r w:rsidRPr="00312367">
              <w:rPr>
                <w:sz w:val="26"/>
                <w:szCs w:val="26"/>
              </w:rPr>
              <w:t>i các câu h</w:t>
            </w:r>
            <w:r w:rsidRPr="00312367">
              <w:rPr>
                <w:sz w:val="26"/>
                <w:szCs w:val="26"/>
              </w:rPr>
              <w:t>ỏ</w:t>
            </w:r>
            <w:r w:rsidRPr="00312367">
              <w:rPr>
                <w:sz w:val="26"/>
                <w:szCs w:val="26"/>
              </w:rPr>
              <w:t>i.</w:t>
            </w:r>
          </w:p>
          <w:p w14:paraId="749559F3" w14:textId="77777777" w:rsidR="00102026" w:rsidRPr="00312367" w:rsidRDefault="00102026" w:rsidP="00CA6FCE">
            <w:pPr>
              <w:spacing w:line="360" w:lineRule="auto"/>
              <w:rPr>
                <w:sz w:val="26"/>
                <w:szCs w:val="26"/>
              </w:rPr>
            </w:pPr>
          </w:p>
          <w:p w14:paraId="20A8C746" w14:textId="77777777" w:rsidR="00102026" w:rsidRPr="00312367" w:rsidRDefault="00102026" w:rsidP="00CA6FCE">
            <w:pPr>
              <w:spacing w:line="360" w:lineRule="auto"/>
              <w:rPr>
                <w:sz w:val="26"/>
                <w:szCs w:val="26"/>
              </w:rPr>
            </w:pPr>
          </w:p>
          <w:p w14:paraId="05F195FC" w14:textId="77777777" w:rsidR="00102026" w:rsidRPr="00312367" w:rsidRDefault="00102026" w:rsidP="00CA6FCE">
            <w:pPr>
              <w:spacing w:line="360" w:lineRule="auto"/>
              <w:rPr>
                <w:sz w:val="26"/>
                <w:szCs w:val="26"/>
              </w:rPr>
            </w:pPr>
          </w:p>
          <w:p w14:paraId="201397F3" w14:textId="77777777" w:rsidR="00102026" w:rsidRDefault="00102026" w:rsidP="00CA6FCE">
            <w:pPr>
              <w:spacing w:line="360" w:lineRule="auto"/>
              <w:rPr>
                <w:sz w:val="26"/>
                <w:szCs w:val="26"/>
              </w:rPr>
            </w:pPr>
          </w:p>
          <w:p w14:paraId="5A94C467" w14:textId="77777777" w:rsidR="00515B1B" w:rsidRPr="00312367" w:rsidRDefault="00515B1B" w:rsidP="00CA6FCE">
            <w:pPr>
              <w:spacing w:line="360" w:lineRule="auto"/>
              <w:rPr>
                <w:sz w:val="26"/>
                <w:szCs w:val="26"/>
              </w:rPr>
            </w:pPr>
          </w:p>
          <w:p w14:paraId="2AB90FFC" w14:textId="77777777" w:rsidR="00102026" w:rsidRPr="00312367" w:rsidRDefault="000A4A6E" w:rsidP="00CA6FCE">
            <w:pPr>
              <w:pStyle w:val="ListParagraph"/>
              <w:tabs>
                <w:tab w:val="left" w:pos="847"/>
              </w:tabs>
              <w:spacing w:before="0" w:line="360" w:lineRule="auto"/>
              <w:ind w:left="0" w:right="288" w:firstLine="0"/>
              <w:rPr>
                <w:sz w:val="26"/>
                <w:szCs w:val="26"/>
              </w:rPr>
            </w:pPr>
            <w:r w:rsidRPr="00312367">
              <w:rPr>
                <w:sz w:val="26"/>
                <w:szCs w:val="26"/>
              </w:rPr>
              <w:t>-</w:t>
            </w:r>
            <w:r w:rsidRPr="00312367">
              <w:rPr>
                <w:i/>
                <w:color w:val="231F20"/>
                <w:spacing w:val="-7"/>
                <w:sz w:val="26"/>
                <w:szCs w:val="26"/>
              </w:rPr>
              <w:t xml:space="preserve"> </w:t>
            </w:r>
            <w:r w:rsidRPr="00312367">
              <w:rPr>
                <w:color w:val="231F20"/>
                <w:sz w:val="26"/>
                <w:szCs w:val="26"/>
              </w:rPr>
              <w:t>Bài</w:t>
            </w:r>
            <w:r w:rsidRPr="00312367">
              <w:rPr>
                <w:color w:val="231F20"/>
                <w:spacing w:val="-7"/>
                <w:sz w:val="26"/>
                <w:szCs w:val="26"/>
              </w:rPr>
              <w:t xml:space="preserve"> </w:t>
            </w:r>
            <w:r w:rsidRPr="00312367">
              <w:rPr>
                <w:color w:val="231F20"/>
                <w:sz w:val="26"/>
                <w:szCs w:val="26"/>
              </w:rPr>
              <w:t>văn</w:t>
            </w:r>
            <w:r w:rsidRPr="00312367">
              <w:rPr>
                <w:color w:val="231F20"/>
                <w:spacing w:val="-7"/>
                <w:sz w:val="26"/>
                <w:szCs w:val="26"/>
              </w:rPr>
              <w:t xml:space="preserve"> </w:t>
            </w:r>
            <w:r w:rsidRPr="00312367">
              <w:rPr>
                <w:color w:val="231F20"/>
                <w:sz w:val="26"/>
                <w:szCs w:val="26"/>
              </w:rPr>
              <w:t>t</w:t>
            </w:r>
            <w:r w:rsidRPr="00312367">
              <w:rPr>
                <w:color w:val="231F20"/>
                <w:sz w:val="26"/>
                <w:szCs w:val="26"/>
              </w:rPr>
              <w:t>ả</w:t>
            </w:r>
            <w:r w:rsidRPr="00312367">
              <w:rPr>
                <w:color w:val="231F20"/>
                <w:spacing w:val="-7"/>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nh</w:t>
            </w:r>
            <w:r w:rsidRPr="00312367">
              <w:rPr>
                <w:color w:val="231F20"/>
                <w:spacing w:val="-7"/>
                <w:sz w:val="26"/>
                <w:szCs w:val="26"/>
              </w:rPr>
              <w:t xml:space="preserve"> </w:t>
            </w:r>
            <w:r w:rsidRPr="00312367">
              <w:rPr>
                <w:color w:val="231F20"/>
                <w:sz w:val="26"/>
                <w:szCs w:val="26"/>
              </w:rPr>
              <w:t>chi</w:t>
            </w:r>
            <w:r w:rsidRPr="00312367">
              <w:rPr>
                <w:color w:val="231F20"/>
                <w:sz w:val="26"/>
                <w:szCs w:val="26"/>
              </w:rPr>
              <w:t>ề</w:t>
            </w:r>
            <w:r w:rsidRPr="00312367">
              <w:rPr>
                <w:color w:val="231F20"/>
                <w:sz w:val="26"/>
                <w:szCs w:val="26"/>
              </w:rPr>
              <w:t>u</w:t>
            </w:r>
            <w:r w:rsidRPr="00312367">
              <w:rPr>
                <w:color w:val="231F20"/>
                <w:spacing w:val="-7"/>
                <w:sz w:val="26"/>
                <w:szCs w:val="26"/>
              </w:rPr>
              <w:t xml:space="preserve"> </w:t>
            </w:r>
            <w:r w:rsidRPr="00312367">
              <w:rPr>
                <w:color w:val="231F20"/>
                <w:sz w:val="26"/>
                <w:szCs w:val="26"/>
              </w:rPr>
              <w:t>ngo</w:t>
            </w:r>
            <w:r w:rsidRPr="00312367">
              <w:rPr>
                <w:color w:val="231F20"/>
                <w:sz w:val="26"/>
                <w:szCs w:val="26"/>
              </w:rPr>
              <w:t>ạ</w:t>
            </w:r>
            <w:r w:rsidRPr="00312367">
              <w:rPr>
                <w:color w:val="231F20"/>
                <w:sz w:val="26"/>
                <w:szCs w:val="26"/>
              </w:rPr>
              <w:t>i</w:t>
            </w:r>
            <w:r w:rsidRPr="00312367">
              <w:rPr>
                <w:color w:val="231F20"/>
                <w:spacing w:val="-7"/>
                <w:sz w:val="26"/>
                <w:szCs w:val="26"/>
              </w:rPr>
              <w:t xml:space="preserve"> </w:t>
            </w:r>
            <w:r w:rsidRPr="00312367">
              <w:rPr>
                <w:color w:val="231F20"/>
                <w:sz w:val="26"/>
                <w:szCs w:val="26"/>
              </w:rPr>
              <w:t>ô.</w:t>
            </w:r>
            <w:r w:rsidRPr="00312367">
              <w:rPr>
                <w:color w:val="231F20"/>
                <w:spacing w:val="-11"/>
                <w:sz w:val="26"/>
                <w:szCs w:val="26"/>
              </w:rPr>
              <w:t xml:space="preserve"> </w:t>
            </w:r>
            <w:r w:rsidRPr="00312367">
              <w:rPr>
                <w:color w:val="231F20"/>
                <w:sz w:val="26"/>
                <w:szCs w:val="26"/>
              </w:rPr>
              <w:t>Tác</w:t>
            </w:r>
            <w:r w:rsidRPr="00312367">
              <w:rPr>
                <w:color w:val="231F20"/>
                <w:spacing w:val="-7"/>
                <w:sz w:val="26"/>
                <w:szCs w:val="26"/>
              </w:rPr>
              <w:t xml:space="preserve"> </w:t>
            </w:r>
            <w:r w:rsidRPr="00312367">
              <w:rPr>
                <w:color w:val="231F20"/>
                <w:sz w:val="26"/>
                <w:szCs w:val="26"/>
              </w:rPr>
              <w:t>gi</w:t>
            </w:r>
            <w:r w:rsidRPr="00312367">
              <w:rPr>
                <w:color w:val="231F20"/>
                <w:sz w:val="26"/>
                <w:szCs w:val="26"/>
              </w:rPr>
              <w:t>ả</w:t>
            </w:r>
            <w:r w:rsidRPr="00312367">
              <w:rPr>
                <w:color w:val="231F20"/>
                <w:sz w:val="26"/>
                <w:szCs w:val="26"/>
              </w:rPr>
              <w:t xml:space="preserve"> t</w:t>
            </w:r>
            <w:r w:rsidRPr="00312367">
              <w:rPr>
                <w:color w:val="231F20"/>
                <w:sz w:val="26"/>
                <w:szCs w:val="26"/>
              </w:rPr>
              <w:t>ả</w:t>
            </w:r>
            <w:r w:rsidRPr="00312367">
              <w:rPr>
                <w:color w:val="231F20"/>
                <w:sz w:val="26"/>
                <w:szCs w:val="26"/>
              </w:rPr>
              <w:t xml:space="preserve"> theo trình t</w:t>
            </w:r>
            <w:r w:rsidRPr="00312367">
              <w:rPr>
                <w:color w:val="231F20"/>
                <w:sz w:val="26"/>
                <w:szCs w:val="26"/>
              </w:rPr>
              <w:t>ự</w:t>
            </w:r>
            <w:r w:rsidRPr="00312367">
              <w:rPr>
                <w:color w:val="231F20"/>
                <w:sz w:val="26"/>
                <w:szCs w:val="26"/>
              </w:rPr>
              <w:t xml:space="preserve"> không gian (t</w:t>
            </w:r>
            <w:r w:rsidRPr="00312367">
              <w:rPr>
                <w:color w:val="231F20"/>
                <w:sz w:val="26"/>
                <w:szCs w:val="26"/>
              </w:rPr>
              <w:t>ả</w:t>
            </w:r>
            <w:r w:rsidRPr="00312367">
              <w:rPr>
                <w:color w:val="231F20"/>
                <w:sz w:val="26"/>
                <w:szCs w:val="26"/>
              </w:rPr>
              <w:t xml:space="preserve"> các ph</w:t>
            </w:r>
            <w:r w:rsidRPr="00312367">
              <w:rPr>
                <w:color w:val="231F20"/>
                <w:sz w:val="26"/>
                <w:szCs w:val="26"/>
              </w:rPr>
              <w:t>ầ</w:t>
            </w:r>
            <w:r w:rsidRPr="00312367">
              <w:rPr>
                <w:color w:val="231F20"/>
                <w:sz w:val="26"/>
                <w:szCs w:val="26"/>
              </w:rPr>
              <w:t>n c</w:t>
            </w:r>
            <w:r w:rsidRPr="00312367">
              <w:rPr>
                <w:color w:val="231F20"/>
                <w:sz w:val="26"/>
                <w:szCs w:val="26"/>
              </w:rPr>
              <w:t>ủ</w:t>
            </w:r>
            <w:r w:rsidRPr="00312367">
              <w:rPr>
                <w:color w:val="231F20"/>
                <w:sz w:val="26"/>
                <w:szCs w:val="26"/>
              </w:rPr>
              <w:t>a phong c</w:t>
            </w:r>
            <w:r w:rsidRPr="00312367">
              <w:rPr>
                <w:color w:val="231F20"/>
                <w:sz w:val="26"/>
                <w:szCs w:val="26"/>
              </w:rPr>
              <w:t>ả</w:t>
            </w:r>
            <w:r w:rsidRPr="00312367">
              <w:rPr>
                <w:color w:val="231F20"/>
                <w:sz w:val="26"/>
                <w:szCs w:val="26"/>
              </w:rPr>
              <w:t>nh).</w:t>
            </w:r>
          </w:p>
          <w:p w14:paraId="18A6EDB2" w14:textId="77777777" w:rsidR="00102026" w:rsidRPr="00312367" w:rsidRDefault="000A4A6E" w:rsidP="00CA6FCE">
            <w:pPr>
              <w:pStyle w:val="ListParagraph"/>
              <w:tabs>
                <w:tab w:val="left" w:pos="856"/>
              </w:tabs>
              <w:spacing w:before="0" w:line="360" w:lineRule="auto"/>
              <w:ind w:left="0" w:right="288" w:firstLine="0"/>
              <w:rPr>
                <w:sz w:val="26"/>
                <w:szCs w:val="26"/>
              </w:rPr>
            </w:pPr>
            <w:r w:rsidRPr="00312367">
              <w:rPr>
                <w:sz w:val="26"/>
                <w:szCs w:val="26"/>
              </w:rPr>
              <w:t xml:space="preserve">- </w:t>
            </w:r>
            <w:r w:rsidRPr="00312367">
              <w:rPr>
                <w:color w:val="231F20"/>
                <w:sz w:val="26"/>
                <w:szCs w:val="26"/>
              </w:rPr>
              <w:t xml:space="preserve">Tác </w:t>
            </w:r>
            <w:r w:rsidRPr="00312367">
              <w:rPr>
                <w:color w:val="231F20"/>
                <w:sz w:val="26"/>
                <w:szCs w:val="26"/>
              </w:rPr>
              <w:t>gi</w:t>
            </w:r>
            <w:r w:rsidRPr="00312367">
              <w:rPr>
                <w:color w:val="231F20"/>
                <w:sz w:val="26"/>
                <w:szCs w:val="26"/>
              </w:rPr>
              <w:t>ả</w:t>
            </w:r>
            <w:r w:rsidRPr="00312367">
              <w:rPr>
                <w:color w:val="231F20"/>
                <w:sz w:val="26"/>
                <w:szCs w:val="26"/>
              </w:rPr>
              <w:t xml:space="preserve"> đã quan sát b</w:t>
            </w:r>
            <w:r w:rsidRPr="00312367">
              <w:rPr>
                <w:color w:val="231F20"/>
                <w:sz w:val="26"/>
                <w:szCs w:val="26"/>
              </w:rPr>
              <w:t>ằ</w:t>
            </w:r>
            <w:r w:rsidRPr="00312367">
              <w:rPr>
                <w:color w:val="231F20"/>
                <w:sz w:val="26"/>
                <w:szCs w:val="26"/>
              </w:rPr>
              <w:t>ng các giác quan: th</w:t>
            </w:r>
            <w:r w:rsidRPr="00312367">
              <w:rPr>
                <w:color w:val="231F20"/>
                <w:sz w:val="26"/>
                <w:szCs w:val="26"/>
              </w:rPr>
              <w:t>ị</w:t>
            </w:r>
            <w:r w:rsidRPr="00312367">
              <w:rPr>
                <w:color w:val="231F20"/>
                <w:sz w:val="26"/>
                <w:szCs w:val="26"/>
              </w:rPr>
              <w:t xml:space="preserve"> giác, thính giác, xúc giác và kh</w:t>
            </w:r>
            <w:r w:rsidRPr="00312367">
              <w:rPr>
                <w:color w:val="231F20"/>
                <w:sz w:val="26"/>
                <w:szCs w:val="26"/>
              </w:rPr>
              <w:t>ứ</w:t>
            </w:r>
            <w:r w:rsidRPr="00312367">
              <w:rPr>
                <w:color w:val="231F20"/>
                <w:sz w:val="26"/>
                <w:szCs w:val="26"/>
              </w:rPr>
              <w:t>u giác.</w:t>
            </w:r>
          </w:p>
          <w:p w14:paraId="56F99383" w14:textId="458DE386" w:rsidR="00102026" w:rsidRPr="00312367" w:rsidRDefault="000A4A6E" w:rsidP="00CA6FCE">
            <w:pPr>
              <w:pStyle w:val="BodyText"/>
              <w:spacing w:after="0" w:line="360" w:lineRule="auto"/>
              <w:ind w:right="288"/>
              <w:jc w:val="both"/>
              <w:rPr>
                <w:sz w:val="26"/>
                <w:szCs w:val="26"/>
              </w:rPr>
            </w:pPr>
            <w:r w:rsidRPr="00312367">
              <w:rPr>
                <w:color w:val="231F20"/>
                <w:sz w:val="26"/>
                <w:szCs w:val="26"/>
              </w:rPr>
              <w:t>+ Tác gi</w:t>
            </w:r>
            <w:r w:rsidRPr="00312367">
              <w:rPr>
                <w:color w:val="231F20"/>
                <w:sz w:val="26"/>
                <w:szCs w:val="26"/>
              </w:rPr>
              <w:t>ả</w:t>
            </w:r>
            <w:r w:rsidRPr="00312367">
              <w:rPr>
                <w:color w:val="231F20"/>
                <w:sz w:val="26"/>
                <w:szCs w:val="26"/>
              </w:rPr>
              <w:t xml:space="preserve"> quan sát c</w:t>
            </w:r>
            <w:r w:rsidRPr="00312367">
              <w:rPr>
                <w:color w:val="231F20"/>
                <w:sz w:val="26"/>
                <w:szCs w:val="26"/>
              </w:rPr>
              <w:t>ả</w:t>
            </w:r>
            <w:r w:rsidRPr="00312367">
              <w:rPr>
                <w:color w:val="231F20"/>
                <w:sz w:val="26"/>
                <w:szCs w:val="26"/>
              </w:rPr>
              <w:t>nh v</w:t>
            </w:r>
            <w:r w:rsidRPr="00312367">
              <w:rPr>
                <w:color w:val="231F20"/>
                <w:sz w:val="26"/>
                <w:szCs w:val="26"/>
              </w:rPr>
              <w:t>ậ</w:t>
            </w:r>
            <w:r w:rsidRPr="00312367">
              <w:rPr>
                <w:color w:val="231F20"/>
                <w:sz w:val="26"/>
                <w:szCs w:val="26"/>
              </w:rPr>
              <w:t>t b</w:t>
            </w:r>
            <w:r w:rsidRPr="00312367">
              <w:rPr>
                <w:color w:val="231F20"/>
                <w:sz w:val="26"/>
                <w:szCs w:val="26"/>
              </w:rPr>
              <w:t>ằ</w:t>
            </w:r>
            <w:r w:rsidRPr="00312367">
              <w:rPr>
                <w:color w:val="231F20"/>
                <w:sz w:val="26"/>
                <w:szCs w:val="26"/>
              </w:rPr>
              <w:t>ng m</w:t>
            </w:r>
            <w:r w:rsidRPr="00312367">
              <w:rPr>
                <w:color w:val="231F20"/>
                <w:sz w:val="26"/>
                <w:szCs w:val="26"/>
              </w:rPr>
              <w:t>ắ</w:t>
            </w:r>
            <w:r w:rsidRPr="00312367">
              <w:rPr>
                <w:color w:val="231F20"/>
                <w:sz w:val="26"/>
                <w:szCs w:val="26"/>
              </w:rPr>
              <w:t>t (th</w:t>
            </w:r>
            <w:r w:rsidRPr="00312367">
              <w:rPr>
                <w:color w:val="231F20"/>
                <w:sz w:val="26"/>
                <w:szCs w:val="26"/>
              </w:rPr>
              <w:t>ị</w:t>
            </w:r>
            <w:r w:rsidRPr="00312367">
              <w:rPr>
                <w:color w:val="231F20"/>
                <w:sz w:val="26"/>
                <w:szCs w:val="26"/>
              </w:rPr>
              <w:t xml:space="preserve"> </w:t>
            </w:r>
            <w:r w:rsidRPr="00312367">
              <w:rPr>
                <w:color w:val="231F20"/>
                <w:sz w:val="26"/>
                <w:szCs w:val="26"/>
              </w:rPr>
              <w:lastRenderedPageBreak/>
              <w:t>giác) và c</w:t>
            </w:r>
            <w:r w:rsidRPr="00312367">
              <w:rPr>
                <w:color w:val="231F20"/>
                <w:sz w:val="26"/>
                <w:szCs w:val="26"/>
              </w:rPr>
              <w:t>ả</w:t>
            </w:r>
            <w:r w:rsidRPr="00312367">
              <w:rPr>
                <w:color w:val="231F20"/>
                <w:sz w:val="26"/>
                <w:szCs w:val="26"/>
              </w:rPr>
              <w:t>m nh</w:t>
            </w:r>
            <w:r w:rsidRPr="00312367">
              <w:rPr>
                <w:color w:val="231F20"/>
                <w:sz w:val="26"/>
                <w:szCs w:val="26"/>
              </w:rPr>
              <w:t>ậ</w:t>
            </w:r>
            <w:r w:rsidRPr="00312367">
              <w:rPr>
                <w:color w:val="231F20"/>
                <w:sz w:val="26"/>
                <w:szCs w:val="26"/>
              </w:rPr>
              <w:t>n đư</w:t>
            </w:r>
            <w:r w:rsidRPr="00312367">
              <w:rPr>
                <w:color w:val="231F20"/>
                <w:sz w:val="26"/>
                <w:szCs w:val="26"/>
              </w:rPr>
              <w:t>ợ</w:t>
            </w:r>
            <w:r w:rsidRPr="00312367">
              <w:rPr>
                <w:color w:val="231F20"/>
                <w:sz w:val="26"/>
                <w:szCs w:val="26"/>
              </w:rPr>
              <w:t>c ngo</w:t>
            </w:r>
            <w:r w:rsidRPr="00312367">
              <w:rPr>
                <w:color w:val="231F20"/>
                <w:sz w:val="26"/>
                <w:szCs w:val="26"/>
              </w:rPr>
              <w:t>ạ</w:t>
            </w:r>
            <w:r w:rsidRPr="00312367">
              <w:rPr>
                <w:color w:val="231F20"/>
                <w:sz w:val="26"/>
                <w:szCs w:val="26"/>
              </w:rPr>
              <w:t>i ô đã chìm</w:t>
            </w:r>
            <w:r w:rsidRPr="00312367">
              <w:rPr>
                <w:color w:val="231F20"/>
                <w:spacing w:val="-3"/>
                <w:sz w:val="26"/>
                <w:szCs w:val="26"/>
              </w:rPr>
              <w:t xml:space="preserve"> </w:t>
            </w:r>
            <w:r w:rsidRPr="00312367">
              <w:rPr>
                <w:color w:val="231F20"/>
                <w:sz w:val="26"/>
                <w:szCs w:val="26"/>
              </w:rPr>
              <w:t>vào</w:t>
            </w:r>
            <w:r w:rsidRPr="00312367">
              <w:rPr>
                <w:color w:val="231F20"/>
                <w:spacing w:val="-3"/>
                <w:sz w:val="26"/>
                <w:szCs w:val="26"/>
              </w:rPr>
              <w:t xml:space="preserve"> </w:t>
            </w:r>
            <w:r w:rsidRPr="00312367">
              <w:rPr>
                <w:color w:val="231F20"/>
                <w:sz w:val="26"/>
                <w:szCs w:val="26"/>
              </w:rPr>
              <w:t>n</w:t>
            </w:r>
            <w:r w:rsidRPr="00312367">
              <w:rPr>
                <w:color w:val="231F20"/>
                <w:sz w:val="26"/>
                <w:szCs w:val="26"/>
              </w:rPr>
              <w:t>ắ</w:t>
            </w:r>
            <w:r w:rsidRPr="00312367">
              <w:rPr>
                <w:color w:val="231F20"/>
                <w:sz w:val="26"/>
                <w:szCs w:val="26"/>
              </w:rPr>
              <w:t>ng</w:t>
            </w:r>
            <w:r w:rsidRPr="00312367">
              <w:rPr>
                <w:color w:val="231F20"/>
                <w:spacing w:val="-3"/>
                <w:sz w:val="26"/>
                <w:szCs w:val="26"/>
              </w:rPr>
              <w:t xml:space="preserve"> </w:t>
            </w:r>
            <w:r w:rsidRPr="00312367">
              <w:rPr>
                <w:color w:val="231F20"/>
                <w:sz w:val="26"/>
                <w:szCs w:val="26"/>
              </w:rPr>
              <w:t>chi</w:t>
            </w:r>
            <w:r w:rsidRPr="00312367">
              <w:rPr>
                <w:color w:val="231F20"/>
                <w:sz w:val="26"/>
                <w:szCs w:val="26"/>
              </w:rPr>
              <w:t>ề</w:t>
            </w:r>
            <w:r w:rsidRPr="00312367">
              <w:rPr>
                <w:color w:val="231F20"/>
                <w:sz w:val="26"/>
                <w:szCs w:val="26"/>
              </w:rPr>
              <w:t>u,</w:t>
            </w:r>
            <w:r w:rsidRPr="00312367">
              <w:rPr>
                <w:color w:val="231F20"/>
                <w:spacing w:val="-3"/>
                <w:sz w:val="26"/>
                <w:szCs w:val="26"/>
              </w:rPr>
              <w:t xml:space="preserve"> </w:t>
            </w:r>
            <w:r w:rsidRPr="00312367">
              <w:rPr>
                <w:color w:val="231F20"/>
                <w:sz w:val="26"/>
                <w:szCs w:val="26"/>
              </w:rPr>
              <w:t>con</w:t>
            </w:r>
            <w:r w:rsidRPr="00312367">
              <w:rPr>
                <w:color w:val="231F20"/>
                <w:spacing w:val="-3"/>
                <w:sz w:val="26"/>
                <w:szCs w:val="26"/>
              </w:rPr>
              <w:t xml:space="preserve"> </w:t>
            </w:r>
            <w:r w:rsidRPr="00312367">
              <w:rPr>
                <w:color w:val="231F20"/>
                <w:sz w:val="26"/>
                <w:szCs w:val="26"/>
              </w:rPr>
              <w:t>kênh</w:t>
            </w:r>
            <w:r w:rsidRPr="00312367">
              <w:rPr>
                <w:color w:val="231F20"/>
                <w:spacing w:val="-3"/>
                <w:sz w:val="26"/>
                <w:szCs w:val="26"/>
              </w:rPr>
              <w:t xml:space="preserve"> </w:t>
            </w:r>
            <w:r w:rsidRPr="00312367">
              <w:rPr>
                <w:color w:val="231F20"/>
                <w:sz w:val="26"/>
                <w:szCs w:val="26"/>
              </w:rPr>
              <w:t>nư</w:t>
            </w:r>
            <w:r w:rsidRPr="00312367">
              <w:rPr>
                <w:color w:val="231F20"/>
                <w:sz w:val="26"/>
                <w:szCs w:val="26"/>
              </w:rPr>
              <w:t>ớ</w:t>
            </w:r>
            <w:r w:rsidRPr="00312367">
              <w:rPr>
                <w:color w:val="231F20"/>
                <w:sz w:val="26"/>
                <w:szCs w:val="26"/>
              </w:rPr>
              <w:t>c</w:t>
            </w:r>
            <w:r w:rsidRPr="00312367">
              <w:rPr>
                <w:color w:val="231F20"/>
                <w:spacing w:val="-3"/>
                <w:sz w:val="26"/>
                <w:szCs w:val="26"/>
              </w:rPr>
              <w:t xml:space="preserve"> </w:t>
            </w:r>
            <w:r w:rsidRPr="00312367">
              <w:rPr>
                <w:color w:val="231F20"/>
                <w:sz w:val="26"/>
                <w:szCs w:val="26"/>
              </w:rPr>
              <w:t>trong</w:t>
            </w:r>
            <w:r w:rsidRPr="00312367">
              <w:rPr>
                <w:color w:val="231F20"/>
                <w:spacing w:val="-3"/>
                <w:sz w:val="26"/>
                <w:szCs w:val="26"/>
              </w:rPr>
              <w:t xml:space="preserve"> </w:t>
            </w:r>
            <w:r w:rsidRPr="00312367">
              <w:rPr>
                <w:color w:val="231F20"/>
                <w:sz w:val="26"/>
                <w:szCs w:val="26"/>
              </w:rPr>
              <w:t>v</w:t>
            </w:r>
            <w:r w:rsidRPr="00312367">
              <w:rPr>
                <w:color w:val="231F20"/>
                <w:sz w:val="26"/>
                <w:szCs w:val="26"/>
              </w:rPr>
              <w:t>ắ</w:t>
            </w:r>
            <w:r w:rsidRPr="00312367">
              <w:rPr>
                <w:color w:val="231F20"/>
                <w:sz w:val="26"/>
                <w:szCs w:val="26"/>
              </w:rPr>
              <w:t>t,</w:t>
            </w:r>
            <w:r w:rsidRPr="00312367">
              <w:rPr>
                <w:color w:val="231F20"/>
                <w:spacing w:val="-3"/>
                <w:sz w:val="26"/>
                <w:szCs w:val="26"/>
              </w:rPr>
              <w:t xml:space="preserve"> </w:t>
            </w:r>
            <w:r w:rsidRPr="00312367">
              <w:rPr>
                <w:color w:val="231F20"/>
                <w:sz w:val="26"/>
                <w:szCs w:val="26"/>
              </w:rPr>
              <w:t>rau</w:t>
            </w:r>
            <w:r w:rsidRPr="00312367">
              <w:rPr>
                <w:color w:val="231F20"/>
                <w:spacing w:val="-3"/>
                <w:sz w:val="26"/>
                <w:szCs w:val="26"/>
              </w:rPr>
              <w:t xml:space="preserve"> </w:t>
            </w:r>
            <w:r w:rsidRPr="00312367">
              <w:rPr>
                <w:color w:val="231F20"/>
                <w:sz w:val="26"/>
                <w:szCs w:val="26"/>
              </w:rPr>
              <w:t>mu</w:t>
            </w:r>
            <w:r w:rsidRPr="00312367">
              <w:rPr>
                <w:color w:val="231F20"/>
                <w:sz w:val="26"/>
                <w:szCs w:val="26"/>
              </w:rPr>
              <w:t>ố</w:t>
            </w:r>
            <w:r w:rsidRPr="00312367">
              <w:rPr>
                <w:color w:val="231F20"/>
                <w:sz w:val="26"/>
                <w:szCs w:val="26"/>
              </w:rPr>
              <w:t>ng</w:t>
            </w:r>
            <w:r w:rsidRPr="00312367">
              <w:rPr>
                <w:color w:val="231F20"/>
                <w:spacing w:val="-3"/>
                <w:sz w:val="26"/>
                <w:szCs w:val="26"/>
              </w:rPr>
              <w:t xml:space="preserve"> </w:t>
            </w:r>
            <w:r w:rsidRPr="00312367">
              <w:rPr>
                <w:color w:val="231F20"/>
                <w:sz w:val="26"/>
                <w:szCs w:val="26"/>
              </w:rPr>
              <w:t>lên</w:t>
            </w:r>
            <w:r w:rsidRPr="00312367">
              <w:rPr>
                <w:color w:val="231F20"/>
                <w:spacing w:val="-3"/>
                <w:sz w:val="26"/>
                <w:szCs w:val="26"/>
              </w:rPr>
              <w:t xml:space="preserve"> </w:t>
            </w:r>
            <w:r w:rsidRPr="00312367">
              <w:rPr>
                <w:color w:val="231F20"/>
                <w:sz w:val="26"/>
                <w:szCs w:val="26"/>
              </w:rPr>
              <w:t>xanh</w:t>
            </w:r>
            <w:r w:rsidRPr="00312367">
              <w:rPr>
                <w:color w:val="231F20"/>
                <w:spacing w:val="-3"/>
                <w:sz w:val="26"/>
                <w:szCs w:val="26"/>
              </w:rPr>
              <w:t xml:space="preserve"> </w:t>
            </w:r>
            <w:r w:rsidRPr="00312367">
              <w:rPr>
                <w:color w:val="231F20"/>
                <w:sz w:val="26"/>
                <w:szCs w:val="26"/>
              </w:rPr>
              <w:t>mơn</w:t>
            </w:r>
            <w:r w:rsidRPr="00312367">
              <w:rPr>
                <w:color w:val="231F20"/>
                <w:spacing w:val="-3"/>
                <w:sz w:val="26"/>
                <w:szCs w:val="26"/>
              </w:rPr>
              <w:t xml:space="preserve"> </w:t>
            </w:r>
            <w:r w:rsidRPr="00312367">
              <w:rPr>
                <w:color w:val="231F20"/>
                <w:sz w:val="26"/>
                <w:szCs w:val="26"/>
              </w:rPr>
              <w:t>m</w:t>
            </w:r>
            <w:r w:rsidRPr="00312367">
              <w:rPr>
                <w:color w:val="231F20"/>
                <w:sz w:val="26"/>
                <w:szCs w:val="26"/>
              </w:rPr>
              <w:t>ở</w:t>
            </w:r>
            <w:r w:rsidRPr="00312367">
              <w:rPr>
                <w:color w:val="231F20"/>
                <w:sz w:val="26"/>
                <w:szCs w:val="26"/>
              </w:rPr>
              <w:t>n,</w:t>
            </w:r>
            <w:r w:rsidRPr="00312367">
              <w:rPr>
                <w:color w:val="231F20"/>
                <w:spacing w:val="-3"/>
                <w:sz w:val="26"/>
                <w:szCs w:val="26"/>
              </w:rPr>
              <w:t xml:space="preserve"> </w:t>
            </w:r>
            <w:r w:rsidRPr="00312367">
              <w:rPr>
                <w:color w:val="231F20"/>
                <w:sz w:val="26"/>
                <w:szCs w:val="26"/>
              </w:rPr>
              <w:t>hoa rau</w:t>
            </w:r>
            <w:r w:rsidRPr="00312367">
              <w:rPr>
                <w:color w:val="231F20"/>
                <w:spacing w:val="-3"/>
                <w:sz w:val="26"/>
                <w:szCs w:val="26"/>
              </w:rPr>
              <w:t xml:space="preserve"> </w:t>
            </w:r>
            <w:r w:rsidRPr="00312367">
              <w:rPr>
                <w:color w:val="231F20"/>
                <w:sz w:val="26"/>
                <w:szCs w:val="26"/>
              </w:rPr>
              <w:t>mu</w:t>
            </w:r>
            <w:r w:rsidRPr="00312367">
              <w:rPr>
                <w:color w:val="231F20"/>
                <w:sz w:val="26"/>
                <w:szCs w:val="26"/>
              </w:rPr>
              <w:t>ố</w:t>
            </w:r>
            <w:r w:rsidRPr="00312367">
              <w:rPr>
                <w:color w:val="231F20"/>
                <w:sz w:val="26"/>
                <w:szCs w:val="26"/>
              </w:rPr>
              <w:t>ng</w:t>
            </w:r>
            <w:r w:rsidRPr="00312367">
              <w:rPr>
                <w:color w:val="231F20"/>
                <w:spacing w:val="-3"/>
                <w:sz w:val="26"/>
                <w:szCs w:val="26"/>
              </w:rPr>
              <w:t xml:space="preserve"> </w:t>
            </w:r>
            <w:r w:rsidRPr="00312367">
              <w:rPr>
                <w:color w:val="231F20"/>
                <w:sz w:val="26"/>
                <w:szCs w:val="26"/>
              </w:rPr>
              <w:t>tím</w:t>
            </w:r>
            <w:r w:rsidRPr="00312367">
              <w:rPr>
                <w:color w:val="231F20"/>
                <w:spacing w:val="-4"/>
                <w:sz w:val="26"/>
                <w:szCs w:val="26"/>
              </w:rPr>
              <w:t xml:space="preserve"> </w:t>
            </w:r>
            <w:r w:rsidRPr="00312367">
              <w:rPr>
                <w:color w:val="231F20"/>
                <w:sz w:val="26"/>
                <w:szCs w:val="26"/>
              </w:rPr>
              <w:t>l</w:t>
            </w:r>
            <w:r w:rsidRPr="00312367">
              <w:rPr>
                <w:color w:val="231F20"/>
                <w:sz w:val="26"/>
                <w:szCs w:val="26"/>
              </w:rPr>
              <w:t>ấ</w:t>
            </w:r>
            <w:r w:rsidRPr="00312367">
              <w:rPr>
                <w:color w:val="231F20"/>
                <w:sz w:val="26"/>
                <w:szCs w:val="26"/>
              </w:rPr>
              <w:t>p</w:t>
            </w:r>
            <w:r w:rsidRPr="00312367">
              <w:rPr>
                <w:color w:val="231F20"/>
                <w:spacing w:val="-3"/>
                <w:sz w:val="26"/>
                <w:szCs w:val="26"/>
              </w:rPr>
              <w:t xml:space="preserve"> </w:t>
            </w:r>
            <w:r w:rsidRPr="00312367">
              <w:rPr>
                <w:color w:val="231F20"/>
                <w:sz w:val="26"/>
                <w:szCs w:val="26"/>
              </w:rPr>
              <w:t>lánh,</w:t>
            </w:r>
            <w:r w:rsidRPr="00312367">
              <w:rPr>
                <w:color w:val="231F20"/>
                <w:spacing w:val="-3"/>
                <w:sz w:val="26"/>
                <w:szCs w:val="26"/>
              </w:rPr>
              <w:t xml:space="preserve"> </w:t>
            </w:r>
            <w:r w:rsidRPr="00312367">
              <w:rPr>
                <w:color w:val="231F20"/>
                <w:sz w:val="26"/>
                <w:szCs w:val="26"/>
              </w:rPr>
              <w:t>đ</w:t>
            </w:r>
            <w:r w:rsidRPr="00312367">
              <w:rPr>
                <w:color w:val="231F20"/>
                <w:sz w:val="26"/>
                <w:szCs w:val="26"/>
              </w:rPr>
              <w:t>ồ</w:t>
            </w:r>
            <w:r w:rsidRPr="00312367">
              <w:rPr>
                <w:color w:val="231F20"/>
                <w:sz w:val="26"/>
                <w:szCs w:val="26"/>
              </w:rPr>
              <w:t>ng</w:t>
            </w:r>
            <w:r w:rsidRPr="00312367">
              <w:rPr>
                <w:color w:val="231F20"/>
                <w:spacing w:val="-3"/>
                <w:sz w:val="26"/>
                <w:szCs w:val="26"/>
              </w:rPr>
              <w:t xml:space="preserve"> </w:t>
            </w:r>
            <w:r w:rsidRPr="00312367">
              <w:rPr>
                <w:color w:val="231F20"/>
                <w:sz w:val="26"/>
                <w:szCs w:val="26"/>
              </w:rPr>
              <w:t>lúa</w:t>
            </w:r>
            <w:r w:rsidRPr="00312367">
              <w:rPr>
                <w:color w:val="231F20"/>
                <w:spacing w:val="-3"/>
                <w:sz w:val="26"/>
                <w:szCs w:val="26"/>
              </w:rPr>
              <w:t xml:space="preserve"> </w:t>
            </w:r>
            <w:r w:rsidRPr="00312367">
              <w:rPr>
                <w:color w:val="231F20"/>
                <w:sz w:val="26"/>
                <w:szCs w:val="26"/>
              </w:rPr>
              <w:t>chín</w:t>
            </w:r>
            <w:r w:rsidRPr="00312367">
              <w:rPr>
                <w:color w:val="231F20"/>
                <w:spacing w:val="-3"/>
                <w:sz w:val="26"/>
                <w:szCs w:val="26"/>
              </w:rPr>
              <w:t xml:space="preserve"> </w:t>
            </w:r>
            <w:r w:rsidRPr="00312367">
              <w:rPr>
                <w:color w:val="231F20"/>
                <w:sz w:val="26"/>
                <w:szCs w:val="26"/>
              </w:rPr>
              <w:t>mênh</w:t>
            </w:r>
            <w:r w:rsidRPr="00312367">
              <w:rPr>
                <w:color w:val="231F20"/>
                <w:spacing w:val="-3"/>
                <w:sz w:val="26"/>
                <w:szCs w:val="26"/>
              </w:rPr>
              <w:t xml:space="preserve"> </w:t>
            </w:r>
            <w:r w:rsidRPr="00312367">
              <w:rPr>
                <w:color w:val="231F20"/>
                <w:sz w:val="26"/>
                <w:szCs w:val="26"/>
              </w:rPr>
              <w:t>mông,</w:t>
            </w:r>
            <w:r w:rsidRPr="00312367">
              <w:rPr>
                <w:color w:val="231F20"/>
                <w:spacing w:val="-3"/>
                <w:sz w:val="26"/>
                <w:szCs w:val="26"/>
              </w:rPr>
              <w:t xml:space="preserve"> </w:t>
            </w:r>
            <w:r w:rsidRPr="00312367">
              <w:rPr>
                <w:color w:val="231F20"/>
                <w:sz w:val="26"/>
                <w:szCs w:val="26"/>
              </w:rPr>
              <w:t>kho</w:t>
            </w:r>
            <w:r w:rsidRPr="00312367">
              <w:rPr>
                <w:color w:val="231F20"/>
                <w:sz w:val="26"/>
                <w:szCs w:val="26"/>
              </w:rPr>
              <w:t>ả</w:t>
            </w:r>
            <w:r w:rsidRPr="00312367">
              <w:rPr>
                <w:color w:val="231F20"/>
                <w:sz w:val="26"/>
                <w:szCs w:val="26"/>
              </w:rPr>
              <w:t>ng</w:t>
            </w:r>
            <w:r w:rsidRPr="00312367">
              <w:rPr>
                <w:color w:val="231F20"/>
                <w:spacing w:val="-3"/>
                <w:sz w:val="26"/>
                <w:szCs w:val="26"/>
              </w:rPr>
              <w:t xml:space="preserve"> </w:t>
            </w:r>
            <w:r w:rsidRPr="00312367">
              <w:rPr>
                <w:color w:val="231F20"/>
                <w:sz w:val="26"/>
                <w:szCs w:val="26"/>
              </w:rPr>
              <w:t>tr</w:t>
            </w:r>
            <w:r w:rsidRPr="00312367">
              <w:rPr>
                <w:color w:val="231F20"/>
                <w:sz w:val="26"/>
                <w:szCs w:val="26"/>
              </w:rPr>
              <w:t>ờ</w:t>
            </w:r>
            <w:r w:rsidRPr="00312367">
              <w:rPr>
                <w:color w:val="231F20"/>
                <w:sz w:val="26"/>
                <w:szCs w:val="26"/>
              </w:rPr>
              <w:t>i</w:t>
            </w:r>
            <w:r w:rsidRPr="00312367">
              <w:rPr>
                <w:color w:val="231F20"/>
                <w:spacing w:val="-3"/>
                <w:sz w:val="26"/>
                <w:szCs w:val="26"/>
              </w:rPr>
              <w:t xml:space="preserve"> </w:t>
            </w:r>
            <w:r w:rsidRPr="00312367">
              <w:rPr>
                <w:color w:val="231F20"/>
                <w:sz w:val="26"/>
                <w:szCs w:val="26"/>
              </w:rPr>
              <w:t>bao</w:t>
            </w:r>
            <w:r w:rsidRPr="00312367">
              <w:rPr>
                <w:color w:val="231F20"/>
                <w:spacing w:val="-3"/>
                <w:sz w:val="26"/>
                <w:szCs w:val="26"/>
              </w:rPr>
              <w:t xml:space="preserve"> </w:t>
            </w:r>
            <w:r w:rsidRPr="00312367">
              <w:rPr>
                <w:color w:val="231F20"/>
                <w:sz w:val="26"/>
                <w:szCs w:val="26"/>
              </w:rPr>
              <w:t>la,</w:t>
            </w:r>
            <w:r w:rsidRPr="00312367">
              <w:rPr>
                <w:color w:val="231F20"/>
                <w:spacing w:val="-3"/>
                <w:sz w:val="26"/>
                <w:szCs w:val="26"/>
              </w:rPr>
              <w:t xml:space="preserve"> </w:t>
            </w:r>
            <w:r w:rsidRPr="00312367">
              <w:rPr>
                <w:color w:val="231F20"/>
                <w:sz w:val="26"/>
                <w:szCs w:val="26"/>
              </w:rPr>
              <w:t>nh</w:t>
            </w:r>
            <w:r w:rsidRPr="00312367">
              <w:rPr>
                <w:color w:val="231F20"/>
                <w:sz w:val="26"/>
                <w:szCs w:val="26"/>
              </w:rPr>
              <w:t>ữ</w:t>
            </w:r>
            <w:r w:rsidRPr="00312367">
              <w:rPr>
                <w:color w:val="231F20"/>
                <w:sz w:val="26"/>
                <w:szCs w:val="26"/>
              </w:rPr>
              <w:t>ng</w:t>
            </w:r>
            <w:r w:rsidRPr="00312367">
              <w:rPr>
                <w:color w:val="231F20"/>
                <w:spacing w:val="-3"/>
                <w:sz w:val="26"/>
                <w:szCs w:val="26"/>
              </w:rPr>
              <w:t xml:space="preserve"> </w:t>
            </w:r>
            <w:r w:rsidRPr="00312367">
              <w:rPr>
                <w:color w:val="231F20"/>
                <w:sz w:val="26"/>
                <w:szCs w:val="26"/>
              </w:rPr>
              <w:t>đám mây tr</w:t>
            </w:r>
            <w:r w:rsidRPr="00312367">
              <w:rPr>
                <w:color w:val="231F20"/>
                <w:sz w:val="26"/>
                <w:szCs w:val="26"/>
              </w:rPr>
              <w:t>ắ</w:t>
            </w:r>
            <w:r w:rsidRPr="00312367">
              <w:rPr>
                <w:color w:val="231F20"/>
                <w:sz w:val="26"/>
                <w:szCs w:val="26"/>
              </w:rPr>
              <w:t>ng vui đùa nhau trên cao</w:t>
            </w:r>
            <w:r w:rsidR="00F600A2">
              <w:rPr>
                <w:color w:val="231F20"/>
                <w:sz w:val="26"/>
                <w:szCs w:val="26"/>
              </w:rPr>
              <w:t>, ...</w:t>
            </w:r>
          </w:p>
          <w:p w14:paraId="3F9CFE3A" w14:textId="77777777" w:rsidR="00102026" w:rsidRPr="00312367" w:rsidRDefault="000A4A6E" w:rsidP="00CA6FCE">
            <w:pPr>
              <w:pStyle w:val="BodyText"/>
              <w:spacing w:after="0" w:line="360" w:lineRule="auto"/>
              <w:ind w:right="289"/>
              <w:jc w:val="both"/>
              <w:rPr>
                <w:sz w:val="26"/>
                <w:szCs w:val="26"/>
              </w:rPr>
            </w:pPr>
            <w:r w:rsidRPr="00312367">
              <w:rPr>
                <w:color w:val="231F20"/>
                <w:sz w:val="26"/>
                <w:szCs w:val="26"/>
              </w:rPr>
              <w:t>+</w:t>
            </w:r>
            <w:r w:rsidRPr="00312367">
              <w:rPr>
                <w:color w:val="231F20"/>
                <w:spacing w:val="-13"/>
                <w:sz w:val="26"/>
                <w:szCs w:val="26"/>
              </w:rPr>
              <w:t xml:space="preserve"> </w:t>
            </w:r>
            <w:r w:rsidRPr="00312367">
              <w:rPr>
                <w:color w:val="231F20"/>
                <w:sz w:val="26"/>
                <w:szCs w:val="26"/>
              </w:rPr>
              <w:t>Nh</w:t>
            </w:r>
            <w:r w:rsidRPr="00312367">
              <w:rPr>
                <w:color w:val="231F20"/>
                <w:sz w:val="26"/>
                <w:szCs w:val="26"/>
              </w:rPr>
              <w:t>ờ</w:t>
            </w:r>
            <w:r w:rsidRPr="00312367">
              <w:rPr>
                <w:color w:val="231F20"/>
                <w:spacing w:val="-13"/>
                <w:sz w:val="26"/>
                <w:szCs w:val="26"/>
              </w:rPr>
              <w:t xml:space="preserve"> </w:t>
            </w:r>
            <w:r w:rsidRPr="00312367">
              <w:rPr>
                <w:color w:val="231F20"/>
                <w:sz w:val="26"/>
                <w:szCs w:val="26"/>
              </w:rPr>
              <w:t>quan</w:t>
            </w:r>
            <w:r w:rsidRPr="00312367">
              <w:rPr>
                <w:color w:val="231F20"/>
                <w:spacing w:val="-13"/>
                <w:sz w:val="26"/>
                <w:szCs w:val="26"/>
              </w:rPr>
              <w:t xml:space="preserve"> </w:t>
            </w:r>
            <w:r w:rsidRPr="00312367">
              <w:rPr>
                <w:color w:val="231F20"/>
                <w:sz w:val="26"/>
                <w:szCs w:val="26"/>
              </w:rPr>
              <w:t>sát</w:t>
            </w:r>
            <w:r w:rsidRPr="00312367">
              <w:rPr>
                <w:color w:val="231F20"/>
                <w:spacing w:val="-13"/>
                <w:sz w:val="26"/>
                <w:szCs w:val="26"/>
              </w:rPr>
              <w:t xml:space="preserve"> </w:t>
            </w:r>
            <w:r w:rsidRPr="00312367">
              <w:rPr>
                <w:color w:val="231F20"/>
                <w:sz w:val="26"/>
                <w:szCs w:val="26"/>
              </w:rPr>
              <w:t>b</w:t>
            </w:r>
            <w:r w:rsidRPr="00312367">
              <w:rPr>
                <w:color w:val="231F20"/>
                <w:sz w:val="26"/>
                <w:szCs w:val="26"/>
              </w:rPr>
              <w:t>ằ</w:t>
            </w:r>
            <w:r w:rsidRPr="00312367">
              <w:rPr>
                <w:color w:val="231F20"/>
                <w:sz w:val="26"/>
                <w:szCs w:val="26"/>
              </w:rPr>
              <w:t>ng</w:t>
            </w:r>
            <w:r w:rsidRPr="00312367">
              <w:rPr>
                <w:color w:val="231F20"/>
                <w:spacing w:val="-13"/>
                <w:sz w:val="26"/>
                <w:szCs w:val="26"/>
              </w:rPr>
              <w:t xml:space="preserve"> </w:t>
            </w:r>
            <w:r w:rsidRPr="00312367">
              <w:rPr>
                <w:color w:val="231F20"/>
                <w:sz w:val="26"/>
                <w:szCs w:val="26"/>
              </w:rPr>
              <w:t>thính</w:t>
            </w:r>
            <w:r w:rsidRPr="00312367">
              <w:rPr>
                <w:color w:val="231F20"/>
                <w:spacing w:val="-13"/>
                <w:sz w:val="26"/>
                <w:szCs w:val="26"/>
              </w:rPr>
              <w:t xml:space="preserve"> </w:t>
            </w:r>
            <w:r w:rsidRPr="00312367">
              <w:rPr>
                <w:color w:val="231F20"/>
                <w:sz w:val="26"/>
                <w:szCs w:val="26"/>
              </w:rPr>
              <w:t>giác,</w:t>
            </w:r>
            <w:r w:rsidRPr="00312367">
              <w:rPr>
                <w:color w:val="231F20"/>
                <w:spacing w:val="-13"/>
                <w:sz w:val="26"/>
                <w:szCs w:val="26"/>
              </w:rPr>
              <w:t xml:space="preserve"> </w:t>
            </w:r>
            <w:r w:rsidRPr="00312367">
              <w:rPr>
                <w:color w:val="231F20"/>
                <w:sz w:val="26"/>
                <w:szCs w:val="26"/>
              </w:rPr>
              <w:t>tác</w:t>
            </w:r>
            <w:r w:rsidRPr="00312367">
              <w:rPr>
                <w:color w:val="231F20"/>
                <w:spacing w:val="-13"/>
                <w:sz w:val="26"/>
                <w:szCs w:val="26"/>
              </w:rPr>
              <w:t xml:space="preserve"> </w:t>
            </w:r>
            <w:r w:rsidRPr="00312367">
              <w:rPr>
                <w:color w:val="231F20"/>
                <w:sz w:val="26"/>
                <w:szCs w:val="26"/>
              </w:rPr>
              <w:t>gi</w:t>
            </w:r>
            <w:r w:rsidRPr="00312367">
              <w:rPr>
                <w:color w:val="231F20"/>
                <w:sz w:val="26"/>
                <w:szCs w:val="26"/>
              </w:rPr>
              <w:t>ả</w:t>
            </w:r>
            <w:r w:rsidRPr="00312367">
              <w:rPr>
                <w:color w:val="231F20"/>
                <w:spacing w:val="-13"/>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m</w:t>
            </w:r>
            <w:r w:rsidRPr="00312367">
              <w:rPr>
                <w:color w:val="231F20"/>
                <w:spacing w:val="-13"/>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n</w:t>
            </w:r>
            <w:r w:rsidRPr="00312367">
              <w:rPr>
                <w:color w:val="231F20"/>
                <w:spacing w:val="-13"/>
                <w:sz w:val="26"/>
                <w:szCs w:val="26"/>
              </w:rPr>
              <w:t xml:space="preserve"> </w:t>
            </w:r>
            <w:r w:rsidRPr="00312367">
              <w:rPr>
                <w:color w:val="231F20"/>
                <w:sz w:val="26"/>
                <w:szCs w:val="26"/>
              </w:rPr>
              <w:t>đư</w:t>
            </w:r>
            <w:r w:rsidRPr="00312367">
              <w:rPr>
                <w:color w:val="231F20"/>
                <w:sz w:val="26"/>
                <w:szCs w:val="26"/>
              </w:rPr>
              <w:t>ợ</w:t>
            </w:r>
            <w:r w:rsidRPr="00312367">
              <w:rPr>
                <w:color w:val="231F20"/>
                <w:sz w:val="26"/>
                <w:szCs w:val="26"/>
              </w:rPr>
              <w:t>c</w:t>
            </w:r>
            <w:r w:rsidRPr="00312367">
              <w:rPr>
                <w:color w:val="231F20"/>
                <w:spacing w:val="-13"/>
                <w:sz w:val="26"/>
                <w:szCs w:val="26"/>
              </w:rPr>
              <w:t xml:space="preserve"> </w:t>
            </w:r>
            <w:r w:rsidRPr="00312367">
              <w:rPr>
                <w:color w:val="231F20"/>
                <w:sz w:val="26"/>
                <w:szCs w:val="26"/>
              </w:rPr>
              <w:t>nh</w:t>
            </w:r>
            <w:r w:rsidRPr="00312367">
              <w:rPr>
                <w:color w:val="231F20"/>
                <w:sz w:val="26"/>
                <w:szCs w:val="26"/>
              </w:rPr>
              <w:t>ữ</w:t>
            </w:r>
            <w:r w:rsidRPr="00312367">
              <w:rPr>
                <w:color w:val="231F20"/>
                <w:sz w:val="26"/>
                <w:szCs w:val="26"/>
              </w:rPr>
              <w:t>ng</w:t>
            </w:r>
            <w:r w:rsidRPr="00312367">
              <w:rPr>
                <w:color w:val="231F20"/>
                <w:spacing w:val="-13"/>
                <w:sz w:val="26"/>
                <w:szCs w:val="26"/>
              </w:rPr>
              <w:t xml:space="preserve"> </w:t>
            </w:r>
            <w:r w:rsidRPr="00312367">
              <w:rPr>
                <w:color w:val="231F20"/>
                <w:sz w:val="26"/>
                <w:szCs w:val="26"/>
              </w:rPr>
              <w:t>r</w:t>
            </w:r>
            <w:r w:rsidRPr="00312367">
              <w:rPr>
                <w:color w:val="231F20"/>
                <w:sz w:val="26"/>
                <w:szCs w:val="26"/>
              </w:rPr>
              <w:t>ặ</w:t>
            </w:r>
            <w:r w:rsidRPr="00312367">
              <w:rPr>
                <w:color w:val="231F20"/>
                <w:sz w:val="26"/>
                <w:szCs w:val="26"/>
              </w:rPr>
              <w:t>ng</w:t>
            </w:r>
            <w:r w:rsidRPr="00312367">
              <w:rPr>
                <w:color w:val="231F20"/>
                <w:spacing w:val="-13"/>
                <w:sz w:val="26"/>
                <w:szCs w:val="26"/>
              </w:rPr>
              <w:t xml:space="preserve"> </w:t>
            </w:r>
            <w:r w:rsidRPr="00312367">
              <w:rPr>
                <w:color w:val="231F20"/>
                <w:sz w:val="26"/>
                <w:szCs w:val="26"/>
              </w:rPr>
              <w:t>tre</w:t>
            </w:r>
            <w:r w:rsidRPr="00312367">
              <w:rPr>
                <w:color w:val="231F20"/>
                <w:spacing w:val="-13"/>
                <w:sz w:val="26"/>
                <w:szCs w:val="26"/>
              </w:rPr>
              <w:t xml:space="preserve"> </w:t>
            </w:r>
            <w:r w:rsidRPr="00312367">
              <w:rPr>
                <w:color w:val="231F20"/>
                <w:sz w:val="26"/>
                <w:szCs w:val="26"/>
              </w:rPr>
              <w:t>xanh</w:t>
            </w:r>
            <w:r w:rsidRPr="00312367">
              <w:rPr>
                <w:color w:val="231F20"/>
                <w:spacing w:val="-13"/>
                <w:sz w:val="26"/>
                <w:szCs w:val="26"/>
              </w:rPr>
              <w:t xml:space="preserve"> </w:t>
            </w:r>
            <w:r w:rsidRPr="00312367">
              <w:rPr>
                <w:color w:val="231F20"/>
                <w:sz w:val="26"/>
                <w:szCs w:val="26"/>
              </w:rPr>
              <w:t xml:space="preserve">đang </w:t>
            </w:r>
            <w:r w:rsidRPr="00312367">
              <w:rPr>
                <w:color w:val="231F20"/>
                <w:spacing w:val="-2"/>
                <w:sz w:val="26"/>
                <w:szCs w:val="26"/>
              </w:rPr>
              <w:t>thì</w:t>
            </w:r>
            <w:r w:rsidRPr="00312367">
              <w:rPr>
                <w:color w:val="231F20"/>
                <w:spacing w:val="-14"/>
                <w:sz w:val="26"/>
                <w:szCs w:val="26"/>
              </w:rPr>
              <w:t xml:space="preserve"> </w:t>
            </w:r>
            <w:r w:rsidRPr="00312367">
              <w:rPr>
                <w:color w:val="231F20"/>
                <w:spacing w:val="-2"/>
                <w:sz w:val="26"/>
                <w:szCs w:val="26"/>
              </w:rPr>
              <w:t>th</w:t>
            </w:r>
            <w:r w:rsidRPr="00312367">
              <w:rPr>
                <w:color w:val="231F20"/>
                <w:spacing w:val="-2"/>
                <w:sz w:val="26"/>
                <w:szCs w:val="26"/>
              </w:rPr>
              <w:t>ầ</w:t>
            </w:r>
            <w:r w:rsidRPr="00312367">
              <w:rPr>
                <w:color w:val="231F20"/>
                <w:spacing w:val="-2"/>
                <w:sz w:val="26"/>
                <w:szCs w:val="26"/>
              </w:rPr>
              <w:t>m</w:t>
            </w:r>
            <w:r w:rsidRPr="00312367">
              <w:rPr>
                <w:color w:val="231F20"/>
                <w:spacing w:val="-14"/>
                <w:sz w:val="26"/>
                <w:szCs w:val="26"/>
              </w:rPr>
              <w:t xml:space="preserve"> </w:t>
            </w:r>
            <w:r w:rsidRPr="00312367">
              <w:rPr>
                <w:color w:val="231F20"/>
                <w:spacing w:val="-2"/>
                <w:sz w:val="26"/>
                <w:szCs w:val="26"/>
              </w:rPr>
              <w:t>trong</w:t>
            </w:r>
            <w:r w:rsidRPr="00312367">
              <w:rPr>
                <w:color w:val="231F20"/>
                <w:spacing w:val="-14"/>
                <w:sz w:val="26"/>
                <w:szCs w:val="26"/>
              </w:rPr>
              <w:t xml:space="preserve"> </w:t>
            </w:r>
            <w:r w:rsidRPr="00312367">
              <w:rPr>
                <w:color w:val="231F20"/>
                <w:spacing w:val="-2"/>
                <w:sz w:val="26"/>
                <w:szCs w:val="26"/>
              </w:rPr>
              <w:t>gió,</w:t>
            </w:r>
            <w:r w:rsidRPr="00312367">
              <w:rPr>
                <w:color w:val="231F20"/>
                <w:spacing w:val="-14"/>
                <w:sz w:val="26"/>
                <w:szCs w:val="26"/>
              </w:rPr>
              <w:t xml:space="preserve"> </w:t>
            </w:r>
            <w:r w:rsidRPr="00312367">
              <w:rPr>
                <w:color w:val="231F20"/>
                <w:spacing w:val="-2"/>
                <w:sz w:val="26"/>
                <w:szCs w:val="26"/>
              </w:rPr>
              <w:t>con</w:t>
            </w:r>
            <w:r w:rsidRPr="00312367">
              <w:rPr>
                <w:color w:val="231F20"/>
                <w:spacing w:val="-14"/>
                <w:sz w:val="26"/>
                <w:szCs w:val="26"/>
              </w:rPr>
              <w:t xml:space="preserve"> </w:t>
            </w:r>
            <w:r w:rsidRPr="00312367">
              <w:rPr>
                <w:color w:val="231F20"/>
                <w:spacing w:val="-2"/>
                <w:sz w:val="26"/>
                <w:szCs w:val="26"/>
              </w:rPr>
              <w:t>chim</w:t>
            </w:r>
            <w:r w:rsidRPr="00312367">
              <w:rPr>
                <w:color w:val="231F20"/>
                <w:spacing w:val="-14"/>
                <w:sz w:val="26"/>
                <w:szCs w:val="26"/>
              </w:rPr>
              <w:t xml:space="preserve"> </w:t>
            </w:r>
            <w:r w:rsidRPr="00312367">
              <w:rPr>
                <w:color w:val="231F20"/>
                <w:spacing w:val="-2"/>
                <w:sz w:val="26"/>
                <w:szCs w:val="26"/>
              </w:rPr>
              <w:t>sơn</w:t>
            </w:r>
            <w:r w:rsidRPr="00312367">
              <w:rPr>
                <w:color w:val="231F20"/>
                <w:spacing w:val="-14"/>
                <w:sz w:val="26"/>
                <w:szCs w:val="26"/>
              </w:rPr>
              <w:t xml:space="preserve"> </w:t>
            </w:r>
            <w:r w:rsidRPr="00312367">
              <w:rPr>
                <w:color w:val="231F20"/>
                <w:spacing w:val="-2"/>
                <w:sz w:val="26"/>
                <w:szCs w:val="26"/>
              </w:rPr>
              <w:t>ca</w:t>
            </w:r>
            <w:r w:rsidRPr="00312367">
              <w:rPr>
                <w:color w:val="231F20"/>
                <w:spacing w:val="-14"/>
                <w:sz w:val="26"/>
                <w:szCs w:val="26"/>
              </w:rPr>
              <w:t xml:space="preserve"> </w:t>
            </w:r>
            <w:r w:rsidRPr="00312367">
              <w:rPr>
                <w:color w:val="231F20"/>
                <w:spacing w:val="-2"/>
                <w:sz w:val="26"/>
                <w:szCs w:val="26"/>
              </w:rPr>
              <w:t>c</w:t>
            </w:r>
            <w:r w:rsidRPr="00312367">
              <w:rPr>
                <w:color w:val="231F20"/>
                <w:spacing w:val="-2"/>
                <w:sz w:val="26"/>
                <w:szCs w:val="26"/>
              </w:rPr>
              <w:t>ấ</w:t>
            </w:r>
            <w:r w:rsidRPr="00312367">
              <w:rPr>
                <w:color w:val="231F20"/>
                <w:spacing w:val="-2"/>
                <w:sz w:val="26"/>
                <w:szCs w:val="26"/>
              </w:rPr>
              <w:t>t</w:t>
            </w:r>
            <w:r w:rsidRPr="00312367">
              <w:rPr>
                <w:color w:val="231F20"/>
                <w:spacing w:val="-14"/>
                <w:sz w:val="26"/>
                <w:szCs w:val="26"/>
              </w:rPr>
              <w:t xml:space="preserve"> </w:t>
            </w:r>
            <w:r w:rsidRPr="00312367">
              <w:rPr>
                <w:color w:val="231F20"/>
                <w:spacing w:val="-2"/>
                <w:sz w:val="26"/>
                <w:szCs w:val="26"/>
              </w:rPr>
              <w:t>ti</w:t>
            </w:r>
            <w:r w:rsidRPr="00312367">
              <w:rPr>
                <w:color w:val="231F20"/>
                <w:spacing w:val="-2"/>
                <w:sz w:val="26"/>
                <w:szCs w:val="26"/>
              </w:rPr>
              <w:t>ế</w:t>
            </w:r>
            <w:r w:rsidRPr="00312367">
              <w:rPr>
                <w:color w:val="231F20"/>
                <w:spacing w:val="-2"/>
                <w:sz w:val="26"/>
                <w:szCs w:val="26"/>
              </w:rPr>
              <w:t>ng</w:t>
            </w:r>
            <w:r w:rsidRPr="00312367">
              <w:rPr>
                <w:color w:val="231F20"/>
                <w:spacing w:val="-14"/>
                <w:sz w:val="26"/>
                <w:szCs w:val="26"/>
              </w:rPr>
              <w:t xml:space="preserve"> </w:t>
            </w:r>
            <w:r w:rsidRPr="00312367">
              <w:rPr>
                <w:color w:val="231F20"/>
                <w:spacing w:val="-2"/>
                <w:sz w:val="26"/>
                <w:szCs w:val="26"/>
              </w:rPr>
              <w:t>hót</w:t>
            </w:r>
            <w:r w:rsidRPr="00312367">
              <w:rPr>
                <w:color w:val="231F20"/>
                <w:spacing w:val="-14"/>
                <w:sz w:val="26"/>
                <w:szCs w:val="26"/>
              </w:rPr>
              <w:t xml:space="preserve"> </w:t>
            </w:r>
            <w:r w:rsidRPr="00312367">
              <w:rPr>
                <w:color w:val="231F20"/>
                <w:spacing w:val="-2"/>
                <w:sz w:val="26"/>
                <w:szCs w:val="26"/>
              </w:rPr>
              <w:t>t</w:t>
            </w:r>
            <w:r w:rsidRPr="00312367">
              <w:rPr>
                <w:color w:val="231F20"/>
                <w:spacing w:val="-2"/>
                <w:sz w:val="26"/>
                <w:szCs w:val="26"/>
              </w:rPr>
              <w:t>ự</w:t>
            </w:r>
            <w:r w:rsidRPr="00312367">
              <w:rPr>
                <w:color w:val="231F20"/>
                <w:spacing w:val="-14"/>
                <w:sz w:val="26"/>
                <w:szCs w:val="26"/>
              </w:rPr>
              <w:t xml:space="preserve"> </w:t>
            </w:r>
            <w:r w:rsidRPr="00312367">
              <w:rPr>
                <w:color w:val="231F20"/>
                <w:spacing w:val="-2"/>
                <w:sz w:val="26"/>
                <w:szCs w:val="26"/>
              </w:rPr>
              <w:t>do,</w:t>
            </w:r>
            <w:r w:rsidRPr="00312367">
              <w:rPr>
                <w:color w:val="231F20"/>
                <w:spacing w:val="-14"/>
                <w:sz w:val="26"/>
                <w:szCs w:val="26"/>
              </w:rPr>
              <w:t xml:space="preserve"> </w:t>
            </w:r>
            <w:r w:rsidRPr="00312367">
              <w:rPr>
                <w:color w:val="231F20"/>
                <w:spacing w:val="-2"/>
                <w:sz w:val="26"/>
                <w:szCs w:val="26"/>
              </w:rPr>
              <w:t>ti</w:t>
            </w:r>
            <w:r w:rsidRPr="00312367">
              <w:rPr>
                <w:color w:val="231F20"/>
                <w:spacing w:val="-2"/>
                <w:sz w:val="26"/>
                <w:szCs w:val="26"/>
              </w:rPr>
              <w:t>ế</w:t>
            </w:r>
            <w:r w:rsidRPr="00312367">
              <w:rPr>
                <w:color w:val="231F20"/>
                <w:spacing w:val="-2"/>
                <w:sz w:val="26"/>
                <w:szCs w:val="26"/>
              </w:rPr>
              <w:t>ng</w:t>
            </w:r>
            <w:r w:rsidRPr="00312367">
              <w:rPr>
                <w:color w:val="231F20"/>
                <w:spacing w:val="-14"/>
                <w:sz w:val="26"/>
                <w:szCs w:val="26"/>
              </w:rPr>
              <w:t xml:space="preserve"> </w:t>
            </w:r>
            <w:r w:rsidRPr="00312367">
              <w:rPr>
                <w:color w:val="231F20"/>
                <w:spacing w:val="-2"/>
                <w:sz w:val="26"/>
                <w:szCs w:val="26"/>
              </w:rPr>
              <w:t>sáo</w:t>
            </w:r>
            <w:r w:rsidRPr="00312367">
              <w:rPr>
                <w:color w:val="231F20"/>
                <w:spacing w:val="-14"/>
                <w:sz w:val="26"/>
                <w:szCs w:val="26"/>
              </w:rPr>
              <w:t xml:space="preserve"> </w:t>
            </w:r>
            <w:r w:rsidRPr="00312367">
              <w:rPr>
                <w:color w:val="231F20"/>
                <w:spacing w:val="-2"/>
                <w:sz w:val="26"/>
                <w:szCs w:val="26"/>
              </w:rPr>
              <w:t>di</w:t>
            </w:r>
            <w:r w:rsidRPr="00312367">
              <w:rPr>
                <w:color w:val="231F20"/>
                <w:spacing w:val="-2"/>
                <w:sz w:val="26"/>
                <w:szCs w:val="26"/>
              </w:rPr>
              <w:t>ề</w:t>
            </w:r>
            <w:r w:rsidRPr="00312367">
              <w:rPr>
                <w:color w:val="231F20"/>
                <w:spacing w:val="-2"/>
                <w:sz w:val="26"/>
                <w:szCs w:val="26"/>
              </w:rPr>
              <w:t>u</w:t>
            </w:r>
            <w:r w:rsidRPr="00312367">
              <w:rPr>
                <w:color w:val="231F20"/>
                <w:spacing w:val="-14"/>
                <w:sz w:val="26"/>
                <w:szCs w:val="26"/>
              </w:rPr>
              <w:t xml:space="preserve"> </w:t>
            </w:r>
            <w:r w:rsidRPr="00312367">
              <w:rPr>
                <w:color w:val="231F20"/>
                <w:spacing w:val="-2"/>
                <w:sz w:val="26"/>
                <w:szCs w:val="26"/>
              </w:rPr>
              <w:t>vi</w:t>
            </w:r>
            <w:r w:rsidRPr="00312367">
              <w:rPr>
                <w:color w:val="231F20"/>
                <w:spacing w:val="-14"/>
                <w:sz w:val="26"/>
                <w:szCs w:val="26"/>
              </w:rPr>
              <w:t xml:space="preserve"> </w:t>
            </w:r>
            <w:r w:rsidRPr="00312367">
              <w:rPr>
                <w:color w:val="231F20"/>
                <w:spacing w:val="-2"/>
                <w:sz w:val="26"/>
                <w:szCs w:val="26"/>
              </w:rPr>
              <w:t>vu</w:t>
            </w:r>
            <w:r w:rsidRPr="00312367">
              <w:rPr>
                <w:color w:val="231F20"/>
                <w:spacing w:val="-14"/>
                <w:sz w:val="26"/>
                <w:szCs w:val="26"/>
              </w:rPr>
              <w:t xml:space="preserve"> </w:t>
            </w:r>
            <w:r w:rsidRPr="00312367">
              <w:rPr>
                <w:color w:val="231F20"/>
                <w:spacing w:val="-2"/>
                <w:sz w:val="26"/>
                <w:szCs w:val="26"/>
              </w:rPr>
              <w:t>tr</w:t>
            </w:r>
            <w:r w:rsidRPr="00312367">
              <w:rPr>
                <w:color w:val="231F20"/>
                <w:spacing w:val="-2"/>
                <w:sz w:val="26"/>
                <w:szCs w:val="26"/>
              </w:rPr>
              <w:t>ầ</w:t>
            </w:r>
            <w:r w:rsidRPr="00312367">
              <w:rPr>
                <w:color w:val="231F20"/>
                <w:spacing w:val="-2"/>
                <w:sz w:val="26"/>
                <w:szCs w:val="26"/>
              </w:rPr>
              <w:t>m</w:t>
            </w:r>
            <w:r w:rsidRPr="00312367">
              <w:rPr>
                <w:color w:val="231F20"/>
                <w:spacing w:val="-14"/>
                <w:sz w:val="26"/>
                <w:szCs w:val="26"/>
              </w:rPr>
              <w:t xml:space="preserve"> </w:t>
            </w:r>
            <w:r w:rsidRPr="00312367">
              <w:rPr>
                <w:color w:val="231F20"/>
                <w:spacing w:val="-2"/>
                <w:sz w:val="26"/>
                <w:szCs w:val="26"/>
              </w:rPr>
              <w:t>b</w:t>
            </w:r>
            <w:r w:rsidRPr="00312367">
              <w:rPr>
                <w:color w:val="231F20"/>
                <w:spacing w:val="-2"/>
                <w:sz w:val="26"/>
                <w:szCs w:val="26"/>
              </w:rPr>
              <w:t>ổ</w:t>
            </w:r>
            <w:r w:rsidRPr="00312367">
              <w:rPr>
                <w:color w:val="231F20"/>
                <w:spacing w:val="-2"/>
                <w:sz w:val="26"/>
                <w:szCs w:val="26"/>
              </w:rPr>
              <w:t>ng.</w:t>
            </w:r>
          </w:p>
          <w:p w14:paraId="04D1D7A8" w14:textId="77777777" w:rsidR="00102026" w:rsidRPr="00312367" w:rsidRDefault="000A4A6E" w:rsidP="00CA6FCE">
            <w:pPr>
              <w:pStyle w:val="BodyText"/>
              <w:spacing w:after="0" w:line="360" w:lineRule="auto"/>
              <w:ind w:right="288"/>
              <w:jc w:val="both"/>
              <w:rPr>
                <w:sz w:val="26"/>
                <w:szCs w:val="26"/>
              </w:rPr>
            </w:pPr>
            <w:r w:rsidRPr="00312367">
              <w:rPr>
                <w:color w:val="231F20"/>
                <w:sz w:val="26"/>
                <w:szCs w:val="26"/>
              </w:rPr>
              <w:t>+</w:t>
            </w:r>
            <w:r w:rsidRPr="00312367">
              <w:rPr>
                <w:color w:val="231F20"/>
                <w:spacing w:val="-7"/>
                <w:sz w:val="26"/>
                <w:szCs w:val="26"/>
              </w:rPr>
              <w:t xml:space="preserve"> </w:t>
            </w:r>
            <w:r w:rsidRPr="00312367">
              <w:rPr>
                <w:color w:val="231F20"/>
                <w:sz w:val="26"/>
                <w:szCs w:val="26"/>
              </w:rPr>
              <w:t>Tác</w:t>
            </w:r>
            <w:r w:rsidRPr="00312367">
              <w:rPr>
                <w:color w:val="231F20"/>
                <w:spacing w:val="-3"/>
                <w:sz w:val="26"/>
                <w:szCs w:val="26"/>
              </w:rPr>
              <w:t xml:space="preserve"> </w:t>
            </w:r>
            <w:r w:rsidRPr="00312367">
              <w:rPr>
                <w:color w:val="231F20"/>
                <w:sz w:val="26"/>
                <w:szCs w:val="26"/>
              </w:rPr>
              <w:t>gi</w:t>
            </w:r>
            <w:r w:rsidRPr="00312367">
              <w:rPr>
                <w:color w:val="231F20"/>
                <w:sz w:val="26"/>
                <w:szCs w:val="26"/>
              </w:rPr>
              <w:t>ả</w:t>
            </w:r>
            <w:r w:rsidRPr="00312367">
              <w:rPr>
                <w:color w:val="231F20"/>
                <w:spacing w:val="-3"/>
                <w:sz w:val="26"/>
                <w:szCs w:val="26"/>
              </w:rPr>
              <w:t xml:space="preserve"> </w:t>
            </w:r>
            <w:r w:rsidRPr="00312367">
              <w:rPr>
                <w:color w:val="231F20"/>
                <w:sz w:val="26"/>
                <w:szCs w:val="26"/>
              </w:rPr>
              <w:t>c</w:t>
            </w:r>
            <w:r w:rsidRPr="00312367">
              <w:rPr>
                <w:color w:val="231F20"/>
                <w:sz w:val="26"/>
                <w:szCs w:val="26"/>
              </w:rPr>
              <w:t>ả</w:t>
            </w:r>
            <w:r w:rsidRPr="00312367">
              <w:rPr>
                <w:color w:val="231F20"/>
                <w:sz w:val="26"/>
                <w:szCs w:val="26"/>
              </w:rPr>
              <w:t>m</w:t>
            </w:r>
            <w:r w:rsidRPr="00312367">
              <w:rPr>
                <w:color w:val="231F20"/>
                <w:spacing w:val="-3"/>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n</w:t>
            </w:r>
            <w:r w:rsidRPr="00312367">
              <w:rPr>
                <w:color w:val="231F20"/>
                <w:spacing w:val="-3"/>
                <w:sz w:val="26"/>
                <w:szCs w:val="26"/>
              </w:rPr>
              <w:t xml:space="preserve"> </w:t>
            </w:r>
            <w:r w:rsidRPr="00312367">
              <w:rPr>
                <w:color w:val="231F20"/>
                <w:sz w:val="26"/>
                <w:szCs w:val="26"/>
              </w:rPr>
              <w:t>đư</w:t>
            </w:r>
            <w:r w:rsidRPr="00312367">
              <w:rPr>
                <w:color w:val="231F20"/>
                <w:sz w:val="26"/>
                <w:szCs w:val="26"/>
              </w:rPr>
              <w:t>ợ</w:t>
            </w:r>
            <w:r w:rsidRPr="00312367">
              <w:rPr>
                <w:color w:val="231F20"/>
                <w:sz w:val="26"/>
                <w:szCs w:val="26"/>
              </w:rPr>
              <w:t>c</w:t>
            </w:r>
            <w:r w:rsidRPr="00312367">
              <w:rPr>
                <w:color w:val="231F20"/>
                <w:spacing w:val="-3"/>
                <w:sz w:val="26"/>
                <w:szCs w:val="26"/>
              </w:rPr>
              <w:t xml:space="preserve"> </w:t>
            </w:r>
            <w:r w:rsidRPr="00312367">
              <w:rPr>
                <w:color w:val="231F20"/>
                <w:sz w:val="26"/>
                <w:szCs w:val="26"/>
              </w:rPr>
              <w:t>thoang</w:t>
            </w:r>
            <w:r w:rsidRPr="00312367">
              <w:rPr>
                <w:color w:val="231F20"/>
                <w:spacing w:val="-3"/>
                <w:sz w:val="26"/>
                <w:szCs w:val="26"/>
              </w:rPr>
              <w:t xml:space="preserve"> </w:t>
            </w:r>
            <w:r w:rsidRPr="00312367">
              <w:rPr>
                <w:color w:val="231F20"/>
                <w:sz w:val="26"/>
                <w:szCs w:val="26"/>
              </w:rPr>
              <w:t>tho</w:t>
            </w:r>
            <w:r w:rsidRPr="00312367">
              <w:rPr>
                <w:color w:val="231F20"/>
                <w:sz w:val="26"/>
                <w:szCs w:val="26"/>
              </w:rPr>
              <w:t>ả</w:t>
            </w:r>
            <w:r w:rsidRPr="00312367">
              <w:rPr>
                <w:color w:val="231F20"/>
                <w:sz w:val="26"/>
                <w:szCs w:val="26"/>
              </w:rPr>
              <w:t>ng</w:t>
            </w:r>
            <w:r w:rsidRPr="00312367">
              <w:rPr>
                <w:color w:val="231F20"/>
                <w:spacing w:val="-3"/>
                <w:sz w:val="26"/>
                <w:szCs w:val="26"/>
              </w:rPr>
              <w:t xml:space="preserve"> </w:t>
            </w:r>
            <w:r w:rsidRPr="00312367">
              <w:rPr>
                <w:color w:val="231F20"/>
                <w:sz w:val="26"/>
                <w:szCs w:val="26"/>
              </w:rPr>
              <w:t>hương</w:t>
            </w:r>
            <w:r w:rsidRPr="00312367">
              <w:rPr>
                <w:color w:val="231F20"/>
                <w:spacing w:val="-3"/>
                <w:sz w:val="26"/>
                <w:szCs w:val="26"/>
              </w:rPr>
              <w:t xml:space="preserve"> </w:t>
            </w:r>
            <w:r w:rsidRPr="00312367">
              <w:rPr>
                <w:color w:val="231F20"/>
                <w:sz w:val="26"/>
                <w:szCs w:val="26"/>
              </w:rPr>
              <w:t>lúa</w:t>
            </w:r>
            <w:r w:rsidRPr="00312367">
              <w:rPr>
                <w:color w:val="231F20"/>
                <w:spacing w:val="-3"/>
                <w:sz w:val="26"/>
                <w:szCs w:val="26"/>
              </w:rPr>
              <w:t xml:space="preserve"> </w:t>
            </w:r>
            <w:r w:rsidRPr="00312367">
              <w:rPr>
                <w:color w:val="231F20"/>
                <w:sz w:val="26"/>
                <w:szCs w:val="26"/>
              </w:rPr>
              <w:t>chín</w:t>
            </w:r>
            <w:r w:rsidRPr="00312367">
              <w:rPr>
                <w:color w:val="231F20"/>
                <w:spacing w:val="-3"/>
                <w:sz w:val="26"/>
                <w:szCs w:val="26"/>
              </w:rPr>
              <w:t xml:space="preserve"> </w:t>
            </w:r>
            <w:r w:rsidRPr="00312367">
              <w:rPr>
                <w:color w:val="231F20"/>
                <w:sz w:val="26"/>
                <w:szCs w:val="26"/>
              </w:rPr>
              <w:t>và</w:t>
            </w:r>
            <w:r w:rsidRPr="00312367">
              <w:rPr>
                <w:color w:val="231F20"/>
                <w:spacing w:val="-3"/>
                <w:sz w:val="26"/>
                <w:szCs w:val="26"/>
              </w:rPr>
              <w:t xml:space="preserve"> </w:t>
            </w:r>
            <w:r w:rsidRPr="00312367">
              <w:rPr>
                <w:color w:val="231F20"/>
                <w:sz w:val="26"/>
                <w:szCs w:val="26"/>
              </w:rPr>
              <w:t>hương</w:t>
            </w:r>
            <w:r w:rsidRPr="00312367">
              <w:rPr>
                <w:color w:val="231F20"/>
                <w:spacing w:val="-3"/>
                <w:sz w:val="26"/>
                <w:szCs w:val="26"/>
              </w:rPr>
              <w:t xml:space="preserve"> </w:t>
            </w:r>
            <w:r w:rsidRPr="00312367">
              <w:rPr>
                <w:color w:val="231F20"/>
                <w:sz w:val="26"/>
                <w:szCs w:val="26"/>
              </w:rPr>
              <w:t>sen</w:t>
            </w:r>
            <w:r w:rsidRPr="00312367">
              <w:rPr>
                <w:color w:val="231F20"/>
                <w:spacing w:val="-3"/>
                <w:sz w:val="26"/>
                <w:szCs w:val="26"/>
              </w:rPr>
              <w:t xml:space="preserve"> </w:t>
            </w:r>
            <w:r w:rsidRPr="00312367">
              <w:rPr>
                <w:color w:val="231F20"/>
                <w:sz w:val="26"/>
                <w:szCs w:val="26"/>
              </w:rPr>
              <w:t>nh</w:t>
            </w:r>
            <w:r w:rsidRPr="00312367">
              <w:rPr>
                <w:color w:val="231F20"/>
                <w:sz w:val="26"/>
                <w:szCs w:val="26"/>
              </w:rPr>
              <w:t>ờ</w:t>
            </w:r>
            <w:r w:rsidRPr="00312367">
              <w:rPr>
                <w:color w:val="231F20"/>
                <w:spacing w:val="-3"/>
                <w:sz w:val="26"/>
                <w:szCs w:val="26"/>
              </w:rPr>
              <w:t xml:space="preserve"> </w:t>
            </w:r>
            <w:r w:rsidRPr="00312367">
              <w:rPr>
                <w:color w:val="231F20"/>
                <w:sz w:val="26"/>
                <w:szCs w:val="26"/>
              </w:rPr>
              <w:t>quan sát b</w:t>
            </w:r>
            <w:r w:rsidRPr="00312367">
              <w:rPr>
                <w:color w:val="231F20"/>
                <w:sz w:val="26"/>
                <w:szCs w:val="26"/>
              </w:rPr>
              <w:t>ằ</w:t>
            </w:r>
            <w:r w:rsidRPr="00312367">
              <w:rPr>
                <w:color w:val="231F20"/>
                <w:sz w:val="26"/>
                <w:szCs w:val="26"/>
              </w:rPr>
              <w:t>ng kh</w:t>
            </w:r>
            <w:r w:rsidRPr="00312367">
              <w:rPr>
                <w:color w:val="231F20"/>
                <w:sz w:val="26"/>
                <w:szCs w:val="26"/>
              </w:rPr>
              <w:t>ứ</w:t>
            </w:r>
            <w:r w:rsidRPr="00312367">
              <w:rPr>
                <w:color w:val="231F20"/>
                <w:sz w:val="26"/>
                <w:szCs w:val="26"/>
              </w:rPr>
              <w:t>u giác.</w:t>
            </w:r>
          </w:p>
          <w:p w14:paraId="014B00AE" w14:textId="77777777" w:rsidR="00102026" w:rsidRPr="00312367" w:rsidRDefault="000A4A6E" w:rsidP="00CA6FCE">
            <w:pPr>
              <w:pStyle w:val="BodyText"/>
              <w:spacing w:after="0" w:line="360" w:lineRule="auto"/>
              <w:ind w:right="288"/>
              <w:jc w:val="both"/>
              <w:rPr>
                <w:color w:val="231F20"/>
                <w:sz w:val="26"/>
                <w:szCs w:val="26"/>
              </w:rPr>
            </w:pPr>
            <w:r w:rsidRPr="00312367">
              <w:rPr>
                <w:color w:val="231F20"/>
                <w:sz w:val="26"/>
                <w:szCs w:val="26"/>
              </w:rPr>
              <w:t>+ Tác gi</w:t>
            </w:r>
            <w:r w:rsidRPr="00312367">
              <w:rPr>
                <w:color w:val="231F20"/>
                <w:sz w:val="26"/>
                <w:szCs w:val="26"/>
              </w:rPr>
              <w:t>ả</w:t>
            </w:r>
            <w:r w:rsidRPr="00312367">
              <w:rPr>
                <w:color w:val="231F20"/>
                <w:sz w:val="26"/>
                <w:szCs w:val="26"/>
              </w:rPr>
              <w:t xml:space="preserve"> c</w:t>
            </w:r>
            <w:r w:rsidRPr="00312367">
              <w:rPr>
                <w:color w:val="231F20"/>
                <w:sz w:val="26"/>
                <w:szCs w:val="26"/>
              </w:rPr>
              <w:t>ả</w:t>
            </w:r>
            <w:r w:rsidRPr="00312367">
              <w:rPr>
                <w:color w:val="231F20"/>
                <w:sz w:val="26"/>
                <w:szCs w:val="26"/>
              </w:rPr>
              <w:t>m nh</w:t>
            </w:r>
            <w:r w:rsidRPr="00312367">
              <w:rPr>
                <w:color w:val="231F20"/>
                <w:sz w:val="26"/>
                <w:szCs w:val="26"/>
              </w:rPr>
              <w:t>ậ</w:t>
            </w:r>
            <w:r w:rsidRPr="00312367">
              <w:rPr>
                <w:color w:val="231F20"/>
                <w:sz w:val="26"/>
                <w:szCs w:val="26"/>
              </w:rPr>
              <w:t>n đư</w:t>
            </w:r>
            <w:r w:rsidRPr="00312367">
              <w:rPr>
                <w:color w:val="231F20"/>
                <w:sz w:val="26"/>
                <w:szCs w:val="26"/>
              </w:rPr>
              <w:t>ợ</w:t>
            </w:r>
            <w:r w:rsidRPr="00312367">
              <w:rPr>
                <w:color w:val="231F20"/>
                <w:sz w:val="26"/>
                <w:szCs w:val="26"/>
              </w:rPr>
              <w:t>c chi</w:t>
            </w:r>
            <w:r w:rsidRPr="00312367">
              <w:rPr>
                <w:color w:val="231F20"/>
                <w:sz w:val="26"/>
                <w:szCs w:val="26"/>
              </w:rPr>
              <w:t>ề</w:t>
            </w:r>
            <w:r w:rsidRPr="00312367">
              <w:rPr>
                <w:color w:val="231F20"/>
                <w:sz w:val="26"/>
                <w:szCs w:val="26"/>
              </w:rPr>
              <w:t>u hè ngo</w:t>
            </w:r>
            <w:r w:rsidRPr="00312367">
              <w:rPr>
                <w:color w:val="231F20"/>
                <w:sz w:val="26"/>
                <w:szCs w:val="26"/>
              </w:rPr>
              <w:t>ạ</w:t>
            </w:r>
            <w:r w:rsidRPr="00312367">
              <w:rPr>
                <w:color w:val="231F20"/>
                <w:sz w:val="26"/>
                <w:szCs w:val="26"/>
              </w:rPr>
              <w:t>i ô th</w:t>
            </w:r>
            <w:r w:rsidRPr="00312367">
              <w:rPr>
                <w:color w:val="231F20"/>
                <w:sz w:val="26"/>
                <w:szCs w:val="26"/>
              </w:rPr>
              <w:t>ậ</w:t>
            </w:r>
            <w:r w:rsidRPr="00312367">
              <w:rPr>
                <w:color w:val="231F20"/>
                <w:sz w:val="26"/>
                <w:szCs w:val="26"/>
              </w:rPr>
              <w:t>t mát m</w:t>
            </w:r>
            <w:r w:rsidRPr="00312367">
              <w:rPr>
                <w:color w:val="231F20"/>
                <w:sz w:val="26"/>
                <w:szCs w:val="26"/>
              </w:rPr>
              <w:t>ẻ</w:t>
            </w:r>
            <w:r w:rsidRPr="00312367">
              <w:rPr>
                <w:color w:val="231F20"/>
                <w:sz w:val="26"/>
                <w:szCs w:val="26"/>
              </w:rPr>
              <w:t>, không khí d</w:t>
            </w:r>
            <w:r w:rsidRPr="00312367">
              <w:rPr>
                <w:color w:val="231F20"/>
                <w:sz w:val="26"/>
                <w:szCs w:val="26"/>
              </w:rPr>
              <w:t>ị</w:t>
            </w:r>
            <w:r w:rsidRPr="00312367">
              <w:rPr>
                <w:color w:val="231F20"/>
                <w:sz w:val="26"/>
                <w:szCs w:val="26"/>
              </w:rPr>
              <w:t>u l</w:t>
            </w:r>
            <w:r w:rsidRPr="00312367">
              <w:rPr>
                <w:color w:val="231F20"/>
                <w:sz w:val="26"/>
                <w:szCs w:val="26"/>
              </w:rPr>
              <w:t>ạ</w:t>
            </w:r>
            <w:r w:rsidRPr="00312367">
              <w:rPr>
                <w:color w:val="231F20"/>
                <w:sz w:val="26"/>
                <w:szCs w:val="26"/>
              </w:rPr>
              <w:t>i r</w:t>
            </w:r>
            <w:r w:rsidRPr="00312367">
              <w:rPr>
                <w:color w:val="231F20"/>
                <w:sz w:val="26"/>
                <w:szCs w:val="26"/>
              </w:rPr>
              <w:t>ấ</w:t>
            </w:r>
            <w:r w:rsidRPr="00312367">
              <w:rPr>
                <w:color w:val="231F20"/>
                <w:sz w:val="26"/>
                <w:szCs w:val="26"/>
              </w:rPr>
              <w:t>t nhanh, d</w:t>
            </w:r>
            <w:r w:rsidRPr="00312367">
              <w:rPr>
                <w:color w:val="231F20"/>
                <w:sz w:val="26"/>
                <w:szCs w:val="26"/>
              </w:rPr>
              <w:t>ả</w:t>
            </w:r>
            <w:r w:rsidRPr="00312367">
              <w:rPr>
                <w:color w:val="231F20"/>
                <w:sz w:val="26"/>
                <w:szCs w:val="26"/>
              </w:rPr>
              <w:t>i c</w:t>
            </w:r>
            <w:r w:rsidRPr="00312367">
              <w:rPr>
                <w:color w:val="231F20"/>
                <w:sz w:val="26"/>
                <w:szCs w:val="26"/>
              </w:rPr>
              <w:t>ỏ</w:t>
            </w:r>
            <w:r w:rsidRPr="00312367">
              <w:rPr>
                <w:color w:val="231F20"/>
                <w:sz w:val="26"/>
                <w:szCs w:val="26"/>
              </w:rPr>
              <w:t xml:space="preserve"> xanh êm như t</w:t>
            </w:r>
            <w:r w:rsidRPr="00312367">
              <w:rPr>
                <w:color w:val="231F20"/>
                <w:sz w:val="26"/>
                <w:szCs w:val="26"/>
              </w:rPr>
              <w:t>ấ</w:t>
            </w:r>
            <w:r w:rsidRPr="00312367">
              <w:rPr>
                <w:color w:val="231F20"/>
                <w:sz w:val="26"/>
                <w:szCs w:val="26"/>
              </w:rPr>
              <w:t>m th</w:t>
            </w:r>
            <w:r w:rsidRPr="00312367">
              <w:rPr>
                <w:color w:val="231F20"/>
                <w:sz w:val="26"/>
                <w:szCs w:val="26"/>
              </w:rPr>
              <w:t>ả</w:t>
            </w:r>
            <w:r w:rsidRPr="00312367">
              <w:rPr>
                <w:color w:val="231F20"/>
                <w:sz w:val="26"/>
                <w:szCs w:val="26"/>
              </w:rPr>
              <w:t>m tr</w:t>
            </w:r>
            <w:r w:rsidRPr="00312367">
              <w:rPr>
                <w:color w:val="231F20"/>
                <w:sz w:val="26"/>
                <w:szCs w:val="26"/>
              </w:rPr>
              <w:t>ả</w:t>
            </w:r>
            <w:r w:rsidRPr="00312367">
              <w:rPr>
                <w:color w:val="231F20"/>
                <w:sz w:val="26"/>
                <w:szCs w:val="26"/>
              </w:rPr>
              <w:t>i ra đón bư</w:t>
            </w:r>
            <w:r w:rsidRPr="00312367">
              <w:rPr>
                <w:color w:val="231F20"/>
                <w:sz w:val="26"/>
                <w:szCs w:val="26"/>
              </w:rPr>
              <w:t>ớ</w:t>
            </w:r>
            <w:r w:rsidRPr="00312367">
              <w:rPr>
                <w:color w:val="231F20"/>
                <w:sz w:val="26"/>
                <w:szCs w:val="26"/>
              </w:rPr>
              <w:t>c chân ngư</w:t>
            </w:r>
            <w:r w:rsidRPr="00312367">
              <w:rPr>
                <w:color w:val="231F20"/>
                <w:sz w:val="26"/>
                <w:szCs w:val="26"/>
              </w:rPr>
              <w:t>ờ</w:t>
            </w:r>
            <w:r w:rsidRPr="00312367">
              <w:rPr>
                <w:color w:val="231F20"/>
                <w:sz w:val="26"/>
                <w:szCs w:val="26"/>
              </w:rPr>
              <w:t>i b</w:t>
            </w:r>
            <w:r w:rsidRPr="00312367">
              <w:rPr>
                <w:color w:val="231F20"/>
                <w:sz w:val="26"/>
                <w:szCs w:val="26"/>
              </w:rPr>
              <w:t>ằ</w:t>
            </w:r>
            <w:r w:rsidRPr="00312367">
              <w:rPr>
                <w:color w:val="231F20"/>
                <w:sz w:val="26"/>
                <w:szCs w:val="26"/>
              </w:rPr>
              <w:t xml:space="preserve">ng xúc </w:t>
            </w:r>
            <w:r w:rsidRPr="00312367">
              <w:rPr>
                <w:color w:val="231F20"/>
                <w:sz w:val="26"/>
                <w:szCs w:val="26"/>
              </w:rPr>
              <w:t>giác.</w:t>
            </w:r>
          </w:p>
          <w:p w14:paraId="3565D2FA" w14:textId="77777777" w:rsidR="00102026" w:rsidRPr="00312367" w:rsidRDefault="000A4A6E" w:rsidP="00CA6FCE">
            <w:pPr>
              <w:pStyle w:val="ListParagraph"/>
              <w:tabs>
                <w:tab w:val="left" w:pos="773"/>
              </w:tabs>
              <w:spacing w:before="0" w:line="360" w:lineRule="auto"/>
              <w:ind w:left="0" w:firstLine="0"/>
              <w:rPr>
                <w:sz w:val="26"/>
                <w:szCs w:val="26"/>
              </w:rPr>
            </w:pPr>
            <w:r w:rsidRPr="00312367">
              <w:rPr>
                <w:color w:val="231F20"/>
                <w:sz w:val="26"/>
                <w:szCs w:val="26"/>
              </w:rPr>
              <w:t>-Các nhóm khác nh</w:t>
            </w:r>
            <w:r w:rsidRPr="00312367">
              <w:rPr>
                <w:color w:val="231F20"/>
                <w:sz w:val="26"/>
                <w:szCs w:val="26"/>
              </w:rPr>
              <w:t>ậ</w:t>
            </w:r>
            <w:r w:rsidRPr="00312367">
              <w:rPr>
                <w:color w:val="231F20"/>
                <w:sz w:val="26"/>
                <w:szCs w:val="26"/>
              </w:rPr>
              <w:t>n xét, b</w:t>
            </w:r>
            <w:r w:rsidRPr="00312367">
              <w:rPr>
                <w:color w:val="231F20"/>
                <w:sz w:val="26"/>
                <w:szCs w:val="26"/>
              </w:rPr>
              <w:t>ổ</w:t>
            </w:r>
            <w:r w:rsidRPr="00312367">
              <w:rPr>
                <w:color w:val="231F20"/>
                <w:sz w:val="26"/>
                <w:szCs w:val="26"/>
              </w:rPr>
              <w:t xml:space="preserve"> </w:t>
            </w:r>
            <w:r w:rsidRPr="00312367">
              <w:rPr>
                <w:color w:val="231F20"/>
                <w:spacing w:val="-2"/>
                <w:sz w:val="26"/>
                <w:szCs w:val="26"/>
              </w:rPr>
              <w:t>sung.</w:t>
            </w:r>
          </w:p>
          <w:p w14:paraId="060ECA82" w14:textId="77777777" w:rsidR="00102026" w:rsidRPr="00312367" w:rsidRDefault="000A4A6E" w:rsidP="00CA6FCE">
            <w:pPr>
              <w:spacing w:line="360" w:lineRule="auto"/>
              <w:rPr>
                <w:sz w:val="26"/>
                <w:szCs w:val="26"/>
              </w:rPr>
            </w:pPr>
            <w:r w:rsidRPr="00312367">
              <w:rPr>
                <w:sz w:val="26"/>
                <w:szCs w:val="26"/>
              </w:rPr>
              <w:t>-</w:t>
            </w:r>
            <w:r w:rsidRPr="00312367">
              <w:rPr>
                <w:color w:val="231F20"/>
                <w:sz w:val="26"/>
                <w:szCs w:val="26"/>
              </w:rPr>
              <w:t>C</w:t>
            </w:r>
            <w:r w:rsidRPr="00312367">
              <w:rPr>
                <w:color w:val="231F20"/>
                <w:sz w:val="26"/>
                <w:szCs w:val="26"/>
              </w:rPr>
              <w:t>ầ</w:t>
            </w:r>
            <w:r w:rsidRPr="00312367">
              <w:rPr>
                <w:color w:val="231F20"/>
                <w:sz w:val="26"/>
                <w:szCs w:val="26"/>
              </w:rPr>
              <w:t>n</w:t>
            </w:r>
            <w:r w:rsidRPr="00312367">
              <w:rPr>
                <w:color w:val="231F20"/>
                <w:spacing w:val="-14"/>
                <w:sz w:val="26"/>
                <w:szCs w:val="26"/>
              </w:rPr>
              <w:t xml:space="preserve"> </w:t>
            </w:r>
            <w:r w:rsidRPr="00312367">
              <w:rPr>
                <w:color w:val="231F20"/>
                <w:sz w:val="26"/>
                <w:szCs w:val="26"/>
              </w:rPr>
              <w:t>ph</w:t>
            </w:r>
            <w:r w:rsidRPr="00312367">
              <w:rPr>
                <w:color w:val="231F20"/>
                <w:sz w:val="26"/>
                <w:szCs w:val="26"/>
              </w:rPr>
              <w:t>ố</w:t>
            </w:r>
            <w:r w:rsidRPr="00312367">
              <w:rPr>
                <w:color w:val="231F20"/>
                <w:sz w:val="26"/>
                <w:szCs w:val="26"/>
              </w:rPr>
              <w:t>i</w:t>
            </w:r>
            <w:r w:rsidRPr="00312367">
              <w:rPr>
                <w:color w:val="231F20"/>
                <w:spacing w:val="-14"/>
                <w:sz w:val="26"/>
                <w:szCs w:val="26"/>
              </w:rPr>
              <w:t xml:space="preserve"> </w:t>
            </w:r>
            <w:r w:rsidRPr="00312367">
              <w:rPr>
                <w:color w:val="231F20"/>
                <w:sz w:val="26"/>
                <w:szCs w:val="26"/>
              </w:rPr>
              <w:t>h</w:t>
            </w:r>
            <w:r w:rsidRPr="00312367">
              <w:rPr>
                <w:color w:val="231F20"/>
                <w:sz w:val="26"/>
                <w:szCs w:val="26"/>
              </w:rPr>
              <w:t>ợ</w:t>
            </w:r>
            <w:r w:rsidRPr="00312367">
              <w:rPr>
                <w:color w:val="231F20"/>
                <w:sz w:val="26"/>
                <w:szCs w:val="26"/>
              </w:rPr>
              <w:t>p</w:t>
            </w:r>
            <w:r w:rsidRPr="00312367">
              <w:rPr>
                <w:color w:val="231F20"/>
                <w:spacing w:val="-14"/>
                <w:sz w:val="26"/>
                <w:szCs w:val="26"/>
              </w:rPr>
              <w:t xml:space="preserve"> </w:t>
            </w:r>
            <w:r w:rsidRPr="00312367">
              <w:rPr>
                <w:color w:val="231F20"/>
                <w:sz w:val="26"/>
                <w:szCs w:val="26"/>
              </w:rPr>
              <w:t>nhi</w:t>
            </w:r>
            <w:r w:rsidRPr="00312367">
              <w:rPr>
                <w:color w:val="231F20"/>
                <w:sz w:val="26"/>
                <w:szCs w:val="26"/>
              </w:rPr>
              <w:t>ề</w:t>
            </w:r>
            <w:r w:rsidRPr="00312367">
              <w:rPr>
                <w:color w:val="231F20"/>
                <w:sz w:val="26"/>
                <w:szCs w:val="26"/>
              </w:rPr>
              <w:t>u giác quan đ</w:t>
            </w:r>
            <w:r w:rsidRPr="00312367">
              <w:rPr>
                <w:color w:val="231F20"/>
                <w:sz w:val="26"/>
                <w:szCs w:val="26"/>
              </w:rPr>
              <w:t>ể</w:t>
            </w:r>
            <w:r w:rsidRPr="00312367">
              <w:rPr>
                <w:color w:val="231F20"/>
                <w:sz w:val="26"/>
                <w:szCs w:val="26"/>
              </w:rPr>
              <w:t xml:space="preserve"> quan sát, tìm ra nh</w:t>
            </w:r>
            <w:r w:rsidRPr="00312367">
              <w:rPr>
                <w:color w:val="231F20"/>
                <w:sz w:val="26"/>
                <w:szCs w:val="26"/>
              </w:rPr>
              <w:t>ữ</w:t>
            </w:r>
            <w:r w:rsidRPr="00312367">
              <w:rPr>
                <w:color w:val="231F20"/>
                <w:sz w:val="26"/>
                <w:szCs w:val="26"/>
              </w:rPr>
              <w:t>ng đ</w:t>
            </w:r>
            <w:r w:rsidRPr="00312367">
              <w:rPr>
                <w:color w:val="231F20"/>
                <w:sz w:val="26"/>
                <w:szCs w:val="26"/>
              </w:rPr>
              <w:t>ặ</w:t>
            </w:r>
            <w:r w:rsidRPr="00312367">
              <w:rPr>
                <w:color w:val="231F20"/>
                <w:sz w:val="26"/>
                <w:szCs w:val="26"/>
              </w:rPr>
              <w:t>c đi</w:t>
            </w:r>
            <w:r w:rsidRPr="00312367">
              <w:rPr>
                <w:color w:val="231F20"/>
                <w:sz w:val="26"/>
                <w:szCs w:val="26"/>
              </w:rPr>
              <w:t>ể</w:t>
            </w:r>
            <w:r w:rsidRPr="00312367">
              <w:rPr>
                <w:color w:val="231F20"/>
                <w:sz w:val="26"/>
                <w:szCs w:val="26"/>
              </w:rPr>
              <w:t>m, ho</w:t>
            </w:r>
            <w:r w:rsidRPr="00312367">
              <w:rPr>
                <w:color w:val="231F20"/>
                <w:sz w:val="26"/>
                <w:szCs w:val="26"/>
              </w:rPr>
              <w:t>ạ</w:t>
            </w:r>
            <w:r w:rsidRPr="00312367">
              <w:rPr>
                <w:color w:val="231F20"/>
                <w:sz w:val="26"/>
                <w:szCs w:val="26"/>
              </w:rPr>
              <w:t>t đ</w:t>
            </w:r>
            <w:r w:rsidRPr="00312367">
              <w:rPr>
                <w:color w:val="231F20"/>
                <w:sz w:val="26"/>
                <w:szCs w:val="26"/>
              </w:rPr>
              <w:t>ộ</w:t>
            </w:r>
            <w:r w:rsidRPr="00312367">
              <w:rPr>
                <w:color w:val="231F20"/>
                <w:sz w:val="26"/>
                <w:szCs w:val="26"/>
              </w:rPr>
              <w:t>ng, tr</w:t>
            </w:r>
            <w:r w:rsidRPr="00312367">
              <w:rPr>
                <w:color w:val="231F20"/>
                <w:sz w:val="26"/>
                <w:szCs w:val="26"/>
              </w:rPr>
              <w:t>ạ</w:t>
            </w:r>
            <w:r w:rsidRPr="00312367">
              <w:rPr>
                <w:color w:val="231F20"/>
                <w:sz w:val="26"/>
                <w:szCs w:val="26"/>
              </w:rPr>
              <w:t>ng thái và chú ý đ</w:t>
            </w:r>
            <w:r w:rsidRPr="00312367">
              <w:rPr>
                <w:color w:val="231F20"/>
                <w:sz w:val="26"/>
                <w:szCs w:val="26"/>
              </w:rPr>
              <w:t>ế</w:t>
            </w:r>
            <w:r w:rsidRPr="00312367">
              <w:rPr>
                <w:color w:val="231F20"/>
                <w:sz w:val="26"/>
                <w:szCs w:val="26"/>
              </w:rPr>
              <w:t>n nh</w:t>
            </w:r>
            <w:r w:rsidRPr="00312367">
              <w:rPr>
                <w:color w:val="231F20"/>
                <w:sz w:val="26"/>
                <w:szCs w:val="26"/>
              </w:rPr>
              <w:t>ữ</w:t>
            </w:r>
            <w:r w:rsidRPr="00312367">
              <w:rPr>
                <w:color w:val="231F20"/>
                <w:sz w:val="26"/>
                <w:szCs w:val="26"/>
              </w:rPr>
              <w:t>ng nét</w:t>
            </w:r>
            <w:r w:rsidRPr="00312367">
              <w:rPr>
                <w:color w:val="231F20"/>
                <w:spacing w:val="-1"/>
                <w:sz w:val="26"/>
                <w:szCs w:val="26"/>
              </w:rPr>
              <w:t xml:space="preserve"> </w:t>
            </w:r>
            <w:r w:rsidRPr="00312367">
              <w:rPr>
                <w:color w:val="231F20"/>
                <w:sz w:val="26"/>
                <w:szCs w:val="26"/>
              </w:rPr>
              <w:t>riêng,</w:t>
            </w:r>
            <w:r w:rsidRPr="00312367">
              <w:rPr>
                <w:color w:val="231F20"/>
                <w:spacing w:val="-1"/>
                <w:sz w:val="26"/>
                <w:szCs w:val="26"/>
              </w:rPr>
              <w:t xml:space="preserve"> </w:t>
            </w:r>
            <w:r w:rsidRPr="00312367">
              <w:rPr>
                <w:color w:val="231F20"/>
                <w:sz w:val="26"/>
                <w:szCs w:val="26"/>
              </w:rPr>
              <w:t>đ</w:t>
            </w:r>
            <w:r w:rsidRPr="00312367">
              <w:rPr>
                <w:color w:val="231F20"/>
                <w:sz w:val="26"/>
                <w:szCs w:val="26"/>
              </w:rPr>
              <w:t>ặ</w:t>
            </w:r>
            <w:r w:rsidRPr="00312367">
              <w:rPr>
                <w:color w:val="231F20"/>
                <w:sz w:val="26"/>
                <w:szCs w:val="26"/>
              </w:rPr>
              <w:t>c trưng</w:t>
            </w:r>
            <w:r w:rsidRPr="00312367">
              <w:rPr>
                <w:color w:val="231F20"/>
                <w:spacing w:val="-1"/>
                <w:sz w:val="26"/>
                <w:szCs w:val="26"/>
              </w:rPr>
              <w:t xml:space="preserve"> </w:t>
            </w:r>
            <w:r w:rsidRPr="00312367">
              <w:rPr>
                <w:color w:val="231F20"/>
                <w:sz w:val="26"/>
                <w:szCs w:val="26"/>
              </w:rPr>
              <w:t>c</w:t>
            </w:r>
            <w:r w:rsidRPr="00312367">
              <w:rPr>
                <w:color w:val="231F20"/>
                <w:sz w:val="26"/>
                <w:szCs w:val="26"/>
              </w:rPr>
              <w:t>ủ</w:t>
            </w:r>
            <w:r w:rsidRPr="00312367">
              <w:rPr>
                <w:color w:val="231F20"/>
                <w:sz w:val="26"/>
                <w:szCs w:val="26"/>
              </w:rPr>
              <w:t>a</w:t>
            </w:r>
            <w:r w:rsidRPr="00312367">
              <w:rPr>
                <w:color w:val="231F20"/>
                <w:spacing w:val="-1"/>
                <w:sz w:val="26"/>
                <w:szCs w:val="26"/>
              </w:rPr>
              <w:t xml:space="preserve"> </w:t>
            </w:r>
            <w:r w:rsidRPr="00312367">
              <w:rPr>
                <w:color w:val="231F20"/>
                <w:sz w:val="26"/>
                <w:szCs w:val="26"/>
              </w:rPr>
              <w:t>đ</w:t>
            </w:r>
            <w:r w:rsidRPr="00312367">
              <w:rPr>
                <w:color w:val="231F20"/>
                <w:sz w:val="26"/>
                <w:szCs w:val="26"/>
              </w:rPr>
              <w:t>ố</w:t>
            </w:r>
            <w:r w:rsidRPr="00312367">
              <w:rPr>
                <w:color w:val="231F20"/>
                <w:sz w:val="26"/>
                <w:szCs w:val="26"/>
              </w:rPr>
              <w:t>i tư</w:t>
            </w:r>
            <w:r w:rsidRPr="00312367">
              <w:rPr>
                <w:color w:val="231F20"/>
                <w:sz w:val="26"/>
                <w:szCs w:val="26"/>
              </w:rPr>
              <w:t>ợ</w:t>
            </w:r>
            <w:r w:rsidRPr="00312367">
              <w:rPr>
                <w:color w:val="231F20"/>
                <w:sz w:val="26"/>
                <w:szCs w:val="26"/>
              </w:rPr>
              <w:t>ng</w:t>
            </w:r>
            <w:r w:rsidRPr="00312367">
              <w:rPr>
                <w:color w:val="231F20"/>
                <w:spacing w:val="-1"/>
                <w:sz w:val="26"/>
                <w:szCs w:val="26"/>
              </w:rPr>
              <w:t xml:space="preserve"> </w:t>
            </w:r>
            <w:r w:rsidRPr="00312367">
              <w:rPr>
                <w:color w:val="231F20"/>
                <w:sz w:val="26"/>
                <w:szCs w:val="26"/>
              </w:rPr>
              <w:t>miêu</w:t>
            </w:r>
            <w:r w:rsidRPr="00312367">
              <w:rPr>
                <w:color w:val="231F20"/>
                <w:spacing w:val="-1"/>
                <w:sz w:val="26"/>
                <w:szCs w:val="26"/>
              </w:rPr>
              <w:t xml:space="preserve"> </w:t>
            </w:r>
            <w:r w:rsidRPr="00312367">
              <w:rPr>
                <w:color w:val="231F20"/>
                <w:sz w:val="26"/>
                <w:szCs w:val="26"/>
              </w:rPr>
              <w:t>t</w:t>
            </w:r>
            <w:r w:rsidRPr="00312367">
              <w:rPr>
                <w:color w:val="231F20"/>
                <w:sz w:val="26"/>
                <w:szCs w:val="26"/>
              </w:rPr>
              <w:t>ả</w:t>
            </w:r>
            <w:r w:rsidRPr="00312367">
              <w:rPr>
                <w:color w:val="231F20"/>
                <w:sz w:val="26"/>
                <w:szCs w:val="26"/>
              </w:rPr>
              <w:t>.</w:t>
            </w:r>
            <w:r w:rsidRPr="00312367">
              <w:rPr>
                <w:color w:val="231F20"/>
                <w:spacing w:val="-5"/>
                <w:sz w:val="26"/>
                <w:szCs w:val="26"/>
              </w:rPr>
              <w:t xml:space="preserve"> </w:t>
            </w:r>
            <w:r w:rsidRPr="00312367">
              <w:rPr>
                <w:color w:val="231F20"/>
                <w:sz w:val="26"/>
                <w:szCs w:val="26"/>
              </w:rPr>
              <w:t>T</w:t>
            </w:r>
            <w:r w:rsidRPr="00312367">
              <w:rPr>
                <w:color w:val="231F20"/>
                <w:sz w:val="26"/>
                <w:szCs w:val="26"/>
              </w:rPr>
              <w:t>ừ</w:t>
            </w:r>
            <w:r w:rsidRPr="00312367">
              <w:rPr>
                <w:color w:val="231F20"/>
                <w:sz w:val="26"/>
                <w:szCs w:val="26"/>
              </w:rPr>
              <w:t xml:space="preserve"> đó, phong c</w:t>
            </w:r>
            <w:r w:rsidRPr="00312367">
              <w:rPr>
                <w:color w:val="231F20"/>
                <w:sz w:val="26"/>
                <w:szCs w:val="26"/>
              </w:rPr>
              <w:t>ả</w:t>
            </w:r>
            <w:r w:rsidRPr="00312367">
              <w:rPr>
                <w:color w:val="231F20"/>
                <w:sz w:val="26"/>
                <w:szCs w:val="26"/>
              </w:rPr>
              <w:t>nh</w:t>
            </w:r>
            <w:r w:rsidRPr="00312367">
              <w:rPr>
                <w:color w:val="231F20"/>
                <w:spacing w:val="-1"/>
                <w:sz w:val="26"/>
                <w:szCs w:val="26"/>
              </w:rPr>
              <w:t xml:space="preserve"> </w:t>
            </w:r>
            <w:r w:rsidRPr="00312367">
              <w:rPr>
                <w:color w:val="231F20"/>
                <w:sz w:val="26"/>
                <w:szCs w:val="26"/>
              </w:rPr>
              <w:t>s</w:t>
            </w:r>
            <w:r w:rsidRPr="00312367">
              <w:rPr>
                <w:color w:val="231F20"/>
                <w:sz w:val="26"/>
                <w:szCs w:val="26"/>
              </w:rPr>
              <w:t>ẽ</w:t>
            </w:r>
            <w:r w:rsidRPr="00312367">
              <w:rPr>
                <w:color w:val="231F20"/>
                <w:sz w:val="26"/>
                <w:szCs w:val="26"/>
              </w:rPr>
              <w:t xml:space="preserve"> đư</w:t>
            </w:r>
            <w:r w:rsidRPr="00312367">
              <w:rPr>
                <w:color w:val="231F20"/>
                <w:sz w:val="26"/>
                <w:szCs w:val="26"/>
              </w:rPr>
              <w:t>ợ</w:t>
            </w:r>
            <w:r w:rsidRPr="00312367">
              <w:rPr>
                <w:color w:val="231F20"/>
                <w:sz w:val="26"/>
                <w:szCs w:val="26"/>
              </w:rPr>
              <w:t>c</w:t>
            </w:r>
            <w:r w:rsidRPr="00312367">
              <w:rPr>
                <w:color w:val="231F20"/>
                <w:spacing w:val="-1"/>
                <w:sz w:val="26"/>
                <w:szCs w:val="26"/>
              </w:rPr>
              <w:t xml:space="preserve"> </w:t>
            </w:r>
            <w:r w:rsidRPr="00312367">
              <w:rPr>
                <w:color w:val="231F20"/>
                <w:sz w:val="26"/>
                <w:szCs w:val="26"/>
              </w:rPr>
              <w:t>hi</w:t>
            </w:r>
            <w:r w:rsidRPr="00312367">
              <w:rPr>
                <w:color w:val="231F20"/>
                <w:sz w:val="26"/>
                <w:szCs w:val="26"/>
              </w:rPr>
              <w:t>ệ</w:t>
            </w:r>
            <w:r w:rsidRPr="00312367">
              <w:rPr>
                <w:color w:val="231F20"/>
                <w:sz w:val="26"/>
                <w:szCs w:val="26"/>
              </w:rPr>
              <w:t>n lên m</w:t>
            </w:r>
            <w:r w:rsidRPr="00312367">
              <w:rPr>
                <w:color w:val="231F20"/>
                <w:sz w:val="26"/>
                <w:szCs w:val="26"/>
              </w:rPr>
              <w:t>ộ</w:t>
            </w:r>
            <w:r w:rsidRPr="00312367">
              <w:rPr>
                <w:color w:val="231F20"/>
                <w:sz w:val="26"/>
                <w:szCs w:val="26"/>
              </w:rPr>
              <w:t>t cách chân th</w:t>
            </w:r>
            <w:r w:rsidRPr="00312367">
              <w:rPr>
                <w:color w:val="231F20"/>
                <w:sz w:val="26"/>
                <w:szCs w:val="26"/>
              </w:rPr>
              <w:t>ự</w:t>
            </w:r>
            <w:r w:rsidRPr="00312367">
              <w:rPr>
                <w:color w:val="231F20"/>
                <w:sz w:val="26"/>
                <w:szCs w:val="26"/>
              </w:rPr>
              <w:t>c, g</w:t>
            </w:r>
            <w:r w:rsidRPr="00312367">
              <w:rPr>
                <w:color w:val="231F20"/>
                <w:sz w:val="26"/>
                <w:szCs w:val="26"/>
              </w:rPr>
              <w:t>ầ</w:t>
            </w:r>
            <w:r w:rsidRPr="00312367">
              <w:rPr>
                <w:color w:val="231F20"/>
                <w:sz w:val="26"/>
                <w:szCs w:val="26"/>
              </w:rPr>
              <w:t>n gũi và</w:t>
            </w:r>
            <w:r w:rsidRPr="00312367">
              <w:rPr>
                <w:color w:val="231F20"/>
                <w:sz w:val="26"/>
                <w:szCs w:val="26"/>
              </w:rPr>
              <w:t xml:space="preserve"> sinh đ</w:t>
            </w:r>
            <w:r w:rsidRPr="00312367">
              <w:rPr>
                <w:color w:val="231F20"/>
                <w:sz w:val="26"/>
                <w:szCs w:val="26"/>
              </w:rPr>
              <w:t>ộ</w:t>
            </w:r>
            <w:r w:rsidRPr="00312367">
              <w:rPr>
                <w:color w:val="231F20"/>
                <w:sz w:val="26"/>
                <w:szCs w:val="26"/>
              </w:rPr>
              <w:t>ng nh</w:t>
            </w:r>
            <w:r w:rsidRPr="00312367">
              <w:rPr>
                <w:color w:val="231F20"/>
                <w:sz w:val="26"/>
                <w:szCs w:val="26"/>
              </w:rPr>
              <w:t>ấ</w:t>
            </w:r>
            <w:r w:rsidRPr="00312367">
              <w:rPr>
                <w:color w:val="231F20"/>
                <w:sz w:val="26"/>
                <w:szCs w:val="26"/>
              </w:rPr>
              <w:t>t trong hình dung c</w:t>
            </w:r>
            <w:r w:rsidRPr="00312367">
              <w:rPr>
                <w:color w:val="231F20"/>
                <w:sz w:val="26"/>
                <w:szCs w:val="26"/>
              </w:rPr>
              <w:t>ủ</w:t>
            </w:r>
            <w:r w:rsidRPr="00312367">
              <w:rPr>
                <w:color w:val="231F20"/>
                <w:sz w:val="26"/>
                <w:szCs w:val="26"/>
              </w:rPr>
              <w:t>a ngư</w:t>
            </w:r>
            <w:r w:rsidRPr="00312367">
              <w:rPr>
                <w:color w:val="231F20"/>
                <w:sz w:val="26"/>
                <w:szCs w:val="26"/>
              </w:rPr>
              <w:t>ờ</w:t>
            </w:r>
            <w:r w:rsidRPr="00312367">
              <w:rPr>
                <w:color w:val="231F20"/>
                <w:sz w:val="26"/>
                <w:szCs w:val="26"/>
              </w:rPr>
              <w:t>i đ</w:t>
            </w:r>
            <w:r w:rsidRPr="00312367">
              <w:rPr>
                <w:color w:val="231F20"/>
                <w:sz w:val="26"/>
                <w:szCs w:val="26"/>
              </w:rPr>
              <w:t>ọ</w:t>
            </w:r>
            <w:r w:rsidRPr="00312367">
              <w:rPr>
                <w:color w:val="231F20"/>
                <w:sz w:val="26"/>
                <w:szCs w:val="26"/>
              </w:rPr>
              <w:t>c.</w:t>
            </w:r>
          </w:p>
        </w:tc>
      </w:tr>
      <w:tr w:rsidR="00102026" w:rsidRPr="00312367" w14:paraId="728483C5" w14:textId="77777777">
        <w:tc>
          <w:tcPr>
            <w:tcW w:w="9664" w:type="dxa"/>
            <w:gridSpan w:val="2"/>
            <w:shd w:val="clear" w:color="auto" w:fill="auto"/>
          </w:tcPr>
          <w:p w14:paraId="203CF1A0" w14:textId="19D2E973" w:rsidR="00102026" w:rsidRPr="00312367" w:rsidRDefault="000A4A6E" w:rsidP="00CA6FCE">
            <w:pPr>
              <w:spacing w:line="360" w:lineRule="auto"/>
              <w:rPr>
                <w:b/>
                <w:bCs/>
                <w:sz w:val="26"/>
                <w:szCs w:val="26"/>
              </w:rPr>
            </w:pPr>
            <w:r w:rsidRPr="00312367">
              <w:rPr>
                <w:b/>
                <w:bCs/>
                <w:sz w:val="26"/>
                <w:szCs w:val="26"/>
              </w:rPr>
              <w:lastRenderedPageBreak/>
              <w:t xml:space="preserve">3. </w:t>
            </w:r>
            <w:r w:rsidR="00515B1B">
              <w:rPr>
                <w:b/>
                <w:bCs/>
                <w:sz w:val="26"/>
                <w:szCs w:val="26"/>
              </w:rPr>
              <w:t xml:space="preserve">HOẠT ĐỘNG </w:t>
            </w:r>
            <w:r w:rsidRPr="00312367">
              <w:rPr>
                <w:b/>
                <w:bCs/>
                <w:sz w:val="26"/>
                <w:szCs w:val="26"/>
              </w:rPr>
              <w:t>TH</w:t>
            </w:r>
            <w:r w:rsidRPr="00312367">
              <w:rPr>
                <w:b/>
                <w:bCs/>
                <w:sz w:val="26"/>
                <w:szCs w:val="26"/>
              </w:rPr>
              <w:t>Ự</w:t>
            </w:r>
            <w:r w:rsidRPr="00312367">
              <w:rPr>
                <w:b/>
                <w:bCs/>
                <w:sz w:val="26"/>
                <w:szCs w:val="26"/>
              </w:rPr>
              <w:t>C HÀNH</w:t>
            </w:r>
            <w:r w:rsidR="00515B1B">
              <w:rPr>
                <w:b/>
                <w:bCs/>
                <w:sz w:val="26"/>
                <w:szCs w:val="26"/>
              </w:rPr>
              <w:t xml:space="preserve">, </w:t>
            </w:r>
            <w:r w:rsidR="00515B1B" w:rsidRPr="00312367">
              <w:rPr>
                <w:b/>
                <w:bCs/>
                <w:sz w:val="26"/>
                <w:szCs w:val="26"/>
              </w:rPr>
              <w:t>LUYỆN TẬP</w:t>
            </w:r>
          </w:p>
          <w:p w14:paraId="06C2996C" w14:textId="7385EA8F" w:rsidR="00102026" w:rsidRPr="00515B1B" w:rsidRDefault="00312367" w:rsidP="00CA6FCE">
            <w:pPr>
              <w:spacing w:line="360" w:lineRule="auto"/>
              <w:rPr>
                <w:sz w:val="26"/>
                <w:szCs w:val="26"/>
              </w:rPr>
            </w:pPr>
            <w:r>
              <w:rPr>
                <w:b/>
                <w:bCs/>
                <w:sz w:val="26"/>
                <w:szCs w:val="26"/>
                <w:lang w:val="nl-NL"/>
              </w:rPr>
              <w:t xml:space="preserve">* Mục tiêu: </w:t>
            </w:r>
            <w:r w:rsidRPr="00312367">
              <w:rPr>
                <w:color w:val="231F20"/>
                <w:spacing w:val="-6"/>
                <w:sz w:val="26"/>
                <w:szCs w:val="26"/>
              </w:rPr>
              <w:t>Cảm</w:t>
            </w:r>
            <w:r w:rsidRPr="00312367">
              <w:rPr>
                <w:color w:val="231F20"/>
                <w:spacing w:val="-9"/>
                <w:sz w:val="26"/>
                <w:szCs w:val="26"/>
              </w:rPr>
              <w:t xml:space="preserve"> </w:t>
            </w:r>
            <w:r w:rsidRPr="00312367">
              <w:rPr>
                <w:color w:val="231F20"/>
                <w:spacing w:val="-6"/>
                <w:sz w:val="26"/>
                <w:szCs w:val="26"/>
              </w:rPr>
              <w:t>nhận</w:t>
            </w:r>
            <w:r w:rsidRPr="00312367">
              <w:rPr>
                <w:color w:val="231F20"/>
                <w:spacing w:val="-9"/>
                <w:sz w:val="26"/>
                <w:szCs w:val="26"/>
              </w:rPr>
              <w:t xml:space="preserve"> </w:t>
            </w:r>
            <w:r w:rsidRPr="00312367">
              <w:rPr>
                <w:color w:val="231F20"/>
                <w:spacing w:val="-6"/>
                <w:sz w:val="26"/>
                <w:szCs w:val="26"/>
              </w:rPr>
              <w:t>được</w:t>
            </w:r>
            <w:r w:rsidRPr="00312367">
              <w:rPr>
                <w:color w:val="231F20"/>
                <w:spacing w:val="-9"/>
                <w:sz w:val="26"/>
                <w:szCs w:val="26"/>
              </w:rPr>
              <w:t xml:space="preserve"> </w:t>
            </w:r>
            <w:r w:rsidRPr="00312367">
              <w:rPr>
                <w:color w:val="231F20"/>
                <w:spacing w:val="-6"/>
                <w:sz w:val="26"/>
                <w:szCs w:val="26"/>
              </w:rPr>
              <w:t>cái</w:t>
            </w:r>
            <w:r w:rsidRPr="00312367">
              <w:rPr>
                <w:color w:val="231F20"/>
                <w:spacing w:val="-9"/>
                <w:sz w:val="26"/>
                <w:szCs w:val="26"/>
              </w:rPr>
              <w:t xml:space="preserve"> </w:t>
            </w:r>
            <w:r w:rsidRPr="00312367">
              <w:rPr>
                <w:color w:val="231F20"/>
                <w:spacing w:val="-6"/>
                <w:sz w:val="26"/>
                <w:szCs w:val="26"/>
              </w:rPr>
              <w:t>hay</w:t>
            </w:r>
            <w:r w:rsidRPr="00312367">
              <w:rPr>
                <w:color w:val="231F20"/>
                <w:spacing w:val="-9"/>
                <w:sz w:val="26"/>
                <w:szCs w:val="26"/>
              </w:rPr>
              <w:t xml:space="preserve"> </w:t>
            </w:r>
            <w:r w:rsidRPr="00312367">
              <w:rPr>
                <w:color w:val="231F20"/>
                <w:spacing w:val="-6"/>
                <w:sz w:val="26"/>
                <w:szCs w:val="26"/>
              </w:rPr>
              <w:t>trong</w:t>
            </w:r>
            <w:r w:rsidRPr="00312367">
              <w:rPr>
                <w:color w:val="231F20"/>
                <w:spacing w:val="-9"/>
                <w:sz w:val="26"/>
                <w:szCs w:val="26"/>
              </w:rPr>
              <w:t xml:space="preserve"> </w:t>
            </w:r>
            <w:r w:rsidRPr="00312367">
              <w:rPr>
                <w:color w:val="231F20"/>
                <w:spacing w:val="-6"/>
                <w:sz w:val="26"/>
                <w:szCs w:val="26"/>
              </w:rPr>
              <w:t>cách</w:t>
            </w:r>
            <w:r w:rsidRPr="00312367">
              <w:rPr>
                <w:color w:val="231F20"/>
                <w:spacing w:val="-9"/>
                <w:sz w:val="26"/>
                <w:szCs w:val="26"/>
              </w:rPr>
              <w:t xml:space="preserve"> </w:t>
            </w:r>
            <w:r w:rsidRPr="00312367">
              <w:rPr>
                <w:color w:val="231F20"/>
                <w:spacing w:val="-6"/>
                <w:sz w:val="26"/>
                <w:szCs w:val="26"/>
              </w:rPr>
              <w:t>quan</w:t>
            </w:r>
            <w:r w:rsidRPr="00312367">
              <w:rPr>
                <w:color w:val="231F20"/>
                <w:spacing w:val="-9"/>
                <w:sz w:val="26"/>
                <w:szCs w:val="26"/>
              </w:rPr>
              <w:t xml:space="preserve"> </w:t>
            </w:r>
            <w:r w:rsidRPr="00312367">
              <w:rPr>
                <w:color w:val="231F20"/>
                <w:spacing w:val="-6"/>
                <w:sz w:val="26"/>
                <w:szCs w:val="26"/>
              </w:rPr>
              <w:t>sát</w:t>
            </w:r>
            <w:r w:rsidRPr="00312367">
              <w:rPr>
                <w:color w:val="231F20"/>
                <w:spacing w:val="-9"/>
                <w:sz w:val="26"/>
                <w:szCs w:val="26"/>
              </w:rPr>
              <w:t xml:space="preserve"> </w:t>
            </w:r>
            <w:r w:rsidRPr="00312367">
              <w:rPr>
                <w:color w:val="231F20"/>
                <w:spacing w:val="-6"/>
                <w:sz w:val="26"/>
                <w:szCs w:val="26"/>
              </w:rPr>
              <w:t>và</w:t>
            </w:r>
            <w:r w:rsidRPr="00312367">
              <w:rPr>
                <w:color w:val="231F20"/>
                <w:spacing w:val="-9"/>
                <w:sz w:val="26"/>
                <w:szCs w:val="26"/>
              </w:rPr>
              <w:t xml:space="preserve"> </w:t>
            </w:r>
            <w:r w:rsidRPr="00312367">
              <w:rPr>
                <w:color w:val="231F20"/>
                <w:spacing w:val="-6"/>
                <w:sz w:val="26"/>
                <w:szCs w:val="26"/>
              </w:rPr>
              <w:t>cách</w:t>
            </w:r>
            <w:r w:rsidRPr="00312367">
              <w:rPr>
                <w:color w:val="231F20"/>
                <w:spacing w:val="-9"/>
                <w:sz w:val="26"/>
                <w:szCs w:val="26"/>
              </w:rPr>
              <w:t xml:space="preserve"> </w:t>
            </w:r>
            <w:r w:rsidRPr="00312367">
              <w:rPr>
                <w:color w:val="231F20"/>
                <w:spacing w:val="-6"/>
                <w:sz w:val="26"/>
                <w:szCs w:val="26"/>
              </w:rPr>
              <w:t>miêu tả</w:t>
            </w:r>
            <w:r w:rsidRPr="00312367">
              <w:rPr>
                <w:color w:val="231F20"/>
                <w:spacing w:val="-8"/>
                <w:sz w:val="26"/>
                <w:szCs w:val="26"/>
              </w:rPr>
              <w:t xml:space="preserve"> </w:t>
            </w:r>
            <w:r w:rsidRPr="00312367">
              <w:rPr>
                <w:color w:val="231F20"/>
                <w:spacing w:val="-6"/>
                <w:sz w:val="26"/>
                <w:szCs w:val="26"/>
              </w:rPr>
              <w:t>của</w:t>
            </w:r>
            <w:r w:rsidRPr="00312367">
              <w:rPr>
                <w:color w:val="231F20"/>
                <w:spacing w:val="-8"/>
                <w:sz w:val="26"/>
                <w:szCs w:val="26"/>
              </w:rPr>
              <w:t xml:space="preserve"> </w:t>
            </w:r>
            <w:r w:rsidRPr="00312367">
              <w:rPr>
                <w:color w:val="231F20"/>
                <w:spacing w:val="-6"/>
                <w:sz w:val="26"/>
                <w:szCs w:val="26"/>
              </w:rPr>
              <w:t>nhà</w:t>
            </w:r>
            <w:r w:rsidRPr="00312367">
              <w:rPr>
                <w:color w:val="231F20"/>
                <w:spacing w:val="-8"/>
                <w:sz w:val="26"/>
                <w:szCs w:val="26"/>
              </w:rPr>
              <w:t xml:space="preserve"> </w:t>
            </w:r>
            <w:r w:rsidRPr="00312367">
              <w:rPr>
                <w:color w:val="231F20"/>
                <w:spacing w:val="-6"/>
                <w:sz w:val="26"/>
                <w:szCs w:val="26"/>
              </w:rPr>
              <w:t>văn.</w:t>
            </w:r>
            <w:r w:rsidRPr="00312367">
              <w:rPr>
                <w:color w:val="231F20"/>
                <w:spacing w:val="-8"/>
                <w:sz w:val="26"/>
                <w:szCs w:val="26"/>
              </w:rPr>
              <w:t xml:space="preserve"> </w:t>
            </w:r>
            <w:r w:rsidRPr="00312367">
              <w:rPr>
                <w:color w:val="231F20"/>
                <w:spacing w:val="-6"/>
                <w:sz w:val="26"/>
                <w:szCs w:val="26"/>
              </w:rPr>
              <w:t>Biết</w:t>
            </w:r>
            <w:r w:rsidRPr="00312367">
              <w:rPr>
                <w:color w:val="231F20"/>
                <w:spacing w:val="-8"/>
                <w:sz w:val="26"/>
                <w:szCs w:val="26"/>
              </w:rPr>
              <w:t xml:space="preserve"> </w:t>
            </w:r>
            <w:r w:rsidRPr="00312367">
              <w:rPr>
                <w:color w:val="231F20"/>
                <w:spacing w:val="-6"/>
                <w:sz w:val="26"/>
                <w:szCs w:val="26"/>
              </w:rPr>
              <w:t>cảm</w:t>
            </w:r>
            <w:r w:rsidRPr="00312367">
              <w:rPr>
                <w:color w:val="231F20"/>
                <w:spacing w:val="-8"/>
                <w:sz w:val="26"/>
                <w:szCs w:val="26"/>
              </w:rPr>
              <w:t xml:space="preserve"> </w:t>
            </w:r>
            <w:r w:rsidRPr="00312367">
              <w:rPr>
                <w:color w:val="231F20"/>
                <w:spacing w:val="-6"/>
                <w:sz w:val="26"/>
                <w:szCs w:val="26"/>
              </w:rPr>
              <w:t>nhận</w:t>
            </w:r>
            <w:r w:rsidRPr="00312367">
              <w:rPr>
                <w:color w:val="231F20"/>
                <w:spacing w:val="-8"/>
                <w:sz w:val="26"/>
                <w:szCs w:val="26"/>
              </w:rPr>
              <w:t xml:space="preserve"> </w:t>
            </w:r>
            <w:r w:rsidRPr="00312367">
              <w:rPr>
                <w:color w:val="231F20"/>
                <w:spacing w:val="-6"/>
                <w:sz w:val="26"/>
                <w:szCs w:val="26"/>
              </w:rPr>
              <w:t>vẻ</w:t>
            </w:r>
            <w:r w:rsidRPr="00312367">
              <w:rPr>
                <w:color w:val="231F20"/>
                <w:spacing w:val="-8"/>
                <w:sz w:val="26"/>
                <w:szCs w:val="26"/>
              </w:rPr>
              <w:t xml:space="preserve"> </w:t>
            </w:r>
            <w:r w:rsidRPr="00312367">
              <w:rPr>
                <w:color w:val="231F20"/>
                <w:spacing w:val="-6"/>
                <w:sz w:val="26"/>
                <w:szCs w:val="26"/>
              </w:rPr>
              <w:t>đẹp</w:t>
            </w:r>
            <w:r w:rsidRPr="00312367">
              <w:rPr>
                <w:color w:val="231F20"/>
                <w:spacing w:val="-8"/>
                <w:sz w:val="26"/>
                <w:szCs w:val="26"/>
              </w:rPr>
              <w:t xml:space="preserve"> </w:t>
            </w:r>
            <w:r w:rsidRPr="00312367">
              <w:rPr>
                <w:color w:val="231F20"/>
                <w:spacing w:val="-6"/>
                <w:sz w:val="26"/>
                <w:szCs w:val="26"/>
              </w:rPr>
              <w:t>của</w:t>
            </w:r>
            <w:r w:rsidRPr="00312367">
              <w:rPr>
                <w:color w:val="231F20"/>
                <w:spacing w:val="-8"/>
                <w:sz w:val="26"/>
                <w:szCs w:val="26"/>
              </w:rPr>
              <w:t xml:space="preserve"> </w:t>
            </w:r>
            <w:r w:rsidRPr="00312367">
              <w:rPr>
                <w:color w:val="231F20"/>
                <w:spacing w:val="-6"/>
                <w:sz w:val="26"/>
                <w:szCs w:val="26"/>
              </w:rPr>
              <w:t>phong</w:t>
            </w:r>
            <w:r w:rsidRPr="00312367">
              <w:rPr>
                <w:color w:val="231F20"/>
                <w:spacing w:val="-8"/>
                <w:sz w:val="26"/>
                <w:szCs w:val="26"/>
              </w:rPr>
              <w:t xml:space="preserve"> </w:t>
            </w:r>
            <w:r w:rsidRPr="00312367">
              <w:rPr>
                <w:color w:val="231F20"/>
                <w:spacing w:val="-6"/>
                <w:sz w:val="26"/>
                <w:szCs w:val="26"/>
              </w:rPr>
              <w:t>cảnh</w:t>
            </w:r>
            <w:r w:rsidRPr="00312367">
              <w:rPr>
                <w:color w:val="231F20"/>
                <w:spacing w:val="-8"/>
                <w:sz w:val="26"/>
                <w:szCs w:val="26"/>
              </w:rPr>
              <w:t xml:space="preserve"> </w:t>
            </w:r>
            <w:r w:rsidRPr="00312367">
              <w:rPr>
                <w:color w:val="231F20"/>
                <w:spacing w:val="-6"/>
                <w:sz w:val="26"/>
                <w:szCs w:val="26"/>
              </w:rPr>
              <w:t>và</w:t>
            </w:r>
            <w:r w:rsidRPr="00312367">
              <w:rPr>
                <w:color w:val="231F20"/>
                <w:spacing w:val="-8"/>
                <w:sz w:val="26"/>
                <w:szCs w:val="26"/>
              </w:rPr>
              <w:t xml:space="preserve"> </w:t>
            </w:r>
            <w:r w:rsidRPr="00312367">
              <w:rPr>
                <w:color w:val="231F20"/>
                <w:spacing w:val="-6"/>
                <w:sz w:val="26"/>
                <w:szCs w:val="26"/>
              </w:rPr>
              <w:t>biết</w:t>
            </w:r>
            <w:r w:rsidRPr="00312367">
              <w:rPr>
                <w:color w:val="231F20"/>
                <w:spacing w:val="-9"/>
                <w:sz w:val="26"/>
                <w:szCs w:val="26"/>
              </w:rPr>
              <w:t xml:space="preserve"> </w:t>
            </w:r>
            <w:r w:rsidRPr="00312367">
              <w:rPr>
                <w:color w:val="231F20"/>
                <w:spacing w:val="-6"/>
                <w:sz w:val="26"/>
                <w:szCs w:val="26"/>
              </w:rPr>
              <w:t>cách</w:t>
            </w:r>
            <w:r w:rsidRPr="00312367">
              <w:rPr>
                <w:color w:val="231F20"/>
                <w:spacing w:val="-8"/>
                <w:sz w:val="26"/>
                <w:szCs w:val="26"/>
              </w:rPr>
              <w:t xml:space="preserve"> </w:t>
            </w:r>
            <w:r w:rsidRPr="00312367">
              <w:rPr>
                <w:color w:val="231F20"/>
                <w:spacing w:val="-6"/>
                <w:sz w:val="26"/>
                <w:szCs w:val="26"/>
              </w:rPr>
              <w:t>quan</w:t>
            </w:r>
            <w:r w:rsidRPr="00312367">
              <w:rPr>
                <w:color w:val="231F20"/>
                <w:spacing w:val="-8"/>
                <w:sz w:val="26"/>
                <w:szCs w:val="26"/>
              </w:rPr>
              <w:t xml:space="preserve"> </w:t>
            </w:r>
            <w:r w:rsidRPr="00312367">
              <w:rPr>
                <w:color w:val="231F20"/>
                <w:spacing w:val="-6"/>
                <w:sz w:val="26"/>
                <w:szCs w:val="26"/>
              </w:rPr>
              <w:t>sát</w:t>
            </w:r>
            <w:r w:rsidRPr="00312367">
              <w:rPr>
                <w:color w:val="231F20"/>
                <w:spacing w:val="-8"/>
                <w:sz w:val="26"/>
                <w:szCs w:val="26"/>
              </w:rPr>
              <w:t xml:space="preserve"> </w:t>
            </w:r>
            <w:r w:rsidRPr="00312367">
              <w:rPr>
                <w:color w:val="231F20"/>
                <w:spacing w:val="-6"/>
                <w:sz w:val="26"/>
                <w:szCs w:val="26"/>
              </w:rPr>
              <w:t>để</w:t>
            </w:r>
            <w:r w:rsidRPr="00312367">
              <w:rPr>
                <w:color w:val="231F20"/>
                <w:spacing w:val="-8"/>
                <w:sz w:val="26"/>
                <w:szCs w:val="26"/>
              </w:rPr>
              <w:t xml:space="preserve"> </w:t>
            </w:r>
            <w:r w:rsidRPr="00312367">
              <w:rPr>
                <w:color w:val="231F20"/>
                <w:spacing w:val="-6"/>
                <w:sz w:val="26"/>
                <w:szCs w:val="26"/>
              </w:rPr>
              <w:t>phát</w:t>
            </w:r>
            <w:r w:rsidRPr="00312367">
              <w:rPr>
                <w:color w:val="231F20"/>
                <w:spacing w:val="-8"/>
                <w:sz w:val="26"/>
                <w:szCs w:val="26"/>
              </w:rPr>
              <w:t xml:space="preserve"> </w:t>
            </w:r>
            <w:r w:rsidRPr="00312367">
              <w:rPr>
                <w:color w:val="231F20"/>
                <w:spacing w:val="-6"/>
                <w:sz w:val="26"/>
                <w:szCs w:val="26"/>
              </w:rPr>
              <w:t xml:space="preserve">hiện </w:t>
            </w:r>
            <w:r w:rsidRPr="00312367">
              <w:rPr>
                <w:color w:val="231F20"/>
                <w:sz w:val="26"/>
                <w:szCs w:val="26"/>
              </w:rPr>
              <w:t>ra vẻ đẹp, nét riêng của cảnh vật.</w:t>
            </w:r>
          </w:p>
        </w:tc>
      </w:tr>
      <w:tr w:rsidR="00102026" w:rsidRPr="00312367" w14:paraId="390BBC6F" w14:textId="77777777">
        <w:tc>
          <w:tcPr>
            <w:tcW w:w="4644" w:type="dxa"/>
            <w:shd w:val="clear" w:color="auto" w:fill="auto"/>
          </w:tcPr>
          <w:p w14:paraId="4578CD33" w14:textId="77777777" w:rsidR="00515B1B" w:rsidRPr="00515B1B" w:rsidRDefault="00515B1B" w:rsidP="00CA6FCE">
            <w:pPr>
              <w:spacing w:line="360" w:lineRule="auto"/>
              <w:jc w:val="both"/>
              <w:rPr>
                <w:b/>
                <w:bCs/>
                <w:sz w:val="26"/>
                <w:szCs w:val="26"/>
                <w:lang w:val="nl-NL"/>
              </w:rPr>
            </w:pPr>
            <w:r w:rsidRPr="00515B1B">
              <w:rPr>
                <w:b/>
                <w:bCs/>
                <w:sz w:val="26"/>
                <w:szCs w:val="26"/>
                <w:lang w:val="nl-NL"/>
              </w:rPr>
              <w:t>* Cách tiến hành:</w:t>
            </w:r>
          </w:p>
          <w:p w14:paraId="60C01DF7" w14:textId="61E5BC61" w:rsidR="00102026" w:rsidRPr="00312367" w:rsidRDefault="000A4A6E" w:rsidP="00CA6FCE">
            <w:pPr>
              <w:spacing w:line="360" w:lineRule="auto"/>
              <w:jc w:val="both"/>
              <w:rPr>
                <w:sz w:val="26"/>
                <w:szCs w:val="26"/>
              </w:rPr>
            </w:pPr>
            <w:r w:rsidRPr="00312367">
              <w:rPr>
                <w:b/>
                <w:bCs/>
                <w:sz w:val="26"/>
                <w:szCs w:val="26"/>
              </w:rPr>
              <w:t>Ho</w:t>
            </w:r>
            <w:r w:rsidRPr="00312367">
              <w:rPr>
                <w:b/>
                <w:bCs/>
                <w:sz w:val="26"/>
                <w:szCs w:val="26"/>
              </w:rPr>
              <w:t>ạ</w:t>
            </w:r>
            <w:r w:rsidRPr="00312367">
              <w:rPr>
                <w:b/>
                <w:bCs/>
                <w:sz w:val="26"/>
                <w:szCs w:val="26"/>
              </w:rPr>
              <w:t>t đ</w:t>
            </w:r>
            <w:r w:rsidRPr="00312367">
              <w:rPr>
                <w:b/>
                <w:bCs/>
                <w:sz w:val="26"/>
                <w:szCs w:val="26"/>
              </w:rPr>
              <w:t>ộ</w:t>
            </w:r>
            <w:r w:rsidRPr="00312367">
              <w:rPr>
                <w:b/>
                <w:bCs/>
                <w:sz w:val="26"/>
                <w:szCs w:val="26"/>
              </w:rPr>
              <w:t>ng 2:</w:t>
            </w:r>
            <w:r w:rsidRPr="00312367">
              <w:rPr>
                <w:sz w:val="26"/>
                <w:szCs w:val="26"/>
              </w:rPr>
              <w:t xml:space="preserve"> </w:t>
            </w:r>
            <w:r w:rsidRPr="00312367">
              <w:rPr>
                <w:b/>
                <w:bCs/>
                <w:sz w:val="26"/>
                <w:szCs w:val="26"/>
              </w:rPr>
              <w:t>L</w:t>
            </w:r>
            <w:r w:rsidRPr="00312367">
              <w:rPr>
                <w:b/>
                <w:bCs/>
                <w:sz w:val="26"/>
                <w:szCs w:val="26"/>
              </w:rPr>
              <w:t>ự</w:t>
            </w:r>
            <w:r w:rsidRPr="00312367">
              <w:rPr>
                <w:b/>
                <w:bCs/>
                <w:sz w:val="26"/>
                <w:szCs w:val="26"/>
              </w:rPr>
              <w:t>a ch</w:t>
            </w:r>
            <w:r w:rsidRPr="00312367">
              <w:rPr>
                <w:b/>
                <w:bCs/>
                <w:sz w:val="26"/>
                <w:szCs w:val="26"/>
              </w:rPr>
              <w:t>ọ</w:t>
            </w:r>
            <w:r w:rsidRPr="00312367">
              <w:rPr>
                <w:b/>
                <w:bCs/>
                <w:sz w:val="26"/>
                <w:szCs w:val="26"/>
              </w:rPr>
              <w:t>n chi ti</w:t>
            </w:r>
            <w:r w:rsidRPr="00312367">
              <w:rPr>
                <w:b/>
                <w:bCs/>
                <w:sz w:val="26"/>
                <w:szCs w:val="26"/>
              </w:rPr>
              <w:t>ế</w:t>
            </w:r>
            <w:r w:rsidRPr="00312367">
              <w:rPr>
                <w:b/>
                <w:bCs/>
                <w:sz w:val="26"/>
                <w:szCs w:val="26"/>
              </w:rPr>
              <w:t>t tiêu bi</w:t>
            </w:r>
            <w:r w:rsidRPr="00312367">
              <w:rPr>
                <w:b/>
                <w:bCs/>
                <w:sz w:val="26"/>
                <w:szCs w:val="26"/>
              </w:rPr>
              <w:t>ể</w:t>
            </w:r>
            <w:r w:rsidRPr="00312367">
              <w:rPr>
                <w:b/>
                <w:bCs/>
                <w:sz w:val="26"/>
                <w:szCs w:val="26"/>
              </w:rPr>
              <w:t>u đ</w:t>
            </w:r>
            <w:r w:rsidRPr="00312367">
              <w:rPr>
                <w:b/>
                <w:bCs/>
                <w:sz w:val="26"/>
                <w:szCs w:val="26"/>
              </w:rPr>
              <w:t>ể</w:t>
            </w:r>
            <w:r w:rsidRPr="00312367">
              <w:rPr>
                <w:b/>
                <w:bCs/>
                <w:sz w:val="26"/>
                <w:szCs w:val="26"/>
              </w:rPr>
              <w:t xml:space="preserve"> quan sát.</w:t>
            </w:r>
          </w:p>
          <w:p w14:paraId="454A813E" w14:textId="77777777" w:rsidR="00102026" w:rsidRPr="00312367" w:rsidRDefault="000A4A6E" w:rsidP="00CA6FCE">
            <w:pPr>
              <w:spacing w:line="360" w:lineRule="auto"/>
              <w:jc w:val="both"/>
              <w:rPr>
                <w:sz w:val="26"/>
                <w:szCs w:val="26"/>
              </w:rPr>
            </w:pPr>
            <w:r w:rsidRPr="00312367">
              <w:rPr>
                <w:sz w:val="26"/>
                <w:szCs w:val="26"/>
              </w:rPr>
              <w:t>- GV m</w:t>
            </w:r>
            <w:r w:rsidRPr="00312367">
              <w:rPr>
                <w:sz w:val="26"/>
                <w:szCs w:val="26"/>
              </w:rPr>
              <w:t>ờ</w:t>
            </w:r>
            <w:r w:rsidRPr="00312367">
              <w:rPr>
                <w:sz w:val="26"/>
                <w:szCs w:val="26"/>
              </w:rPr>
              <w:t>i 1 HS đ</w:t>
            </w:r>
            <w:r w:rsidRPr="00312367">
              <w:rPr>
                <w:sz w:val="26"/>
                <w:szCs w:val="26"/>
              </w:rPr>
              <w:t>ọ</w:t>
            </w:r>
            <w:r w:rsidRPr="00312367">
              <w:rPr>
                <w:sz w:val="26"/>
                <w:szCs w:val="26"/>
              </w:rPr>
              <w:t>c yêu c</w:t>
            </w:r>
            <w:r w:rsidRPr="00312367">
              <w:rPr>
                <w:sz w:val="26"/>
                <w:szCs w:val="26"/>
              </w:rPr>
              <w:t>ầ</w:t>
            </w:r>
            <w:r w:rsidRPr="00312367">
              <w:rPr>
                <w:sz w:val="26"/>
                <w:szCs w:val="26"/>
              </w:rPr>
              <w:t>u và ng</w:t>
            </w:r>
            <w:r w:rsidRPr="00312367">
              <w:rPr>
                <w:sz w:val="26"/>
                <w:szCs w:val="26"/>
              </w:rPr>
              <w:t>ữ</w:t>
            </w:r>
            <w:r w:rsidRPr="00312367">
              <w:rPr>
                <w:sz w:val="26"/>
                <w:szCs w:val="26"/>
              </w:rPr>
              <w:t xml:space="preserve"> li</w:t>
            </w:r>
            <w:r w:rsidRPr="00312367">
              <w:rPr>
                <w:sz w:val="26"/>
                <w:szCs w:val="26"/>
              </w:rPr>
              <w:t>ệ</w:t>
            </w:r>
            <w:r w:rsidRPr="00312367">
              <w:rPr>
                <w:sz w:val="26"/>
                <w:szCs w:val="26"/>
              </w:rPr>
              <w:t xml:space="preserve">u </w:t>
            </w:r>
            <w:r w:rsidRPr="00312367">
              <w:rPr>
                <w:sz w:val="26"/>
                <w:szCs w:val="26"/>
              </w:rPr>
              <w:lastRenderedPageBreak/>
              <w:t>c</w:t>
            </w:r>
            <w:r w:rsidRPr="00312367">
              <w:rPr>
                <w:sz w:val="26"/>
                <w:szCs w:val="26"/>
              </w:rPr>
              <w:t>ủ</w:t>
            </w:r>
            <w:r w:rsidRPr="00312367">
              <w:rPr>
                <w:sz w:val="26"/>
                <w:szCs w:val="26"/>
              </w:rPr>
              <w:t>a BT 2.</w:t>
            </w:r>
          </w:p>
          <w:p w14:paraId="564D12AB" w14:textId="77777777" w:rsidR="00102026" w:rsidRPr="00312367" w:rsidRDefault="000A4A6E" w:rsidP="00CA6FCE">
            <w:pPr>
              <w:spacing w:line="360" w:lineRule="auto"/>
              <w:jc w:val="both"/>
              <w:rPr>
                <w:sz w:val="26"/>
                <w:szCs w:val="26"/>
              </w:rPr>
            </w:pPr>
            <w:r w:rsidRPr="00312367">
              <w:rPr>
                <w:sz w:val="26"/>
                <w:szCs w:val="26"/>
              </w:rPr>
              <w:t>- GV h</w:t>
            </w:r>
            <w:r w:rsidRPr="00312367">
              <w:rPr>
                <w:sz w:val="26"/>
                <w:szCs w:val="26"/>
              </w:rPr>
              <w:t>ỏ</w:t>
            </w:r>
            <w:r w:rsidRPr="00312367">
              <w:rPr>
                <w:sz w:val="26"/>
                <w:szCs w:val="26"/>
              </w:rPr>
              <w:t>i: Bài văn g</w:t>
            </w:r>
            <w:r w:rsidRPr="00312367">
              <w:rPr>
                <w:sz w:val="26"/>
                <w:szCs w:val="26"/>
              </w:rPr>
              <w:t>ồ</w:t>
            </w:r>
            <w:r w:rsidRPr="00312367">
              <w:rPr>
                <w:sz w:val="26"/>
                <w:szCs w:val="26"/>
              </w:rPr>
              <w:t>m m</w:t>
            </w:r>
            <w:r w:rsidRPr="00312367">
              <w:rPr>
                <w:sz w:val="26"/>
                <w:szCs w:val="26"/>
              </w:rPr>
              <w:t>ấ</w:t>
            </w:r>
            <w:r w:rsidRPr="00312367">
              <w:rPr>
                <w:sz w:val="26"/>
                <w:szCs w:val="26"/>
              </w:rPr>
              <w:t>y đo</w:t>
            </w:r>
            <w:r w:rsidRPr="00312367">
              <w:rPr>
                <w:sz w:val="26"/>
                <w:szCs w:val="26"/>
              </w:rPr>
              <w:t>ạ</w:t>
            </w:r>
            <w:r w:rsidRPr="00312367">
              <w:rPr>
                <w:sz w:val="26"/>
                <w:szCs w:val="26"/>
              </w:rPr>
              <w:t>n? Các em hãy xác đ</w:t>
            </w:r>
            <w:r w:rsidRPr="00312367">
              <w:rPr>
                <w:sz w:val="26"/>
                <w:szCs w:val="26"/>
              </w:rPr>
              <w:t>ị</w:t>
            </w:r>
            <w:r w:rsidRPr="00312367">
              <w:rPr>
                <w:sz w:val="26"/>
                <w:szCs w:val="26"/>
              </w:rPr>
              <w:t>nh các đo</w:t>
            </w:r>
            <w:r w:rsidRPr="00312367">
              <w:rPr>
                <w:sz w:val="26"/>
                <w:szCs w:val="26"/>
              </w:rPr>
              <w:t>ạ</w:t>
            </w:r>
            <w:r w:rsidRPr="00312367">
              <w:rPr>
                <w:sz w:val="26"/>
                <w:szCs w:val="26"/>
              </w:rPr>
              <w:t>n c</w:t>
            </w:r>
            <w:r w:rsidRPr="00312367">
              <w:rPr>
                <w:sz w:val="26"/>
                <w:szCs w:val="26"/>
              </w:rPr>
              <w:t>ủ</w:t>
            </w:r>
            <w:r w:rsidRPr="00312367">
              <w:rPr>
                <w:sz w:val="26"/>
                <w:szCs w:val="26"/>
              </w:rPr>
              <w:t xml:space="preserve">a bài văn. </w:t>
            </w:r>
          </w:p>
          <w:p w14:paraId="65D22095" w14:textId="77777777" w:rsidR="00102026" w:rsidRPr="00312367" w:rsidRDefault="00102026" w:rsidP="00CA6FCE">
            <w:pPr>
              <w:spacing w:line="360" w:lineRule="auto"/>
              <w:jc w:val="both"/>
              <w:rPr>
                <w:sz w:val="26"/>
                <w:szCs w:val="26"/>
              </w:rPr>
            </w:pPr>
          </w:p>
          <w:p w14:paraId="4938D4A3" w14:textId="77777777" w:rsidR="00102026" w:rsidRPr="00312367" w:rsidRDefault="00102026" w:rsidP="00CA6FCE">
            <w:pPr>
              <w:spacing w:line="360" w:lineRule="auto"/>
              <w:jc w:val="both"/>
              <w:rPr>
                <w:sz w:val="26"/>
                <w:szCs w:val="26"/>
              </w:rPr>
            </w:pPr>
          </w:p>
          <w:p w14:paraId="24424942" w14:textId="77777777" w:rsidR="00102026" w:rsidRPr="00312367" w:rsidRDefault="000A4A6E" w:rsidP="00CA6FCE">
            <w:pPr>
              <w:spacing w:line="360" w:lineRule="auto"/>
              <w:jc w:val="both"/>
              <w:rPr>
                <w:sz w:val="26"/>
                <w:szCs w:val="26"/>
              </w:rPr>
            </w:pPr>
            <w:r w:rsidRPr="00312367">
              <w:rPr>
                <w:sz w:val="26"/>
                <w:szCs w:val="26"/>
              </w:rPr>
              <w:t>- GV cho HS th</w:t>
            </w:r>
            <w:r w:rsidRPr="00312367">
              <w:rPr>
                <w:sz w:val="26"/>
                <w:szCs w:val="26"/>
              </w:rPr>
              <w:t>ả</w:t>
            </w:r>
            <w:r w:rsidRPr="00312367">
              <w:rPr>
                <w:sz w:val="26"/>
                <w:szCs w:val="26"/>
              </w:rPr>
              <w:t>o lu</w:t>
            </w:r>
            <w:r w:rsidRPr="00312367">
              <w:rPr>
                <w:sz w:val="26"/>
                <w:szCs w:val="26"/>
              </w:rPr>
              <w:t>ậ</w:t>
            </w:r>
            <w:r w:rsidRPr="00312367">
              <w:rPr>
                <w:sz w:val="26"/>
                <w:szCs w:val="26"/>
              </w:rPr>
              <w:t>n nhóm 4 và tr</w:t>
            </w:r>
            <w:r w:rsidRPr="00312367">
              <w:rPr>
                <w:sz w:val="26"/>
                <w:szCs w:val="26"/>
              </w:rPr>
              <w:t>ả</w:t>
            </w:r>
            <w:r w:rsidRPr="00312367">
              <w:rPr>
                <w:sz w:val="26"/>
                <w:szCs w:val="26"/>
              </w:rPr>
              <w:t xml:space="preserve"> l</w:t>
            </w:r>
            <w:r w:rsidRPr="00312367">
              <w:rPr>
                <w:sz w:val="26"/>
                <w:szCs w:val="26"/>
              </w:rPr>
              <w:t>ờ</w:t>
            </w:r>
            <w:r w:rsidRPr="00312367">
              <w:rPr>
                <w:sz w:val="26"/>
                <w:szCs w:val="26"/>
              </w:rPr>
              <w:t>i các</w:t>
            </w:r>
            <w:r w:rsidRPr="00312367">
              <w:rPr>
                <w:sz w:val="26"/>
                <w:szCs w:val="26"/>
              </w:rPr>
              <w:t xml:space="preserve"> CH trong SGK.</w:t>
            </w:r>
          </w:p>
          <w:p w14:paraId="1E012CDD" w14:textId="77777777" w:rsidR="00102026" w:rsidRPr="00312367" w:rsidRDefault="000A4A6E" w:rsidP="00CA6FCE">
            <w:pPr>
              <w:spacing w:line="360" w:lineRule="auto"/>
              <w:jc w:val="both"/>
              <w:rPr>
                <w:sz w:val="26"/>
                <w:szCs w:val="26"/>
              </w:rPr>
            </w:pPr>
            <w:r w:rsidRPr="00312367">
              <w:rPr>
                <w:sz w:val="26"/>
                <w:szCs w:val="26"/>
              </w:rPr>
              <w:t>+ M</w:t>
            </w:r>
            <w:r w:rsidRPr="00312367">
              <w:rPr>
                <w:sz w:val="26"/>
                <w:szCs w:val="26"/>
              </w:rPr>
              <w:t>ỗ</w:t>
            </w:r>
            <w:r w:rsidRPr="00312367">
              <w:rPr>
                <w:sz w:val="26"/>
                <w:szCs w:val="26"/>
              </w:rPr>
              <w:t>i đo</w:t>
            </w:r>
            <w:r w:rsidRPr="00312367">
              <w:rPr>
                <w:sz w:val="26"/>
                <w:szCs w:val="26"/>
              </w:rPr>
              <w:t>ạ</w:t>
            </w:r>
            <w:r w:rsidRPr="00312367">
              <w:rPr>
                <w:sz w:val="26"/>
                <w:szCs w:val="26"/>
              </w:rPr>
              <w:t>n trong bài văn t</w:t>
            </w:r>
            <w:r w:rsidRPr="00312367">
              <w:rPr>
                <w:sz w:val="26"/>
                <w:szCs w:val="26"/>
              </w:rPr>
              <w:t>ả</w:t>
            </w:r>
            <w:r w:rsidRPr="00312367">
              <w:rPr>
                <w:sz w:val="26"/>
                <w:szCs w:val="26"/>
              </w:rPr>
              <w:t xml:space="preserve"> phong c</w:t>
            </w:r>
            <w:r w:rsidRPr="00312367">
              <w:rPr>
                <w:sz w:val="26"/>
                <w:szCs w:val="26"/>
              </w:rPr>
              <w:t>ả</w:t>
            </w:r>
            <w:r w:rsidRPr="00312367">
              <w:rPr>
                <w:sz w:val="26"/>
                <w:szCs w:val="26"/>
              </w:rPr>
              <w:t xml:space="preserve">nh </w:t>
            </w:r>
            <w:r w:rsidRPr="00312367">
              <w:rPr>
                <w:sz w:val="26"/>
                <w:szCs w:val="26"/>
              </w:rPr>
              <w:t>ở</w:t>
            </w:r>
            <w:r w:rsidRPr="00312367">
              <w:rPr>
                <w:sz w:val="26"/>
                <w:szCs w:val="26"/>
              </w:rPr>
              <w:t xml:space="preserve"> th</w:t>
            </w:r>
            <w:r w:rsidRPr="00312367">
              <w:rPr>
                <w:sz w:val="26"/>
                <w:szCs w:val="26"/>
              </w:rPr>
              <w:t>ờ</w:t>
            </w:r>
            <w:r w:rsidRPr="00312367">
              <w:rPr>
                <w:sz w:val="26"/>
                <w:szCs w:val="26"/>
              </w:rPr>
              <w:t>i đi</w:t>
            </w:r>
            <w:r w:rsidRPr="00312367">
              <w:rPr>
                <w:sz w:val="26"/>
                <w:szCs w:val="26"/>
              </w:rPr>
              <w:t>ể</w:t>
            </w:r>
            <w:r w:rsidRPr="00312367">
              <w:rPr>
                <w:sz w:val="26"/>
                <w:szCs w:val="26"/>
              </w:rPr>
              <w:t>m nào c</w:t>
            </w:r>
            <w:r w:rsidRPr="00312367">
              <w:rPr>
                <w:sz w:val="26"/>
                <w:szCs w:val="26"/>
              </w:rPr>
              <w:t>ủ</w:t>
            </w:r>
            <w:r w:rsidRPr="00312367">
              <w:rPr>
                <w:sz w:val="26"/>
                <w:szCs w:val="26"/>
              </w:rPr>
              <w:t>a bu</w:t>
            </w:r>
            <w:r w:rsidRPr="00312367">
              <w:rPr>
                <w:sz w:val="26"/>
                <w:szCs w:val="26"/>
              </w:rPr>
              <w:t>ổ</w:t>
            </w:r>
            <w:r w:rsidRPr="00312367">
              <w:rPr>
                <w:sz w:val="26"/>
                <w:szCs w:val="26"/>
              </w:rPr>
              <w:t xml:space="preserve">i sáng mùa hè? </w:t>
            </w:r>
          </w:p>
          <w:p w14:paraId="2E22E37E" w14:textId="77777777" w:rsidR="00102026" w:rsidRPr="00312367" w:rsidRDefault="00102026" w:rsidP="00CA6FCE">
            <w:pPr>
              <w:spacing w:line="360" w:lineRule="auto"/>
              <w:jc w:val="both"/>
              <w:rPr>
                <w:sz w:val="26"/>
                <w:szCs w:val="26"/>
              </w:rPr>
            </w:pPr>
          </w:p>
          <w:p w14:paraId="0B7E1E03" w14:textId="77777777" w:rsidR="00102026" w:rsidRPr="00312367" w:rsidRDefault="00102026" w:rsidP="00CA6FCE">
            <w:pPr>
              <w:spacing w:line="360" w:lineRule="auto"/>
              <w:jc w:val="both"/>
              <w:rPr>
                <w:sz w:val="26"/>
                <w:szCs w:val="26"/>
              </w:rPr>
            </w:pPr>
          </w:p>
          <w:p w14:paraId="00520647" w14:textId="77777777" w:rsidR="00102026" w:rsidRPr="00312367" w:rsidRDefault="00102026" w:rsidP="00CA6FCE">
            <w:pPr>
              <w:spacing w:line="360" w:lineRule="auto"/>
              <w:jc w:val="both"/>
              <w:rPr>
                <w:sz w:val="26"/>
                <w:szCs w:val="26"/>
              </w:rPr>
            </w:pPr>
          </w:p>
          <w:p w14:paraId="65C77336" w14:textId="77777777" w:rsidR="00102026" w:rsidRPr="00312367" w:rsidRDefault="00102026" w:rsidP="00CA6FCE">
            <w:pPr>
              <w:spacing w:line="360" w:lineRule="auto"/>
              <w:jc w:val="both"/>
              <w:rPr>
                <w:sz w:val="26"/>
                <w:szCs w:val="26"/>
              </w:rPr>
            </w:pPr>
          </w:p>
          <w:p w14:paraId="2F9BB8E9" w14:textId="77777777" w:rsidR="00102026" w:rsidRPr="00312367" w:rsidRDefault="000A4A6E" w:rsidP="00CA6FCE">
            <w:pPr>
              <w:spacing w:line="360" w:lineRule="auto"/>
              <w:jc w:val="both"/>
              <w:rPr>
                <w:sz w:val="26"/>
                <w:szCs w:val="26"/>
              </w:rPr>
            </w:pPr>
            <w:r w:rsidRPr="00312367">
              <w:rPr>
                <w:sz w:val="26"/>
                <w:szCs w:val="26"/>
              </w:rPr>
              <w:t>+ Tìm nh</w:t>
            </w:r>
            <w:r w:rsidRPr="00312367">
              <w:rPr>
                <w:sz w:val="26"/>
                <w:szCs w:val="26"/>
              </w:rPr>
              <w:t>ữ</w:t>
            </w:r>
            <w:r w:rsidRPr="00312367">
              <w:rPr>
                <w:sz w:val="26"/>
                <w:szCs w:val="26"/>
              </w:rPr>
              <w:t xml:space="preserve">ng hình </w:t>
            </w:r>
            <w:r w:rsidRPr="00312367">
              <w:rPr>
                <w:sz w:val="26"/>
                <w:szCs w:val="26"/>
              </w:rPr>
              <w:t>ả</w:t>
            </w:r>
            <w:r w:rsidRPr="00312367">
              <w:rPr>
                <w:sz w:val="26"/>
                <w:szCs w:val="26"/>
              </w:rPr>
              <w:t>nh tiêu bi</w:t>
            </w:r>
            <w:r w:rsidRPr="00312367">
              <w:rPr>
                <w:sz w:val="26"/>
                <w:szCs w:val="26"/>
              </w:rPr>
              <w:t>ể</w:t>
            </w:r>
            <w:r w:rsidRPr="00312367">
              <w:rPr>
                <w:sz w:val="26"/>
                <w:szCs w:val="26"/>
              </w:rPr>
              <w:t>u cho phong c</w:t>
            </w:r>
            <w:r w:rsidRPr="00312367">
              <w:rPr>
                <w:sz w:val="26"/>
                <w:szCs w:val="26"/>
              </w:rPr>
              <w:t>ả</w:t>
            </w:r>
            <w:r w:rsidRPr="00312367">
              <w:rPr>
                <w:sz w:val="26"/>
                <w:szCs w:val="26"/>
              </w:rPr>
              <w:t xml:space="preserve">nh </w:t>
            </w:r>
            <w:r w:rsidRPr="00312367">
              <w:rPr>
                <w:sz w:val="26"/>
                <w:szCs w:val="26"/>
              </w:rPr>
              <w:t>ở</w:t>
            </w:r>
            <w:r w:rsidRPr="00312367">
              <w:rPr>
                <w:sz w:val="26"/>
                <w:szCs w:val="26"/>
              </w:rPr>
              <w:t xml:space="preserve"> t</w:t>
            </w:r>
            <w:r w:rsidRPr="00312367">
              <w:rPr>
                <w:sz w:val="26"/>
                <w:szCs w:val="26"/>
              </w:rPr>
              <w:t>ừ</w:t>
            </w:r>
            <w:r w:rsidRPr="00312367">
              <w:rPr>
                <w:sz w:val="26"/>
                <w:szCs w:val="26"/>
              </w:rPr>
              <w:t>ng th</w:t>
            </w:r>
            <w:r w:rsidRPr="00312367">
              <w:rPr>
                <w:sz w:val="26"/>
                <w:szCs w:val="26"/>
              </w:rPr>
              <w:t>ờ</w:t>
            </w:r>
            <w:r w:rsidRPr="00312367">
              <w:rPr>
                <w:sz w:val="26"/>
                <w:szCs w:val="26"/>
              </w:rPr>
              <w:t>i đi</w:t>
            </w:r>
            <w:r w:rsidRPr="00312367">
              <w:rPr>
                <w:sz w:val="26"/>
                <w:szCs w:val="26"/>
              </w:rPr>
              <w:t>ể</w:t>
            </w:r>
            <w:r w:rsidRPr="00312367">
              <w:rPr>
                <w:sz w:val="26"/>
                <w:szCs w:val="26"/>
              </w:rPr>
              <w:t>m, th</w:t>
            </w:r>
            <w:r w:rsidRPr="00312367">
              <w:rPr>
                <w:sz w:val="26"/>
                <w:szCs w:val="26"/>
              </w:rPr>
              <w:t>ể</w:t>
            </w:r>
            <w:r w:rsidRPr="00312367">
              <w:rPr>
                <w:sz w:val="26"/>
                <w:szCs w:val="26"/>
              </w:rPr>
              <w:t xml:space="preserve"> hi</w:t>
            </w:r>
            <w:r w:rsidRPr="00312367">
              <w:rPr>
                <w:sz w:val="26"/>
                <w:szCs w:val="26"/>
              </w:rPr>
              <w:t>ệ</w:t>
            </w:r>
            <w:r w:rsidRPr="00312367">
              <w:rPr>
                <w:sz w:val="26"/>
                <w:szCs w:val="26"/>
              </w:rPr>
              <w:t>n s</w:t>
            </w:r>
            <w:r w:rsidRPr="00312367">
              <w:rPr>
                <w:sz w:val="26"/>
                <w:szCs w:val="26"/>
              </w:rPr>
              <w:t>ự</w:t>
            </w:r>
            <w:r w:rsidRPr="00312367">
              <w:rPr>
                <w:sz w:val="26"/>
                <w:szCs w:val="26"/>
              </w:rPr>
              <w:t xml:space="preserve"> quan sát tinh t</w:t>
            </w:r>
            <w:r w:rsidRPr="00312367">
              <w:rPr>
                <w:sz w:val="26"/>
                <w:szCs w:val="26"/>
              </w:rPr>
              <w:t>ế</w:t>
            </w:r>
            <w:r w:rsidRPr="00312367">
              <w:rPr>
                <w:sz w:val="26"/>
                <w:szCs w:val="26"/>
              </w:rPr>
              <w:t xml:space="preserve"> c</w:t>
            </w:r>
            <w:r w:rsidRPr="00312367">
              <w:rPr>
                <w:sz w:val="26"/>
                <w:szCs w:val="26"/>
              </w:rPr>
              <w:t>ủ</w:t>
            </w:r>
            <w:r w:rsidRPr="00312367">
              <w:rPr>
                <w:sz w:val="26"/>
                <w:szCs w:val="26"/>
              </w:rPr>
              <w:t>a tác gi</w:t>
            </w:r>
            <w:r w:rsidRPr="00312367">
              <w:rPr>
                <w:sz w:val="26"/>
                <w:szCs w:val="26"/>
              </w:rPr>
              <w:t>ả</w:t>
            </w:r>
            <w:r w:rsidRPr="00312367">
              <w:rPr>
                <w:sz w:val="26"/>
                <w:szCs w:val="26"/>
              </w:rPr>
              <w:t>.</w:t>
            </w:r>
          </w:p>
          <w:p w14:paraId="04117FCA" w14:textId="77777777" w:rsidR="00102026" w:rsidRPr="00312367" w:rsidRDefault="00102026" w:rsidP="00CA6FCE">
            <w:pPr>
              <w:spacing w:line="360" w:lineRule="auto"/>
              <w:jc w:val="both"/>
              <w:rPr>
                <w:sz w:val="26"/>
                <w:szCs w:val="26"/>
              </w:rPr>
            </w:pPr>
          </w:p>
          <w:p w14:paraId="2E602440" w14:textId="77777777" w:rsidR="00102026" w:rsidRPr="00312367" w:rsidRDefault="00102026" w:rsidP="00CA6FCE">
            <w:pPr>
              <w:spacing w:line="360" w:lineRule="auto"/>
              <w:jc w:val="both"/>
              <w:rPr>
                <w:sz w:val="26"/>
                <w:szCs w:val="26"/>
              </w:rPr>
            </w:pPr>
          </w:p>
          <w:p w14:paraId="395B8A1C" w14:textId="77777777" w:rsidR="00102026" w:rsidRPr="00312367" w:rsidRDefault="00102026" w:rsidP="00CA6FCE">
            <w:pPr>
              <w:spacing w:line="360" w:lineRule="auto"/>
              <w:jc w:val="both"/>
              <w:rPr>
                <w:sz w:val="26"/>
                <w:szCs w:val="26"/>
              </w:rPr>
            </w:pPr>
          </w:p>
          <w:p w14:paraId="07CE2C5E" w14:textId="77777777" w:rsidR="00102026" w:rsidRPr="00312367" w:rsidRDefault="00102026" w:rsidP="00CA6FCE">
            <w:pPr>
              <w:spacing w:line="360" w:lineRule="auto"/>
              <w:jc w:val="both"/>
              <w:rPr>
                <w:sz w:val="26"/>
                <w:szCs w:val="26"/>
              </w:rPr>
            </w:pPr>
          </w:p>
          <w:p w14:paraId="0B88BD9C" w14:textId="77777777" w:rsidR="00102026" w:rsidRPr="00312367" w:rsidRDefault="00102026" w:rsidP="00CA6FCE">
            <w:pPr>
              <w:spacing w:line="360" w:lineRule="auto"/>
              <w:jc w:val="both"/>
              <w:rPr>
                <w:sz w:val="26"/>
                <w:szCs w:val="26"/>
              </w:rPr>
            </w:pPr>
          </w:p>
          <w:p w14:paraId="17DECAA3" w14:textId="77777777" w:rsidR="00102026" w:rsidRPr="00312367" w:rsidRDefault="00102026" w:rsidP="00CA6FCE">
            <w:pPr>
              <w:spacing w:line="360" w:lineRule="auto"/>
              <w:jc w:val="both"/>
              <w:rPr>
                <w:sz w:val="26"/>
                <w:szCs w:val="26"/>
              </w:rPr>
            </w:pPr>
          </w:p>
          <w:p w14:paraId="59109532" w14:textId="77777777" w:rsidR="00102026" w:rsidRPr="00312367" w:rsidRDefault="00102026" w:rsidP="00CA6FCE">
            <w:pPr>
              <w:spacing w:line="360" w:lineRule="auto"/>
              <w:jc w:val="both"/>
              <w:rPr>
                <w:sz w:val="26"/>
                <w:szCs w:val="26"/>
              </w:rPr>
            </w:pPr>
          </w:p>
          <w:p w14:paraId="6C389207" w14:textId="77777777" w:rsidR="00102026" w:rsidRPr="00312367" w:rsidRDefault="00102026" w:rsidP="00CA6FCE">
            <w:pPr>
              <w:spacing w:line="360" w:lineRule="auto"/>
              <w:jc w:val="both"/>
              <w:rPr>
                <w:sz w:val="26"/>
                <w:szCs w:val="26"/>
              </w:rPr>
            </w:pPr>
          </w:p>
          <w:p w14:paraId="514701D7" w14:textId="77777777" w:rsidR="00102026" w:rsidRPr="00312367" w:rsidRDefault="00102026" w:rsidP="00CA6FCE">
            <w:pPr>
              <w:spacing w:line="360" w:lineRule="auto"/>
              <w:jc w:val="both"/>
              <w:rPr>
                <w:sz w:val="26"/>
                <w:szCs w:val="26"/>
              </w:rPr>
            </w:pPr>
          </w:p>
          <w:p w14:paraId="2C1E7324" w14:textId="77777777" w:rsidR="00102026" w:rsidRPr="00312367" w:rsidRDefault="00102026" w:rsidP="00CA6FCE">
            <w:pPr>
              <w:spacing w:line="360" w:lineRule="auto"/>
              <w:jc w:val="both"/>
              <w:rPr>
                <w:sz w:val="26"/>
                <w:szCs w:val="26"/>
              </w:rPr>
            </w:pPr>
          </w:p>
          <w:p w14:paraId="27340458" w14:textId="77777777" w:rsidR="00102026" w:rsidRPr="00312367" w:rsidRDefault="00102026" w:rsidP="00CA6FCE">
            <w:pPr>
              <w:spacing w:line="360" w:lineRule="auto"/>
              <w:jc w:val="both"/>
              <w:rPr>
                <w:sz w:val="26"/>
                <w:szCs w:val="26"/>
              </w:rPr>
            </w:pPr>
          </w:p>
          <w:p w14:paraId="11977CC3" w14:textId="77777777" w:rsidR="00102026" w:rsidRPr="00312367" w:rsidRDefault="00102026" w:rsidP="00CA6FCE">
            <w:pPr>
              <w:spacing w:line="360" w:lineRule="auto"/>
              <w:jc w:val="both"/>
              <w:rPr>
                <w:sz w:val="26"/>
                <w:szCs w:val="26"/>
              </w:rPr>
            </w:pPr>
          </w:p>
          <w:p w14:paraId="7B9A01AE" w14:textId="77777777" w:rsidR="00102026" w:rsidRPr="00312367" w:rsidRDefault="00102026" w:rsidP="00CA6FCE">
            <w:pPr>
              <w:spacing w:line="360" w:lineRule="auto"/>
              <w:jc w:val="both"/>
              <w:rPr>
                <w:sz w:val="26"/>
                <w:szCs w:val="26"/>
              </w:rPr>
            </w:pPr>
          </w:p>
          <w:p w14:paraId="5E3F5CEE" w14:textId="77777777" w:rsidR="00102026" w:rsidRPr="00312367" w:rsidRDefault="00102026" w:rsidP="00CA6FCE">
            <w:pPr>
              <w:spacing w:line="360" w:lineRule="auto"/>
              <w:jc w:val="both"/>
              <w:rPr>
                <w:sz w:val="26"/>
                <w:szCs w:val="26"/>
              </w:rPr>
            </w:pPr>
          </w:p>
          <w:p w14:paraId="3FDD05E1" w14:textId="77777777" w:rsidR="00102026" w:rsidRPr="00312367" w:rsidRDefault="00102026" w:rsidP="00CA6FCE">
            <w:pPr>
              <w:spacing w:line="360" w:lineRule="auto"/>
              <w:jc w:val="both"/>
              <w:rPr>
                <w:sz w:val="26"/>
                <w:szCs w:val="26"/>
              </w:rPr>
            </w:pPr>
          </w:p>
          <w:p w14:paraId="1D376667" w14:textId="77777777" w:rsidR="00102026" w:rsidRPr="00312367" w:rsidRDefault="00102026" w:rsidP="00CA6FCE">
            <w:pPr>
              <w:spacing w:line="360" w:lineRule="auto"/>
              <w:jc w:val="both"/>
              <w:rPr>
                <w:sz w:val="26"/>
                <w:szCs w:val="26"/>
              </w:rPr>
            </w:pPr>
          </w:p>
          <w:p w14:paraId="716032D7" w14:textId="77777777" w:rsidR="00102026" w:rsidRPr="00312367" w:rsidRDefault="00102026" w:rsidP="00CA6FCE">
            <w:pPr>
              <w:spacing w:line="360" w:lineRule="auto"/>
              <w:jc w:val="both"/>
              <w:rPr>
                <w:sz w:val="26"/>
                <w:szCs w:val="26"/>
              </w:rPr>
            </w:pPr>
          </w:p>
          <w:p w14:paraId="128B4F81" w14:textId="77777777" w:rsidR="00102026" w:rsidRPr="00312367" w:rsidRDefault="000A4A6E" w:rsidP="00CA6FCE">
            <w:pPr>
              <w:spacing w:line="360" w:lineRule="auto"/>
              <w:jc w:val="both"/>
              <w:rPr>
                <w:sz w:val="26"/>
                <w:szCs w:val="26"/>
              </w:rPr>
            </w:pPr>
            <w:r w:rsidRPr="00312367">
              <w:rPr>
                <w:sz w:val="26"/>
                <w:szCs w:val="26"/>
              </w:rPr>
              <w:t>- GV có th</w:t>
            </w:r>
            <w:r w:rsidRPr="00312367">
              <w:rPr>
                <w:sz w:val="26"/>
                <w:szCs w:val="26"/>
              </w:rPr>
              <w:t>ể</w:t>
            </w:r>
            <w:r w:rsidRPr="00312367">
              <w:rPr>
                <w:sz w:val="26"/>
                <w:szCs w:val="26"/>
              </w:rPr>
              <w:t xml:space="preserve"> h</w:t>
            </w:r>
            <w:r w:rsidRPr="00312367">
              <w:rPr>
                <w:sz w:val="26"/>
                <w:szCs w:val="26"/>
              </w:rPr>
              <w:t>ỏ</w:t>
            </w:r>
            <w:r w:rsidRPr="00312367">
              <w:rPr>
                <w:sz w:val="26"/>
                <w:szCs w:val="26"/>
              </w:rPr>
              <w:t>i thêm:</w:t>
            </w:r>
          </w:p>
          <w:p w14:paraId="0575C2D6" w14:textId="77777777" w:rsidR="00102026" w:rsidRPr="00312367" w:rsidRDefault="000A4A6E" w:rsidP="00CA6FCE">
            <w:pPr>
              <w:spacing w:line="360" w:lineRule="auto"/>
              <w:jc w:val="both"/>
              <w:rPr>
                <w:sz w:val="26"/>
                <w:szCs w:val="26"/>
              </w:rPr>
            </w:pPr>
            <w:r w:rsidRPr="00312367">
              <w:rPr>
                <w:sz w:val="26"/>
                <w:szCs w:val="26"/>
              </w:rPr>
              <w:t>+ Như v</w:t>
            </w:r>
            <w:r w:rsidRPr="00312367">
              <w:rPr>
                <w:sz w:val="26"/>
                <w:szCs w:val="26"/>
              </w:rPr>
              <w:t>ậ</w:t>
            </w:r>
            <w:r w:rsidRPr="00312367">
              <w:rPr>
                <w:sz w:val="26"/>
                <w:szCs w:val="26"/>
              </w:rPr>
              <w:t xml:space="preserve">y, </w:t>
            </w:r>
            <w:r w:rsidRPr="00312367">
              <w:rPr>
                <w:sz w:val="26"/>
                <w:szCs w:val="26"/>
              </w:rPr>
              <w:t>trong bài văn này, c</w:t>
            </w:r>
            <w:r w:rsidRPr="00312367">
              <w:rPr>
                <w:sz w:val="26"/>
                <w:szCs w:val="26"/>
              </w:rPr>
              <w:t>ả</w:t>
            </w:r>
            <w:r w:rsidRPr="00312367">
              <w:rPr>
                <w:sz w:val="26"/>
                <w:szCs w:val="26"/>
              </w:rPr>
              <w:t>nh bu</w:t>
            </w:r>
            <w:r w:rsidRPr="00312367">
              <w:rPr>
                <w:sz w:val="26"/>
                <w:szCs w:val="26"/>
              </w:rPr>
              <w:t>ổ</w:t>
            </w:r>
            <w:r w:rsidRPr="00312367">
              <w:rPr>
                <w:sz w:val="26"/>
                <w:szCs w:val="26"/>
              </w:rPr>
              <w:t>i sáng mùa hè trong thung lũng đư</w:t>
            </w:r>
            <w:r w:rsidRPr="00312367">
              <w:rPr>
                <w:sz w:val="26"/>
                <w:szCs w:val="26"/>
              </w:rPr>
              <w:t>ợ</w:t>
            </w:r>
            <w:r w:rsidRPr="00312367">
              <w:rPr>
                <w:sz w:val="26"/>
                <w:szCs w:val="26"/>
              </w:rPr>
              <w:t>c t</w:t>
            </w:r>
            <w:r w:rsidRPr="00312367">
              <w:rPr>
                <w:sz w:val="26"/>
                <w:szCs w:val="26"/>
              </w:rPr>
              <w:t>ả</w:t>
            </w:r>
            <w:r w:rsidRPr="00312367">
              <w:rPr>
                <w:sz w:val="26"/>
                <w:szCs w:val="26"/>
              </w:rPr>
              <w:t xml:space="preserve"> theo trình t</w:t>
            </w:r>
            <w:r w:rsidRPr="00312367">
              <w:rPr>
                <w:sz w:val="26"/>
                <w:szCs w:val="26"/>
              </w:rPr>
              <w:t>ự</w:t>
            </w:r>
            <w:r w:rsidRPr="00312367">
              <w:rPr>
                <w:sz w:val="26"/>
                <w:szCs w:val="26"/>
              </w:rPr>
              <w:t xml:space="preserve"> nào?</w:t>
            </w:r>
          </w:p>
          <w:p w14:paraId="11C03D59" w14:textId="77777777" w:rsidR="00102026" w:rsidRPr="00312367" w:rsidRDefault="00102026" w:rsidP="00CA6FCE">
            <w:pPr>
              <w:spacing w:line="360" w:lineRule="auto"/>
              <w:jc w:val="both"/>
              <w:rPr>
                <w:sz w:val="26"/>
                <w:szCs w:val="26"/>
              </w:rPr>
            </w:pPr>
          </w:p>
          <w:p w14:paraId="16FE3C40" w14:textId="77777777" w:rsidR="00102026" w:rsidRPr="00312367" w:rsidRDefault="000A4A6E" w:rsidP="00CA6FCE">
            <w:pPr>
              <w:spacing w:line="360" w:lineRule="auto"/>
              <w:jc w:val="both"/>
              <w:rPr>
                <w:sz w:val="26"/>
                <w:szCs w:val="26"/>
              </w:rPr>
            </w:pPr>
            <w:r w:rsidRPr="00312367">
              <w:rPr>
                <w:sz w:val="26"/>
                <w:szCs w:val="26"/>
              </w:rPr>
              <w:t xml:space="preserve"> + Qua bài t</w:t>
            </w:r>
            <w:r w:rsidRPr="00312367">
              <w:rPr>
                <w:sz w:val="26"/>
                <w:szCs w:val="26"/>
              </w:rPr>
              <w:t>ậ</w:t>
            </w:r>
            <w:r w:rsidRPr="00312367">
              <w:rPr>
                <w:sz w:val="26"/>
                <w:szCs w:val="26"/>
              </w:rPr>
              <w:t>p 2, em h</w:t>
            </w:r>
            <w:r w:rsidRPr="00312367">
              <w:rPr>
                <w:sz w:val="26"/>
                <w:szCs w:val="26"/>
              </w:rPr>
              <w:t>ọ</w:t>
            </w:r>
            <w:r w:rsidRPr="00312367">
              <w:rPr>
                <w:sz w:val="26"/>
                <w:szCs w:val="26"/>
              </w:rPr>
              <w:t>c đư</w:t>
            </w:r>
            <w:r w:rsidRPr="00312367">
              <w:rPr>
                <w:sz w:val="26"/>
                <w:szCs w:val="26"/>
              </w:rPr>
              <w:t>ợ</w:t>
            </w:r>
            <w:r w:rsidRPr="00312367">
              <w:rPr>
                <w:sz w:val="26"/>
                <w:szCs w:val="26"/>
              </w:rPr>
              <w:t>c gì v</w:t>
            </w:r>
            <w:r w:rsidRPr="00312367">
              <w:rPr>
                <w:sz w:val="26"/>
                <w:szCs w:val="26"/>
              </w:rPr>
              <w:t>ề</w:t>
            </w:r>
            <w:r w:rsidRPr="00312367">
              <w:rPr>
                <w:sz w:val="26"/>
                <w:szCs w:val="26"/>
              </w:rPr>
              <w:t xml:space="preserve"> cách quan sát phong c</w:t>
            </w:r>
            <w:r w:rsidRPr="00312367">
              <w:rPr>
                <w:sz w:val="26"/>
                <w:szCs w:val="26"/>
              </w:rPr>
              <w:t>ả</w:t>
            </w:r>
            <w:r w:rsidRPr="00312367">
              <w:rPr>
                <w:sz w:val="26"/>
                <w:szCs w:val="26"/>
              </w:rPr>
              <w:t>nh? - GV m</w:t>
            </w:r>
            <w:r w:rsidRPr="00312367">
              <w:rPr>
                <w:sz w:val="26"/>
                <w:szCs w:val="26"/>
              </w:rPr>
              <w:t>ờ</w:t>
            </w:r>
            <w:r w:rsidRPr="00312367">
              <w:rPr>
                <w:sz w:val="26"/>
                <w:szCs w:val="26"/>
              </w:rPr>
              <w:t>i 1 nhóm lên trình bày k</w:t>
            </w:r>
            <w:r w:rsidRPr="00312367">
              <w:rPr>
                <w:sz w:val="26"/>
                <w:szCs w:val="26"/>
              </w:rPr>
              <w:t>ế</w:t>
            </w:r>
            <w:r w:rsidRPr="00312367">
              <w:rPr>
                <w:sz w:val="26"/>
                <w:szCs w:val="26"/>
              </w:rPr>
              <w:t>t qu</w:t>
            </w:r>
            <w:r w:rsidRPr="00312367">
              <w:rPr>
                <w:sz w:val="26"/>
                <w:szCs w:val="26"/>
              </w:rPr>
              <w:t>ả</w:t>
            </w:r>
            <w:r w:rsidRPr="00312367">
              <w:rPr>
                <w:sz w:val="26"/>
                <w:szCs w:val="26"/>
              </w:rPr>
              <w:t xml:space="preserve"> th</w:t>
            </w:r>
            <w:r w:rsidRPr="00312367">
              <w:rPr>
                <w:sz w:val="26"/>
                <w:szCs w:val="26"/>
              </w:rPr>
              <w:t>ả</w:t>
            </w:r>
            <w:r w:rsidRPr="00312367">
              <w:rPr>
                <w:sz w:val="26"/>
                <w:szCs w:val="26"/>
              </w:rPr>
              <w:t>o lu</w:t>
            </w:r>
            <w:r w:rsidRPr="00312367">
              <w:rPr>
                <w:sz w:val="26"/>
                <w:szCs w:val="26"/>
              </w:rPr>
              <w:t>ậ</w:t>
            </w:r>
            <w:r w:rsidRPr="00312367">
              <w:rPr>
                <w:sz w:val="26"/>
                <w:szCs w:val="26"/>
              </w:rPr>
              <w:t>n c</w:t>
            </w:r>
            <w:r w:rsidRPr="00312367">
              <w:rPr>
                <w:sz w:val="26"/>
                <w:szCs w:val="26"/>
              </w:rPr>
              <w:t>ủ</w:t>
            </w:r>
            <w:r w:rsidRPr="00312367">
              <w:rPr>
                <w:sz w:val="26"/>
                <w:szCs w:val="26"/>
              </w:rPr>
              <w:t>a nhóm mình.</w:t>
            </w:r>
          </w:p>
          <w:p w14:paraId="325A3094" w14:textId="77777777" w:rsidR="00102026" w:rsidRPr="00312367" w:rsidRDefault="00102026" w:rsidP="00CA6FCE">
            <w:pPr>
              <w:spacing w:line="360" w:lineRule="auto"/>
              <w:jc w:val="both"/>
              <w:rPr>
                <w:sz w:val="26"/>
                <w:szCs w:val="26"/>
              </w:rPr>
            </w:pPr>
          </w:p>
          <w:p w14:paraId="490662A0" w14:textId="77777777" w:rsidR="00102026" w:rsidRPr="00312367" w:rsidRDefault="000A4A6E" w:rsidP="00CA6FCE">
            <w:pPr>
              <w:spacing w:line="360" w:lineRule="auto"/>
              <w:jc w:val="both"/>
              <w:rPr>
                <w:sz w:val="26"/>
                <w:szCs w:val="26"/>
              </w:rPr>
            </w:pPr>
            <w:r w:rsidRPr="00312367">
              <w:rPr>
                <w:sz w:val="26"/>
                <w:szCs w:val="26"/>
              </w:rPr>
              <w:t>- GV nh</w:t>
            </w:r>
            <w:r w:rsidRPr="00312367">
              <w:rPr>
                <w:sz w:val="26"/>
                <w:szCs w:val="26"/>
              </w:rPr>
              <w:t>ậ</w:t>
            </w:r>
            <w:r w:rsidRPr="00312367">
              <w:rPr>
                <w:sz w:val="26"/>
                <w:szCs w:val="26"/>
              </w:rPr>
              <w:t>n xét, tuyên dương.</w:t>
            </w:r>
          </w:p>
        </w:tc>
        <w:tc>
          <w:tcPr>
            <w:tcW w:w="5020" w:type="dxa"/>
            <w:shd w:val="clear" w:color="auto" w:fill="auto"/>
          </w:tcPr>
          <w:p w14:paraId="15026B32" w14:textId="77777777" w:rsidR="00102026" w:rsidRPr="00312367" w:rsidRDefault="00102026" w:rsidP="00CA6FCE">
            <w:pPr>
              <w:spacing w:line="360" w:lineRule="auto"/>
              <w:rPr>
                <w:sz w:val="26"/>
                <w:szCs w:val="26"/>
                <w:lang w:val="vi-VN"/>
              </w:rPr>
            </w:pPr>
          </w:p>
          <w:p w14:paraId="18D71331" w14:textId="77777777" w:rsidR="00102026" w:rsidRPr="00312367" w:rsidRDefault="00102026" w:rsidP="00CA6FCE">
            <w:pPr>
              <w:spacing w:line="360" w:lineRule="auto"/>
              <w:rPr>
                <w:sz w:val="26"/>
                <w:szCs w:val="26"/>
                <w:lang w:val="vi-VN"/>
              </w:rPr>
            </w:pPr>
          </w:p>
          <w:p w14:paraId="0E07F0DB" w14:textId="4664EFF3" w:rsidR="00102026" w:rsidRPr="00312367" w:rsidRDefault="000A4A6E" w:rsidP="00CA6FCE">
            <w:pPr>
              <w:spacing w:line="360" w:lineRule="auto"/>
              <w:rPr>
                <w:sz w:val="26"/>
                <w:szCs w:val="26"/>
              </w:rPr>
            </w:pPr>
            <w:r w:rsidRPr="00312367">
              <w:rPr>
                <w:sz w:val="26"/>
                <w:szCs w:val="26"/>
              </w:rPr>
              <w:t xml:space="preserve">- 1 </w:t>
            </w:r>
            <w:r w:rsidR="00312367">
              <w:rPr>
                <w:sz w:val="26"/>
                <w:szCs w:val="26"/>
              </w:rPr>
              <w:t>-</w:t>
            </w:r>
            <w:r w:rsidRPr="00312367">
              <w:rPr>
                <w:sz w:val="26"/>
                <w:szCs w:val="26"/>
              </w:rPr>
              <w:t xml:space="preserve"> 2 HS đ</w:t>
            </w:r>
            <w:r w:rsidRPr="00312367">
              <w:rPr>
                <w:sz w:val="26"/>
                <w:szCs w:val="26"/>
              </w:rPr>
              <w:t>ọ</w:t>
            </w:r>
            <w:r w:rsidRPr="00312367">
              <w:rPr>
                <w:sz w:val="26"/>
                <w:szCs w:val="26"/>
              </w:rPr>
              <w:t>c</w:t>
            </w:r>
            <w:r w:rsidRPr="00312367">
              <w:rPr>
                <w:sz w:val="26"/>
                <w:szCs w:val="26"/>
              </w:rPr>
              <w:t xml:space="preserve"> đ</w:t>
            </w:r>
            <w:r w:rsidRPr="00312367">
              <w:rPr>
                <w:sz w:val="26"/>
                <w:szCs w:val="26"/>
              </w:rPr>
              <w:t>ề</w:t>
            </w:r>
            <w:r w:rsidRPr="00312367">
              <w:rPr>
                <w:sz w:val="26"/>
                <w:szCs w:val="26"/>
              </w:rPr>
              <w:t>.</w:t>
            </w:r>
          </w:p>
          <w:p w14:paraId="61AFC1EC" w14:textId="77777777" w:rsidR="00102026" w:rsidRPr="00312367" w:rsidRDefault="000A4A6E" w:rsidP="00CA6FCE">
            <w:pPr>
              <w:spacing w:line="360" w:lineRule="auto"/>
              <w:rPr>
                <w:sz w:val="26"/>
                <w:szCs w:val="26"/>
              </w:rPr>
            </w:pPr>
            <w:r w:rsidRPr="00312367">
              <w:rPr>
                <w:sz w:val="26"/>
                <w:szCs w:val="26"/>
                <w:lang w:val="vi-VN"/>
              </w:rPr>
              <w:t>- HS l</w:t>
            </w:r>
            <w:r w:rsidRPr="00312367">
              <w:rPr>
                <w:sz w:val="26"/>
                <w:szCs w:val="26"/>
                <w:lang w:val="vi-VN"/>
              </w:rPr>
              <w:t>ắ</w:t>
            </w:r>
            <w:r w:rsidRPr="00312367">
              <w:rPr>
                <w:sz w:val="26"/>
                <w:szCs w:val="26"/>
                <w:lang w:val="vi-VN"/>
              </w:rPr>
              <w:t>ng nghe</w:t>
            </w:r>
            <w:r w:rsidRPr="00312367">
              <w:rPr>
                <w:sz w:val="26"/>
                <w:szCs w:val="26"/>
              </w:rPr>
              <w:t xml:space="preserve"> và tr</w:t>
            </w:r>
            <w:r w:rsidRPr="00312367">
              <w:rPr>
                <w:sz w:val="26"/>
                <w:szCs w:val="26"/>
              </w:rPr>
              <w:t>ả</w:t>
            </w:r>
            <w:r w:rsidRPr="00312367">
              <w:rPr>
                <w:sz w:val="26"/>
                <w:szCs w:val="26"/>
              </w:rPr>
              <w:t xml:space="preserve"> l</w:t>
            </w:r>
            <w:r w:rsidRPr="00312367">
              <w:rPr>
                <w:sz w:val="26"/>
                <w:szCs w:val="26"/>
              </w:rPr>
              <w:t>ờ</w:t>
            </w:r>
            <w:r w:rsidRPr="00312367">
              <w:rPr>
                <w:sz w:val="26"/>
                <w:szCs w:val="26"/>
              </w:rPr>
              <w:t>i.</w:t>
            </w:r>
          </w:p>
          <w:p w14:paraId="2EAF55B3" w14:textId="77777777" w:rsidR="00102026" w:rsidRPr="00312367" w:rsidRDefault="000A4A6E" w:rsidP="00CA6FCE">
            <w:pPr>
              <w:spacing w:line="360" w:lineRule="auto"/>
              <w:rPr>
                <w:sz w:val="26"/>
                <w:szCs w:val="26"/>
              </w:rPr>
            </w:pPr>
            <w:r w:rsidRPr="00312367">
              <w:rPr>
                <w:sz w:val="26"/>
                <w:szCs w:val="26"/>
              </w:rPr>
              <w:lastRenderedPageBreak/>
              <w:t>-Bài văn bao g</w:t>
            </w:r>
            <w:r w:rsidRPr="00312367">
              <w:rPr>
                <w:sz w:val="26"/>
                <w:szCs w:val="26"/>
              </w:rPr>
              <w:t>ồ</w:t>
            </w:r>
            <w:r w:rsidRPr="00312367">
              <w:rPr>
                <w:sz w:val="26"/>
                <w:szCs w:val="26"/>
              </w:rPr>
              <w:t>m 3 đo</w:t>
            </w:r>
            <w:r w:rsidRPr="00312367">
              <w:rPr>
                <w:sz w:val="26"/>
                <w:szCs w:val="26"/>
              </w:rPr>
              <w:t>ạ</w:t>
            </w:r>
            <w:r w:rsidRPr="00312367">
              <w:rPr>
                <w:sz w:val="26"/>
                <w:szCs w:val="26"/>
              </w:rPr>
              <w:t>n (đo</w:t>
            </w:r>
            <w:r w:rsidRPr="00312367">
              <w:rPr>
                <w:sz w:val="26"/>
                <w:szCs w:val="26"/>
              </w:rPr>
              <w:t>ạ</w:t>
            </w:r>
            <w:r w:rsidRPr="00312367">
              <w:rPr>
                <w:sz w:val="26"/>
                <w:szCs w:val="26"/>
              </w:rPr>
              <w:t>n 1: t</w:t>
            </w:r>
            <w:r w:rsidRPr="00312367">
              <w:rPr>
                <w:sz w:val="26"/>
                <w:szCs w:val="26"/>
              </w:rPr>
              <w:t>ừ</w:t>
            </w:r>
            <w:r w:rsidRPr="00312367">
              <w:rPr>
                <w:sz w:val="26"/>
                <w:szCs w:val="26"/>
              </w:rPr>
              <w:t xml:space="preserve"> đ</w:t>
            </w:r>
            <w:r w:rsidRPr="00312367">
              <w:rPr>
                <w:sz w:val="26"/>
                <w:szCs w:val="26"/>
              </w:rPr>
              <w:t>ầ</w:t>
            </w:r>
            <w:r w:rsidRPr="00312367">
              <w:rPr>
                <w:sz w:val="26"/>
                <w:szCs w:val="26"/>
              </w:rPr>
              <w:t>u đ</w:t>
            </w:r>
            <w:r w:rsidRPr="00312367">
              <w:rPr>
                <w:sz w:val="26"/>
                <w:szCs w:val="26"/>
              </w:rPr>
              <w:t>ế</w:t>
            </w:r>
            <w:r w:rsidRPr="00312367">
              <w:rPr>
                <w:sz w:val="26"/>
                <w:szCs w:val="26"/>
              </w:rPr>
              <w:t>n B</w:t>
            </w:r>
            <w:r w:rsidRPr="00312367">
              <w:rPr>
                <w:sz w:val="26"/>
                <w:szCs w:val="26"/>
              </w:rPr>
              <w:t>ả</w:t>
            </w:r>
            <w:r w:rsidRPr="00312367">
              <w:rPr>
                <w:sz w:val="26"/>
                <w:szCs w:val="26"/>
              </w:rPr>
              <w:t>n làng đã th</w:t>
            </w:r>
            <w:r w:rsidRPr="00312367">
              <w:rPr>
                <w:sz w:val="26"/>
                <w:szCs w:val="26"/>
              </w:rPr>
              <w:t>ứ</w:t>
            </w:r>
            <w:r w:rsidRPr="00312367">
              <w:rPr>
                <w:sz w:val="26"/>
                <w:szCs w:val="26"/>
              </w:rPr>
              <w:t>c gi</w:t>
            </w:r>
            <w:r w:rsidRPr="00312367">
              <w:rPr>
                <w:sz w:val="26"/>
                <w:szCs w:val="26"/>
              </w:rPr>
              <w:t>ấ</w:t>
            </w:r>
            <w:r w:rsidRPr="00312367">
              <w:rPr>
                <w:sz w:val="26"/>
                <w:szCs w:val="26"/>
              </w:rPr>
              <w:t>c; đo</w:t>
            </w:r>
            <w:r w:rsidRPr="00312367">
              <w:rPr>
                <w:sz w:val="26"/>
                <w:szCs w:val="26"/>
              </w:rPr>
              <w:t>ạ</w:t>
            </w:r>
            <w:r w:rsidRPr="00312367">
              <w:rPr>
                <w:sz w:val="26"/>
                <w:szCs w:val="26"/>
              </w:rPr>
              <w:t>n 2: t</w:t>
            </w:r>
            <w:r w:rsidRPr="00312367">
              <w:rPr>
                <w:sz w:val="26"/>
                <w:szCs w:val="26"/>
              </w:rPr>
              <w:t>ừ</w:t>
            </w:r>
            <w:r w:rsidRPr="00312367">
              <w:rPr>
                <w:sz w:val="26"/>
                <w:szCs w:val="26"/>
              </w:rPr>
              <w:t xml:space="preserve"> T</w:t>
            </w:r>
            <w:r w:rsidRPr="00312367">
              <w:rPr>
                <w:sz w:val="26"/>
                <w:szCs w:val="26"/>
              </w:rPr>
              <w:t>ả</w:t>
            </w:r>
            <w:r w:rsidRPr="00312367">
              <w:rPr>
                <w:sz w:val="26"/>
                <w:szCs w:val="26"/>
              </w:rPr>
              <w:t>ng sáng... đ</w:t>
            </w:r>
            <w:r w:rsidRPr="00312367">
              <w:rPr>
                <w:sz w:val="26"/>
                <w:szCs w:val="26"/>
              </w:rPr>
              <w:t>ế</w:t>
            </w:r>
            <w:r w:rsidRPr="00312367">
              <w:rPr>
                <w:sz w:val="26"/>
                <w:szCs w:val="26"/>
              </w:rPr>
              <w:t>n ... r</w:t>
            </w:r>
            <w:r w:rsidRPr="00312367">
              <w:rPr>
                <w:sz w:val="26"/>
                <w:szCs w:val="26"/>
              </w:rPr>
              <w:t>ả</w:t>
            </w:r>
            <w:r w:rsidRPr="00312367">
              <w:rPr>
                <w:sz w:val="26"/>
                <w:szCs w:val="26"/>
              </w:rPr>
              <w:t>i v</w:t>
            </w:r>
            <w:r w:rsidRPr="00312367">
              <w:rPr>
                <w:sz w:val="26"/>
                <w:szCs w:val="26"/>
              </w:rPr>
              <w:t>ộ</w:t>
            </w:r>
            <w:r w:rsidRPr="00312367">
              <w:rPr>
                <w:sz w:val="26"/>
                <w:szCs w:val="26"/>
              </w:rPr>
              <w:t>i lên đ</w:t>
            </w:r>
            <w:r w:rsidRPr="00312367">
              <w:rPr>
                <w:sz w:val="26"/>
                <w:szCs w:val="26"/>
              </w:rPr>
              <w:t>ồ</w:t>
            </w:r>
            <w:r w:rsidRPr="00312367">
              <w:rPr>
                <w:sz w:val="26"/>
                <w:szCs w:val="26"/>
              </w:rPr>
              <w:t>ng lúa; đo</w:t>
            </w:r>
            <w:r w:rsidRPr="00312367">
              <w:rPr>
                <w:sz w:val="26"/>
                <w:szCs w:val="26"/>
              </w:rPr>
              <w:t>ạ</w:t>
            </w:r>
            <w:r w:rsidRPr="00312367">
              <w:rPr>
                <w:sz w:val="26"/>
                <w:szCs w:val="26"/>
              </w:rPr>
              <w:t>n 3: ph</w:t>
            </w:r>
            <w:r w:rsidRPr="00312367">
              <w:rPr>
                <w:sz w:val="26"/>
                <w:szCs w:val="26"/>
              </w:rPr>
              <w:t>ầ</w:t>
            </w:r>
            <w:r w:rsidRPr="00312367">
              <w:rPr>
                <w:sz w:val="26"/>
                <w:szCs w:val="26"/>
              </w:rPr>
              <w:t>n còn l</w:t>
            </w:r>
            <w:r w:rsidRPr="00312367">
              <w:rPr>
                <w:sz w:val="26"/>
                <w:szCs w:val="26"/>
              </w:rPr>
              <w:t>ạ</w:t>
            </w:r>
            <w:r w:rsidRPr="00312367">
              <w:rPr>
                <w:sz w:val="26"/>
                <w:szCs w:val="26"/>
              </w:rPr>
              <w:t>i).</w:t>
            </w:r>
          </w:p>
          <w:p w14:paraId="17777B23" w14:textId="77777777" w:rsidR="00102026" w:rsidRDefault="00102026" w:rsidP="00CA6FCE">
            <w:pPr>
              <w:spacing w:line="360" w:lineRule="auto"/>
              <w:rPr>
                <w:sz w:val="26"/>
                <w:szCs w:val="26"/>
              </w:rPr>
            </w:pPr>
          </w:p>
          <w:p w14:paraId="1B5E7C5D" w14:textId="77777777" w:rsidR="00515B1B" w:rsidRPr="00312367" w:rsidRDefault="00515B1B" w:rsidP="00CA6FCE">
            <w:pPr>
              <w:spacing w:line="360" w:lineRule="auto"/>
              <w:rPr>
                <w:sz w:val="26"/>
                <w:szCs w:val="26"/>
              </w:rPr>
            </w:pPr>
          </w:p>
          <w:p w14:paraId="5DBBAFA6" w14:textId="77777777" w:rsidR="00102026" w:rsidRPr="00312367" w:rsidRDefault="00102026" w:rsidP="00CA6FCE">
            <w:pPr>
              <w:spacing w:line="360" w:lineRule="auto"/>
              <w:rPr>
                <w:sz w:val="26"/>
                <w:szCs w:val="26"/>
              </w:rPr>
            </w:pPr>
          </w:p>
          <w:p w14:paraId="044E6D84" w14:textId="77777777" w:rsidR="00102026" w:rsidRPr="00312367" w:rsidRDefault="000A4A6E" w:rsidP="00CA6FCE">
            <w:pPr>
              <w:spacing w:line="360" w:lineRule="auto"/>
              <w:jc w:val="both"/>
              <w:rPr>
                <w:sz w:val="26"/>
                <w:szCs w:val="26"/>
              </w:rPr>
            </w:pPr>
            <w:r w:rsidRPr="00312367">
              <w:rPr>
                <w:sz w:val="26"/>
                <w:szCs w:val="26"/>
              </w:rPr>
              <w:t>+Đo</w:t>
            </w:r>
            <w:r w:rsidRPr="00312367">
              <w:rPr>
                <w:sz w:val="26"/>
                <w:szCs w:val="26"/>
              </w:rPr>
              <w:t>ạ</w:t>
            </w:r>
            <w:r w:rsidRPr="00312367">
              <w:rPr>
                <w:sz w:val="26"/>
                <w:szCs w:val="26"/>
              </w:rPr>
              <w:t>n 1 miêu t</w:t>
            </w:r>
            <w:r w:rsidRPr="00312367">
              <w:rPr>
                <w:sz w:val="26"/>
                <w:szCs w:val="26"/>
              </w:rPr>
              <w:t>ả</w:t>
            </w:r>
            <w:r w:rsidRPr="00312367">
              <w:rPr>
                <w:sz w:val="26"/>
                <w:szCs w:val="26"/>
              </w:rPr>
              <w:t xml:space="preserve"> thung lũng vào th</w:t>
            </w:r>
            <w:r w:rsidRPr="00312367">
              <w:rPr>
                <w:sz w:val="26"/>
                <w:szCs w:val="26"/>
              </w:rPr>
              <w:t>ờ</w:t>
            </w:r>
            <w:r w:rsidRPr="00312367">
              <w:rPr>
                <w:sz w:val="26"/>
                <w:szCs w:val="26"/>
              </w:rPr>
              <w:t>i đi</w:t>
            </w:r>
            <w:r w:rsidRPr="00312367">
              <w:rPr>
                <w:sz w:val="26"/>
                <w:szCs w:val="26"/>
              </w:rPr>
              <w:t>ể</w:t>
            </w:r>
            <w:r w:rsidRPr="00312367">
              <w:rPr>
                <w:sz w:val="26"/>
                <w:szCs w:val="26"/>
              </w:rPr>
              <w:t>m tr</w:t>
            </w:r>
            <w:r w:rsidRPr="00312367">
              <w:rPr>
                <w:sz w:val="26"/>
                <w:szCs w:val="26"/>
              </w:rPr>
              <w:t>ờ</w:t>
            </w:r>
            <w:r w:rsidRPr="00312367">
              <w:rPr>
                <w:sz w:val="26"/>
                <w:szCs w:val="26"/>
              </w:rPr>
              <w:t>i chưa sáng, r</w:t>
            </w:r>
            <w:r w:rsidRPr="00312367">
              <w:rPr>
                <w:sz w:val="26"/>
                <w:szCs w:val="26"/>
              </w:rPr>
              <w:t>ừ</w:t>
            </w:r>
            <w:r w:rsidRPr="00312367">
              <w:rPr>
                <w:sz w:val="26"/>
                <w:szCs w:val="26"/>
              </w:rPr>
              <w:t>ng núi còn chìm tr</w:t>
            </w:r>
            <w:r w:rsidRPr="00312367">
              <w:rPr>
                <w:sz w:val="26"/>
                <w:szCs w:val="26"/>
              </w:rPr>
              <w:t>ong màn đêm. Đo</w:t>
            </w:r>
            <w:r w:rsidRPr="00312367">
              <w:rPr>
                <w:sz w:val="26"/>
                <w:szCs w:val="26"/>
              </w:rPr>
              <w:t>ạ</w:t>
            </w:r>
            <w:r w:rsidRPr="00312367">
              <w:rPr>
                <w:sz w:val="26"/>
                <w:szCs w:val="26"/>
              </w:rPr>
              <w:t>n 2 miêu t</w:t>
            </w:r>
            <w:r w:rsidRPr="00312367">
              <w:rPr>
                <w:sz w:val="26"/>
                <w:szCs w:val="26"/>
              </w:rPr>
              <w:t>ả</w:t>
            </w:r>
            <w:r w:rsidRPr="00312367">
              <w:rPr>
                <w:sz w:val="26"/>
                <w:szCs w:val="26"/>
              </w:rPr>
              <w:t xml:space="preserve"> thung lũng vào th</w:t>
            </w:r>
            <w:r w:rsidRPr="00312367">
              <w:rPr>
                <w:sz w:val="26"/>
                <w:szCs w:val="26"/>
              </w:rPr>
              <w:t>ờ</w:t>
            </w:r>
            <w:r w:rsidRPr="00312367">
              <w:rPr>
                <w:sz w:val="26"/>
                <w:szCs w:val="26"/>
              </w:rPr>
              <w:t>i đi</w:t>
            </w:r>
            <w:r w:rsidRPr="00312367">
              <w:rPr>
                <w:sz w:val="26"/>
                <w:szCs w:val="26"/>
              </w:rPr>
              <w:t>ể</w:t>
            </w:r>
            <w:r w:rsidRPr="00312367">
              <w:rPr>
                <w:sz w:val="26"/>
                <w:szCs w:val="26"/>
              </w:rPr>
              <w:t>m t</w:t>
            </w:r>
            <w:r w:rsidRPr="00312367">
              <w:rPr>
                <w:sz w:val="26"/>
                <w:szCs w:val="26"/>
              </w:rPr>
              <w:t>ả</w:t>
            </w:r>
            <w:r w:rsidRPr="00312367">
              <w:rPr>
                <w:sz w:val="26"/>
                <w:szCs w:val="26"/>
              </w:rPr>
              <w:t>ng sáng, t</w:t>
            </w:r>
            <w:r w:rsidRPr="00312367">
              <w:rPr>
                <w:sz w:val="26"/>
                <w:szCs w:val="26"/>
              </w:rPr>
              <w:t>ứ</w:t>
            </w:r>
            <w:r w:rsidRPr="00312367">
              <w:rPr>
                <w:sz w:val="26"/>
                <w:szCs w:val="26"/>
              </w:rPr>
              <w:t>c tr</w:t>
            </w:r>
            <w:r w:rsidRPr="00312367">
              <w:rPr>
                <w:sz w:val="26"/>
                <w:szCs w:val="26"/>
              </w:rPr>
              <w:t>ờ</w:t>
            </w:r>
            <w:r w:rsidRPr="00312367">
              <w:rPr>
                <w:sz w:val="26"/>
                <w:szCs w:val="26"/>
              </w:rPr>
              <w:t>i v</w:t>
            </w:r>
            <w:r w:rsidRPr="00312367">
              <w:rPr>
                <w:sz w:val="26"/>
                <w:szCs w:val="26"/>
              </w:rPr>
              <w:t>ừ</w:t>
            </w:r>
            <w:r w:rsidRPr="00312367">
              <w:rPr>
                <w:sz w:val="26"/>
                <w:szCs w:val="26"/>
              </w:rPr>
              <w:t>a b</w:t>
            </w:r>
            <w:r w:rsidRPr="00312367">
              <w:rPr>
                <w:sz w:val="26"/>
                <w:szCs w:val="26"/>
              </w:rPr>
              <w:t>ắ</w:t>
            </w:r>
            <w:r w:rsidRPr="00312367">
              <w:rPr>
                <w:sz w:val="26"/>
                <w:szCs w:val="26"/>
              </w:rPr>
              <w:t>t đ</w:t>
            </w:r>
            <w:r w:rsidRPr="00312367">
              <w:rPr>
                <w:sz w:val="26"/>
                <w:szCs w:val="26"/>
              </w:rPr>
              <w:t>ầ</w:t>
            </w:r>
            <w:r w:rsidRPr="00312367">
              <w:rPr>
                <w:sz w:val="26"/>
                <w:szCs w:val="26"/>
              </w:rPr>
              <w:t>u sáng. Đo</w:t>
            </w:r>
            <w:r w:rsidRPr="00312367">
              <w:rPr>
                <w:sz w:val="26"/>
                <w:szCs w:val="26"/>
              </w:rPr>
              <w:t>ạ</w:t>
            </w:r>
            <w:r w:rsidRPr="00312367">
              <w:rPr>
                <w:sz w:val="26"/>
                <w:szCs w:val="26"/>
              </w:rPr>
              <w:t>n 3 miêu t</w:t>
            </w:r>
            <w:r w:rsidRPr="00312367">
              <w:rPr>
                <w:sz w:val="26"/>
                <w:szCs w:val="26"/>
              </w:rPr>
              <w:t>ả</w:t>
            </w:r>
            <w:r w:rsidRPr="00312367">
              <w:rPr>
                <w:sz w:val="26"/>
                <w:szCs w:val="26"/>
              </w:rPr>
              <w:t xml:space="preserve"> thung lũng </w:t>
            </w:r>
            <w:r w:rsidRPr="00312367">
              <w:rPr>
                <w:sz w:val="26"/>
                <w:szCs w:val="26"/>
              </w:rPr>
              <w:t>ở</w:t>
            </w:r>
            <w:r w:rsidRPr="00312367">
              <w:rPr>
                <w:sz w:val="26"/>
                <w:szCs w:val="26"/>
              </w:rPr>
              <w:t xml:space="preserve"> th</w:t>
            </w:r>
            <w:r w:rsidRPr="00312367">
              <w:rPr>
                <w:sz w:val="26"/>
                <w:szCs w:val="26"/>
              </w:rPr>
              <w:t>ờ</w:t>
            </w:r>
            <w:r w:rsidRPr="00312367">
              <w:rPr>
                <w:sz w:val="26"/>
                <w:szCs w:val="26"/>
              </w:rPr>
              <w:t>i đi</w:t>
            </w:r>
            <w:r w:rsidRPr="00312367">
              <w:rPr>
                <w:sz w:val="26"/>
                <w:szCs w:val="26"/>
              </w:rPr>
              <w:t>ể</w:t>
            </w:r>
            <w:r w:rsidRPr="00312367">
              <w:rPr>
                <w:sz w:val="26"/>
                <w:szCs w:val="26"/>
              </w:rPr>
              <w:t>m tr</w:t>
            </w:r>
            <w:r w:rsidRPr="00312367">
              <w:rPr>
                <w:sz w:val="26"/>
                <w:szCs w:val="26"/>
              </w:rPr>
              <w:t>ờ</w:t>
            </w:r>
            <w:r w:rsidRPr="00312367">
              <w:rPr>
                <w:sz w:val="26"/>
                <w:szCs w:val="26"/>
              </w:rPr>
              <w:t>i đã sáng h</w:t>
            </w:r>
            <w:r w:rsidRPr="00312367">
              <w:rPr>
                <w:sz w:val="26"/>
                <w:szCs w:val="26"/>
              </w:rPr>
              <w:t>ẳ</w:t>
            </w:r>
            <w:r w:rsidRPr="00312367">
              <w:rPr>
                <w:sz w:val="26"/>
                <w:szCs w:val="26"/>
              </w:rPr>
              <w:t>n: M</w:t>
            </w:r>
            <w:r w:rsidRPr="00312367">
              <w:rPr>
                <w:sz w:val="26"/>
                <w:szCs w:val="26"/>
              </w:rPr>
              <w:t>ặ</w:t>
            </w:r>
            <w:r w:rsidRPr="00312367">
              <w:rPr>
                <w:sz w:val="26"/>
                <w:szCs w:val="26"/>
              </w:rPr>
              <w:t>t Tr</w:t>
            </w:r>
            <w:r w:rsidRPr="00312367">
              <w:rPr>
                <w:sz w:val="26"/>
                <w:szCs w:val="26"/>
              </w:rPr>
              <w:t>ờ</w:t>
            </w:r>
            <w:r w:rsidRPr="00312367">
              <w:rPr>
                <w:sz w:val="26"/>
                <w:szCs w:val="26"/>
              </w:rPr>
              <w:t>i đã nhô d</w:t>
            </w:r>
            <w:r w:rsidRPr="00312367">
              <w:rPr>
                <w:sz w:val="26"/>
                <w:szCs w:val="26"/>
              </w:rPr>
              <w:t>ầ</w:t>
            </w:r>
            <w:r w:rsidRPr="00312367">
              <w:rPr>
                <w:sz w:val="26"/>
                <w:szCs w:val="26"/>
              </w:rPr>
              <w:t>n lên.</w:t>
            </w:r>
          </w:p>
          <w:p w14:paraId="4FCC1E3E" w14:textId="77777777" w:rsidR="00102026" w:rsidRPr="00312367" w:rsidRDefault="000A4A6E" w:rsidP="00CA6FCE">
            <w:pPr>
              <w:spacing w:line="360" w:lineRule="auto"/>
              <w:jc w:val="both"/>
              <w:rPr>
                <w:sz w:val="26"/>
                <w:szCs w:val="26"/>
              </w:rPr>
            </w:pPr>
            <w:r w:rsidRPr="00312367">
              <w:rPr>
                <w:sz w:val="26"/>
                <w:szCs w:val="26"/>
              </w:rPr>
              <w:t>+Th</w:t>
            </w:r>
            <w:r w:rsidRPr="00312367">
              <w:rPr>
                <w:sz w:val="26"/>
                <w:szCs w:val="26"/>
              </w:rPr>
              <w:t>ờ</w:t>
            </w:r>
            <w:r w:rsidRPr="00312367">
              <w:rPr>
                <w:sz w:val="26"/>
                <w:szCs w:val="26"/>
              </w:rPr>
              <w:t>i đi</w:t>
            </w:r>
            <w:r w:rsidRPr="00312367">
              <w:rPr>
                <w:sz w:val="26"/>
                <w:szCs w:val="26"/>
              </w:rPr>
              <w:t>ể</w:t>
            </w:r>
            <w:r w:rsidRPr="00312367">
              <w:rPr>
                <w:sz w:val="26"/>
                <w:szCs w:val="26"/>
              </w:rPr>
              <w:t>m tr</w:t>
            </w:r>
            <w:r w:rsidRPr="00312367">
              <w:rPr>
                <w:sz w:val="26"/>
                <w:szCs w:val="26"/>
              </w:rPr>
              <w:t>ờ</w:t>
            </w:r>
            <w:r w:rsidRPr="00312367">
              <w:rPr>
                <w:sz w:val="26"/>
                <w:szCs w:val="26"/>
              </w:rPr>
              <w:t>i chưa sáng, tác gi</w:t>
            </w:r>
            <w:r w:rsidRPr="00312367">
              <w:rPr>
                <w:sz w:val="26"/>
                <w:szCs w:val="26"/>
              </w:rPr>
              <w:t>ả</w:t>
            </w:r>
            <w:r w:rsidRPr="00312367">
              <w:rPr>
                <w:sz w:val="26"/>
                <w:szCs w:val="26"/>
              </w:rPr>
              <w:t xml:space="preserve"> t</w:t>
            </w:r>
            <w:r w:rsidRPr="00312367">
              <w:rPr>
                <w:sz w:val="26"/>
                <w:szCs w:val="26"/>
              </w:rPr>
              <w:t>ậ</w:t>
            </w:r>
            <w:r w:rsidRPr="00312367">
              <w:rPr>
                <w:sz w:val="26"/>
                <w:szCs w:val="26"/>
              </w:rPr>
              <w:t>p trung miêu t</w:t>
            </w:r>
            <w:r w:rsidRPr="00312367">
              <w:rPr>
                <w:sz w:val="26"/>
                <w:szCs w:val="26"/>
              </w:rPr>
              <w:t>ả</w:t>
            </w:r>
            <w:r w:rsidRPr="00312367">
              <w:rPr>
                <w:sz w:val="26"/>
                <w:szCs w:val="26"/>
              </w:rPr>
              <w:t xml:space="preserve"> âm thanh và ánh l</w:t>
            </w:r>
            <w:r w:rsidRPr="00312367">
              <w:rPr>
                <w:sz w:val="26"/>
                <w:szCs w:val="26"/>
              </w:rPr>
              <w:t>ử</w:t>
            </w:r>
            <w:r w:rsidRPr="00312367">
              <w:rPr>
                <w:sz w:val="26"/>
                <w:szCs w:val="26"/>
              </w:rPr>
              <w:t>a: r</w:t>
            </w:r>
            <w:r w:rsidRPr="00312367">
              <w:rPr>
                <w:sz w:val="26"/>
                <w:szCs w:val="26"/>
              </w:rPr>
              <w:t>ừ</w:t>
            </w:r>
            <w:r w:rsidRPr="00312367">
              <w:rPr>
                <w:sz w:val="26"/>
                <w:szCs w:val="26"/>
              </w:rPr>
              <w:t>ng núi c</w:t>
            </w:r>
            <w:r w:rsidRPr="00312367">
              <w:rPr>
                <w:sz w:val="26"/>
                <w:szCs w:val="26"/>
              </w:rPr>
              <w:t>òn chìm trong màn đêm; m</w:t>
            </w:r>
            <w:r w:rsidRPr="00312367">
              <w:rPr>
                <w:sz w:val="26"/>
                <w:szCs w:val="26"/>
              </w:rPr>
              <w:t>ọ</w:t>
            </w:r>
            <w:r w:rsidRPr="00312367">
              <w:rPr>
                <w:sz w:val="26"/>
                <w:szCs w:val="26"/>
              </w:rPr>
              <w:t>i ngư</w:t>
            </w:r>
            <w:r w:rsidRPr="00312367">
              <w:rPr>
                <w:sz w:val="26"/>
                <w:szCs w:val="26"/>
              </w:rPr>
              <w:t>ờ</w:t>
            </w:r>
            <w:r w:rsidRPr="00312367">
              <w:rPr>
                <w:sz w:val="26"/>
                <w:szCs w:val="26"/>
              </w:rPr>
              <w:t>i đang ngon gi</w:t>
            </w:r>
            <w:r w:rsidRPr="00312367">
              <w:rPr>
                <w:sz w:val="26"/>
                <w:szCs w:val="26"/>
              </w:rPr>
              <w:t>ấ</w:t>
            </w:r>
            <w:r w:rsidRPr="00312367">
              <w:rPr>
                <w:sz w:val="26"/>
                <w:szCs w:val="26"/>
              </w:rPr>
              <w:t>c; ti</w:t>
            </w:r>
            <w:r w:rsidRPr="00312367">
              <w:rPr>
                <w:sz w:val="26"/>
                <w:szCs w:val="26"/>
              </w:rPr>
              <w:t>ế</w:t>
            </w:r>
            <w:r w:rsidRPr="00312367">
              <w:rPr>
                <w:sz w:val="26"/>
                <w:szCs w:val="26"/>
              </w:rPr>
              <w:t>ng v</w:t>
            </w:r>
            <w:r w:rsidRPr="00312367">
              <w:rPr>
                <w:sz w:val="26"/>
                <w:szCs w:val="26"/>
              </w:rPr>
              <w:t>ỗ</w:t>
            </w:r>
            <w:r w:rsidRPr="00312367">
              <w:rPr>
                <w:sz w:val="26"/>
                <w:szCs w:val="26"/>
              </w:rPr>
              <w:t xml:space="preserve"> cánh phành ph</w:t>
            </w:r>
            <w:r w:rsidRPr="00312367">
              <w:rPr>
                <w:sz w:val="26"/>
                <w:szCs w:val="26"/>
              </w:rPr>
              <w:t>ạ</w:t>
            </w:r>
            <w:r w:rsidRPr="00312367">
              <w:rPr>
                <w:sz w:val="26"/>
                <w:szCs w:val="26"/>
              </w:rPr>
              <w:t>ch và ti</w:t>
            </w:r>
            <w:r w:rsidRPr="00312367">
              <w:rPr>
                <w:sz w:val="26"/>
                <w:szCs w:val="26"/>
              </w:rPr>
              <w:t>ế</w:t>
            </w:r>
            <w:r w:rsidRPr="00312367">
              <w:rPr>
                <w:sz w:val="26"/>
                <w:szCs w:val="26"/>
              </w:rPr>
              <w:t>ng gáy lanh l</w:t>
            </w:r>
            <w:r w:rsidRPr="00312367">
              <w:rPr>
                <w:sz w:val="26"/>
                <w:szCs w:val="26"/>
              </w:rPr>
              <w:t>ả</w:t>
            </w:r>
            <w:r w:rsidRPr="00312367">
              <w:rPr>
                <w:sz w:val="26"/>
                <w:szCs w:val="26"/>
              </w:rPr>
              <w:t>nh r</w:t>
            </w:r>
            <w:r w:rsidRPr="00312367">
              <w:rPr>
                <w:sz w:val="26"/>
                <w:szCs w:val="26"/>
              </w:rPr>
              <w:t>ồ</w:t>
            </w:r>
            <w:r w:rsidRPr="00312367">
              <w:rPr>
                <w:sz w:val="26"/>
                <w:szCs w:val="26"/>
              </w:rPr>
              <w:t>i râm ran c</w:t>
            </w:r>
            <w:r w:rsidRPr="00312367">
              <w:rPr>
                <w:sz w:val="26"/>
                <w:szCs w:val="26"/>
              </w:rPr>
              <w:t>ủ</w:t>
            </w:r>
            <w:r w:rsidRPr="00312367">
              <w:rPr>
                <w:sz w:val="26"/>
                <w:szCs w:val="26"/>
              </w:rPr>
              <w:t>a nh</w:t>
            </w:r>
            <w:r w:rsidRPr="00312367">
              <w:rPr>
                <w:sz w:val="26"/>
                <w:szCs w:val="26"/>
              </w:rPr>
              <w:t>ữ</w:t>
            </w:r>
            <w:r w:rsidRPr="00312367">
              <w:rPr>
                <w:sz w:val="26"/>
                <w:szCs w:val="26"/>
              </w:rPr>
              <w:t>ng chú gà tr</w:t>
            </w:r>
            <w:r w:rsidRPr="00312367">
              <w:rPr>
                <w:sz w:val="26"/>
                <w:szCs w:val="26"/>
              </w:rPr>
              <w:t>ố</w:t>
            </w:r>
            <w:r w:rsidRPr="00312367">
              <w:rPr>
                <w:sz w:val="26"/>
                <w:szCs w:val="26"/>
              </w:rPr>
              <w:t>ng; ti</w:t>
            </w:r>
            <w:r w:rsidRPr="00312367">
              <w:rPr>
                <w:sz w:val="26"/>
                <w:szCs w:val="26"/>
              </w:rPr>
              <w:t>ế</w:t>
            </w:r>
            <w:r w:rsidRPr="00312367">
              <w:rPr>
                <w:sz w:val="26"/>
                <w:szCs w:val="26"/>
              </w:rPr>
              <w:t>ng ve kêu ra r</w:t>
            </w:r>
            <w:r w:rsidRPr="00312367">
              <w:rPr>
                <w:sz w:val="26"/>
                <w:szCs w:val="26"/>
              </w:rPr>
              <w:t>ả</w:t>
            </w:r>
            <w:r w:rsidRPr="00312367">
              <w:rPr>
                <w:sz w:val="26"/>
                <w:szCs w:val="26"/>
              </w:rPr>
              <w:t xml:space="preserve"> trên cành cao; ánh l</w:t>
            </w:r>
            <w:r w:rsidRPr="00312367">
              <w:rPr>
                <w:sz w:val="26"/>
                <w:szCs w:val="26"/>
              </w:rPr>
              <w:t>ử</w:t>
            </w:r>
            <w:r w:rsidRPr="00312367">
              <w:rPr>
                <w:sz w:val="26"/>
                <w:szCs w:val="26"/>
              </w:rPr>
              <w:t>a h</w:t>
            </w:r>
            <w:r w:rsidRPr="00312367">
              <w:rPr>
                <w:sz w:val="26"/>
                <w:szCs w:val="26"/>
              </w:rPr>
              <w:t>ồ</w:t>
            </w:r>
            <w:r w:rsidRPr="00312367">
              <w:rPr>
                <w:sz w:val="26"/>
                <w:szCs w:val="26"/>
              </w:rPr>
              <w:t>ng b</w:t>
            </w:r>
            <w:r w:rsidRPr="00312367">
              <w:rPr>
                <w:sz w:val="26"/>
                <w:szCs w:val="26"/>
              </w:rPr>
              <w:t>ậ</w:t>
            </w:r>
            <w:r w:rsidRPr="00312367">
              <w:rPr>
                <w:sz w:val="26"/>
                <w:szCs w:val="26"/>
              </w:rPr>
              <w:t>p bùng trên các b</w:t>
            </w:r>
            <w:r w:rsidRPr="00312367">
              <w:rPr>
                <w:sz w:val="26"/>
                <w:szCs w:val="26"/>
              </w:rPr>
              <w:t>ế</w:t>
            </w:r>
            <w:r w:rsidRPr="00312367">
              <w:rPr>
                <w:sz w:val="26"/>
                <w:szCs w:val="26"/>
              </w:rPr>
              <w:t>p.</w:t>
            </w:r>
          </w:p>
          <w:p w14:paraId="64B120B0" w14:textId="77777777" w:rsidR="00102026" w:rsidRPr="00312367" w:rsidRDefault="000A4A6E" w:rsidP="00CA6FCE">
            <w:pPr>
              <w:spacing w:line="360" w:lineRule="auto"/>
              <w:jc w:val="both"/>
              <w:rPr>
                <w:sz w:val="26"/>
                <w:szCs w:val="26"/>
              </w:rPr>
            </w:pPr>
            <w:r w:rsidRPr="00312367">
              <w:rPr>
                <w:sz w:val="26"/>
                <w:szCs w:val="26"/>
              </w:rPr>
              <w:t>. Th</w:t>
            </w:r>
            <w:r w:rsidRPr="00312367">
              <w:rPr>
                <w:sz w:val="26"/>
                <w:szCs w:val="26"/>
              </w:rPr>
              <w:t>ờ</w:t>
            </w:r>
            <w:r w:rsidRPr="00312367">
              <w:rPr>
                <w:sz w:val="26"/>
                <w:szCs w:val="26"/>
              </w:rPr>
              <w:t>i đi</w:t>
            </w:r>
            <w:r w:rsidRPr="00312367">
              <w:rPr>
                <w:sz w:val="26"/>
                <w:szCs w:val="26"/>
              </w:rPr>
              <w:t>ể</w:t>
            </w:r>
            <w:r w:rsidRPr="00312367">
              <w:rPr>
                <w:sz w:val="26"/>
                <w:szCs w:val="26"/>
              </w:rPr>
              <w:t>m t</w:t>
            </w:r>
            <w:r w:rsidRPr="00312367">
              <w:rPr>
                <w:sz w:val="26"/>
                <w:szCs w:val="26"/>
              </w:rPr>
              <w:t>ả</w:t>
            </w:r>
            <w:r w:rsidRPr="00312367">
              <w:rPr>
                <w:sz w:val="26"/>
                <w:szCs w:val="26"/>
              </w:rPr>
              <w:t>ng sáng, tác gi</w:t>
            </w:r>
            <w:r w:rsidRPr="00312367">
              <w:rPr>
                <w:sz w:val="26"/>
                <w:szCs w:val="26"/>
              </w:rPr>
              <w:t>ả</w:t>
            </w:r>
            <w:r w:rsidRPr="00312367">
              <w:rPr>
                <w:sz w:val="26"/>
                <w:szCs w:val="26"/>
              </w:rPr>
              <w:t xml:space="preserve"> miêu t</w:t>
            </w:r>
            <w:r w:rsidRPr="00312367">
              <w:rPr>
                <w:sz w:val="26"/>
                <w:szCs w:val="26"/>
              </w:rPr>
              <w:t>ả</w:t>
            </w:r>
            <w:r w:rsidRPr="00312367">
              <w:rPr>
                <w:sz w:val="26"/>
                <w:szCs w:val="26"/>
              </w:rPr>
              <w:t xml:space="preserve"> b</w:t>
            </w:r>
            <w:r w:rsidRPr="00312367">
              <w:rPr>
                <w:sz w:val="26"/>
                <w:szCs w:val="26"/>
              </w:rPr>
              <w:t>ầ</w:t>
            </w:r>
            <w:r w:rsidRPr="00312367">
              <w:rPr>
                <w:sz w:val="26"/>
                <w:szCs w:val="26"/>
              </w:rPr>
              <w:t>u tr</w:t>
            </w:r>
            <w:r w:rsidRPr="00312367">
              <w:rPr>
                <w:sz w:val="26"/>
                <w:szCs w:val="26"/>
              </w:rPr>
              <w:t>ờ</w:t>
            </w:r>
            <w:r w:rsidRPr="00312367">
              <w:rPr>
                <w:sz w:val="26"/>
                <w:szCs w:val="26"/>
              </w:rPr>
              <w:t>i, gió</w:t>
            </w:r>
            <w:r w:rsidRPr="00312367">
              <w:rPr>
                <w:sz w:val="26"/>
                <w:szCs w:val="26"/>
              </w:rPr>
              <w:t xml:space="preserve"> và tia n</w:t>
            </w:r>
            <w:r w:rsidRPr="00312367">
              <w:rPr>
                <w:sz w:val="26"/>
                <w:szCs w:val="26"/>
              </w:rPr>
              <w:t>ắ</w:t>
            </w:r>
            <w:r w:rsidRPr="00312367">
              <w:rPr>
                <w:sz w:val="26"/>
                <w:szCs w:val="26"/>
              </w:rPr>
              <w:t>ng: vòm tr</w:t>
            </w:r>
            <w:r w:rsidRPr="00312367">
              <w:rPr>
                <w:sz w:val="26"/>
                <w:szCs w:val="26"/>
              </w:rPr>
              <w:t>ờ</w:t>
            </w:r>
            <w:r w:rsidRPr="00312367">
              <w:rPr>
                <w:sz w:val="26"/>
                <w:szCs w:val="26"/>
              </w:rPr>
              <w:t>i cao xanh mênh mông; gió mát rư</w:t>
            </w:r>
            <w:r w:rsidRPr="00312367">
              <w:rPr>
                <w:sz w:val="26"/>
                <w:szCs w:val="26"/>
              </w:rPr>
              <w:t>ợ</w:t>
            </w:r>
            <w:r w:rsidRPr="00312367">
              <w:rPr>
                <w:sz w:val="26"/>
                <w:szCs w:val="26"/>
              </w:rPr>
              <w:t>i; kho</w:t>
            </w:r>
            <w:r w:rsidRPr="00312367">
              <w:rPr>
                <w:sz w:val="26"/>
                <w:szCs w:val="26"/>
              </w:rPr>
              <w:t>ả</w:t>
            </w:r>
            <w:r w:rsidRPr="00312367">
              <w:rPr>
                <w:sz w:val="26"/>
                <w:szCs w:val="26"/>
              </w:rPr>
              <w:t>ng tr</w:t>
            </w:r>
            <w:r w:rsidRPr="00312367">
              <w:rPr>
                <w:sz w:val="26"/>
                <w:szCs w:val="26"/>
              </w:rPr>
              <w:t>ờ</w:t>
            </w:r>
            <w:r w:rsidRPr="00312367">
              <w:rPr>
                <w:sz w:val="26"/>
                <w:szCs w:val="26"/>
              </w:rPr>
              <w:t xml:space="preserve">i sau dãy núi phía đông </w:t>
            </w:r>
            <w:r w:rsidRPr="00312367">
              <w:rPr>
                <w:sz w:val="26"/>
                <w:szCs w:val="26"/>
              </w:rPr>
              <w:t>ử</w:t>
            </w:r>
            <w:r w:rsidRPr="00312367">
              <w:rPr>
                <w:sz w:val="26"/>
                <w:szCs w:val="26"/>
              </w:rPr>
              <w:t>ng đ</w:t>
            </w:r>
            <w:r w:rsidRPr="00312367">
              <w:rPr>
                <w:sz w:val="26"/>
                <w:szCs w:val="26"/>
              </w:rPr>
              <w:t>ỏ</w:t>
            </w:r>
            <w:r w:rsidRPr="00312367">
              <w:rPr>
                <w:sz w:val="26"/>
                <w:szCs w:val="26"/>
              </w:rPr>
              <w:t>; nh</w:t>
            </w:r>
            <w:r w:rsidRPr="00312367">
              <w:rPr>
                <w:sz w:val="26"/>
                <w:szCs w:val="26"/>
              </w:rPr>
              <w:t>ữ</w:t>
            </w:r>
            <w:r w:rsidRPr="00312367">
              <w:rPr>
                <w:sz w:val="26"/>
                <w:szCs w:val="26"/>
              </w:rPr>
              <w:t>ng tia n</w:t>
            </w:r>
            <w:r w:rsidRPr="00312367">
              <w:rPr>
                <w:sz w:val="26"/>
                <w:szCs w:val="26"/>
              </w:rPr>
              <w:t>ắ</w:t>
            </w:r>
            <w:r w:rsidRPr="00312367">
              <w:rPr>
                <w:sz w:val="26"/>
                <w:szCs w:val="26"/>
              </w:rPr>
              <w:t>ng h</w:t>
            </w:r>
            <w:r w:rsidRPr="00312367">
              <w:rPr>
                <w:sz w:val="26"/>
                <w:szCs w:val="26"/>
              </w:rPr>
              <w:t>ắ</w:t>
            </w:r>
            <w:r w:rsidRPr="00312367">
              <w:rPr>
                <w:sz w:val="26"/>
                <w:szCs w:val="26"/>
              </w:rPr>
              <w:t>t chéo qua thung lũng, tr</w:t>
            </w:r>
            <w:r w:rsidRPr="00312367">
              <w:rPr>
                <w:sz w:val="26"/>
                <w:szCs w:val="26"/>
              </w:rPr>
              <w:t>ả</w:t>
            </w:r>
            <w:r w:rsidRPr="00312367">
              <w:rPr>
                <w:sz w:val="26"/>
                <w:szCs w:val="26"/>
              </w:rPr>
              <w:t>i trên đ</w:t>
            </w:r>
            <w:r w:rsidRPr="00312367">
              <w:rPr>
                <w:sz w:val="26"/>
                <w:szCs w:val="26"/>
              </w:rPr>
              <w:t>ỉ</w:t>
            </w:r>
            <w:r w:rsidRPr="00312367">
              <w:rPr>
                <w:sz w:val="26"/>
                <w:szCs w:val="26"/>
              </w:rPr>
              <w:t>nh núi phía tây nh</w:t>
            </w:r>
            <w:r w:rsidRPr="00312367">
              <w:rPr>
                <w:sz w:val="26"/>
                <w:szCs w:val="26"/>
              </w:rPr>
              <w:t>ữ</w:t>
            </w:r>
            <w:r w:rsidRPr="00312367">
              <w:rPr>
                <w:sz w:val="26"/>
                <w:szCs w:val="26"/>
              </w:rPr>
              <w:t>ng v</w:t>
            </w:r>
            <w:r w:rsidRPr="00312367">
              <w:rPr>
                <w:sz w:val="26"/>
                <w:szCs w:val="26"/>
              </w:rPr>
              <w:t>ệ</w:t>
            </w:r>
            <w:r w:rsidRPr="00312367">
              <w:rPr>
                <w:sz w:val="26"/>
                <w:szCs w:val="26"/>
              </w:rPr>
              <w:t>t sáng màu lá m</w:t>
            </w:r>
            <w:r w:rsidRPr="00312367">
              <w:rPr>
                <w:sz w:val="26"/>
                <w:szCs w:val="26"/>
              </w:rPr>
              <w:t>ạ</w:t>
            </w:r>
            <w:r w:rsidRPr="00312367">
              <w:rPr>
                <w:sz w:val="26"/>
                <w:szCs w:val="26"/>
              </w:rPr>
              <w:t>; n</w:t>
            </w:r>
            <w:r w:rsidRPr="00312367">
              <w:rPr>
                <w:sz w:val="26"/>
                <w:szCs w:val="26"/>
              </w:rPr>
              <w:t>ắ</w:t>
            </w:r>
            <w:r w:rsidRPr="00312367">
              <w:rPr>
                <w:sz w:val="26"/>
                <w:szCs w:val="26"/>
              </w:rPr>
              <w:t>ng vàng lan nhanh xu</w:t>
            </w:r>
            <w:r w:rsidRPr="00312367">
              <w:rPr>
                <w:sz w:val="26"/>
                <w:szCs w:val="26"/>
              </w:rPr>
              <w:t>ố</w:t>
            </w:r>
            <w:r w:rsidRPr="00312367">
              <w:rPr>
                <w:sz w:val="26"/>
                <w:szCs w:val="26"/>
              </w:rPr>
              <w:t>ng chân núi r</w:t>
            </w:r>
            <w:r w:rsidRPr="00312367">
              <w:rPr>
                <w:sz w:val="26"/>
                <w:szCs w:val="26"/>
              </w:rPr>
              <w:t>ồ</w:t>
            </w:r>
            <w:r w:rsidRPr="00312367">
              <w:rPr>
                <w:sz w:val="26"/>
                <w:szCs w:val="26"/>
              </w:rPr>
              <w:t>i r</w:t>
            </w:r>
            <w:r w:rsidRPr="00312367">
              <w:rPr>
                <w:sz w:val="26"/>
                <w:szCs w:val="26"/>
              </w:rPr>
              <w:t>ả</w:t>
            </w:r>
            <w:r w:rsidRPr="00312367">
              <w:rPr>
                <w:sz w:val="26"/>
                <w:szCs w:val="26"/>
              </w:rPr>
              <w:t>i v</w:t>
            </w:r>
            <w:r w:rsidRPr="00312367">
              <w:rPr>
                <w:sz w:val="26"/>
                <w:szCs w:val="26"/>
              </w:rPr>
              <w:t>ộ</w:t>
            </w:r>
            <w:r w:rsidRPr="00312367">
              <w:rPr>
                <w:sz w:val="26"/>
                <w:szCs w:val="26"/>
              </w:rPr>
              <w:t>i lên đ</w:t>
            </w:r>
            <w:r w:rsidRPr="00312367">
              <w:rPr>
                <w:sz w:val="26"/>
                <w:szCs w:val="26"/>
              </w:rPr>
              <w:t>ồ</w:t>
            </w:r>
            <w:r w:rsidRPr="00312367">
              <w:rPr>
                <w:sz w:val="26"/>
                <w:szCs w:val="26"/>
              </w:rPr>
              <w:t>ng lúa.</w:t>
            </w:r>
          </w:p>
          <w:p w14:paraId="7A3FFCEA" w14:textId="77777777" w:rsidR="00102026" w:rsidRPr="00312367" w:rsidRDefault="000A4A6E" w:rsidP="00CA6FCE">
            <w:pPr>
              <w:spacing w:line="360" w:lineRule="auto"/>
              <w:jc w:val="both"/>
              <w:rPr>
                <w:sz w:val="26"/>
                <w:szCs w:val="26"/>
              </w:rPr>
            </w:pPr>
            <w:r w:rsidRPr="00312367">
              <w:rPr>
                <w:sz w:val="26"/>
                <w:szCs w:val="26"/>
              </w:rPr>
              <w:t xml:space="preserve">. </w:t>
            </w:r>
            <w:r w:rsidRPr="00312367">
              <w:rPr>
                <w:sz w:val="26"/>
                <w:szCs w:val="26"/>
              </w:rPr>
              <w:t>Th</w:t>
            </w:r>
            <w:r w:rsidRPr="00312367">
              <w:rPr>
                <w:sz w:val="26"/>
                <w:szCs w:val="26"/>
              </w:rPr>
              <w:t>ờ</w:t>
            </w:r>
            <w:r w:rsidRPr="00312367">
              <w:rPr>
                <w:sz w:val="26"/>
                <w:szCs w:val="26"/>
              </w:rPr>
              <w:t>i đi</w:t>
            </w:r>
            <w:r w:rsidRPr="00312367">
              <w:rPr>
                <w:sz w:val="26"/>
                <w:szCs w:val="26"/>
              </w:rPr>
              <w:t>ể</w:t>
            </w:r>
            <w:r w:rsidRPr="00312367">
              <w:rPr>
                <w:sz w:val="26"/>
                <w:szCs w:val="26"/>
              </w:rPr>
              <w:t>m M</w:t>
            </w:r>
            <w:r w:rsidRPr="00312367">
              <w:rPr>
                <w:sz w:val="26"/>
                <w:szCs w:val="26"/>
              </w:rPr>
              <w:t>ặ</w:t>
            </w:r>
            <w:r w:rsidRPr="00312367">
              <w:rPr>
                <w:sz w:val="26"/>
                <w:szCs w:val="26"/>
              </w:rPr>
              <w:t>t Tr</w:t>
            </w:r>
            <w:r w:rsidRPr="00312367">
              <w:rPr>
                <w:sz w:val="26"/>
                <w:szCs w:val="26"/>
              </w:rPr>
              <w:t>ờ</w:t>
            </w:r>
            <w:r w:rsidRPr="00312367">
              <w:rPr>
                <w:sz w:val="26"/>
                <w:szCs w:val="26"/>
              </w:rPr>
              <w:t>i đã lên cao, tác gi</w:t>
            </w:r>
            <w:r w:rsidRPr="00312367">
              <w:rPr>
                <w:sz w:val="26"/>
                <w:szCs w:val="26"/>
              </w:rPr>
              <w:t>ả</w:t>
            </w:r>
            <w:r w:rsidRPr="00312367">
              <w:rPr>
                <w:sz w:val="26"/>
                <w:szCs w:val="26"/>
              </w:rPr>
              <w:t xml:space="preserve"> ch</w:t>
            </w:r>
            <w:r w:rsidRPr="00312367">
              <w:rPr>
                <w:sz w:val="26"/>
                <w:szCs w:val="26"/>
              </w:rPr>
              <w:t>ọ</w:t>
            </w:r>
            <w:r w:rsidRPr="00312367">
              <w:rPr>
                <w:sz w:val="26"/>
                <w:szCs w:val="26"/>
              </w:rPr>
              <w:t>n miêu t</w:t>
            </w:r>
            <w:r w:rsidRPr="00312367">
              <w:rPr>
                <w:sz w:val="26"/>
                <w:szCs w:val="26"/>
              </w:rPr>
              <w:t>ả</w:t>
            </w:r>
            <w:r w:rsidRPr="00312367">
              <w:rPr>
                <w:sz w:val="26"/>
                <w:szCs w:val="26"/>
              </w:rPr>
              <w:t xml:space="preserve"> ánh n</w:t>
            </w:r>
            <w:r w:rsidRPr="00312367">
              <w:rPr>
                <w:sz w:val="26"/>
                <w:szCs w:val="26"/>
              </w:rPr>
              <w:t>ắ</w:t>
            </w:r>
            <w:r w:rsidRPr="00312367">
              <w:rPr>
                <w:sz w:val="26"/>
                <w:szCs w:val="26"/>
              </w:rPr>
              <w:t>ng, không khí lao đ</w:t>
            </w:r>
            <w:r w:rsidRPr="00312367">
              <w:rPr>
                <w:sz w:val="26"/>
                <w:szCs w:val="26"/>
              </w:rPr>
              <w:t>ộ</w:t>
            </w:r>
            <w:r w:rsidRPr="00312367">
              <w:rPr>
                <w:sz w:val="26"/>
                <w:szCs w:val="26"/>
              </w:rPr>
              <w:t>ng: M</w:t>
            </w:r>
            <w:r w:rsidRPr="00312367">
              <w:rPr>
                <w:sz w:val="26"/>
                <w:szCs w:val="26"/>
              </w:rPr>
              <w:t>ặ</w:t>
            </w:r>
            <w:r w:rsidRPr="00312367">
              <w:rPr>
                <w:sz w:val="26"/>
                <w:szCs w:val="26"/>
              </w:rPr>
              <w:t>t Tr</w:t>
            </w:r>
            <w:r w:rsidRPr="00312367">
              <w:rPr>
                <w:sz w:val="26"/>
                <w:szCs w:val="26"/>
              </w:rPr>
              <w:t>ờ</w:t>
            </w:r>
            <w:r w:rsidRPr="00312367">
              <w:rPr>
                <w:sz w:val="26"/>
                <w:szCs w:val="26"/>
              </w:rPr>
              <w:t>i nhô cao d</w:t>
            </w:r>
            <w:r w:rsidRPr="00312367">
              <w:rPr>
                <w:sz w:val="26"/>
                <w:szCs w:val="26"/>
              </w:rPr>
              <w:t>ầ</w:t>
            </w:r>
            <w:r w:rsidRPr="00312367">
              <w:rPr>
                <w:sz w:val="26"/>
                <w:szCs w:val="26"/>
              </w:rPr>
              <w:t>n, ánh n</w:t>
            </w:r>
            <w:r w:rsidRPr="00312367">
              <w:rPr>
                <w:sz w:val="26"/>
                <w:szCs w:val="26"/>
              </w:rPr>
              <w:t>ắ</w:t>
            </w:r>
            <w:r w:rsidRPr="00312367">
              <w:rPr>
                <w:sz w:val="26"/>
                <w:szCs w:val="26"/>
              </w:rPr>
              <w:t>ng gay g</w:t>
            </w:r>
            <w:r w:rsidRPr="00312367">
              <w:rPr>
                <w:sz w:val="26"/>
                <w:szCs w:val="26"/>
              </w:rPr>
              <w:t>ắ</w:t>
            </w:r>
            <w:r w:rsidRPr="00312367">
              <w:rPr>
                <w:sz w:val="26"/>
                <w:szCs w:val="26"/>
              </w:rPr>
              <w:t>t; thanh niên thoăn tho</w:t>
            </w:r>
            <w:r w:rsidRPr="00312367">
              <w:rPr>
                <w:sz w:val="26"/>
                <w:szCs w:val="26"/>
              </w:rPr>
              <w:t>ắ</w:t>
            </w:r>
            <w:r w:rsidRPr="00312367">
              <w:rPr>
                <w:sz w:val="26"/>
                <w:szCs w:val="26"/>
              </w:rPr>
              <w:t>t gánh lúa v</w:t>
            </w:r>
            <w:r w:rsidRPr="00312367">
              <w:rPr>
                <w:sz w:val="26"/>
                <w:szCs w:val="26"/>
              </w:rPr>
              <w:t>ề</w:t>
            </w:r>
            <w:r w:rsidRPr="00312367">
              <w:rPr>
                <w:sz w:val="26"/>
                <w:szCs w:val="26"/>
              </w:rPr>
              <w:t xml:space="preserve"> sân phơi; ti</w:t>
            </w:r>
            <w:r w:rsidRPr="00312367">
              <w:rPr>
                <w:sz w:val="26"/>
                <w:szCs w:val="26"/>
              </w:rPr>
              <w:t>ế</w:t>
            </w:r>
            <w:r w:rsidRPr="00312367">
              <w:rPr>
                <w:sz w:val="26"/>
                <w:szCs w:val="26"/>
              </w:rPr>
              <w:t xml:space="preserve">ng </w:t>
            </w:r>
            <w:r w:rsidRPr="00312367">
              <w:rPr>
                <w:sz w:val="26"/>
                <w:szCs w:val="26"/>
              </w:rPr>
              <w:lastRenderedPageBreak/>
              <w:t>cư</w:t>
            </w:r>
            <w:r w:rsidRPr="00312367">
              <w:rPr>
                <w:sz w:val="26"/>
                <w:szCs w:val="26"/>
              </w:rPr>
              <w:t>ờ</w:t>
            </w:r>
            <w:r w:rsidRPr="00312367">
              <w:rPr>
                <w:sz w:val="26"/>
                <w:szCs w:val="26"/>
              </w:rPr>
              <w:t>i giòn tan v</w:t>
            </w:r>
            <w:r w:rsidRPr="00312367">
              <w:rPr>
                <w:sz w:val="26"/>
                <w:szCs w:val="26"/>
              </w:rPr>
              <w:t>ọ</w:t>
            </w:r>
            <w:r w:rsidRPr="00312367">
              <w:rPr>
                <w:sz w:val="26"/>
                <w:szCs w:val="26"/>
              </w:rPr>
              <w:t>ng vào vách đá.</w:t>
            </w:r>
          </w:p>
          <w:p w14:paraId="03D69C51" w14:textId="77777777" w:rsidR="00102026" w:rsidRPr="00312367" w:rsidRDefault="00102026" w:rsidP="00CA6FCE">
            <w:pPr>
              <w:spacing w:line="360" w:lineRule="auto"/>
              <w:rPr>
                <w:sz w:val="26"/>
                <w:szCs w:val="26"/>
              </w:rPr>
            </w:pPr>
          </w:p>
          <w:p w14:paraId="5B3773EA" w14:textId="77777777" w:rsidR="00102026" w:rsidRPr="00312367" w:rsidRDefault="000A4A6E" w:rsidP="00CA6FCE">
            <w:pPr>
              <w:spacing w:line="360" w:lineRule="auto"/>
              <w:jc w:val="both"/>
              <w:rPr>
                <w:sz w:val="26"/>
                <w:szCs w:val="26"/>
              </w:rPr>
            </w:pPr>
            <w:r w:rsidRPr="00312367">
              <w:rPr>
                <w:sz w:val="26"/>
                <w:szCs w:val="26"/>
              </w:rPr>
              <w:t>+Trong bài văn, tác gi</w:t>
            </w:r>
            <w:r w:rsidRPr="00312367">
              <w:rPr>
                <w:sz w:val="26"/>
                <w:szCs w:val="26"/>
              </w:rPr>
              <w:t>ả</w:t>
            </w:r>
            <w:r w:rsidRPr="00312367">
              <w:rPr>
                <w:sz w:val="26"/>
                <w:szCs w:val="26"/>
              </w:rPr>
              <w:t xml:space="preserve"> t</w:t>
            </w:r>
            <w:r w:rsidRPr="00312367">
              <w:rPr>
                <w:sz w:val="26"/>
                <w:szCs w:val="26"/>
              </w:rPr>
              <w:t>ả</w:t>
            </w:r>
            <w:r w:rsidRPr="00312367">
              <w:rPr>
                <w:sz w:val="26"/>
                <w:szCs w:val="26"/>
              </w:rPr>
              <w:t xml:space="preserve"> c</w:t>
            </w:r>
            <w:r w:rsidRPr="00312367">
              <w:rPr>
                <w:sz w:val="26"/>
                <w:szCs w:val="26"/>
              </w:rPr>
              <w:t>ả</w:t>
            </w:r>
            <w:r w:rsidRPr="00312367">
              <w:rPr>
                <w:sz w:val="26"/>
                <w:szCs w:val="26"/>
              </w:rPr>
              <w:t>nh bu</w:t>
            </w:r>
            <w:r w:rsidRPr="00312367">
              <w:rPr>
                <w:sz w:val="26"/>
                <w:szCs w:val="26"/>
              </w:rPr>
              <w:t>ổ</w:t>
            </w:r>
            <w:r w:rsidRPr="00312367">
              <w:rPr>
                <w:sz w:val="26"/>
                <w:szCs w:val="26"/>
              </w:rPr>
              <w:t xml:space="preserve">i sáng mùa hè </w:t>
            </w:r>
            <w:r w:rsidRPr="00312367">
              <w:rPr>
                <w:sz w:val="26"/>
                <w:szCs w:val="26"/>
              </w:rPr>
              <w:t>trong thung lũng theo trình t</w:t>
            </w:r>
            <w:r w:rsidRPr="00312367">
              <w:rPr>
                <w:sz w:val="26"/>
                <w:szCs w:val="26"/>
              </w:rPr>
              <w:t>ự</w:t>
            </w:r>
            <w:r w:rsidRPr="00312367">
              <w:rPr>
                <w:sz w:val="26"/>
                <w:szCs w:val="26"/>
              </w:rPr>
              <w:t xml:space="preserve"> th</w:t>
            </w:r>
            <w:r w:rsidRPr="00312367">
              <w:rPr>
                <w:sz w:val="26"/>
                <w:szCs w:val="26"/>
              </w:rPr>
              <w:t>ờ</w:t>
            </w:r>
            <w:r w:rsidRPr="00312367">
              <w:rPr>
                <w:sz w:val="26"/>
                <w:szCs w:val="26"/>
              </w:rPr>
              <w:t>i gian, m</w:t>
            </w:r>
            <w:r w:rsidRPr="00312367">
              <w:rPr>
                <w:sz w:val="26"/>
                <w:szCs w:val="26"/>
              </w:rPr>
              <w:t>ỗ</w:t>
            </w:r>
            <w:r w:rsidRPr="00312367">
              <w:rPr>
                <w:sz w:val="26"/>
                <w:szCs w:val="26"/>
              </w:rPr>
              <w:t>i đo</w:t>
            </w:r>
            <w:r w:rsidRPr="00312367">
              <w:rPr>
                <w:sz w:val="26"/>
                <w:szCs w:val="26"/>
              </w:rPr>
              <w:t>ạ</w:t>
            </w:r>
            <w:r w:rsidRPr="00312367">
              <w:rPr>
                <w:sz w:val="26"/>
                <w:szCs w:val="26"/>
              </w:rPr>
              <w:t>n t</w:t>
            </w:r>
            <w:r w:rsidRPr="00312367">
              <w:rPr>
                <w:sz w:val="26"/>
                <w:szCs w:val="26"/>
              </w:rPr>
              <w:t>ả</w:t>
            </w:r>
            <w:r w:rsidRPr="00312367">
              <w:rPr>
                <w:sz w:val="26"/>
                <w:szCs w:val="26"/>
              </w:rPr>
              <w:t xml:space="preserve"> phong c</w:t>
            </w:r>
            <w:r w:rsidRPr="00312367">
              <w:rPr>
                <w:sz w:val="26"/>
                <w:szCs w:val="26"/>
              </w:rPr>
              <w:t>ả</w:t>
            </w:r>
            <w:r w:rsidRPr="00312367">
              <w:rPr>
                <w:sz w:val="26"/>
                <w:szCs w:val="26"/>
              </w:rPr>
              <w:t xml:space="preserve">nh thung lũng </w:t>
            </w:r>
            <w:r w:rsidRPr="00312367">
              <w:rPr>
                <w:sz w:val="26"/>
                <w:szCs w:val="26"/>
              </w:rPr>
              <w:t>ở</w:t>
            </w:r>
            <w:r w:rsidRPr="00312367">
              <w:rPr>
                <w:sz w:val="26"/>
                <w:szCs w:val="26"/>
              </w:rPr>
              <w:t xml:space="preserve"> m</w:t>
            </w:r>
            <w:r w:rsidRPr="00312367">
              <w:rPr>
                <w:sz w:val="26"/>
                <w:szCs w:val="26"/>
              </w:rPr>
              <w:t>ộ</w:t>
            </w:r>
            <w:r w:rsidRPr="00312367">
              <w:rPr>
                <w:sz w:val="26"/>
                <w:szCs w:val="26"/>
              </w:rPr>
              <w:t>t th</w:t>
            </w:r>
            <w:r w:rsidRPr="00312367">
              <w:rPr>
                <w:sz w:val="26"/>
                <w:szCs w:val="26"/>
              </w:rPr>
              <w:t>ờ</w:t>
            </w:r>
            <w:r w:rsidRPr="00312367">
              <w:rPr>
                <w:sz w:val="26"/>
                <w:szCs w:val="26"/>
              </w:rPr>
              <w:t>i đi</w:t>
            </w:r>
            <w:r w:rsidRPr="00312367">
              <w:rPr>
                <w:sz w:val="26"/>
                <w:szCs w:val="26"/>
              </w:rPr>
              <w:t>ể</w:t>
            </w:r>
            <w:r w:rsidRPr="00312367">
              <w:rPr>
                <w:sz w:val="26"/>
                <w:szCs w:val="26"/>
              </w:rPr>
              <w:t>m c</w:t>
            </w:r>
            <w:r w:rsidRPr="00312367">
              <w:rPr>
                <w:sz w:val="26"/>
                <w:szCs w:val="26"/>
              </w:rPr>
              <w:t>ụ</w:t>
            </w:r>
            <w:r w:rsidRPr="00312367">
              <w:rPr>
                <w:sz w:val="26"/>
                <w:szCs w:val="26"/>
              </w:rPr>
              <w:t xml:space="preserve"> th</w:t>
            </w:r>
            <w:r w:rsidRPr="00312367">
              <w:rPr>
                <w:sz w:val="26"/>
                <w:szCs w:val="26"/>
              </w:rPr>
              <w:t>ể</w:t>
            </w:r>
            <w:r w:rsidRPr="00312367">
              <w:rPr>
                <w:sz w:val="26"/>
                <w:szCs w:val="26"/>
              </w:rPr>
              <w:t xml:space="preserve"> c</w:t>
            </w:r>
            <w:r w:rsidRPr="00312367">
              <w:rPr>
                <w:sz w:val="26"/>
                <w:szCs w:val="26"/>
              </w:rPr>
              <w:t>ủ</w:t>
            </w:r>
            <w:r w:rsidRPr="00312367">
              <w:rPr>
                <w:sz w:val="26"/>
                <w:szCs w:val="26"/>
              </w:rPr>
              <w:t>a bu</w:t>
            </w:r>
            <w:r w:rsidRPr="00312367">
              <w:rPr>
                <w:sz w:val="26"/>
                <w:szCs w:val="26"/>
              </w:rPr>
              <w:t>ổ</w:t>
            </w:r>
            <w:r w:rsidRPr="00312367">
              <w:rPr>
                <w:sz w:val="26"/>
                <w:szCs w:val="26"/>
              </w:rPr>
              <w:t>i sáng.</w:t>
            </w:r>
          </w:p>
          <w:p w14:paraId="7966C374" w14:textId="14EA9FA9" w:rsidR="00102026" w:rsidRPr="00312367" w:rsidRDefault="000A4A6E" w:rsidP="00CA6FCE">
            <w:pPr>
              <w:spacing w:line="360" w:lineRule="auto"/>
              <w:jc w:val="both"/>
              <w:rPr>
                <w:sz w:val="26"/>
                <w:szCs w:val="26"/>
              </w:rPr>
            </w:pPr>
            <w:r w:rsidRPr="00312367">
              <w:rPr>
                <w:sz w:val="26"/>
                <w:szCs w:val="26"/>
              </w:rPr>
              <w:t>+L</w:t>
            </w:r>
            <w:r w:rsidRPr="00312367">
              <w:rPr>
                <w:sz w:val="26"/>
                <w:szCs w:val="26"/>
              </w:rPr>
              <w:t>ự</w:t>
            </w:r>
            <w:r w:rsidRPr="00312367">
              <w:rPr>
                <w:sz w:val="26"/>
                <w:szCs w:val="26"/>
              </w:rPr>
              <w:t>a ch</w:t>
            </w:r>
            <w:r w:rsidRPr="00312367">
              <w:rPr>
                <w:sz w:val="26"/>
                <w:szCs w:val="26"/>
              </w:rPr>
              <w:t>ọ</w:t>
            </w:r>
            <w:r w:rsidRPr="00312367">
              <w:rPr>
                <w:sz w:val="26"/>
                <w:szCs w:val="26"/>
              </w:rPr>
              <w:t>n nh</w:t>
            </w:r>
            <w:r w:rsidRPr="00312367">
              <w:rPr>
                <w:sz w:val="26"/>
                <w:szCs w:val="26"/>
              </w:rPr>
              <w:t>ữ</w:t>
            </w:r>
            <w:r w:rsidRPr="00312367">
              <w:rPr>
                <w:sz w:val="26"/>
                <w:szCs w:val="26"/>
              </w:rPr>
              <w:t>ng chi ti</w:t>
            </w:r>
            <w:r w:rsidRPr="00312367">
              <w:rPr>
                <w:sz w:val="26"/>
                <w:szCs w:val="26"/>
              </w:rPr>
              <w:t>ế</w:t>
            </w:r>
            <w:r w:rsidRPr="00312367">
              <w:rPr>
                <w:sz w:val="26"/>
                <w:szCs w:val="26"/>
              </w:rPr>
              <w:t>t tiêu bi</w:t>
            </w:r>
            <w:r w:rsidRPr="00312367">
              <w:rPr>
                <w:sz w:val="26"/>
                <w:szCs w:val="26"/>
              </w:rPr>
              <w:t>ể</w:t>
            </w:r>
            <w:r w:rsidRPr="00312367">
              <w:rPr>
                <w:sz w:val="26"/>
                <w:szCs w:val="26"/>
              </w:rPr>
              <w:t>u, nh</w:t>
            </w:r>
            <w:r w:rsidRPr="00312367">
              <w:rPr>
                <w:sz w:val="26"/>
                <w:szCs w:val="26"/>
              </w:rPr>
              <w:t>ữ</w:t>
            </w:r>
            <w:r w:rsidRPr="00312367">
              <w:rPr>
                <w:sz w:val="26"/>
                <w:szCs w:val="26"/>
              </w:rPr>
              <w:t>ng đ</w:t>
            </w:r>
            <w:r w:rsidRPr="00312367">
              <w:rPr>
                <w:sz w:val="26"/>
                <w:szCs w:val="26"/>
              </w:rPr>
              <w:t>ặ</w:t>
            </w:r>
            <w:r w:rsidRPr="00312367">
              <w:rPr>
                <w:sz w:val="26"/>
                <w:szCs w:val="26"/>
              </w:rPr>
              <w:t>c đi</w:t>
            </w:r>
            <w:r w:rsidRPr="00312367">
              <w:rPr>
                <w:sz w:val="26"/>
                <w:szCs w:val="26"/>
              </w:rPr>
              <w:t>ể</w:t>
            </w:r>
            <w:r w:rsidRPr="00312367">
              <w:rPr>
                <w:sz w:val="26"/>
                <w:szCs w:val="26"/>
              </w:rPr>
              <w:t>m n</w:t>
            </w:r>
            <w:r w:rsidRPr="00312367">
              <w:rPr>
                <w:sz w:val="26"/>
                <w:szCs w:val="26"/>
              </w:rPr>
              <w:t>ổ</w:t>
            </w:r>
            <w:r w:rsidRPr="00312367">
              <w:rPr>
                <w:sz w:val="26"/>
                <w:szCs w:val="26"/>
              </w:rPr>
              <w:t>i b</w:t>
            </w:r>
            <w:r w:rsidRPr="00312367">
              <w:rPr>
                <w:sz w:val="26"/>
                <w:szCs w:val="26"/>
              </w:rPr>
              <w:t>ậ</w:t>
            </w:r>
            <w:r w:rsidRPr="00312367">
              <w:rPr>
                <w:sz w:val="26"/>
                <w:szCs w:val="26"/>
              </w:rPr>
              <w:t>t và riêng bi</w:t>
            </w:r>
            <w:r w:rsidRPr="00312367">
              <w:rPr>
                <w:sz w:val="26"/>
                <w:szCs w:val="26"/>
              </w:rPr>
              <w:t>ệ</w:t>
            </w:r>
            <w:r w:rsidRPr="00312367">
              <w:rPr>
                <w:sz w:val="26"/>
                <w:szCs w:val="26"/>
              </w:rPr>
              <w:t>t c</w:t>
            </w:r>
            <w:r w:rsidRPr="00312367">
              <w:rPr>
                <w:sz w:val="26"/>
                <w:szCs w:val="26"/>
              </w:rPr>
              <w:t>ủ</w:t>
            </w:r>
            <w:r w:rsidRPr="00312367">
              <w:rPr>
                <w:sz w:val="26"/>
                <w:szCs w:val="26"/>
              </w:rPr>
              <w:t>a đ</w:t>
            </w:r>
            <w:r w:rsidRPr="00312367">
              <w:rPr>
                <w:sz w:val="26"/>
                <w:szCs w:val="26"/>
              </w:rPr>
              <w:t>ố</w:t>
            </w:r>
            <w:r w:rsidRPr="00312367">
              <w:rPr>
                <w:sz w:val="26"/>
                <w:szCs w:val="26"/>
              </w:rPr>
              <w:t>i tư</w:t>
            </w:r>
            <w:r w:rsidRPr="00312367">
              <w:rPr>
                <w:sz w:val="26"/>
                <w:szCs w:val="26"/>
              </w:rPr>
              <w:t>ợ</w:t>
            </w:r>
            <w:r w:rsidRPr="00312367">
              <w:rPr>
                <w:sz w:val="26"/>
                <w:szCs w:val="26"/>
              </w:rPr>
              <w:t>ng đ</w:t>
            </w:r>
            <w:r w:rsidRPr="00312367">
              <w:rPr>
                <w:sz w:val="26"/>
                <w:szCs w:val="26"/>
              </w:rPr>
              <w:t>ể</w:t>
            </w:r>
            <w:r w:rsidRPr="00312367">
              <w:rPr>
                <w:sz w:val="26"/>
                <w:szCs w:val="26"/>
              </w:rPr>
              <w:t xml:space="preserve"> quan sát; quan sát s</w:t>
            </w:r>
            <w:r w:rsidRPr="00312367">
              <w:rPr>
                <w:sz w:val="26"/>
                <w:szCs w:val="26"/>
              </w:rPr>
              <w:t>ự</w:t>
            </w:r>
            <w:r w:rsidRPr="00312367">
              <w:rPr>
                <w:sz w:val="26"/>
                <w:szCs w:val="26"/>
              </w:rPr>
              <w:t xml:space="preserve"> v</w:t>
            </w:r>
            <w:r w:rsidRPr="00312367">
              <w:rPr>
                <w:sz w:val="26"/>
                <w:szCs w:val="26"/>
              </w:rPr>
              <w:t>ậ</w:t>
            </w:r>
            <w:r w:rsidRPr="00312367">
              <w:rPr>
                <w:sz w:val="26"/>
                <w:szCs w:val="26"/>
              </w:rPr>
              <w:t>n đ</w:t>
            </w:r>
            <w:r w:rsidRPr="00312367">
              <w:rPr>
                <w:sz w:val="26"/>
                <w:szCs w:val="26"/>
              </w:rPr>
              <w:t>ộ</w:t>
            </w:r>
            <w:r w:rsidRPr="00312367">
              <w:rPr>
                <w:sz w:val="26"/>
                <w:szCs w:val="26"/>
              </w:rPr>
              <w:t>ng, bi</w:t>
            </w:r>
            <w:r w:rsidRPr="00312367">
              <w:rPr>
                <w:sz w:val="26"/>
                <w:szCs w:val="26"/>
              </w:rPr>
              <w:t>ế</w:t>
            </w:r>
            <w:r w:rsidRPr="00312367">
              <w:rPr>
                <w:sz w:val="26"/>
                <w:szCs w:val="26"/>
              </w:rPr>
              <w:t>n chuy</w:t>
            </w:r>
            <w:r w:rsidRPr="00312367">
              <w:rPr>
                <w:sz w:val="26"/>
                <w:szCs w:val="26"/>
              </w:rPr>
              <w:t>ể</w:t>
            </w:r>
            <w:r w:rsidRPr="00312367">
              <w:rPr>
                <w:sz w:val="26"/>
                <w:szCs w:val="26"/>
              </w:rPr>
              <w:t>n dù là nh</w:t>
            </w:r>
            <w:r w:rsidRPr="00312367">
              <w:rPr>
                <w:sz w:val="26"/>
                <w:szCs w:val="26"/>
              </w:rPr>
              <w:t>ỏ</w:t>
            </w:r>
            <w:r w:rsidRPr="00312367">
              <w:rPr>
                <w:sz w:val="26"/>
                <w:szCs w:val="26"/>
              </w:rPr>
              <w:t xml:space="preserve"> nh</w:t>
            </w:r>
            <w:r w:rsidRPr="00312367">
              <w:rPr>
                <w:sz w:val="26"/>
                <w:szCs w:val="26"/>
              </w:rPr>
              <w:t>ấ</w:t>
            </w:r>
            <w:r w:rsidRPr="00312367">
              <w:rPr>
                <w:sz w:val="26"/>
                <w:szCs w:val="26"/>
              </w:rPr>
              <w:t>t b</w:t>
            </w:r>
            <w:r w:rsidRPr="00312367">
              <w:rPr>
                <w:sz w:val="26"/>
                <w:szCs w:val="26"/>
              </w:rPr>
              <w:t>ằ</w:t>
            </w:r>
            <w:r w:rsidRPr="00312367">
              <w:rPr>
                <w:sz w:val="26"/>
                <w:szCs w:val="26"/>
              </w:rPr>
              <w:t>ng cái nhìn tinh t</w:t>
            </w:r>
            <w:r w:rsidRPr="00312367">
              <w:rPr>
                <w:sz w:val="26"/>
                <w:szCs w:val="26"/>
              </w:rPr>
              <w:t>ế</w:t>
            </w:r>
            <w:r w:rsidR="00F600A2">
              <w:rPr>
                <w:sz w:val="26"/>
                <w:szCs w:val="26"/>
              </w:rPr>
              <w:t>, ...</w:t>
            </w:r>
          </w:p>
          <w:p w14:paraId="214D99A3" w14:textId="12D5CAEA" w:rsidR="00102026" w:rsidRPr="00312367" w:rsidRDefault="000A4A6E" w:rsidP="00515B1B">
            <w:pPr>
              <w:spacing w:line="360" w:lineRule="auto"/>
              <w:jc w:val="both"/>
              <w:rPr>
                <w:sz w:val="26"/>
                <w:szCs w:val="26"/>
              </w:rPr>
            </w:pPr>
            <w:r w:rsidRPr="00312367">
              <w:rPr>
                <w:sz w:val="26"/>
                <w:szCs w:val="26"/>
              </w:rPr>
              <w:t>- Các nhóm khác nh</w:t>
            </w:r>
            <w:r w:rsidRPr="00312367">
              <w:rPr>
                <w:sz w:val="26"/>
                <w:szCs w:val="26"/>
              </w:rPr>
              <w:t>ậ</w:t>
            </w:r>
            <w:r w:rsidRPr="00312367">
              <w:rPr>
                <w:sz w:val="26"/>
                <w:szCs w:val="26"/>
              </w:rPr>
              <w:t>n xét, b</w:t>
            </w:r>
            <w:r w:rsidRPr="00312367">
              <w:rPr>
                <w:sz w:val="26"/>
                <w:szCs w:val="26"/>
              </w:rPr>
              <w:t>ổ</w:t>
            </w:r>
            <w:r w:rsidRPr="00312367">
              <w:rPr>
                <w:sz w:val="26"/>
                <w:szCs w:val="26"/>
              </w:rPr>
              <w:t xml:space="preserve"> sung.</w:t>
            </w:r>
          </w:p>
        </w:tc>
      </w:tr>
      <w:tr w:rsidR="00515B1B" w:rsidRPr="00312367" w14:paraId="5B03C173" w14:textId="77777777" w:rsidTr="005571EE">
        <w:tc>
          <w:tcPr>
            <w:tcW w:w="9664" w:type="dxa"/>
            <w:gridSpan w:val="2"/>
            <w:shd w:val="clear" w:color="auto" w:fill="auto"/>
          </w:tcPr>
          <w:p w14:paraId="34DE9B97" w14:textId="196181A5" w:rsidR="00515B1B" w:rsidRPr="00312367" w:rsidRDefault="00515B1B" w:rsidP="00CA6FCE">
            <w:pPr>
              <w:spacing w:line="360" w:lineRule="auto"/>
              <w:rPr>
                <w:sz w:val="26"/>
                <w:szCs w:val="26"/>
                <w:lang w:val="vi-VN"/>
              </w:rPr>
            </w:pPr>
            <w:r>
              <w:rPr>
                <w:b/>
                <w:bCs/>
                <w:sz w:val="26"/>
                <w:szCs w:val="26"/>
              </w:rPr>
              <w:lastRenderedPageBreak/>
              <w:t>D. HOẠT ĐỘNG VẬN DỤNG, TRẢI NGHIỆM</w:t>
            </w:r>
          </w:p>
        </w:tc>
      </w:tr>
      <w:tr w:rsidR="00102026" w:rsidRPr="00312367" w14:paraId="6C99F1C4" w14:textId="77777777">
        <w:tc>
          <w:tcPr>
            <w:tcW w:w="4644" w:type="dxa"/>
            <w:shd w:val="clear" w:color="auto" w:fill="auto"/>
          </w:tcPr>
          <w:p w14:paraId="0DFA1C02" w14:textId="4CB75B80" w:rsidR="00102026" w:rsidRPr="00312367" w:rsidRDefault="000A4A6E" w:rsidP="00CA6FCE">
            <w:pPr>
              <w:pStyle w:val="ListParagraph"/>
              <w:tabs>
                <w:tab w:val="left" w:pos="773"/>
              </w:tabs>
              <w:spacing w:before="0" w:line="360" w:lineRule="auto"/>
              <w:ind w:left="0" w:firstLine="0"/>
              <w:rPr>
                <w:color w:val="231F20"/>
                <w:spacing w:val="-2"/>
                <w:sz w:val="26"/>
                <w:szCs w:val="26"/>
              </w:rPr>
            </w:pPr>
            <w:r w:rsidRPr="00312367">
              <w:rPr>
                <w:color w:val="231F20"/>
                <w:sz w:val="26"/>
                <w:szCs w:val="26"/>
              </w:rPr>
              <w:t>-</w:t>
            </w:r>
            <w:r w:rsidR="00515B1B">
              <w:rPr>
                <w:color w:val="231F20"/>
                <w:sz w:val="26"/>
                <w:szCs w:val="26"/>
              </w:rPr>
              <w:t xml:space="preserve"> </w:t>
            </w:r>
            <w:r w:rsidRPr="00312367">
              <w:rPr>
                <w:color w:val="231F20"/>
                <w:sz w:val="26"/>
                <w:szCs w:val="26"/>
              </w:rPr>
              <w:t>GV</w:t>
            </w:r>
            <w:r w:rsidRPr="00312367">
              <w:rPr>
                <w:color w:val="231F20"/>
                <w:spacing w:val="-6"/>
                <w:sz w:val="26"/>
                <w:szCs w:val="26"/>
              </w:rPr>
              <w:t xml:space="preserve"> </w:t>
            </w:r>
            <w:r w:rsidRPr="00312367">
              <w:rPr>
                <w:color w:val="231F20"/>
                <w:sz w:val="26"/>
                <w:szCs w:val="26"/>
              </w:rPr>
              <w:t>cho HS</w:t>
            </w:r>
            <w:r w:rsidRPr="00312367">
              <w:rPr>
                <w:color w:val="231F20"/>
                <w:spacing w:val="-1"/>
                <w:sz w:val="26"/>
                <w:szCs w:val="26"/>
              </w:rPr>
              <w:t xml:space="preserve"> </w:t>
            </w:r>
            <w:r w:rsidRPr="00312367">
              <w:rPr>
                <w:color w:val="231F20"/>
                <w:sz w:val="26"/>
                <w:szCs w:val="26"/>
              </w:rPr>
              <w:t>t</w:t>
            </w:r>
            <w:r w:rsidRPr="00312367">
              <w:rPr>
                <w:color w:val="231F20"/>
                <w:sz w:val="26"/>
                <w:szCs w:val="26"/>
              </w:rPr>
              <w:t>ổ</w:t>
            </w:r>
            <w:r w:rsidRPr="00312367">
              <w:rPr>
                <w:color w:val="231F20"/>
                <w:sz w:val="26"/>
                <w:szCs w:val="26"/>
              </w:rPr>
              <w:t>ng</w:t>
            </w:r>
            <w:r w:rsidRPr="00312367">
              <w:rPr>
                <w:color w:val="231F20"/>
                <w:spacing w:val="-1"/>
                <w:sz w:val="26"/>
                <w:szCs w:val="26"/>
              </w:rPr>
              <w:t xml:space="preserve"> </w:t>
            </w:r>
            <w:r w:rsidRPr="00312367">
              <w:rPr>
                <w:color w:val="231F20"/>
                <w:sz w:val="26"/>
                <w:szCs w:val="26"/>
              </w:rPr>
              <w:t>k</w:t>
            </w:r>
            <w:r w:rsidRPr="00312367">
              <w:rPr>
                <w:color w:val="231F20"/>
                <w:sz w:val="26"/>
                <w:szCs w:val="26"/>
              </w:rPr>
              <w:t>ế</w:t>
            </w:r>
            <w:r w:rsidRPr="00312367">
              <w:rPr>
                <w:color w:val="231F20"/>
                <w:sz w:val="26"/>
                <w:szCs w:val="26"/>
              </w:rPr>
              <w:t>t l</w:t>
            </w:r>
            <w:r w:rsidRPr="00312367">
              <w:rPr>
                <w:color w:val="231F20"/>
                <w:sz w:val="26"/>
                <w:szCs w:val="26"/>
              </w:rPr>
              <w:t>ạ</w:t>
            </w:r>
            <w:r w:rsidRPr="00312367">
              <w:rPr>
                <w:color w:val="231F20"/>
                <w:sz w:val="26"/>
                <w:szCs w:val="26"/>
              </w:rPr>
              <w:t>i ki</w:t>
            </w:r>
            <w:r w:rsidRPr="00312367">
              <w:rPr>
                <w:color w:val="231F20"/>
                <w:sz w:val="26"/>
                <w:szCs w:val="26"/>
              </w:rPr>
              <w:t>ế</w:t>
            </w:r>
            <w:r w:rsidRPr="00312367">
              <w:rPr>
                <w:color w:val="231F20"/>
                <w:sz w:val="26"/>
                <w:szCs w:val="26"/>
              </w:rPr>
              <w:t xml:space="preserve">n </w:t>
            </w:r>
            <w:r w:rsidRPr="00312367">
              <w:rPr>
                <w:color w:val="231F20"/>
                <w:spacing w:val="-2"/>
                <w:sz w:val="26"/>
                <w:szCs w:val="26"/>
              </w:rPr>
              <w:t>th</w:t>
            </w:r>
            <w:r w:rsidRPr="00312367">
              <w:rPr>
                <w:color w:val="231F20"/>
                <w:spacing w:val="-2"/>
                <w:sz w:val="26"/>
                <w:szCs w:val="26"/>
              </w:rPr>
              <w:t>ứ</w:t>
            </w:r>
            <w:r w:rsidRPr="00312367">
              <w:rPr>
                <w:color w:val="231F20"/>
                <w:spacing w:val="-2"/>
                <w:sz w:val="26"/>
                <w:szCs w:val="26"/>
              </w:rPr>
              <w:t>c.</w:t>
            </w:r>
          </w:p>
          <w:p w14:paraId="64299269" w14:textId="38F8C21F" w:rsidR="00102026" w:rsidRPr="00312367" w:rsidRDefault="000A4A6E" w:rsidP="00CA6FCE">
            <w:pPr>
              <w:pStyle w:val="ListParagraph"/>
              <w:tabs>
                <w:tab w:val="left" w:pos="773"/>
              </w:tabs>
              <w:spacing w:before="0" w:line="360" w:lineRule="auto"/>
              <w:ind w:left="0" w:firstLine="0"/>
              <w:rPr>
                <w:sz w:val="26"/>
                <w:szCs w:val="26"/>
              </w:rPr>
            </w:pPr>
            <w:r w:rsidRPr="00312367">
              <w:rPr>
                <w:color w:val="231F20"/>
                <w:sz w:val="26"/>
                <w:szCs w:val="26"/>
              </w:rPr>
              <w:t>-</w:t>
            </w:r>
            <w:r w:rsidR="00515B1B">
              <w:rPr>
                <w:color w:val="231F20"/>
                <w:sz w:val="26"/>
                <w:szCs w:val="26"/>
              </w:rPr>
              <w:t xml:space="preserve"> </w:t>
            </w:r>
            <w:r w:rsidRPr="00312367">
              <w:rPr>
                <w:color w:val="231F20"/>
                <w:sz w:val="26"/>
                <w:szCs w:val="26"/>
              </w:rPr>
              <w:t>GV</w:t>
            </w:r>
            <w:r w:rsidRPr="00312367">
              <w:rPr>
                <w:color w:val="231F20"/>
                <w:spacing w:val="-6"/>
                <w:sz w:val="26"/>
                <w:szCs w:val="26"/>
              </w:rPr>
              <w:t xml:space="preserve"> </w:t>
            </w:r>
            <w:r w:rsidRPr="00312367">
              <w:rPr>
                <w:color w:val="231F20"/>
                <w:sz w:val="26"/>
                <w:szCs w:val="26"/>
              </w:rPr>
              <w:t>nh</w:t>
            </w:r>
            <w:r w:rsidRPr="00312367">
              <w:rPr>
                <w:color w:val="231F20"/>
                <w:sz w:val="26"/>
                <w:szCs w:val="26"/>
              </w:rPr>
              <w:t>ậ</w:t>
            </w:r>
            <w:r w:rsidRPr="00312367">
              <w:rPr>
                <w:color w:val="231F20"/>
                <w:sz w:val="26"/>
                <w:szCs w:val="26"/>
              </w:rPr>
              <w:t>n xét chung v</w:t>
            </w:r>
            <w:r w:rsidRPr="00312367">
              <w:rPr>
                <w:color w:val="231F20"/>
                <w:sz w:val="26"/>
                <w:szCs w:val="26"/>
              </w:rPr>
              <w:t>ề</w:t>
            </w:r>
            <w:r w:rsidRPr="00312367">
              <w:rPr>
                <w:color w:val="231F20"/>
                <w:sz w:val="26"/>
                <w:szCs w:val="26"/>
              </w:rPr>
              <w:t xml:space="preserve"> ti</w:t>
            </w:r>
            <w:r w:rsidRPr="00312367">
              <w:rPr>
                <w:color w:val="231F20"/>
                <w:sz w:val="26"/>
                <w:szCs w:val="26"/>
              </w:rPr>
              <w:t>ế</w:t>
            </w:r>
            <w:r w:rsidRPr="00312367">
              <w:rPr>
                <w:color w:val="231F20"/>
                <w:sz w:val="26"/>
                <w:szCs w:val="26"/>
              </w:rPr>
              <w:t>t h</w:t>
            </w:r>
            <w:r w:rsidRPr="00312367">
              <w:rPr>
                <w:color w:val="231F20"/>
                <w:sz w:val="26"/>
                <w:szCs w:val="26"/>
              </w:rPr>
              <w:t>ọ</w:t>
            </w:r>
            <w:r w:rsidRPr="00312367">
              <w:rPr>
                <w:color w:val="231F20"/>
                <w:sz w:val="26"/>
                <w:szCs w:val="26"/>
              </w:rPr>
              <w:t>c, khen ng</w:t>
            </w:r>
            <w:r w:rsidRPr="00312367">
              <w:rPr>
                <w:color w:val="231F20"/>
                <w:sz w:val="26"/>
                <w:szCs w:val="26"/>
              </w:rPr>
              <w:t>ợ</w:t>
            </w:r>
            <w:r w:rsidRPr="00312367">
              <w:rPr>
                <w:color w:val="231F20"/>
                <w:sz w:val="26"/>
                <w:szCs w:val="26"/>
              </w:rPr>
              <w:t>i và bi</w:t>
            </w:r>
            <w:r w:rsidRPr="00312367">
              <w:rPr>
                <w:color w:val="231F20"/>
                <w:sz w:val="26"/>
                <w:szCs w:val="26"/>
              </w:rPr>
              <w:t>ể</w:t>
            </w:r>
            <w:r w:rsidRPr="00312367">
              <w:rPr>
                <w:color w:val="231F20"/>
                <w:sz w:val="26"/>
                <w:szCs w:val="26"/>
              </w:rPr>
              <w:t xml:space="preserve">u dương </w:t>
            </w:r>
            <w:r w:rsidRPr="00312367">
              <w:rPr>
                <w:color w:val="231F20"/>
                <w:spacing w:val="-5"/>
                <w:sz w:val="26"/>
                <w:szCs w:val="26"/>
              </w:rPr>
              <w:t>HS.</w:t>
            </w:r>
          </w:p>
          <w:p w14:paraId="29E2AB73" w14:textId="3A3BEDA3" w:rsidR="00102026" w:rsidRPr="00312367" w:rsidRDefault="000A4A6E" w:rsidP="00CA6FCE">
            <w:pPr>
              <w:pStyle w:val="ListParagraph"/>
              <w:tabs>
                <w:tab w:val="left" w:pos="773"/>
              </w:tabs>
              <w:spacing w:before="0" w:line="360" w:lineRule="auto"/>
              <w:ind w:left="0" w:firstLine="0"/>
              <w:rPr>
                <w:sz w:val="26"/>
                <w:szCs w:val="26"/>
              </w:rPr>
            </w:pPr>
            <w:r w:rsidRPr="00312367">
              <w:rPr>
                <w:color w:val="231F20"/>
                <w:sz w:val="26"/>
                <w:szCs w:val="26"/>
              </w:rPr>
              <w:t>-</w:t>
            </w:r>
            <w:r w:rsidR="00515B1B">
              <w:rPr>
                <w:color w:val="231F20"/>
                <w:sz w:val="26"/>
                <w:szCs w:val="26"/>
              </w:rPr>
              <w:t xml:space="preserve"> </w:t>
            </w:r>
            <w:r w:rsidRPr="00312367">
              <w:rPr>
                <w:color w:val="231F20"/>
                <w:sz w:val="26"/>
                <w:szCs w:val="26"/>
              </w:rPr>
              <w:t>D</w:t>
            </w:r>
            <w:r w:rsidRPr="00312367">
              <w:rPr>
                <w:color w:val="231F20"/>
                <w:sz w:val="26"/>
                <w:szCs w:val="26"/>
              </w:rPr>
              <w:t>ặ</w:t>
            </w:r>
            <w:r w:rsidRPr="00312367">
              <w:rPr>
                <w:color w:val="231F20"/>
                <w:sz w:val="26"/>
                <w:szCs w:val="26"/>
              </w:rPr>
              <w:t>n</w:t>
            </w:r>
            <w:r w:rsidRPr="00312367">
              <w:rPr>
                <w:color w:val="231F20"/>
                <w:spacing w:val="-1"/>
                <w:sz w:val="26"/>
                <w:szCs w:val="26"/>
              </w:rPr>
              <w:t xml:space="preserve"> </w:t>
            </w:r>
            <w:r w:rsidRPr="00312367">
              <w:rPr>
                <w:color w:val="231F20"/>
                <w:sz w:val="26"/>
                <w:szCs w:val="26"/>
              </w:rPr>
              <w:t>dò HS</w:t>
            </w:r>
            <w:r w:rsidRPr="00312367">
              <w:rPr>
                <w:color w:val="231F20"/>
                <w:spacing w:val="-1"/>
                <w:sz w:val="26"/>
                <w:szCs w:val="26"/>
              </w:rPr>
              <w:t xml:space="preserve"> </w:t>
            </w:r>
            <w:r w:rsidRPr="00312367">
              <w:rPr>
                <w:color w:val="231F20"/>
                <w:sz w:val="26"/>
                <w:szCs w:val="26"/>
              </w:rPr>
              <w:t>chu</w:t>
            </w:r>
            <w:r w:rsidRPr="00312367">
              <w:rPr>
                <w:color w:val="231F20"/>
                <w:sz w:val="26"/>
                <w:szCs w:val="26"/>
              </w:rPr>
              <w:t>ẩ</w:t>
            </w:r>
            <w:r w:rsidRPr="00312367">
              <w:rPr>
                <w:color w:val="231F20"/>
                <w:sz w:val="26"/>
                <w:szCs w:val="26"/>
              </w:rPr>
              <w:t>n b</w:t>
            </w:r>
            <w:r w:rsidRPr="00312367">
              <w:rPr>
                <w:color w:val="231F20"/>
                <w:sz w:val="26"/>
                <w:szCs w:val="26"/>
              </w:rPr>
              <w:t>ị</w:t>
            </w:r>
            <w:r w:rsidRPr="00312367">
              <w:rPr>
                <w:color w:val="231F20"/>
                <w:sz w:val="26"/>
                <w:szCs w:val="26"/>
              </w:rPr>
              <w:t xml:space="preserve"> cho ti</w:t>
            </w:r>
            <w:r w:rsidRPr="00312367">
              <w:rPr>
                <w:color w:val="231F20"/>
                <w:sz w:val="26"/>
                <w:szCs w:val="26"/>
              </w:rPr>
              <w:t>ế</w:t>
            </w:r>
            <w:r w:rsidRPr="00312367">
              <w:rPr>
                <w:color w:val="231F20"/>
                <w:sz w:val="26"/>
                <w:szCs w:val="26"/>
              </w:rPr>
              <w:t>t th</w:t>
            </w:r>
            <w:r w:rsidRPr="00312367">
              <w:rPr>
                <w:color w:val="231F20"/>
                <w:sz w:val="26"/>
                <w:szCs w:val="26"/>
              </w:rPr>
              <w:t>ự</w:t>
            </w:r>
            <w:r w:rsidRPr="00312367">
              <w:rPr>
                <w:color w:val="231F20"/>
                <w:sz w:val="26"/>
                <w:szCs w:val="26"/>
              </w:rPr>
              <w:t xml:space="preserve">c hành quan </w:t>
            </w:r>
            <w:r w:rsidRPr="00312367">
              <w:rPr>
                <w:color w:val="231F20"/>
                <w:spacing w:val="-4"/>
                <w:sz w:val="26"/>
                <w:szCs w:val="26"/>
              </w:rPr>
              <w:t>sát.</w:t>
            </w:r>
          </w:p>
        </w:tc>
        <w:tc>
          <w:tcPr>
            <w:tcW w:w="5020" w:type="dxa"/>
            <w:shd w:val="clear" w:color="auto" w:fill="auto"/>
          </w:tcPr>
          <w:p w14:paraId="77D8246E" w14:textId="77777777" w:rsidR="00102026" w:rsidRPr="00312367" w:rsidRDefault="00102026" w:rsidP="00CA6FCE">
            <w:pPr>
              <w:spacing w:line="360" w:lineRule="auto"/>
              <w:rPr>
                <w:sz w:val="26"/>
                <w:szCs w:val="26"/>
                <w:lang w:val="vi-VN"/>
              </w:rPr>
            </w:pPr>
          </w:p>
          <w:p w14:paraId="39FA7F01" w14:textId="28185FE8" w:rsidR="00102026" w:rsidRPr="00312367" w:rsidRDefault="000A4A6E" w:rsidP="00CA6FCE">
            <w:pPr>
              <w:spacing w:line="360" w:lineRule="auto"/>
              <w:rPr>
                <w:sz w:val="26"/>
                <w:szCs w:val="26"/>
              </w:rPr>
            </w:pPr>
            <w:r w:rsidRPr="00312367">
              <w:rPr>
                <w:sz w:val="26"/>
                <w:szCs w:val="26"/>
              </w:rPr>
              <w:t xml:space="preserve">- 1 </w:t>
            </w:r>
            <w:r w:rsidR="00312367">
              <w:rPr>
                <w:sz w:val="26"/>
                <w:szCs w:val="26"/>
              </w:rPr>
              <w:t>-</w:t>
            </w:r>
            <w:r w:rsidRPr="00312367">
              <w:rPr>
                <w:sz w:val="26"/>
                <w:szCs w:val="26"/>
              </w:rPr>
              <w:t xml:space="preserve"> 2 em đ</w:t>
            </w:r>
            <w:r w:rsidRPr="00312367">
              <w:rPr>
                <w:sz w:val="26"/>
                <w:szCs w:val="26"/>
              </w:rPr>
              <w:t>ọ</w:t>
            </w:r>
            <w:r w:rsidRPr="00312367">
              <w:rPr>
                <w:sz w:val="26"/>
                <w:szCs w:val="26"/>
              </w:rPr>
              <w:t>c.</w:t>
            </w:r>
          </w:p>
          <w:p w14:paraId="59E72AB2" w14:textId="77777777" w:rsidR="00102026" w:rsidRPr="00312367" w:rsidRDefault="000A4A6E" w:rsidP="00CA6FCE">
            <w:pPr>
              <w:pStyle w:val="ListParagraph"/>
              <w:tabs>
                <w:tab w:val="left" w:pos="773"/>
              </w:tabs>
              <w:spacing w:before="0" w:line="360" w:lineRule="auto"/>
              <w:ind w:left="0" w:firstLine="0"/>
              <w:rPr>
                <w:sz w:val="26"/>
                <w:szCs w:val="26"/>
              </w:rPr>
            </w:pPr>
            <w:r w:rsidRPr="00312367">
              <w:rPr>
                <w:color w:val="231F20"/>
                <w:sz w:val="26"/>
                <w:szCs w:val="26"/>
              </w:rPr>
              <w:t>- HS</w:t>
            </w:r>
            <w:r w:rsidRPr="00312367">
              <w:rPr>
                <w:color w:val="231F20"/>
                <w:spacing w:val="-1"/>
                <w:sz w:val="26"/>
                <w:szCs w:val="26"/>
              </w:rPr>
              <w:t xml:space="preserve"> </w:t>
            </w:r>
            <w:r w:rsidRPr="00312367">
              <w:rPr>
                <w:color w:val="231F20"/>
                <w:sz w:val="26"/>
                <w:szCs w:val="26"/>
              </w:rPr>
              <w:t>t</w:t>
            </w:r>
            <w:r w:rsidRPr="00312367">
              <w:rPr>
                <w:color w:val="231F20"/>
                <w:sz w:val="26"/>
                <w:szCs w:val="26"/>
              </w:rPr>
              <w:t>ự</w:t>
            </w:r>
            <w:r w:rsidRPr="00312367">
              <w:rPr>
                <w:color w:val="231F20"/>
                <w:sz w:val="26"/>
                <w:szCs w:val="26"/>
              </w:rPr>
              <w:t xml:space="preserve"> nh</w:t>
            </w:r>
            <w:r w:rsidRPr="00312367">
              <w:rPr>
                <w:color w:val="231F20"/>
                <w:sz w:val="26"/>
                <w:szCs w:val="26"/>
              </w:rPr>
              <w:t>ậ</w:t>
            </w:r>
            <w:r w:rsidRPr="00312367">
              <w:rPr>
                <w:color w:val="231F20"/>
                <w:sz w:val="26"/>
                <w:szCs w:val="26"/>
              </w:rPr>
              <w:t>n</w:t>
            </w:r>
            <w:r w:rsidRPr="00312367">
              <w:rPr>
                <w:color w:val="231F20"/>
                <w:spacing w:val="-1"/>
                <w:sz w:val="26"/>
                <w:szCs w:val="26"/>
              </w:rPr>
              <w:t xml:space="preserve"> </w:t>
            </w:r>
            <w:r w:rsidRPr="00312367">
              <w:rPr>
                <w:color w:val="231F20"/>
                <w:sz w:val="26"/>
                <w:szCs w:val="26"/>
              </w:rPr>
              <w:t>xét, đánh giá v</w:t>
            </w:r>
            <w:r w:rsidRPr="00312367">
              <w:rPr>
                <w:color w:val="231F20"/>
                <w:sz w:val="26"/>
                <w:szCs w:val="26"/>
              </w:rPr>
              <w:t>ề</w:t>
            </w:r>
            <w:r w:rsidRPr="00312367">
              <w:rPr>
                <w:color w:val="231F20"/>
                <w:sz w:val="26"/>
                <w:szCs w:val="26"/>
              </w:rPr>
              <w:t xml:space="preserve"> ti</w:t>
            </w:r>
            <w:r w:rsidRPr="00312367">
              <w:rPr>
                <w:color w:val="231F20"/>
                <w:sz w:val="26"/>
                <w:szCs w:val="26"/>
              </w:rPr>
              <w:t>ế</w:t>
            </w:r>
            <w:r w:rsidRPr="00312367">
              <w:rPr>
                <w:color w:val="231F20"/>
                <w:sz w:val="26"/>
                <w:szCs w:val="26"/>
              </w:rPr>
              <w:t xml:space="preserve">t </w:t>
            </w:r>
            <w:r w:rsidRPr="00312367">
              <w:rPr>
                <w:color w:val="231F20"/>
                <w:spacing w:val="-4"/>
                <w:sz w:val="26"/>
                <w:szCs w:val="26"/>
              </w:rPr>
              <w:t>h</w:t>
            </w:r>
            <w:r w:rsidRPr="00312367">
              <w:rPr>
                <w:color w:val="231F20"/>
                <w:spacing w:val="-4"/>
                <w:sz w:val="26"/>
                <w:szCs w:val="26"/>
              </w:rPr>
              <w:t>ọ</w:t>
            </w:r>
            <w:r w:rsidRPr="00312367">
              <w:rPr>
                <w:color w:val="231F20"/>
                <w:spacing w:val="-4"/>
                <w:sz w:val="26"/>
                <w:szCs w:val="26"/>
              </w:rPr>
              <w:t>c.</w:t>
            </w:r>
          </w:p>
          <w:p w14:paraId="145DC6A2" w14:textId="77777777" w:rsidR="00102026" w:rsidRPr="00312367" w:rsidRDefault="000A4A6E" w:rsidP="00CA6FCE">
            <w:pPr>
              <w:spacing w:line="360" w:lineRule="auto"/>
              <w:rPr>
                <w:sz w:val="26"/>
                <w:szCs w:val="26"/>
              </w:rPr>
            </w:pPr>
            <w:r w:rsidRPr="00312367">
              <w:rPr>
                <w:sz w:val="26"/>
                <w:szCs w:val="26"/>
              </w:rPr>
              <w:t>- L</w:t>
            </w:r>
            <w:r w:rsidRPr="00312367">
              <w:rPr>
                <w:sz w:val="26"/>
                <w:szCs w:val="26"/>
              </w:rPr>
              <w:t>ắ</w:t>
            </w:r>
            <w:r w:rsidRPr="00312367">
              <w:rPr>
                <w:sz w:val="26"/>
                <w:szCs w:val="26"/>
              </w:rPr>
              <w:t>ng nghe.</w:t>
            </w:r>
          </w:p>
        </w:tc>
      </w:tr>
    </w:tbl>
    <w:p w14:paraId="68DCDFE4" w14:textId="107511DB" w:rsidR="00102026" w:rsidRPr="00312367" w:rsidRDefault="00312367" w:rsidP="00CA6FCE">
      <w:pPr>
        <w:spacing w:line="360" w:lineRule="auto"/>
        <w:rPr>
          <w:b/>
          <w:sz w:val="26"/>
          <w:szCs w:val="26"/>
          <w:lang w:val="nl-NL"/>
        </w:rPr>
      </w:pPr>
      <w:r>
        <w:rPr>
          <w:b/>
          <w:sz w:val="26"/>
          <w:szCs w:val="26"/>
          <w:lang w:val="nl-NL"/>
        </w:rPr>
        <w:t xml:space="preserve"> </w:t>
      </w:r>
      <w:r w:rsidRPr="00312367">
        <w:rPr>
          <w:b/>
          <w:sz w:val="26"/>
          <w:szCs w:val="26"/>
          <w:lang w:val="nl-NL"/>
        </w:rPr>
        <w:t>IV. ĐIỀU CHỈNH SAU BÀI DẠY</w:t>
      </w:r>
    </w:p>
    <w:p w14:paraId="7C86190C"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3F7BDECA" w14:textId="77777777" w:rsidR="00102026" w:rsidRPr="00312367"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0E1EC7EC" w14:textId="77777777" w:rsidR="00102026" w:rsidRPr="00312367" w:rsidRDefault="000A4A6E" w:rsidP="00CA6FCE">
      <w:pPr>
        <w:spacing w:line="360" w:lineRule="auto"/>
        <w:rPr>
          <w:bCs/>
          <w:sz w:val="26"/>
          <w:szCs w:val="26"/>
          <w:lang w:val="nl-NL"/>
        </w:rPr>
      </w:pPr>
      <w:r w:rsidRPr="00312367">
        <w:rPr>
          <w:bCs/>
          <w:sz w:val="26"/>
          <w:szCs w:val="26"/>
          <w:lang w:val="nl-NL"/>
        </w:rPr>
        <w:t>............................................................................................................................</w:t>
      </w:r>
      <w:r w:rsidRPr="00312367">
        <w:rPr>
          <w:bCs/>
          <w:sz w:val="26"/>
          <w:szCs w:val="26"/>
          <w:lang w:val="nl-NL"/>
        </w:rPr>
        <w:t>....................</w:t>
      </w:r>
    </w:p>
    <w:p w14:paraId="4DE868B9" w14:textId="77777777" w:rsidR="00102026" w:rsidRPr="00312367" w:rsidRDefault="000A4A6E" w:rsidP="00CA6FCE">
      <w:pPr>
        <w:spacing w:line="360" w:lineRule="auto"/>
        <w:rPr>
          <w:bCs/>
          <w:sz w:val="26"/>
          <w:szCs w:val="26"/>
          <w:lang w:val="nl-NL"/>
        </w:rPr>
      </w:pPr>
      <w:r w:rsidRPr="00312367">
        <w:rPr>
          <w:bCs/>
          <w:sz w:val="26"/>
          <w:szCs w:val="26"/>
          <w:lang w:val="nl-NL"/>
        </w:rPr>
        <w:t>................................................................................................................................................</w:t>
      </w:r>
    </w:p>
    <w:p w14:paraId="68065FB1" w14:textId="77777777" w:rsidR="00102026" w:rsidRPr="00312367" w:rsidRDefault="00102026" w:rsidP="00CA6FCE">
      <w:pPr>
        <w:spacing w:line="360" w:lineRule="auto"/>
        <w:ind w:firstLine="426"/>
        <w:jc w:val="both"/>
        <w:rPr>
          <w:rFonts w:eastAsiaTheme="minorEastAsia"/>
          <w:sz w:val="26"/>
          <w:szCs w:val="26"/>
        </w:rPr>
      </w:pPr>
    </w:p>
    <w:p w14:paraId="5791E503" w14:textId="77777777" w:rsidR="00102026" w:rsidRPr="00312367" w:rsidRDefault="00102026" w:rsidP="00CA6FCE">
      <w:pPr>
        <w:spacing w:line="360" w:lineRule="auto"/>
        <w:jc w:val="both"/>
        <w:rPr>
          <w:rFonts w:eastAsia="Tahoma"/>
          <w:b/>
          <w:sz w:val="26"/>
          <w:szCs w:val="26"/>
        </w:rPr>
      </w:pPr>
    </w:p>
    <w:p w14:paraId="130B8A85" w14:textId="77777777" w:rsidR="00102026" w:rsidRPr="00312367" w:rsidRDefault="00102026" w:rsidP="00CA6FCE">
      <w:pPr>
        <w:tabs>
          <w:tab w:val="left" w:pos="0"/>
          <w:tab w:val="left" w:pos="544"/>
        </w:tabs>
        <w:spacing w:line="360" w:lineRule="auto"/>
        <w:ind w:firstLine="540"/>
        <w:jc w:val="both"/>
        <w:rPr>
          <w:color w:val="231F20"/>
          <w:sz w:val="26"/>
          <w:szCs w:val="26"/>
        </w:rPr>
      </w:pPr>
    </w:p>
    <w:p w14:paraId="3CCDCF68" w14:textId="77777777" w:rsidR="00102026" w:rsidRPr="00312367" w:rsidRDefault="00102026" w:rsidP="00CA6FCE">
      <w:pPr>
        <w:spacing w:line="360" w:lineRule="auto"/>
        <w:ind w:firstLine="426"/>
        <w:jc w:val="center"/>
        <w:rPr>
          <w:rFonts w:eastAsiaTheme="minorEastAsia"/>
          <w:sz w:val="26"/>
          <w:szCs w:val="26"/>
          <w:lang w:val="vi-VN"/>
        </w:rPr>
      </w:pPr>
    </w:p>
    <w:p w14:paraId="3E9AA05F" w14:textId="77777777" w:rsidR="00102026" w:rsidRPr="00312367" w:rsidRDefault="00102026" w:rsidP="00CA6FCE">
      <w:pPr>
        <w:spacing w:line="360" w:lineRule="auto"/>
        <w:rPr>
          <w:sz w:val="26"/>
          <w:szCs w:val="26"/>
        </w:rPr>
      </w:pPr>
    </w:p>
    <w:p w14:paraId="4D074350" w14:textId="77777777" w:rsidR="00102026" w:rsidRPr="00312367" w:rsidRDefault="00102026" w:rsidP="00CA6FCE">
      <w:pPr>
        <w:spacing w:line="360" w:lineRule="auto"/>
        <w:rPr>
          <w:sz w:val="26"/>
          <w:szCs w:val="26"/>
        </w:rPr>
      </w:pPr>
    </w:p>
    <w:p w14:paraId="2AAE35FF" w14:textId="77777777" w:rsidR="00102026" w:rsidRPr="00312367" w:rsidRDefault="00102026" w:rsidP="00CA6FCE">
      <w:pPr>
        <w:spacing w:line="360" w:lineRule="auto"/>
        <w:rPr>
          <w:sz w:val="26"/>
          <w:szCs w:val="26"/>
        </w:rPr>
      </w:pPr>
    </w:p>
    <w:sectPr w:rsidR="00102026" w:rsidRPr="00312367">
      <w:headerReference w:type="default" r:id="rId9"/>
      <w:footerReference w:type="default" r:id="rId10"/>
      <w:pgSz w:w="11906" w:h="16838"/>
      <w:pgMar w:top="806" w:right="1094" w:bottom="994" w:left="121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B546C" w14:textId="77777777" w:rsidR="000A4A6E" w:rsidRDefault="000A4A6E" w:rsidP="00D873F5">
      <w:r>
        <w:separator/>
      </w:r>
    </w:p>
  </w:endnote>
  <w:endnote w:type="continuationSeparator" w:id="0">
    <w:p w14:paraId="2399132B" w14:textId="77777777" w:rsidR="000A4A6E" w:rsidRDefault="000A4A6E" w:rsidP="00D8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Yu Gothic">
    <w:altName w:val="游ゴシック"/>
    <w:charset w:val="80"/>
    <w:family w:val="swiss"/>
    <w:pitch w:val="variable"/>
    <w:sig w:usb0="E00002FF" w:usb1="2AC7FDFF" w:usb2="00000016" w:usb3="00000000" w:csb0="0002009F"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52305" w14:textId="1147E595" w:rsidR="000F0E29" w:rsidRPr="000F0E29" w:rsidRDefault="000F0E29" w:rsidP="000F0E29">
    <w:pPr>
      <w:widowControl w:val="0"/>
      <w:tabs>
        <w:tab w:val="center" w:pos="4680"/>
        <w:tab w:val="right" w:pos="9360"/>
        <w:tab w:val="right" w:pos="10348"/>
      </w:tabs>
      <w:spacing w:before="120" w:after="120"/>
      <w:rPr>
        <w:color w:val="000000"/>
        <w:kern w:val="2"/>
        <w:sz w:val="24"/>
        <w:szCs w:val="24"/>
      </w:rPr>
    </w:pPr>
    <w:r w:rsidRPr="000F0E29">
      <w:rPr>
        <w:b/>
        <w:color w:val="000000"/>
        <w:kern w:val="2"/>
        <w:sz w:val="24"/>
        <w:szCs w:val="24"/>
        <w:lang w:val="nl-NL"/>
      </w:rPr>
      <w:t xml:space="preserve">                                                              </w:t>
    </w:r>
    <w:r w:rsidRPr="000F0E29">
      <w:rPr>
        <w:b/>
        <w:color w:val="00B0F0"/>
        <w:kern w:val="2"/>
        <w:sz w:val="24"/>
        <w:szCs w:val="24"/>
        <w:lang w:val="nl-NL"/>
      </w:rPr>
      <w:t/>
    </w:r>
    <w:r w:rsidRPr="000F0E29">
      <w:rPr>
        <w:b/>
        <w:color w:val="FF0000"/>
        <w:kern w:val="2"/>
        <w:sz w:val="24"/>
        <w:szCs w:val="24"/>
        <w:lang w:val="nl-NL"/>
      </w:rPr>
      <w:t xml:space="preserve"/>
    </w:r>
    <w:r w:rsidRPr="000F0E29">
      <w:rPr>
        <w:b/>
        <w:color w:val="000000"/>
        <w:kern w:val="2"/>
        <w:sz w:val="24"/>
        <w:szCs w:val="24"/>
      </w:rPr>
      <w:t xml:space="preserve">                                </w:t>
    </w:r>
    <w:r w:rsidRPr="000F0E29">
      <w:rPr>
        <w:b/>
        <w:color w:val="FF0000"/>
        <w:kern w:val="2"/>
        <w:sz w:val="24"/>
        <w:szCs w:val="24"/>
      </w:rPr>
      <w:t>Trang</w:t>
    </w:r>
    <w:r w:rsidRPr="000F0E29">
      <w:rPr>
        <w:b/>
        <w:color w:val="0070C0"/>
        <w:kern w:val="2"/>
        <w:sz w:val="24"/>
        <w:szCs w:val="24"/>
      </w:rPr>
      <w:t xml:space="preserve"> </w:t>
    </w:r>
    <w:r w:rsidRPr="000F0E29">
      <w:rPr>
        <w:b/>
        <w:color w:val="0070C0"/>
        <w:kern w:val="2"/>
        <w:sz w:val="24"/>
        <w:szCs w:val="24"/>
      </w:rPr>
      <w:fldChar w:fldCharType="begin"/>
    </w:r>
    <w:r w:rsidRPr="000F0E29">
      <w:rPr>
        <w:b/>
        <w:color w:val="0070C0"/>
        <w:kern w:val="2"/>
        <w:sz w:val="24"/>
        <w:szCs w:val="24"/>
      </w:rPr>
      <w:instrText xml:space="preserve"> PAGE   \* MERGEFORMAT </w:instrText>
    </w:r>
    <w:r w:rsidRPr="000F0E29">
      <w:rPr>
        <w:b/>
        <w:color w:val="0070C0"/>
        <w:kern w:val="2"/>
        <w:sz w:val="24"/>
        <w:szCs w:val="24"/>
      </w:rPr>
      <w:fldChar w:fldCharType="separate"/>
    </w:r>
    <w:r>
      <w:rPr>
        <w:b/>
        <w:noProof/>
        <w:color w:val="0070C0"/>
        <w:kern w:val="2"/>
        <w:sz w:val="24"/>
        <w:szCs w:val="24"/>
      </w:rPr>
      <w:t>1</w:t>
    </w:r>
    <w:r w:rsidRPr="000F0E29">
      <w:rPr>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5F1E5" w14:textId="77777777" w:rsidR="000A4A6E" w:rsidRDefault="000A4A6E" w:rsidP="00D873F5">
      <w:r>
        <w:separator/>
      </w:r>
    </w:p>
  </w:footnote>
  <w:footnote w:type="continuationSeparator" w:id="0">
    <w:p w14:paraId="4D1CADCB" w14:textId="77777777" w:rsidR="000A4A6E" w:rsidRDefault="000A4A6E" w:rsidP="00D8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6D972" w14:textId="77777777" w:rsidR="000F0E29" w:rsidRPr="000F0E29" w:rsidRDefault="000F0E29" w:rsidP="000F0E29">
    <w:pPr>
      <w:widowControl w:val="0"/>
      <w:tabs>
        <w:tab w:val="center" w:pos="4513"/>
        <w:tab w:val="right" w:pos="9026"/>
      </w:tabs>
      <w:autoSpaceDE w:val="0"/>
      <w:autoSpaceDN w:val="0"/>
      <w:jc w:val="center"/>
      <w:rPr>
        <w:rFonts w:eastAsia="Times New Roman"/>
        <w:sz w:val="22"/>
        <w:szCs w:val="22"/>
        <w:lang w:val="vi" w:eastAsia="en-US"/>
      </w:rPr>
    </w:pPr>
    <w:r w:rsidRPr="000F0E29">
      <w:rPr>
        <w:rFonts w:eastAsia="Calibri"/>
        <w:b/>
        <w:color w:val="00B0F0"/>
        <w:sz w:val="24"/>
        <w:szCs w:val="24"/>
        <w:lang w:val="nl-NL" w:eastAsia="en-US"/>
      </w:rPr>
      <w:t/>
    </w:r>
    <w:r w:rsidRPr="000F0E29">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CA9A0"/>
    <w:multiLevelType w:val="singleLevel"/>
    <w:tmpl w:val="8E1CA9A0"/>
    <w:lvl w:ilvl="0">
      <w:start w:val="1"/>
      <w:numFmt w:val="decimal"/>
      <w:suff w:val="space"/>
      <w:lvlText w:val="(%1)"/>
      <w:lvlJc w:val="left"/>
    </w:lvl>
  </w:abstractNum>
  <w:abstractNum w:abstractNumId="1">
    <w:nsid w:val="913E6132"/>
    <w:multiLevelType w:val="singleLevel"/>
    <w:tmpl w:val="913E6132"/>
    <w:lvl w:ilvl="0">
      <w:start w:val="1"/>
      <w:numFmt w:val="lowerLetter"/>
      <w:suff w:val="space"/>
      <w:lvlText w:val="%1."/>
      <w:lvlJc w:val="left"/>
    </w:lvl>
  </w:abstractNum>
  <w:abstractNum w:abstractNumId="2">
    <w:nsid w:val="D8882D16"/>
    <w:multiLevelType w:val="singleLevel"/>
    <w:tmpl w:val="D8882D16"/>
    <w:lvl w:ilvl="0">
      <w:start w:val="1"/>
      <w:numFmt w:val="decimal"/>
      <w:lvlText w:val="(%1)"/>
      <w:lvlJc w:val="left"/>
      <w:pPr>
        <w:tabs>
          <w:tab w:val="left" w:pos="312"/>
        </w:tabs>
        <w:ind w:left="520" w:firstLine="0"/>
      </w:pPr>
    </w:lvl>
  </w:abstractNum>
  <w:abstractNum w:abstractNumId="3">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4">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5">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6">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7">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8">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9">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1">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2">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3">
    <w:nsid w:val="07EEFD42"/>
    <w:multiLevelType w:val="singleLevel"/>
    <w:tmpl w:val="07EEFD42"/>
    <w:lvl w:ilvl="0">
      <w:start w:val="5"/>
      <w:numFmt w:val="decimal"/>
      <w:lvlText w:val="%1."/>
      <w:lvlJc w:val="left"/>
      <w:pPr>
        <w:tabs>
          <w:tab w:val="left" w:pos="312"/>
        </w:tabs>
      </w:pPr>
    </w:lvl>
  </w:abstractNum>
  <w:abstractNum w:abstractNumId="14">
    <w:nsid w:val="2C642178"/>
    <w:multiLevelType w:val="multilevel"/>
    <w:tmpl w:val="2C642178"/>
    <w:lvl w:ilvl="0">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numFmt w:val="bullet"/>
      <w:lvlText w:val="•"/>
      <w:lvlJc w:val="left"/>
      <w:pPr>
        <w:ind w:left="1141" w:hanging="180"/>
      </w:pPr>
      <w:rPr>
        <w:rFonts w:hint="default"/>
        <w:lang w:val="vi" w:eastAsia="en-US" w:bidi="ar-SA"/>
      </w:rPr>
    </w:lvl>
    <w:lvl w:ilvl="2">
      <w:numFmt w:val="bullet"/>
      <w:lvlText w:val="•"/>
      <w:lvlJc w:val="left"/>
      <w:pPr>
        <w:ind w:left="1963" w:hanging="180"/>
      </w:pPr>
      <w:rPr>
        <w:rFonts w:hint="default"/>
        <w:lang w:val="vi" w:eastAsia="en-US" w:bidi="ar-SA"/>
      </w:rPr>
    </w:lvl>
    <w:lvl w:ilvl="3">
      <w:numFmt w:val="bullet"/>
      <w:lvlText w:val="•"/>
      <w:lvlJc w:val="left"/>
      <w:pPr>
        <w:ind w:left="2785" w:hanging="180"/>
      </w:pPr>
      <w:rPr>
        <w:rFonts w:hint="default"/>
        <w:lang w:val="vi" w:eastAsia="en-US" w:bidi="ar-SA"/>
      </w:rPr>
    </w:lvl>
    <w:lvl w:ilvl="4">
      <w:numFmt w:val="bullet"/>
      <w:lvlText w:val="•"/>
      <w:lvlJc w:val="left"/>
      <w:pPr>
        <w:ind w:left="3607" w:hanging="180"/>
      </w:pPr>
      <w:rPr>
        <w:rFonts w:hint="default"/>
        <w:lang w:val="vi" w:eastAsia="en-US" w:bidi="ar-SA"/>
      </w:rPr>
    </w:lvl>
    <w:lvl w:ilvl="5">
      <w:numFmt w:val="bullet"/>
      <w:lvlText w:val="•"/>
      <w:lvlJc w:val="left"/>
      <w:pPr>
        <w:ind w:left="4428" w:hanging="180"/>
      </w:pPr>
      <w:rPr>
        <w:rFonts w:hint="default"/>
        <w:lang w:val="vi" w:eastAsia="en-US" w:bidi="ar-SA"/>
      </w:rPr>
    </w:lvl>
    <w:lvl w:ilvl="6">
      <w:numFmt w:val="bullet"/>
      <w:lvlText w:val="•"/>
      <w:lvlJc w:val="left"/>
      <w:pPr>
        <w:ind w:left="5250" w:hanging="180"/>
      </w:pPr>
      <w:rPr>
        <w:rFonts w:hint="default"/>
        <w:lang w:val="vi" w:eastAsia="en-US" w:bidi="ar-SA"/>
      </w:rPr>
    </w:lvl>
    <w:lvl w:ilvl="7">
      <w:numFmt w:val="bullet"/>
      <w:lvlText w:val="•"/>
      <w:lvlJc w:val="left"/>
      <w:pPr>
        <w:ind w:left="6072" w:hanging="180"/>
      </w:pPr>
      <w:rPr>
        <w:rFonts w:hint="default"/>
        <w:lang w:val="vi" w:eastAsia="en-US" w:bidi="ar-SA"/>
      </w:rPr>
    </w:lvl>
    <w:lvl w:ilvl="8">
      <w:numFmt w:val="bullet"/>
      <w:lvlText w:val="•"/>
      <w:lvlJc w:val="left"/>
      <w:pPr>
        <w:ind w:left="6894" w:hanging="180"/>
      </w:pPr>
      <w:rPr>
        <w:rFonts w:hint="default"/>
        <w:lang w:val="vi" w:eastAsia="en-US" w:bidi="ar-SA"/>
      </w:rPr>
    </w:lvl>
  </w:abstractNum>
  <w:abstractNum w:abstractNumId="15">
    <w:nsid w:val="43439E61"/>
    <w:multiLevelType w:val="singleLevel"/>
    <w:tmpl w:val="43439E61"/>
    <w:lvl w:ilvl="0">
      <w:start w:val="1"/>
      <w:numFmt w:val="decimal"/>
      <w:lvlText w:val="%1."/>
      <w:lvlJc w:val="left"/>
      <w:pPr>
        <w:tabs>
          <w:tab w:val="left" w:pos="312"/>
        </w:tabs>
      </w:pPr>
      <w:rPr>
        <w:rFonts w:hint="default"/>
        <w:b/>
        <w:bCs/>
      </w:rPr>
    </w:lvl>
  </w:abstractNum>
  <w:abstractNum w:abstractNumId="16">
    <w:nsid w:val="568A3501"/>
    <w:multiLevelType w:val="singleLevel"/>
    <w:tmpl w:val="568A3501"/>
    <w:lvl w:ilvl="0">
      <w:start w:val="1"/>
      <w:numFmt w:val="decimal"/>
      <w:suff w:val="space"/>
      <w:lvlText w:val="%1."/>
      <w:lvlJc w:val="left"/>
    </w:lvl>
  </w:abstractNum>
  <w:abstractNum w:abstractNumId="17">
    <w:nsid w:val="5A4A1E2D"/>
    <w:multiLevelType w:val="multilevel"/>
    <w:tmpl w:val="5A4A1E2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C1E2BE4"/>
    <w:multiLevelType w:val="multilevel"/>
    <w:tmpl w:val="5C1E2BE4"/>
    <w:lvl w:ilvl="0">
      <w:numFmt w:val="bullet"/>
      <w:lvlText w:val="–"/>
      <w:lvlJc w:val="left"/>
      <w:pPr>
        <w:ind w:left="758" w:hanging="16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numFmt w:val="bullet"/>
      <w:lvlText w:val="•"/>
      <w:lvlJc w:val="left"/>
      <w:pPr>
        <w:ind w:left="1537" w:hanging="165"/>
      </w:pPr>
      <w:rPr>
        <w:rFonts w:hint="default"/>
        <w:lang w:val="vi" w:eastAsia="en-US" w:bidi="ar-SA"/>
      </w:rPr>
    </w:lvl>
    <w:lvl w:ilvl="2">
      <w:numFmt w:val="bullet"/>
      <w:lvlText w:val="•"/>
      <w:lvlJc w:val="left"/>
      <w:pPr>
        <w:ind w:left="2315" w:hanging="165"/>
      </w:pPr>
      <w:rPr>
        <w:rFonts w:hint="default"/>
        <w:lang w:val="vi" w:eastAsia="en-US" w:bidi="ar-SA"/>
      </w:rPr>
    </w:lvl>
    <w:lvl w:ilvl="3">
      <w:numFmt w:val="bullet"/>
      <w:lvlText w:val="•"/>
      <w:lvlJc w:val="left"/>
      <w:pPr>
        <w:ind w:left="3093" w:hanging="165"/>
      </w:pPr>
      <w:rPr>
        <w:rFonts w:hint="default"/>
        <w:lang w:val="vi" w:eastAsia="en-US" w:bidi="ar-SA"/>
      </w:rPr>
    </w:lvl>
    <w:lvl w:ilvl="4">
      <w:numFmt w:val="bullet"/>
      <w:lvlText w:val="•"/>
      <w:lvlJc w:val="left"/>
      <w:pPr>
        <w:ind w:left="3871" w:hanging="165"/>
      </w:pPr>
      <w:rPr>
        <w:rFonts w:hint="default"/>
        <w:lang w:val="vi" w:eastAsia="en-US" w:bidi="ar-SA"/>
      </w:rPr>
    </w:lvl>
    <w:lvl w:ilvl="5">
      <w:numFmt w:val="bullet"/>
      <w:lvlText w:val="•"/>
      <w:lvlJc w:val="left"/>
      <w:pPr>
        <w:ind w:left="4648" w:hanging="165"/>
      </w:pPr>
      <w:rPr>
        <w:rFonts w:hint="default"/>
        <w:lang w:val="vi" w:eastAsia="en-US" w:bidi="ar-SA"/>
      </w:rPr>
    </w:lvl>
    <w:lvl w:ilvl="6">
      <w:numFmt w:val="bullet"/>
      <w:lvlText w:val="•"/>
      <w:lvlJc w:val="left"/>
      <w:pPr>
        <w:ind w:left="5426" w:hanging="165"/>
      </w:pPr>
      <w:rPr>
        <w:rFonts w:hint="default"/>
        <w:lang w:val="vi" w:eastAsia="en-US" w:bidi="ar-SA"/>
      </w:rPr>
    </w:lvl>
    <w:lvl w:ilvl="7">
      <w:numFmt w:val="bullet"/>
      <w:lvlText w:val="•"/>
      <w:lvlJc w:val="left"/>
      <w:pPr>
        <w:ind w:left="6204" w:hanging="165"/>
      </w:pPr>
      <w:rPr>
        <w:rFonts w:hint="default"/>
        <w:lang w:val="vi" w:eastAsia="en-US" w:bidi="ar-SA"/>
      </w:rPr>
    </w:lvl>
    <w:lvl w:ilvl="8">
      <w:numFmt w:val="bullet"/>
      <w:lvlText w:val="•"/>
      <w:lvlJc w:val="left"/>
      <w:pPr>
        <w:ind w:left="6982" w:hanging="165"/>
      </w:pPr>
      <w:rPr>
        <w:rFonts w:hint="default"/>
        <w:lang w:val="vi" w:eastAsia="en-US" w:bidi="ar-SA"/>
      </w:r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5"/>
  </w:num>
  <w:num w:numId="12">
    <w:abstractNumId w:val="14"/>
  </w:num>
  <w:num w:numId="13">
    <w:abstractNumId w:val="2"/>
  </w:num>
  <w:num w:numId="14">
    <w:abstractNumId w:val="17"/>
  </w:num>
  <w:num w:numId="15">
    <w:abstractNumId w:val="0"/>
  </w:num>
  <w:num w:numId="16">
    <w:abstractNumId w:val="18"/>
  </w:num>
  <w:num w:numId="17">
    <w:abstractNumId w:val="16"/>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B792C"/>
    <w:rsid w:val="00050A31"/>
    <w:rsid w:val="000716D2"/>
    <w:rsid w:val="00071AAB"/>
    <w:rsid w:val="000A4A6E"/>
    <w:rsid w:val="000B76C4"/>
    <w:rsid w:val="000C5610"/>
    <w:rsid w:val="000E6552"/>
    <w:rsid w:val="000F0E29"/>
    <w:rsid w:val="000F3A4F"/>
    <w:rsid w:val="000F59AC"/>
    <w:rsid w:val="00102026"/>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12367"/>
    <w:rsid w:val="0033518C"/>
    <w:rsid w:val="003437C2"/>
    <w:rsid w:val="00377186"/>
    <w:rsid w:val="003A1C03"/>
    <w:rsid w:val="00414627"/>
    <w:rsid w:val="00425D63"/>
    <w:rsid w:val="004643D8"/>
    <w:rsid w:val="00497C24"/>
    <w:rsid w:val="004C7BA5"/>
    <w:rsid w:val="004E7628"/>
    <w:rsid w:val="004F48F2"/>
    <w:rsid w:val="005149B1"/>
    <w:rsid w:val="00515B1B"/>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337AD"/>
    <w:rsid w:val="00984C93"/>
    <w:rsid w:val="00987CE1"/>
    <w:rsid w:val="0099405C"/>
    <w:rsid w:val="009C600F"/>
    <w:rsid w:val="009D3723"/>
    <w:rsid w:val="009E04F2"/>
    <w:rsid w:val="00A03B7B"/>
    <w:rsid w:val="00A200C9"/>
    <w:rsid w:val="00A250D5"/>
    <w:rsid w:val="00A32F56"/>
    <w:rsid w:val="00A36028"/>
    <w:rsid w:val="00A91424"/>
    <w:rsid w:val="00AA2C77"/>
    <w:rsid w:val="00AC1BF8"/>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29C"/>
    <w:rsid w:val="00C776A4"/>
    <w:rsid w:val="00CA2C6C"/>
    <w:rsid w:val="00CA6FCE"/>
    <w:rsid w:val="00CC0600"/>
    <w:rsid w:val="00CC78AC"/>
    <w:rsid w:val="00CF757A"/>
    <w:rsid w:val="00CF7953"/>
    <w:rsid w:val="00D07232"/>
    <w:rsid w:val="00D10245"/>
    <w:rsid w:val="00D21BDD"/>
    <w:rsid w:val="00D65F07"/>
    <w:rsid w:val="00D747BF"/>
    <w:rsid w:val="00D873F5"/>
    <w:rsid w:val="00D92BB7"/>
    <w:rsid w:val="00DC76D2"/>
    <w:rsid w:val="00DD30ED"/>
    <w:rsid w:val="00DE08BF"/>
    <w:rsid w:val="00E64C21"/>
    <w:rsid w:val="00EC24C6"/>
    <w:rsid w:val="00EF2933"/>
    <w:rsid w:val="00F05146"/>
    <w:rsid w:val="00F1115D"/>
    <w:rsid w:val="00F3513C"/>
    <w:rsid w:val="00F465C5"/>
    <w:rsid w:val="00F5180D"/>
    <w:rsid w:val="00F51B21"/>
    <w:rsid w:val="00F51D87"/>
    <w:rsid w:val="00F600A2"/>
    <w:rsid w:val="00F8455C"/>
    <w:rsid w:val="0E952FBC"/>
    <w:rsid w:val="1AF162B2"/>
    <w:rsid w:val="24515050"/>
    <w:rsid w:val="3EEB1561"/>
    <w:rsid w:val="50CD157A"/>
    <w:rsid w:val="54B852CB"/>
    <w:rsid w:val="605B792C"/>
    <w:rsid w:val="68D11AB6"/>
    <w:rsid w:val="78FF2476"/>
    <w:rsid w:val="7B46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BE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3" w:qFormat="0"/>
    <w:lsdException w:name="index 4" w:qFormat="0"/>
    <w:lsdException w:name="toc 3" w:qFormat="0"/>
    <w:lsdException w:name="toc 5" w:qFormat="0"/>
    <w:lsdException w:name="toc 6" w:qFormat="0"/>
    <w:lsdException w:name="toc 9" w:qFormat="0"/>
    <w:lsdException w:name="footnote text" w:qFormat="0"/>
    <w:lsdException w:name="index heading" w:qFormat="0"/>
    <w:lsdException w:name="caption" w:semiHidden="1" w:unhideWhenUsed="1"/>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Signature" w:qFormat="0"/>
    <w:lsdException w:name="Default Paragraph Font" w:semiHidden="1"/>
    <w:lsdException w:name="List Continue 2" w:qFormat="0"/>
    <w:lsdException w:name="List Continue 4" w:qFormat="0"/>
    <w:lsdException w:name="Salutation" w:qFormat="0"/>
    <w:lsdException w:name="Date" w:qFormat="0"/>
    <w:lsdException w:name="Body Text First Indent 2" w:qFormat="0"/>
    <w:lsdException w:name="Note Heading" w:qFormat="0"/>
    <w:lsdException w:name="Body Text 2" w:qFormat="0"/>
    <w:lsdException w:name="Body Text 3" w:qFormat="0"/>
    <w:lsdException w:name="FollowedHyperlink" w:qFormat="0"/>
    <w:lsdException w:name="E-mail Signature" w:qFormat="0"/>
    <w:lsdException w:name="HTML Top of Form" w:semiHidden="1" w:uiPriority="99" w:unhideWhenUsed="1" w:qFormat="0"/>
    <w:lsdException w:name="HTML Bottom of Form" w:semiHidden="1" w:uiPriority="99" w:unhideWhenUsed="1" w:qFormat="0"/>
    <w:lsdException w:name="Normal (Web)" w:qFormat="0"/>
    <w:lsdException w:name="HTML Code" w:qFormat="0"/>
    <w:lsdException w:name="HTML Preformatted" w:qFormat="0"/>
    <w:lsdException w:name="HTML Variable" w:qFormat="0"/>
    <w:lsdException w:name="Normal Table"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qFormat="0"/>
    <w:lsdException w:name="Table Classic 1" w:semiHidden="1" w:unhideWhenUsed="1" w:qFormat="0"/>
    <w:lsdException w:name="Table Classic 2" w:semiHidden="1" w:unhideWhenUsed="1"/>
    <w:lsdException w:name="Table Classic 3" w:semiHidden="1" w:unhideWhenUsed="1" w:qFormat="0"/>
    <w:lsdException w:name="Table Classic 4" w:semiHidden="1" w:unhideWhenUsed="1" w:qFormat="0"/>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qFormat="0"/>
    <w:lsdException w:name="Table Grid 5" w:semiHidden="1" w:unhideWhenUsed="1" w:qFormat="0"/>
    <w:lsdException w:name="Table Grid 6" w:semiHidden="1" w:unhideWhenUsed="1"/>
    <w:lsdException w:name="Table Grid 7" w:semiHidden="1" w:unhideWhenUsed="1"/>
    <w:lsdException w:name="Table Grid 8" w:semiHidden="1" w:unhideWhenUsed="1"/>
    <w:lsdException w:name="Table List 1" w:semiHidden="1" w:unhideWhenUsed="1" w:qFormat="0"/>
    <w:lsdException w:name="Table List 2" w:semiHidden="1" w:unhideWhenUsed="1"/>
    <w:lsdException w:name="Table List 3" w:semiHidden="1" w:unhideWhenUsed="1"/>
    <w:lsdException w:name="Table List 4" w:semiHidden="1" w:unhideWhenUsed="1"/>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lsdException w:name="Table 3D effects 2" w:semiHidden="1" w:unhideWhenUsed="1" w:qFormat="0"/>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0"/>
    <w:lsdException w:name="Table Web 1" w:semiHidden="1" w:unhideWhenUsed="1"/>
    <w:lsdException w:name="Table Web 2" w:semiHidden="1" w:unhideWhenUsed="1"/>
    <w:lsdException w:name="Table Web 3" w:semiHidden="1" w:unhideWhenUsed="1"/>
    <w:lsdException w:name="Table Grid" w:qFormat="0"/>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qFormat="0"/>
    <w:lsdException w:name="Medium Shading 2" w:uiPriority="64"/>
    <w:lsdException w:name="Medium List 1" w:uiPriority="65"/>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1"/>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qFormat="0"/>
    <w:lsdException w:name="Medium Grid 1 Accent 2" w:uiPriority="67" w:qFormat="0"/>
    <w:lsdException w:name="Medium Grid 2 Accent 2" w:uiPriority="68"/>
    <w:lsdException w:name="Medium Grid 3 Accent 2" w:uiPriority="69"/>
    <w:lsdException w:name="Dark List Accent 2" w:uiPriority="70" w:qFormat="0"/>
    <w:lsdException w:name="Colorful Shading Accent 2" w:uiPriority="71" w:qFormat="0"/>
    <w:lsdException w:name="Colorful List Accent 2" w:uiPriority="72"/>
    <w:lsdException w:name="Colorful Grid Accent 2" w:uiPriority="73"/>
    <w:lsdException w:name="Light Shading Accent 3" w:uiPriority="60" w:qFormat="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qFormat="0"/>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lsdException w:name="Dark List Accent 4" w:uiPriority="70" w:qFormat="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qFormat="0"/>
    <w:lsdException w:name="Medium Shading 2 Accent 5" w:uiPriority="64"/>
    <w:lsdException w:name="Medium List 1 Accent 5" w:uiPriority="65"/>
    <w:lsdException w:name="Medium List 2 Accent 5" w:uiPriority="66"/>
    <w:lsdException w:name="Medium Grid 1 Accent 5" w:uiPriority="67" w:qFormat="0"/>
    <w:lsdException w:name="Medium Grid 2 Accent 5" w:uiPriority="68" w:qFormat="0"/>
    <w:lsdException w:name="Medium Grid 3 Accent 5" w:uiPriority="69" w:qFormat="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0"/>
    <w:lsdException w:name="Light Grid Accent 6" w:uiPriority="62"/>
    <w:lsdException w:name="Medium Shading 1 Accent 6" w:uiPriority="63"/>
    <w:lsdException w:name="Medium Shading 2 Accent 6" w:uiPriority="64" w:qFormat="0"/>
    <w:lsdException w:name="Medium List 1 Accent 6" w:uiPriority="65" w:qFormat="0"/>
    <w:lsdException w:name="Medium List 2 Accent 6" w:uiPriority="66" w:qFormat="0"/>
    <w:lsdException w:name="Medium Grid 1 Accent 6" w:uiPriority="67"/>
    <w:lsdException w:name="Medium Grid 2 Accent 6" w:uiPriority="68" w:qFormat="0"/>
    <w:lsdException w:name="Medium Grid 3 Accent 6" w:uiPriority="69" w:qFormat="0"/>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sz w:val="32"/>
      <w:szCs w:val="32"/>
      <w:lang w:eastAsia="zh-CN"/>
    </w:rPr>
  </w:style>
  <w:style w:type="paragraph" w:styleId="Heading1">
    <w:name w:val="heading 1"/>
    <w:basedOn w:val="Normal"/>
    <w:qFormat/>
    <w:pPr>
      <w:keepNext/>
      <w:keepLines/>
      <w:spacing w:before="340" w:after="330" w:line="578" w:lineRule="auto"/>
      <w:outlineLvl w:val="0"/>
    </w:pPr>
    <w:rPr>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style>
  <w:style w:type="paragraph" w:styleId="Heading3">
    <w:name w:val="heading 3"/>
    <w:basedOn w:val="Normal"/>
    <w:semiHidden/>
    <w:unhideWhenUsed/>
    <w:qFormat/>
    <w:pPr>
      <w:keepNext/>
      <w:keepLines/>
      <w:spacing w:before="260" w:after="260" w:line="416" w:lineRule="auto"/>
      <w:outlineLvl w:val="2"/>
    </w:pPr>
  </w:style>
  <w:style w:type="paragraph" w:styleId="Heading4">
    <w:name w:val="heading 4"/>
    <w:basedOn w:val="Normal"/>
    <w:semiHidden/>
    <w:unhideWhenUsed/>
    <w:qFormat/>
    <w:pPr>
      <w:keepNext/>
      <w:keepLines/>
      <w:spacing w:before="280" w:after="290" w:line="376" w:lineRule="auto"/>
      <w:outlineLvl w:val="3"/>
    </w:pPr>
    <w:rPr>
      <w:sz w:val="28"/>
      <w:szCs w:val="28"/>
    </w:rPr>
  </w:style>
  <w:style w:type="paragraph" w:styleId="Heading5">
    <w:name w:val="heading 5"/>
    <w:basedOn w:val="Normal"/>
    <w:semiHidden/>
    <w:unhideWhenUsed/>
    <w:qFormat/>
    <w:pPr>
      <w:keepNext/>
      <w:keepLines/>
      <w:spacing w:before="280" w:after="290" w:line="376" w:lineRule="auto"/>
      <w:outlineLvl w:val="4"/>
    </w:pPr>
    <w:rPr>
      <w:sz w:val="28"/>
      <w:szCs w:val="28"/>
    </w:rPr>
  </w:style>
  <w:style w:type="paragraph" w:styleId="Heading6">
    <w:name w:val="heading 6"/>
    <w:basedOn w:val="Normal"/>
    <w:next w:val="Normal"/>
    <w:semiHidden/>
    <w:unhideWhenUsed/>
    <w:qFormat/>
    <w:pPr>
      <w:keepNext/>
      <w:keepLines/>
      <w:spacing w:before="240" w:after="64" w:line="320" w:lineRule="auto"/>
      <w:outlineLvl w:val="5"/>
    </w:pPr>
    <w:rPr>
      <w:sz w:val="24"/>
      <w:szCs w:val="24"/>
    </w:rPr>
  </w:style>
  <w:style w:type="paragraph" w:styleId="Heading7">
    <w:name w:val="heading 7"/>
    <w:basedOn w:val="Normal"/>
    <w:next w:val="Normal"/>
    <w:semiHidden/>
    <w:unhideWhenUsed/>
    <w:qFormat/>
    <w:pPr>
      <w:keepNext/>
      <w:keepLines/>
      <w:spacing w:before="240" w:after="64" w:line="320" w:lineRule="auto"/>
      <w:outlineLvl w:val="6"/>
    </w:pPr>
    <w:rPr>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rPr>
  </w:style>
  <w:style w:type="character" w:styleId="LineNumber">
    <w:name w:val="line number"/>
    <w:basedOn w:val="DefaultParagraphFon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pPr>
      <w:numPr>
        <w:numId w:val="9"/>
      </w:numPr>
    </w:pPr>
  </w:style>
  <w:style w:type="paragraph" w:styleId="ListNumber5">
    <w:name w:val="List Number 5"/>
    <w:basedOn w:val="Normal"/>
    <w:qFormat/>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kern w:val="28"/>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link w:val="ListParagraphChar"/>
    <w:uiPriority w:val="1"/>
    <w:qFormat/>
    <w:pPr>
      <w:spacing w:before="61"/>
      <w:ind w:left="310" w:firstLine="283"/>
      <w:jc w:val="both"/>
    </w:pPr>
  </w:style>
  <w:style w:type="paragraph" w:customStyle="1" w:styleId="Picturecaption">
    <w:name w:val="Picture caption"/>
    <w:basedOn w:val="Normal"/>
    <w:qFormat/>
    <w:pPr>
      <w:widowControl w:val="0"/>
      <w:shd w:val="clear" w:color="auto" w:fill="FFFFFF"/>
    </w:pPr>
    <w:rPr>
      <w:rFonts w:ascii="Arial" w:eastAsia="Arial" w:hAnsi="Arial" w:cs="Arial"/>
      <w:color w:val="231F20"/>
      <w:kern w:val="2"/>
      <w14:ligatures w14:val="standardContextual"/>
    </w:rPr>
  </w:style>
  <w:style w:type="paragraph" w:customStyle="1" w:styleId="TableParagraph">
    <w:name w:val="Table Paragraph"/>
    <w:basedOn w:val="Normal"/>
    <w:uiPriority w:val="1"/>
    <w:qFormat/>
  </w:style>
  <w:style w:type="paragraph" w:customStyle="1" w:styleId="Bodytext4">
    <w:name w:val="Body text (4)"/>
    <w:basedOn w:val="Normal"/>
    <w:qFormat/>
    <w:pPr>
      <w:shd w:val="clear" w:color="auto" w:fill="FFFFFF"/>
      <w:spacing w:line="276" w:lineRule="auto"/>
      <w:ind w:firstLine="340"/>
    </w:pPr>
    <w:rPr>
      <w:rFonts w:ascii="Arial" w:eastAsia="Arial" w:hAnsi="Arial" w:cs="Arial"/>
      <w:color w:val="231F20"/>
      <w:sz w:val="26"/>
      <w:szCs w:val="26"/>
    </w:rPr>
  </w:style>
  <w:style w:type="paragraph" w:customStyle="1" w:styleId="Bodytext20">
    <w:name w:val="Body text (2)"/>
    <w:basedOn w:val="Normal"/>
    <w:qFormat/>
    <w:pPr>
      <w:widowControl w:val="0"/>
      <w:shd w:val="clear" w:color="auto" w:fill="FFFFFF"/>
      <w:spacing w:line="295" w:lineRule="auto"/>
      <w:ind w:firstLine="340"/>
    </w:pPr>
    <w:rPr>
      <w:rFonts w:ascii="Arial" w:eastAsia="Arial" w:hAnsi="Arial" w:cs="Arial"/>
      <w:color w:val="231F20"/>
      <w:kern w:val="2"/>
      <w14:ligatures w14:val="standardContextual"/>
    </w:rPr>
  </w:style>
  <w:style w:type="character" w:customStyle="1" w:styleId="ListParagraphChar">
    <w:name w:val="List Paragraph Char"/>
    <w:link w:val="ListParagraph"/>
    <w:uiPriority w:val="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3" w:qFormat="0"/>
    <w:lsdException w:name="index 4" w:qFormat="0"/>
    <w:lsdException w:name="toc 3" w:qFormat="0"/>
    <w:lsdException w:name="toc 5" w:qFormat="0"/>
    <w:lsdException w:name="toc 6" w:qFormat="0"/>
    <w:lsdException w:name="toc 9" w:qFormat="0"/>
    <w:lsdException w:name="footnote text" w:qFormat="0"/>
    <w:lsdException w:name="index heading" w:qFormat="0"/>
    <w:lsdException w:name="caption" w:semiHidden="1" w:unhideWhenUsed="1"/>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Signature" w:qFormat="0"/>
    <w:lsdException w:name="Default Paragraph Font" w:semiHidden="1"/>
    <w:lsdException w:name="List Continue 2" w:qFormat="0"/>
    <w:lsdException w:name="List Continue 4" w:qFormat="0"/>
    <w:lsdException w:name="Salutation" w:qFormat="0"/>
    <w:lsdException w:name="Date" w:qFormat="0"/>
    <w:lsdException w:name="Body Text First Indent 2" w:qFormat="0"/>
    <w:lsdException w:name="Note Heading" w:qFormat="0"/>
    <w:lsdException w:name="Body Text 2" w:qFormat="0"/>
    <w:lsdException w:name="Body Text 3" w:qFormat="0"/>
    <w:lsdException w:name="FollowedHyperlink" w:qFormat="0"/>
    <w:lsdException w:name="E-mail Signature" w:qFormat="0"/>
    <w:lsdException w:name="HTML Top of Form" w:semiHidden="1" w:uiPriority="99" w:unhideWhenUsed="1" w:qFormat="0"/>
    <w:lsdException w:name="HTML Bottom of Form" w:semiHidden="1" w:uiPriority="99" w:unhideWhenUsed="1" w:qFormat="0"/>
    <w:lsdException w:name="Normal (Web)" w:qFormat="0"/>
    <w:lsdException w:name="HTML Code" w:qFormat="0"/>
    <w:lsdException w:name="HTML Preformatted" w:qFormat="0"/>
    <w:lsdException w:name="HTML Variable" w:qFormat="0"/>
    <w:lsdException w:name="Normal Table"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qFormat="0"/>
    <w:lsdException w:name="Table Classic 1" w:semiHidden="1" w:unhideWhenUsed="1" w:qFormat="0"/>
    <w:lsdException w:name="Table Classic 2" w:semiHidden="1" w:unhideWhenUsed="1"/>
    <w:lsdException w:name="Table Classic 3" w:semiHidden="1" w:unhideWhenUsed="1" w:qFormat="0"/>
    <w:lsdException w:name="Table Classic 4" w:semiHidden="1" w:unhideWhenUsed="1" w:qFormat="0"/>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qFormat="0"/>
    <w:lsdException w:name="Table Grid 5" w:semiHidden="1" w:unhideWhenUsed="1" w:qFormat="0"/>
    <w:lsdException w:name="Table Grid 6" w:semiHidden="1" w:unhideWhenUsed="1"/>
    <w:lsdException w:name="Table Grid 7" w:semiHidden="1" w:unhideWhenUsed="1"/>
    <w:lsdException w:name="Table Grid 8" w:semiHidden="1" w:unhideWhenUsed="1"/>
    <w:lsdException w:name="Table List 1" w:semiHidden="1" w:unhideWhenUsed="1" w:qFormat="0"/>
    <w:lsdException w:name="Table List 2" w:semiHidden="1" w:unhideWhenUsed="1"/>
    <w:lsdException w:name="Table List 3" w:semiHidden="1" w:unhideWhenUsed="1"/>
    <w:lsdException w:name="Table List 4" w:semiHidden="1" w:unhideWhenUsed="1"/>
    <w:lsdException w:name="Table List 5" w:semiHidden="1" w:unhideWhenUsed="1" w:qFormat="0"/>
    <w:lsdException w:name="Table List 6" w:semiHidden="1" w:unhideWhenUsed="1" w:qFormat="0"/>
    <w:lsdException w:name="Table List 7" w:semiHidden="1" w:unhideWhenUsed="1" w:qFormat="0"/>
    <w:lsdException w:name="Table List 8" w:semiHidden="1" w:unhideWhenUsed="1" w:qFormat="0"/>
    <w:lsdException w:name="Table 3D effects 1" w:semiHidden="1" w:unhideWhenUsed="1"/>
    <w:lsdException w:name="Table 3D effects 2" w:semiHidden="1" w:unhideWhenUsed="1" w:qFormat="0"/>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qFormat="0"/>
    <w:lsdException w:name="Table Web 1" w:semiHidden="1" w:unhideWhenUsed="1"/>
    <w:lsdException w:name="Table Web 2" w:semiHidden="1" w:unhideWhenUsed="1"/>
    <w:lsdException w:name="Table Web 3" w:semiHidden="1" w:unhideWhenUsed="1"/>
    <w:lsdException w:name="Table Grid" w:qFormat="0"/>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qFormat="0"/>
    <w:lsdException w:name="Medium Shading 2" w:uiPriority="64"/>
    <w:lsdException w:name="Medium List 1" w:uiPriority="65"/>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1"/>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qFormat="0"/>
    <w:lsdException w:name="Medium Grid 1 Accent 2" w:uiPriority="67" w:qFormat="0"/>
    <w:lsdException w:name="Medium Grid 2 Accent 2" w:uiPriority="68"/>
    <w:lsdException w:name="Medium Grid 3 Accent 2" w:uiPriority="69"/>
    <w:lsdException w:name="Dark List Accent 2" w:uiPriority="70" w:qFormat="0"/>
    <w:lsdException w:name="Colorful Shading Accent 2" w:uiPriority="71" w:qFormat="0"/>
    <w:lsdException w:name="Colorful List Accent 2" w:uiPriority="72"/>
    <w:lsdException w:name="Colorful Grid Accent 2" w:uiPriority="73"/>
    <w:lsdException w:name="Light Shading Accent 3" w:uiPriority="60" w:qFormat="0"/>
    <w:lsdException w:name="Light List Accent 3" w:uiPriority="61"/>
    <w:lsdException w:name="Light Grid Accent 3" w:uiPriority="62"/>
    <w:lsdException w:name="Medium Shading 1 Accent 3" w:uiPriority="63" w:qFormat="0"/>
    <w:lsdException w:name="Medium Shading 2 Accent 3" w:uiPriority="64"/>
    <w:lsdException w:name="Medium List 1 Accent 3" w:uiPriority="65"/>
    <w:lsdException w:name="Medium List 2 Accent 3" w:uiPriority="66"/>
    <w:lsdException w:name="Medium Grid 1 Accent 3" w:uiPriority="67" w:qFormat="0"/>
    <w:lsdException w:name="Medium Grid 2 Accent 3" w:uiPriority="68" w:qFormat="0"/>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lsdException w:name="Dark List Accent 4" w:uiPriority="70" w:qFormat="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qFormat="0"/>
    <w:lsdException w:name="Medium Shading 2 Accent 5" w:uiPriority="64"/>
    <w:lsdException w:name="Medium List 1 Accent 5" w:uiPriority="65"/>
    <w:lsdException w:name="Medium List 2 Accent 5" w:uiPriority="66"/>
    <w:lsdException w:name="Medium Grid 1 Accent 5" w:uiPriority="67" w:qFormat="0"/>
    <w:lsdException w:name="Medium Grid 2 Accent 5" w:uiPriority="68" w:qFormat="0"/>
    <w:lsdException w:name="Medium Grid 3 Accent 5" w:uiPriority="69" w:qFormat="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0"/>
    <w:lsdException w:name="Light Grid Accent 6" w:uiPriority="62"/>
    <w:lsdException w:name="Medium Shading 1 Accent 6" w:uiPriority="63"/>
    <w:lsdException w:name="Medium Shading 2 Accent 6" w:uiPriority="64" w:qFormat="0"/>
    <w:lsdException w:name="Medium List 1 Accent 6" w:uiPriority="65" w:qFormat="0"/>
    <w:lsdException w:name="Medium List 2 Accent 6" w:uiPriority="66" w:qFormat="0"/>
    <w:lsdException w:name="Medium Grid 1 Accent 6" w:uiPriority="67"/>
    <w:lsdException w:name="Medium Grid 2 Accent 6" w:uiPriority="68" w:qFormat="0"/>
    <w:lsdException w:name="Medium Grid 3 Accent 6" w:uiPriority="69" w:qFormat="0"/>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Pr>
      <w:sz w:val="32"/>
      <w:szCs w:val="32"/>
      <w:lang w:eastAsia="zh-CN"/>
    </w:rPr>
  </w:style>
  <w:style w:type="paragraph" w:styleId="Heading1">
    <w:name w:val="heading 1"/>
    <w:basedOn w:val="Normal"/>
    <w:qFormat/>
    <w:pPr>
      <w:keepNext/>
      <w:keepLines/>
      <w:spacing w:before="340" w:after="330" w:line="578" w:lineRule="auto"/>
      <w:outlineLvl w:val="0"/>
    </w:pPr>
    <w:rPr>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style>
  <w:style w:type="paragraph" w:styleId="Heading3">
    <w:name w:val="heading 3"/>
    <w:basedOn w:val="Normal"/>
    <w:semiHidden/>
    <w:unhideWhenUsed/>
    <w:qFormat/>
    <w:pPr>
      <w:keepNext/>
      <w:keepLines/>
      <w:spacing w:before="260" w:after="260" w:line="416" w:lineRule="auto"/>
      <w:outlineLvl w:val="2"/>
    </w:pPr>
  </w:style>
  <w:style w:type="paragraph" w:styleId="Heading4">
    <w:name w:val="heading 4"/>
    <w:basedOn w:val="Normal"/>
    <w:semiHidden/>
    <w:unhideWhenUsed/>
    <w:qFormat/>
    <w:pPr>
      <w:keepNext/>
      <w:keepLines/>
      <w:spacing w:before="280" w:after="290" w:line="376" w:lineRule="auto"/>
      <w:outlineLvl w:val="3"/>
    </w:pPr>
    <w:rPr>
      <w:sz w:val="28"/>
      <w:szCs w:val="28"/>
    </w:rPr>
  </w:style>
  <w:style w:type="paragraph" w:styleId="Heading5">
    <w:name w:val="heading 5"/>
    <w:basedOn w:val="Normal"/>
    <w:semiHidden/>
    <w:unhideWhenUsed/>
    <w:qFormat/>
    <w:pPr>
      <w:keepNext/>
      <w:keepLines/>
      <w:spacing w:before="280" w:after="290" w:line="376" w:lineRule="auto"/>
      <w:outlineLvl w:val="4"/>
    </w:pPr>
    <w:rPr>
      <w:sz w:val="28"/>
      <w:szCs w:val="28"/>
    </w:rPr>
  </w:style>
  <w:style w:type="paragraph" w:styleId="Heading6">
    <w:name w:val="heading 6"/>
    <w:basedOn w:val="Normal"/>
    <w:next w:val="Normal"/>
    <w:semiHidden/>
    <w:unhideWhenUsed/>
    <w:qFormat/>
    <w:pPr>
      <w:keepNext/>
      <w:keepLines/>
      <w:spacing w:before="240" w:after="64" w:line="320" w:lineRule="auto"/>
      <w:outlineLvl w:val="5"/>
    </w:pPr>
    <w:rPr>
      <w:sz w:val="24"/>
      <w:szCs w:val="24"/>
    </w:rPr>
  </w:style>
  <w:style w:type="paragraph" w:styleId="Heading7">
    <w:name w:val="heading 7"/>
    <w:basedOn w:val="Normal"/>
    <w:next w:val="Normal"/>
    <w:semiHidden/>
    <w:unhideWhenUsed/>
    <w:qFormat/>
    <w:pPr>
      <w:keepNext/>
      <w:keepLines/>
      <w:spacing w:before="240" w:after="64" w:line="320" w:lineRule="auto"/>
      <w:outlineLvl w:val="6"/>
    </w:pPr>
    <w:rPr>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style>
  <w:style w:type="paragraph" w:styleId="Date">
    <w:name w:val="Date"/>
    <w:basedOn w:val="Normal"/>
    <w:next w:val="Normal"/>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rPr>
  </w:style>
  <w:style w:type="character" w:styleId="LineNumber">
    <w:name w:val="line number"/>
    <w:basedOn w:val="DefaultParagraphFon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pPr>
      <w:numPr>
        <w:numId w:val="9"/>
      </w:numPr>
    </w:pPr>
  </w:style>
  <w:style w:type="paragraph" w:styleId="ListNumber5">
    <w:name w:val="List Number 5"/>
    <w:basedOn w:val="Normal"/>
    <w:qFormat/>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kern w:val="28"/>
    </w:rPr>
  </w:style>
  <w:style w:type="table" w:styleId="Table3Deffects1">
    <w:name w:val="Table 3D effects 1"/>
    <w:basedOn w:val="TableNormal"/>
    <w:qFormat/>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pPr>
      <w:ind w:leftChars="400" w:left="840"/>
    </w:pPr>
  </w:style>
  <w:style w:type="paragraph" w:styleId="TOC4">
    <w:name w:val="toc 4"/>
    <w:basedOn w:val="Normal"/>
    <w:next w:val="Normal"/>
    <w:qFormat/>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link w:val="ListParagraphChar"/>
    <w:uiPriority w:val="1"/>
    <w:qFormat/>
    <w:pPr>
      <w:spacing w:before="61"/>
      <w:ind w:left="310" w:firstLine="283"/>
      <w:jc w:val="both"/>
    </w:pPr>
  </w:style>
  <w:style w:type="paragraph" w:customStyle="1" w:styleId="Picturecaption">
    <w:name w:val="Picture caption"/>
    <w:basedOn w:val="Normal"/>
    <w:qFormat/>
    <w:pPr>
      <w:widowControl w:val="0"/>
      <w:shd w:val="clear" w:color="auto" w:fill="FFFFFF"/>
    </w:pPr>
    <w:rPr>
      <w:rFonts w:ascii="Arial" w:eastAsia="Arial" w:hAnsi="Arial" w:cs="Arial"/>
      <w:color w:val="231F20"/>
      <w:kern w:val="2"/>
      <w14:ligatures w14:val="standardContextual"/>
    </w:rPr>
  </w:style>
  <w:style w:type="paragraph" w:customStyle="1" w:styleId="TableParagraph">
    <w:name w:val="Table Paragraph"/>
    <w:basedOn w:val="Normal"/>
    <w:uiPriority w:val="1"/>
    <w:qFormat/>
  </w:style>
  <w:style w:type="paragraph" w:customStyle="1" w:styleId="Bodytext4">
    <w:name w:val="Body text (4)"/>
    <w:basedOn w:val="Normal"/>
    <w:qFormat/>
    <w:pPr>
      <w:shd w:val="clear" w:color="auto" w:fill="FFFFFF"/>
      <w:spacing w:line="276" w:lineRule="auto"/>
      <w:ind w:firstLine="340"/>
    </w:pPr>
    <w:rPr>
      <w:rFonts w:ascii="Arial" w:eastAsia="Arial" w:hAnsi="Arial" w:cs="Arial"/>
      <w:color w:val="231F20"/>
      <w:sz w:val="26"/>
      <w:szCs w:val="26"/>
    </w:rPr>
  </w:style>
  <w:style w:type="paragraph" w:customStyle="1" w:styleId="Bodytext20">
    <w:name w:val="Body text (2)"/>
    <w:basedOn w:val="Normal"/>
    <w:qFormat/>
    <w:pPr>
      <w:widowControl w:val="0"/>
      <w:shd w:val="clear" w:color="auto" w:fill="FFFFFF"/>
      <w:spacing w:line="295" w:lineRule="auto"/>
      <w:ind w:firstLine="340"/>
    </w:pPr>
    <w:rPr>
      <w:rFonts w:ascii="Arial" w:eastAsia="Arial" w:hAnsi="Arial" w:cs="Arial"/>
      <w:color w:val="231F20"/>
      <w:kern w:val="2"/>
      <w14:ligatures w14:val="standardContextual"/>
    </w:rPr>
  </w:style>
  <w:style w:type="character" w:customStyle="1" w:styleId="ListParagraphChar">
    <w:name w:val="List Paragraph Char"/>
    <w:link w:val="ListParagraph"/>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6193</Words>
  <Characters>35302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2024-07-26T11:36:00Z</dcterms:created>
  <dc:creator>tailieu123.edu.vn</dc:creator>
  <dc:description>Giáo án Tiếng Việt 5 Cánh diều tuần 19 được soạn dưới dạng file word và PDF gồm 29 trang. Các bạn xem và tải về ở dưới.</dc:description>
  <dcterms:modified xsi:type="dcterms:W3CDTF">2024-07-26T11:37:00Z</dcterms:modified>
  <cp:revision>1</cp:revision>
  <dc:title>Giáo Án Tiếng Việt 5 Cánh Diều Tuần 19</dc:title>
</cp:coreProperties>
</file>